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141/QĐ-UBND năm 2024 phê duyệt vị trí việc làm và cơ cấu viên chức theo chức danh nghề nghiệp của các đơn vị sự nghiệp công lập trực thuộc Sở Tài nguyên và Môi trường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141  /QĐ-UBND</w:t>
      </w:r>
    </w:p>
    <w:p>
      <w:r>
        <w:t>Kon Tum, ngày   25   tháng   3       năm 2024</w:t>
      </w:r>
    </w:p>
    <w:p>
      <w:r>
        <w:t>QUYẾT ĐỊNH</w:t>
      </w:r>
    </w:p>
    <w:p>
      <w:r>
        <w:t>VỀ VIỆC PHÊ DUYỆT VỊ TRÍ VIỆC LÀM VÀ CƠ CẤU VIÊN CHỨC THEO CHỨC DANH NGHỀ NGHIỆP CỦA CÁC ĐƠN VỊ SỰ NGHIỆP CÔNG LẬP TRỰC THUỘC SỞ TÀI NGUYÊN VÀ MÔI TRƯỜNG</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106/2020/NĐ-CP ngày 10 tháng 9 năm 2020 của Chính phủ về vị trí việc làm và số lượng người làm việc trong đơn vị sự nghiệp công lập;</w:t>
      </w:r>
    </w:p>
    <w:p>
      <w:r>
        <w:t>Căn cứ Thông tư số 10/2023/TT-BTNMT ngày 29 tháng 9 năm 2023 của Bộ trưởng Bộ Tài nguyên và Môi trường hướng dẫn về vị trí việc làm lãnh đạo, quản lý và chức danh nghề nghiệp chuyên ngành, cơ cấu viên chức theo chức danh nghề nghiệp trong đơn vị sự nghiệp công lập thuộc ngành, lĩnh vực tài nguyên và môi trường; Thông tư số 06/2023/TT-BTP ngày 18 tháng 9 năm 2023 của Bộ trưởng Bộ Tư pháp hướng dẫn về vị trí việc làm lãnh đạo, quản lý và chức danh nghề nghiệp chuyên ngành, cơ cấu viên chức theo chức danh nghề nghiệp trong đơn vị sự nghiệp công lập thuộc ngành, lĩnh vực tư pháp; Thông tư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Thông tư số 12/2022/TT-BNV ngày 30 tháng 12 năm 2022 của Bộ trưởng Bộ Nội vụ về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Theo đề nghị của Sở Tài nguyên và Môi trường tại Tờ trình số     59/TTr-STNMT ngày 12 tháng 3 năm 2024 và thẩm định của Sở Nội vụ tại   Tờ trình số 73/TTr-SNV ngày 15 tháng 3 năm 2024.</w:t>
      </w:r>
    </w:p>
    <w:p>
      <w:r>
        <w:t>QUYẾT ĐỊNH:</w:t>
      </w:r>
    </w:p>
    <w:p>
      <w:r>
        <w:t>Điều 1.    Phê duyệt vị trí việc làm, cơ cấu viên chức theo chức danh nghề nghiệp và bản mô tả vị trí việc làm của 03 đơn vị sự nghiệp công lập trực thuộc Sở Tài nguyên và Môi trường; cụ thể:</w:t>
      </w:r>
    </w:p>
    <w:p>
      <w:r>
        <w:t>1. Vị trí việc làm</w:t>
      </w:r>
    </w:p>
    <w:p>
      <w:r>
        <w:t>a) Phê duyệt Danh mục vị trí việc làm của 03 đơn vị sự nghiệp công lập trực thuộc Sở Tài nguyên và Môi trường  (có phụ lục I kèm theo)</w:t>
      </w:r>
    </w:p>
    <w:p>
      <w:r>
        <w:t>b) Phê duyệt Bản mô tả công việc, khung năng lực theo từng vị trí việc làm của 03 đơn vị sự nghiệp công lập trực thuộc Sở Tài nguyên và Môi trường  (Có Phụ lục II, III, IV, V kèm theo).</w:t>
      </w:r>
    </w:p>
    <w:p>
      <w:r>
        <w:t>2. Phê duyệt cơ cấu viên chức theo chức danh nghề nghiệp của 02 nhóm vị trí việc làm chức danh nghề nghiệp chuyên ngành và vị trí việc làm chức danh nghề nghiệp chuyên môn dùng chung trong các đơn vị sự nghiệp công lập trực thuộc Sở Tài nguyên và Môi trường  (có phụ lục VI kèm theo) .</w:t>
      </w:r>
    </w:p>
    <w:p>
      <w:r>
        <w:t>Điều 2. Tổ chức thực hiện</w:t>
      </w:r>
    </w:p>
    <w:p>
      <w:r>
        <w:t>1. Sở Tài nguyên và Môi trường</w:t>
      </w:r>
    </w:p>
    <w:p>
      <w:r>
        <w:t>a) Căn cứ vị trí việc làm, cơ cấu viên chức theo chức danh nghề nghiệp được phê duyệt tại quyết định này, tổ chức thực hiện việc tuyển dụng, sử dụng và quản lý viên chức trong các đơn vị sự nghiệp công lập thuộc phạm vi quản lý đảm bảo theo đúng quy định.</w:t>
      </w:r>
    </w:p>
    <w:p>
      <w:r>
        <w:t>b) Chịu trách nhiệm trước Ủy ban nhân dân tỉnh về toàn bộ nội dung đề xuất vị trí việc làm, cơ cấu viên chức theo chức danh nghề nghiệp của các đơn vị sự nghiệp công lập trực thuộc Sở Tài nguyên và Môi trường được phê duyệt tại Quyết định này.</w:t>
      </w:r>
    </w:p>
    <w:p>
      <w:r>
        <w:t>2. Sở Nội vụ chịu trách nhiệm trước Ủy ban nhân dân tỉnh về kết quả thẩm định vị trí việc làm, cơ cấu viên chức theo chức danh nghề nghiệp của các đơn vị sự nghiệp công lập trực thuộc Sở Tài nguyên và Môi trường được phê duyệt tại Quyết định này.</w:t>
      </w:r>
    </w:p>
    <w:p>
      <w:r>
        <w:t>Điều 3.    Quyết định này có hiệu lực kể từ ngày ký ban hành và thay thế Quyết định số 1154/QĐ-UBND ngày 24 tháng 10 năm 2018 của Ủy ban nhân dân tỉnh về việc phê duyệt khung danh mục vị trí việc làm trong các đơn vị sự nghiệp công lập của Sở Tài nguyên và Môi trường.</w:t>
      </w:r>
    </w:p>
    <w:p>
      <w:r>
        <w:t>Điều 4.    Giám đốc Sở Nội vụ, Giám đốc Sở Tài nguyên và Môi trường và Thủ trưởng các cơ quan, đơn vị có liên quan chịu trách nhiệm thi hành Quyết định này./.</w:t>
      </w:r>
    </w:p>
    <w:p>
      <w:r>
        <w:t>Nơi nhận:</w:t>
      </w:r>
    </w:p>
    <w:p>
      <w:r>
        <w:t>- Như Điều 4;</w:t>
      </w:r>
    </w:p>
    <w:p>
      <w:r>
        <w:t>- Bộ Nội vụ;</w:t>
      </w:r>
    </w:p>
    <w:p>
      <w:r>
        <w:t>- Chủ tịch UBND tỉnh;</w:t>
      </w:r>
    </w:p>
    <w:p>
      <w:r>
        <w:t>- VP UBND tỉnh: CVP, các PCVP;</w:t>
      </w:r>
    </w:p>
    <w:p>
      <w:r>
        <w:t>- Lưu: VT, NC TTTT.PKĐ .</w:t>
      </w:r>
    </w:p>
    <w:p>
      <w:r>
        <w:t>TM. ỦY BAN NHÂN DÂN</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