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141/2024/QĐ-UBND bãi bỏ Quyết định 87/2010/QĐ-UBND về điều chỉnh chế độ cho đối tượng bảo trợ xã hội và cai nghiện ma túy, mại dâm; cán bộ, nhân viên đang công tác tại các đơn vị sự nghiệp thuộc Sở Lao động - Thương binh và Xã hội và Lực lượng Thanh niên xung phong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141/2024/QĐ-UBND</w:t>
      </w:r>
    </w:p>
    <w:p>
      <w:r>
        <w:t>Thành phố Hồ Chí Minh, ngày 31 tháng 12 năm 2024</w:t>
      </w:r>
    </w:p>
    <w:p>
      <w:r>
        <w:t>QUYẾT ĐỊNH</w:t>
      </w:r>
    </w:p>
    <w:p>
      <w:r>
        <w:t>BÃI BỎ QUYẾT ĐỊNH SỐ 87/2010/QĐ-UBND NGÀY 22 THÁNG 12 NĂM 2010 CỦA ỦY BAN NHÂN DÂN THÀNH PHỐ HỒ CHÍ MINH VỀ VIỆC ĐIỀU CHỈNH, BỔ SUNG MỘT SỐ CHẾ ĐỘ CHO ĐỐI TƯỢNG BẢO TRỢ XÃ HỘI VÀ CAI NGHIỆN MA TÚY, MẠI DÂM; CÁN BỘ, NHÂN VIÊN ĐANG CÔNG TÁC TẠI CÁC ĐƠN VỊ SỰ NGHIỆP THUỘC SỞ LAO ĐỘNG - THƯƠNG BINH VÀ XÃ HỘI VÀ LỰC LƯỢNG THANH NIÊN XUNG PHONG THÀNH PHỐ</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 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 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 tại Tờ trình số 30468/TTr-SLĐTBXH ngày 29 tháng 11 năm 2024; ý kiến thẩm định của Sở Tư pháp tại Báo cáo số 7778/BC-STP ngày 21 tháng 11 năm 2024 và ý kiến thống nhất của Thành viên Ủy ban nhân dân Thành phố.</w:t>
      </w:r>
    </w:p>
    <w:p>
      <w:r>
        <w:t>QUYẾT ĐỊNH:</w:t>
      </w:r>
    </w:p>
    <w:p>
      <w:r>
        <w:t>Điều 1. Bãi bỏ toàn bộ Quyết định</w:t>
      </w:r>
    </w:p>
    <w:p>
      <w:r>
        <w:t>Bãi bỏ toàn bộ Quyết định số 87/2010/QĐ-UBND ngày 22 tháng 12 năm 2010 của Ủy ban nhân dân Thành phố Hồ Chí Minh về việc điều chỉnh, bổ sung một số chế độ cho đối tượng bảo trợ xã hội và cai nghiện ma túy, mại dâm; cán bộ, nhân viên đang công tác tại các đơn vị sự nghiệp thuộc Sở Lao động - Thương binh và Xã hội và Lực lượng Thanh niên xung phong Thành phố.</w:t>
      </w:r>
    </w:p>
    <w:p>
      <w:r>
        <w:t>Điều 2. Điều khoản thi hành</w:t>
      </w:r>
    </w:p>
    <w:p>
      <w:r>
        <w:t>1. Quyết định này có hiệu lực từ ngày 10 tháng 01 năm 2025.</w:t>
      </w:r>
    </w:p>
    <w:p>
      <w:r>
        <w:t>2. Chánh Văn phòng Ủy ban nhân dân Thành phố, Giám đốc Sở Lao động - Thương binh và Xã hội, Thủ trưởng các sở, ban, ngành Thành phố và các đơn vị có liên quan chịu trách nhiệm thi hành Quyết định này./.</w:t>
      </w:r>
    </w:p>
    <w:p>
      <w:r>
        <w:t>Nơi nhận:</w:t>
      </w:r>
    </w:p>
    <w:p>
      <w:r>
        <w:t>- Như Điều 2;</w:t>
      </w:r>
    </w:p>
    <w:p>
      <w:r>
        <w:t>- Bộ LĐ-TB&amp;XH;</w:t>
      </w:r>
    </w:p>
    <w:p>
      <w:r>
        <w:t>- Cục Kiểm tra văn bản QPPL - Bộ Tư pháp;</w:t>
      </w:r>
    </w:p>
    <w:p>
      <w:r>
        <w:t>- Thường trực Thành ủy;</w:t>
      </w:r>
    </w:p>
    <w:p>
      <w:r>
        <w:t>- Thường trực HĐND Thành phố;</w:t>
      </w:r>
    </w:p>
    <w:p>
      <w:r>
        <w:t>- TTUB: CT, các PCT;</w:t>
      </w:r>
    </w:p>
    <w:p>
      <w:r>
        <w:t>- Ủy ban MTTQ Việt Nam Thành phố;</w:t>
      </w:r>
    </w:p>
    <w:p>
      <w:r>
        <w:t>- Các Ban của HĐND Thành phố;</w:t>
      </w:r>
    </w:p>
    <w:p>
      <w:r>
        <w:t>- Sở, ban, ngành Thành phố;</w:t>
      </w:r>
    </w:p>
    <w:p>
      <w:r>
        <w:t>- UBND quận, huyện, thành phố Thủ Đức;</w:t>
      </w:r>
    </w:p>
    <w:p>
      <w:r>
        <w:t>- VPUB: các PCVP;</w:t>
      </w:r>
    </w:p>
    <w:p>
      <w:r>
        <w:t>- Các Phòng CV;</w:t>
      </w:r>
    </w:p>
    <w:p>
      <w:r>
        <w:t>- Trung tâm Công báo Thành phố;</w:t>
      </w:r>
    </w:p>
    <w:p>
      <w:r>
        <w:t>- Lưu: VT, (VX/Ng.T).</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