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1409/QĐ-UBND năm 2023 giao số lượng người làm việc đối với các hội quần chúng được Đảng, Nhà nước giao nhiệm vụ cấp tỉnh để làm cơ sở cấp kinh phí hoạt động năm 2024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1409/QĐ-UBND</w:t>
      </w:r>
    </w:p>
    <w:p>
      <w:r>
        <w:t>Quảng Ngãi, ngày 21 tháng 12 năm 2023</w:t>
      </w:r>
    </w:p>
    <w:p>
      <w:r>
        <w:t>QUYẾT ĐỊNH</w:t>
      </w:r>
    </w:p>
    <w:p>
      <w:r>
        <w:t>GIAO SỐ LƯỢNG NGƯỜI LÀM VIỆC ĐỐI VỚI CÁC HỘI QUẦN CHÚNG ĐƯỢC ĐẢNG, NHÀ NƯỚC GIAO NHIỆM VỤ CẤP TỈNH ĐỂ LÀM CƠ SỞ CẤP KINH PHÍ HOẠT ĐỘNG NĂM 2024</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Căn cứ Quyết định số 880-QĐ/TU ngày 08/12/2022 của Ban Thường vụ Tỉnh ủy giao biên chế giai đoạn 2022 - 2026 cho Ban Cán sự đảng UBND tỉnh quản lý; Quyết định số 1292-QĐ/TU ngày 28/11/2023 của Ban Thường vụ Tỉnh ủy giao chỉ tiêu biên chế năm 2024 cho Ban Cán sự đảng UBND tỉnh quản lý;</w:t>
      </w:r>
    </w:p>
    <w:p>
      <w:r>
        <w:t>Thực hiện Nghị quyết số 73/NQ-HĐND ngày 07/12/2023 của Hội đồng nhân dân tỉnh về giao số lượng người làm việc trong các hội quần chúng được Đảng, Nhà nước giao nhiệm vụ cấp tỉnh năm 2024;</w:t>
      </w:r>
    </w:p>
    <w:p>
      <w:r>
        <w:t>Theo đề nghị của Giám đốc Sở Nội vụ tại Công văn số 2400/SNV-TCBC ngày 13/12/2023.</w:t>
      </w:r>
    </w:p>
    <w:p>
      <w:r>
        <w:t>QUYẾT ĐỊNH:</w:t>
      </w:r>
    </w:p>
    <w:p>
      <w:r>
        <w:t>Điều 1.  Giao số lượng người làm việc trong các hội quần chúng được Đảng, Nhà nước giao nhiệm vụ cấp tỉnh để làm cơ sở cấp kinh phí hoạt động năm 2024 là 69 người, cụ thể theo Phụ lục đính kèm.</w:t>
      </w:r>
    </w:p>
    <w:p>
      <w:r>
        <w:t>Điều 2.  Giám đốc Sở Nội vụ có trách nhiệm thông báo số lượng người làm việc cho các hội quần chúng được Đảng, Nhà nước giao nhiệm vụ cấp tỉnh để làm cơ sở cấp kinh phí hoạt động năm 2024 phù hợp với quy định của pháp luật về hội.</w:t>
      </w:r>
    </w:p>
    <w:p>
      <w:r>
        <w:t>Điều 3.  Quyết định này có hiệu lực thi hành kể từ ngày ký.</w:t>
      </w:r>
    </w:p>
    <w:p>
      <w:r>
        <w:t>Điều 4.  Chánh Văn phòng UBND tỉnh; Giám đốc các Sở: Nội vụ, Tài chính; Thủ trưởng các Sở, ban, ngành liên quan; Chủ tịch các hội quần chúng được Đảng, Nhà nước giao nhiệm vụ cấp tỉnh căn cứ Quyết định thi hành./.</w:t>
      </w:r>
    </w:p>
    <w:p>
      <w:r>
        <w:t>Nơi nhận:</w:t>
      </w:r>
    </w:p>
    <w:p>
      <w:r>
        <w:t>- Như Điều 4;</w:t>
      </w:r>
    </w:p>
    <w:p>
      <w:r>
        <w:t>- Bộ Nội vụ;</w:t>
      </w:r>
    </w:p>
    <w:p>
      <w:r>
        <w:t>- Thường trực Tỉnh ủy;</w:t>
      </w:r>
    </w:p>
    <w:p>
      <w:r>
        <w:t>- Thường trực HĐND tỉnh;</w:t>
      </w:r>
    </w:p>
    <w:p>
      <w:r>
        <w:t>- CT, PCT UBND tỉnh;</w:t>
      </w:r>
    </w:p>
    <w:p>
      <w:r>
        <w:t>- Ban Tổ chức Tỉnh ủy;</w:t>
      </w:r>
    </w:p>
    <w:p>
      <w:r>
        <w:t>- VPUB: CBTH;</w:t>
      </w:r>
    </w:p>
    <w:p>
      <w:r>
        <w:t>- Lưu: VT, NC(Vi1161).</w:t>
      </w:r>
    </w:p>
    <w:p>
      <w:r>
        <w:t>TM. ỦY BAN NHÂN DÂN</w:t>
      </w:r>
    </w:p>
    <w:p>
      <w:r>
        <w:t>CHỦ TỊCH</w:t>
      </w:r>
    </w:p>
    <w:p>
      <w:r>
        <w:t>Đặng Văn Minh</w:t>
      </w:r>
    </w:p>
    <w:p>
      <w:r>
        <w:t>PHỤ LỤC</w:t>
      </w:r>
    </w:p>
    <w:p>
      <w:r>
        <w:t>SỐ LƯỢNG NGƯỜI LÀM VIỆC CHO CÁC HỘI QUẦN CHÚNG ĐƯỢC ĐẢNG, NHÀ NƯỚC GIAO NHIỆM VỤ CẤP TỈNH ĐỂ LÀM CƠ SỞ CẤP KINH PHÍ HOẠT ĐỘNG NĂM 2024</w:t>
      </w:r>
    </w:p>
    <w:p>
      <w:r>
        <w:t>(Kèm theo Quyết định số 1409/QĐ-UBND ngày 21/12/2023 của UBND tỉnh Quảng Ngãi)</w:t>
      </w:r>
    </w:p>
    <w:p>
      <w:r>
        <w:t>TT</w:t>
      </w:r>
    </w:p>
    <w:p>
      <w:r>
        <w:t>TÊN CÁC HỘI</w:t>
      </w:r>
    </w:p>
    <w:p>
      <w:r>
        <w:t>Số lượng người làm việc hỗ trợ năm 2024</w:t>
      </w:r>
    </w:p>
    <w:p>
      <w:r>
        <w:t>Ghi chú</w:t>
      </w:r>
    </w:p>
    <w:p>
      <w:r>
        <w:t>1</w:t>
      </w:r>
    </w:p>
    <w:p>
      <w:r>
        <w:t>2</w:t>
      </w:r>
    </w:p>
    <w:p>
      <w:r>
        <w:t>3</w:t>
      </w:r>
    </w:p>
    <w:p>
      <w:r>
        <w:t>4</w:t>
      </w:r>
    </w:p>
    <w:p>
      <w:r>
        <w:t>TỔNG SỐ</w:t>
      </w:r>
    </w:p>
    <w:p>
      <w:r>
        <w:t>69</w:t>
      </w:r>
    </w:p>
    <w:p>
      <w:r>
        <w:t>1</w:t>
      </w:r>
    </w:p>
    <w:p>
      <w:r>
        <w:t>Liên minh các hợp tác xã tỉnh</w:t>
      </w:r>
    </w:p>
    <w:p>
      <w:r>
        <w:t>15</w:t>
      </w:r>
    </w:p>
    <w:p>
      <w:r>
        <w:t>2</w:t>
      </w:r>
    </w:p>
    <w:p>
      <w:r>
        <w:t>Liên hiệp các Hội Khoa học- Kỹ thuật tỉnh</w:t>
      </w:r>
    </w:p>
    <w:p>
      <w:r>
        <w:t>11</w:t>
      </w:r>
    </w:p>
    <w:p>
      <w:r>
        <w:t>3</w:t>
      </w:r>
    </w:p>
    <w:p>
      <w:r>
        <w:t>Hội Văn học nghệ thuật tỉnh</w:t>
      </w:r>
    </w:p>
    <w:p>
      <w:r>
        <w:t>5</w:t>
      </w:r>
    </w:p>
    <w:p>
      <w:r>
        <w:t>4</w:t>
      </w:r>
    </w:p>
    <w:p>
      <w:r>
        <w:t>Hội Chữ thập đỏ tỉnh</w:t>
      </w:r>
    </w:p>
    <w:p>
      <w:r>
        <w:t>11</w:t>
      </w:r>
    </w:p>
    <w:p>
      <w:r>
        <w:t>5</w:t>
      </w:r>
    </w:p>
    <w:p>
      <w:r>
        <w:t>Hội Đông y tỉnh</w:t>
      </w:r>
    </w:p>
    <w:p>
      <w:r>
        <w:t>3</w:t>
      </w:r>
    </w:p>
    <w:p>
      <w:r>
        <w:t>6</w:t>
      </w:r>
    </w:p>
    <w:p>
      <w:r>
        <w:t>Hội Người mù tỉnh</w:t>
      </w:r>
    </w:p>
    <w:p>
      <w:r>
        <w:t>3</w:t>
      </w:r>
    </w:p>
    <w:p>
      <w:r>
        <w:t>7</w:t>
      </w:r>
    </w:p>
    <w:p>
      <w:r>
        <w:t>Hội Nhà báo tỉnh</w:t>
      </w:r>
    </w:p>
    <w:p>
      <w:r>
        <w:t>3</w:t>
      </w:r>
    </w:p>
    <w:p>
      <w:r>
        <w:t>8</w:t>
      </w:r>
    </w:p>
    <w:p>
      <w:r>
        <w:t>Hội Khuyến học tỉnh</w:t>
      </w:r>
    </w:p>
    <w:p>
      <w:r>
        <w:t>3</w:t>
      </w:r>
    </w:p>
    <w:p>
      <w:r>
        <w:t>9</w:t>
      </w:r>
    </w:p>
    <w:p>
      <w:r>
        <w:t>Hội nạn nhân chất độc da cam/dioxin tỉnh</w:t>
      </w:r>
    </w:p>
    <w:p>
      <w:r>
        <w:t>3</w:t>
      </w:r>
    </w:p>
    <w:p>
      <w:r>
        <w:t>10</w:t>
      </w:r>
    </w:p>
    <w:p>
      <w:r>
        <w:t>Hội Luật gia tỉnh</w:t>
      </w:r>
    </w:p>
    <w:p>
      <w:r>
        <w:t>3</w:t>
      </w:r>
    </w:p>
    <w:p>
      <w:r>
        <w:t>11</w:t>
      </w:r>
    </w:p>
    <w:p>
      <w:r>
        <w:t>Hội Cựu thanh niên xung phong tỉnh</w:t>
      </w:r>
    </w:p>
    <w:p>
      <w:r>
        <w:t>3</w:t>
      </w:r>
    </w:p>
    <w:p>
      <w:r>
        <w:t>12</w:t>
      </w:r>
    </w:p>
    <w:p>
      <w:r>
        <w:t>Hội Tù yêu nước tỉnh</w:t>
      </w:r>
    </w:p>
    <w:p>
      <w:r>
        <w:t>3</w:t>
      </w:r>
    </w:p>
    <w:p>
      <w:r>
        <w:t>13</w:t>
      </w:r>
    </w:p>
    <w:p>
      <w:r>
        <w:t>Ban Đại diện Hội Người cao tuổi</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