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1409/QĐ-UBND năm 2024 công bố Danh mục thủ tục hành chính mới, thay thế, bổ sung, bãi bỏ trong lĩnh vực cấp, quản lý căn cước thực hiện tiếp nhận và trả kết quả tại Trung tâm Phục vụ hành chính công tỉnh, Bộ phận Tiếp nhận và Trả kết quả giải quyết thủ tục hành chính cấp huyện thuộc phạm vi quản lý của ngành Công an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1409/QĐ-UBND</w:t>
      </w:r>
    </w:p>
    <w:p>
      <w:r>
        <w:t>Lạng Sơn, ngày 15 tháng 8 năm 2024</w:t>
      </w:r>
    </w:p>
    <w:p>
      <w:r>
        <w:t>QUYẾT ĐỊNH</w:t>
      </w:r>
    </w:p>
    <w:p>
      <w:r>
        <w:t>VỀ VIỆC CÔNG BỐ DANH MỤC THỦ TỤC HÀNH CHÍNH MỚI BAN HÀNH, THAY THẾ, BỔ SUNG, BÃI BỎ TRONG LĨNH VỰC CẤP, QUẢN LÝ CĂN CƯỚC THỰC HIỆN TIẾP NHẬN VÀ TRẢ KẾT QUẢ TẠI TRUNG TÂM PHỤC VỤ HÀNH CHÍNH CÔNG TỈNH, BỘ PHẬN TIẾP NHẬN VÀ TRẢ KẾT QUẢ GIẢI QUYẾT THỦ TỤC HÀNH CHÍNH CẤP HUYỆN THUỘC PHẠM VI QUẢN LÝ CỦA NGÀNH CÔNG AN TRÊN ĐỊA BÀN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về thực hiện cơ chế một cửa, một cửa liên thông trong giải quyết thủ tục hành chính;</w:t>
      </w:r>
    </w:p>
    <w:p>
      <w:r>
        <w:t>Căn cứ Quyết định số 1291/QĐ-TTg ngày 07/10/2019 của Thủ tướng Chính phủ Về việc phê duyệt Danh mục thủ tục hành chính thuộc thẩm quyền giải quyết của các cơ quan trung ương được tổ chức theo ngành dọc đóng tại địa phương đưa ra tiếp nhận tại Trung tâm Phục vụ hành chính công cấp tỉnh, Bộ phận tiếp nhận và Trả kết quả giải quyết thủ tục hành chính cấp huyện, cấp xã;</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4864/QĐ-BCA ngày 04/7/2024 của Bộ trưởng Bộ Công an về việc công bố thủ tục hành chính mới ban hành, được thay thế và bị bãi bỏ trong lĩnh vực cấp, quản lý căn cước thuộc thẩm quyền giải quyết của Bộ Công an;</w:t>
      </w:r>
    </w:p>
    <w:p>
      <w:r>
        <w:t>Xét đề nghị của Giám đốc Công an tỉnh Lạng Sơn tại Tờ trình số 4267/TTr-CAT-PC06 ngày 08/8/2024,</w:t>
      </w:r>
    </w:p>
    <w:p>
      <w:r>
        <w:t>QUYẾT ĐỊNH:</w:t>
      </w:r>
    </w:p>
    <w:p>
      <w:r>
        <w:t>Điều 1.  Công bố kèm theo Quyết định này Danh mục thủ tục hành chính mới ban hành, thay thế, bổ sung, bãi bỏ trong lĩnh vực cấp, quản lý căn cước thực hiện tiếp nhận và trả kết quả tại Trung tâm Phục vụ hành chính công tỉnh, Bộ phận Tiếp nhận và Trả kết quả giải quyết thủ tục hành chính cấp huyện  (viết gọn là bộ phận Một cửa các cấp)  thuộc phạm vi quản lý của ngành Công an trên địa bàn tỉnh Lạng Sơn.</w:t>
      </w:r>
    </w:p>
    <w:p>
      <w:r>
        <w:t>Điều 2.  Công an tỉnh có trách nhiệm xây dựng quy trình nội bộ trong giải quyết thủ tục hành chính theo cơ chế một cửa, một cửa liên thông và tổ chức thực hiện có hiệu quả việc giải quyết các thủ tục hành chính được đưa ra thực hiện tiếp nhận, trả kết quả tại Bộ phận Một cửa các cấp trên địa bàn tỉnh; bảo đảm phù hợp với Quy chế phối hợp hoạt động giữa Trung tâm Phục vụ hành chính công tỉnh Lạng Sơn với các cơ quan và tổ chức, cá nhân trong hoạt động giải quyết thủ tục hành chính ban hành kèm theo Quyết định số 663/QĐ-UBND ngày 10/4/2019 của Chủ tịch UBND tỉnh Lạng Sơn và Quy chế hoạt động của Bộ phận Một cửa do UBND các huyện, thành phố ban hành.</w:t>
      </w:r>
    </w:p>
    <w:p>
      <w:r>
        <w:t>Điều 3.  Quyết định này có hiệu lực kể từ ngày ký và thay thế Quyết định số 1573/QĐ-UBND ngày 07/8/2021 của Chủ tịch UBND tỉnh về việc công bố Danh mục thủ tục hành chính bổ sung, bãi bỏ thực hiện tiếp nhận và trả kết quả tại Bộ phận Một cửa cấp tỉnh, cấp huyện thuộc phạm vi quản lý của ngành Công an trên địa bàn tỉnh Lạng Sơn.</w:t>
      </w:r>
    </w:p>
    <w:p>
      <w:r>
        <w:t>Điều 4.  Chánh Văn phòng UBND tỉnh, Giám đốc Công an tỉnh, Chủ tịch UBND các huyện, thành phố và các tổ chức, cá nhân có liên quan chịu trách nhiệm thi hành Quyết định này./.</w:t>
      </w:r>
    </w:p>
    <w:p>
      <w:r>
        <w:t>Nơi nhận:</w:t>
      </w:r>
    </w:p>
    <w:p>
      <w:r>
        <w:t>- Như Điều 4;</w:t>
      </w:r>
    </w:p>
    <w:p>
      <w:r>
        <w:t>- Văn phòng Chính phủ (Cục KSTTHC);</w:t>
      </w:r>
    </w:p>
    <w:p>
      <w:r>
        <w:t>- Chủ tịch, các PCT UBND tỉnh;</w:t>
      </w:r>
    </w:p>
    <w:p>
      <w:r>
        <w:t>- Sở Nội vụ, Sở Thông tin và Truyền thông;</w:t>
      </w:r>
    </w:p>
    <w:p>
      <w:r>
        <w:t>- Các PCVP UBND tỉnh, Cổng TTĐT tỉnh;</w:t>
      </w:r>
    </w:p>
    <w:p>
      <w:r>
        <w:t>- Các phòng, đơn vị trực thuộc;</w:t>
      </w:r>
    </w:p>
    <w:p>
      <w:r>
        <w:t>- Lưu: VT, TTPVHCC.</w:t>
      </w:r>
    </w:p>
    <w:p>
      <w:r>
        <w:t>KT. CHỦ TỊCH</w:t>
      </w:r>
    </w:p>
    <w:p>
      <w:r>
        <w:t>PHÓ CHỦ TỊCH</w:t>
      </w:r>
    </w:p>
    <w:p>
      <w:r>
        <w:t>Dương Xuân Huyên</w:t>
      </w:r>
    </w:p>
    <w:p>
      <w:r>
        <w:t>PHỤ LỤC</w:t>
      </w:r>
    </w:p>
    <w:p>
      <w:r>
        <w:t>DANH MỤC THỦ TỤC HÀNH CHÍNH MỚI BAN HÀNH, THAY THẾ, BỔ SUNG, BÃI BỎ TRONG LĨNH VỰC CẤP, QUẢN LÝ CĂN CƯỚC THỰC HIỆN TIẾP NHẬN VÀ TRẢ KẾT QUẢ TẠI BỘ PHẬN MỘT CỬA CÁC CẤP THUỘC PHẠM VI QUẢN LÝ CỦA NGÀNH CÔNG AN TRÊN ĐỊA BÀN TỈNH LẠNG SƠN</w:t>
      </w:r>
    </w:p>
    <w:p>
      <w:r>
        <w:t>(Kèm theo Quyết định số 1409/QĐ-UBND ngày 15 tháng 8 năm 2024 của Chủ tịch UBND tỉnh Lạng Sơn)</w:t>
      </w:r>
    </w:p>
    <w:p>
      <w:r>
        <w:t>Phần I</w:t>
      </w:r>
    </w:p>
    <w:p>
      <w:r>
        <w:t>DANH MỤC THỦ TỤC HÀNH CHÍNH (TTHC) CẤP TỈNH</w:t>
      </w:r>
    </w:p>
    <w:p>
      <w:r>
        <w:t>A. DANH MỤC TTHC MỚI BAN HÀNH (08 TTHC)</w:t>
      </w:r>
    </w:p>
    <w:p>
      <w:r>
        <w:t>Số TT</w:t>
      </w:r>
    </w:p>
    <w:p>
      <w:r>
        <w:t>Tên TTHC</w:t>
      </w:r>
    </w:p>
    <w:p>
      <w:r>
        <w:t>Thời hạn giải quyết</w:t>
      </w:r>
    </w:p>
    <w:p>
      <w:r>
        <w:t>Địa điểm thực hiện</w:t>
      </w:r>
    </w:p>
    <w:p>
      <w:r>
        <w:t>Cách thức thực hiện</w:t>
      </w:r>
    </w:p>
    <w:p>
      <w:r>
        <w:t>Căn cứ pháp lý</w:t>
      </w:r>
    </w:p>
    <w:p>
      <w:r>
        <w:t>01</w:t>
      </w:r>
    </w:p>
    <w:p>
      <w:r>
        <w:t>Khai thác thông tin của người gốc Việt Nam chưa xác định được quốc tịch trong Cơ sở dữ liệu quốc gia về dân cư</w:t>
      </w:r>
    </w:p>
    <w:p>
      <w:r>
        <w:t>03 ngày làm việc</w:t>
      </w:r>
    </w:p>
    <w:p>
      <w:r>
        <w:t>- Cơ quan tiếp nhận và trả kết quả:  Trung tâm Phục vụ hành chính công tỉnh Lạng Sơn. Địa chỉ: Phố Dã Tượng, Phường Chi Lăng, thành phố Lạng Sơn, tỉnh Lạng Sơn.</w:t>
      </w:r>
    </w:p>
    <w:p>
      <w:r>
        <w:t>- Cơ quan thực hiện:  Công an tỉnh. Địa chỉ: Số 15 đường Hoàng Văn Thụ, Phường Chi Lăng, thành phố Lạng Sơn, tỉnh Lạng Sơn.</w:t>
      </w:r>
    </w:p>
    <w:p>
      <w:r>
        <w:t>- Nộp hồ sơ trực tiếp.</w:t>
      </w:r>
    </w:p>
    <w:p>
      <w:r>
        <w:t>- Nộp hồ sơ qua dịch vụ bưu chính công ích.</w:t>
      </w:r>
    </w:p>
    <w:p>
      <w:r>
        <w:t>- Luật Căn cước năm 2023.</w:t>
      </w:r>
    </w:p>
    <w:p>
      <w:r>
        <w:t>- Nghị định số 70/2024/NĐ-CP ngày 25/6/2024 của Chính phủ quy định chi tiết một số điều và biện pháp thi hành Luật Căn cước.</w:t>
      </w:r>
    </w:p>
    <w:p>
      <w:r>
        <w:t>- Thông tư số 17/2024/TT-BCA ngày 15/5/2024 của Bộ Công an.</w:t>
      </w:r>
    </w:p>
    <w:p>
      <w:r>
        <w:t>02</w:t>
      </w:r>
    </w:p>
    <w:p>
      <w:r>
        <w:t>Khai thác thông tin của người gốc Việt Nam chưa xác định được quốc tịch trong Cơ sở dữ liệu căn cước</w:t>
      </w:r>
    </w:p>
    <w:p>
      <w:r>
        <w:t>03 ngày làm việc</w:t>
      </w:r>
    </w:p>
    <w:p>
      <w:r>
        <w:t>- Nộp hồ sơ trực tiếp.</w:t>
      </w:r>
    </w:p>
    <w:p>
      <w:r>
        <w:t>- Nộp hồ sơ qua dịch vụ bưu chính công ích.</w:t>
      </w:r>
    </w:p>
    <w:p>
      <w:r>
        <w:t>03</w:t>
      </w:r>
    </w:p>
    <w:p>
      <w:r>
        <w:t>Thu thập, cập nhật thông tin sinh trắc học về ADN vào Cơ sở dữ liệu về căn cước</w:t>
      </w:r>
    </w:p>
    <w:p>
      <w:r>
        <w:t>07 ngày làm việc</w:t>
      </w:r>
    </w:p>
    <w:p>
      <w:r>
        <w:t>- Cơ quan tiếp nhận và trả kết quả:  Trung tâm Phục vụ hành chính công tỉnh Lạng Sơn. Địa chỉ: Phố Dã Tượng, Phường Chi Lăng, thành phố Lạng Sơn, tỉnh Lạng Sơn.</w:t>
      </w:r>
    </w:p>
    <w:p>
      <w:r>
        <w:t>- Cơ quan thực hiện:  Công an tỉnh. Địa chỉ: Số 15 đường Hoàng Văn Thụ, Phường Chi Lăng, thành phố Lạng Sơn, tỉnh Lạng Sơn.</w:t>
      </w:r>
    </w:p>
    <w:p>
      <w:r>
        <w:t>- Nộp hồ sơ trực tiếp.</w:t>
      </w:r>
    </w:p>
    <w:p>
      <w:r>
        <w:t>- Nộp hồ sơ trực tuyến qua ứng dụng định danh quốc gia để đăng ký thời gian, địa điểm thực hiện thủ tục.</w:t>
      </w:r>
    </w:p>
    <w:p>
      <w:r>
        <w:t>- Luật Căn cước năm 2023.</w:t>
      </w:r>
    </w:p>
    <w:p>
      <w:r>
        <w:t>- Nghị định số 70/2024/NĐ-CP ngày 25/6/2024 của Chính phủ quy định chi tiết một số điều và biện pháp thi hành Luật Căn cước.</w:t>
      </w:r>
    </w:p>
    <w:p>
      <w:r>
        <w:t>- Thông tư số 17/2024/TT-BCA ngày 15/5/2024 của Bộ Công an.</w:t>
      </w:r>
    </w:p>
    <w:p>
      <w:r>
        <w:t>- Thông tư số 18/2024/TT-BCA ngày 15/5/2024 của Bộ Công an.</w:t>
      </w:r>
    </w:p>
    <w:p>
      <w:r>
        <w:t>04</w:t>
      </w:r>
    </w:p>
    <w:p>
      <w:r>
        <w:t>Thu thập, cập nhật thông tin sinh trắc học về giọng nói vào Cơ sở dữ liệu về căn cước</w:t>
      </w:r>
    </w:p>
    <w:p>
      <w:r>
        <w:t>07 ngày làm việc</w:t>
      </w:r>
    </w:p>
    <w:p>
      <w:r>
        <w:t>- Nộp hồ sơ trực tiếp.</w:t>
      </w:r>
    </w:p>
    <w:p>
      <w:r>
        <w:t>- Nộp hồ sơ trực tuyến qua ứng dụng định danh quốc gia để đăng ký thời gian, địa điểm thực hiện thủ tục.</w:t>
      </w:r>
    </w:p>
    <w:p>
      <w:r>
        <w:t>05</w:t>
      </w:r>
    </w:p>
    <w:p>
      <w:r>
        <w:t>Tích hợp, cập nhật, điều chỉnh thông tin trên thẻ căn cước</w:t>
      </w:r>
    </w:p>
    <w:p>
      <w:r>
        <w:t>07 ngày làm việc</w:t>
      </w:r>
    </w:p>
    <w:p>
      <w:r>
        <w:t>- Nộp hồ sơ trực tiếp.</w:t>
      </w:r>
    </w:p>
    <w:p>
      <w:r>
        <w:t>- Thông qua Cổng dịch vụ công quốc gia, Cổng dịch vụ công Bộ Công an, ứng dụng định danh quốc gia để đăng ký thời gian, địa điểm thực hiện thủ tục.</w:t>
      </w:r>
    </w:p>
    <w:p>
      <w:r>
        <w:t>- Luật Căn cước năm 2023.</w:t>
      </w:r>
    </w:p>
    <w:p>
      <w:r>
        <w:t>- Nghị định số 70/2024/NĐ-CP ngày 25/6/2024 của Chính phủ quy định chi tiết một số điều và biện pháp thi hành Luật Căn cước.</w:t>
      </w:r>
    </w:p>
    <w:p>
      <w:r>
        <w:t>- Thông tư số 16/2024/TT-BCA ngày 15/5/2024 của Bộ Công an.</w:t>
      </w:r>
    </w:p>
    <w:p>
      <w:r>
        <w:t>- Thông tư số 17/2024/TT-BCA ngày 15/5/2024 của Bộ Công an.</w:t>
      </w:r>
    </w:p>
    <w:p>
      <w:r>
        <w:t>- Thông tư số 18/2024/TT-BCA ngày 15/5/2024 của Bộ Công an.</w:t>
      </w:r>
    </w:p>
    <w:p>
      <w:r>
        <w:t>06</w:t>
      </w:r>
    </w:p>
    <w:p>
      <w:r>
        <w:t>Cấp thẻ căn cước cho người dưới 14 tuổi</w:t>
      </w:r>
    </w:p>
    <w:p>
      <w:r>
        <w:t>07 ngày làm việc</w:t>
      </w:r>
    </w:p>
    <w:p>
      <w:r>
        <w:t>- Thực hiện trực tiếp.</w:t>
      </w:r>
    </w:p>
    <w:p>
      <w:r>
        <w:t>- Thông qua Cổng dịch vụ công quốc gia, Cổng dịch vụ công Bộ Công an, ứng dụng định danh quốc gia để đăng ký thời gian, địa điểm thực hiện thủ tục.</w:t>
      </w:r>
    </w:p>
    <w:p>
      <w:r>
        <w:t>07</w:t>
      </w:r>
    </w:p>
    <w:p>
      <w:r>
        <w:t>Cấp đổi giấy chứng nhận căn cước</w:t>
      </w:r>
    </w:p>
    <w:p>
      <w:r>
        <w:t>07 ngày làm việc</w:t>
      </w:r>
    </w:p>
    <w:p>
      <w:r>
        <w:t>- Cơ quan tiếp nhận và</w:t>
      </w:r>
    </w:p>
    <w:p>
      <w:r>
        <w:t>trả kết quả:  Trung tâm</w:t>
      </w:r>
    </w:p>
    <w:p>
      <w:r>
        <w:t>Phục vụ hành chính công tỉnh Lạng Sơn. Địa chỉ: Phố Dã Tượng, Phường Chi Lăng, thành phố Lạng Sơn, tỉnh Lạng Sơn.</w:t>
      </w:r>
    </w:p>
    <w:p>
      <w:r>
        <w:t>- Cơ quan thực hiện:  Công an tỉnh. Địa chỉ: Số 15 đường Hoàng Văn Thụ, Phường Chi Lăng, thành phố Lạng Sơn, tỉnh Lạng Sơn.</w:t>
      </w:r>
    </w:p>
    <w:p>
      <w:r>
        <w:t>- Thực hiện trực tiếp</w:t>
      </w:r>
    </w:p>
    <w:p>
      <w:r>
        <w:t>- Luật Căn cước năm 2023.</w:t>
      </w:r>
    </w:p>
    <w:p>
      <w:r>
        <w:t>- Nghị định số 70/2024/NĐ-CP ngày 25/6/2024 của Chính phủ quy định chi tiết một số điều và biện pháp thi hành Luật Căn cước.</w:t>
      </w:r>
    </w:p>
    <w:p>
      <w:r>
        <w:t>- Thông tư số 16/2024/TT-BCA ngày 15/5/2024 của Bộ Công an.</w:t>
      </w:r>
    </w:p>
    <w:p>
      <w:r>
        <w:t>- Thông tư số 17/2024/TT-BCA ngày 15/5/2024 của Bộ Công an.</w:t>
      </w:r>
    </w:p>
    <w:p>
      <w:r>
        <w:t>- Thông tư số 18/2024/TT-BCA ngày 15/5/2024 của Bộ Công an.</w:t>
      </w:r>
    </w:p>
    <w:p>
      <w:r>
        <w:t>08</w:t>
      </w:r>
    </w:p>
    <w:p>
      <w:r>
        <w:t>Cấp lại giấy chứng nhận căn cước</w:t>
      </w:r>
    </w:p>
    <w:p>
      <w:r>
        <w:t>07 ngày làm việc</w:t>
      </w:r>
    </w:p>
    <w:p>
      <w:r>
        <w:t>- Thực hiện trực tiếp</w:t>
      </w:r>
    </w:p>
    <w:p>
      <w:r>
        <w:t>B. DANH MỤC TTHC THAY THẾ (04 TTHC)</w:t>
      </w:r>
    </w:p>
    <w:p>
      <w:r>
        <w:t>Số TT</w:t>
      </w:r>
    </w:p>
    <w:p>
      <w:r>
        <w:t>Số hồ sơ TTHC</w:t>
      </w:r>
    </w:p>
    <w:p>
      <w:r>
        <w:t>Tên TTHC được thay thế</w:t>
      </w:r>
    </w:p>
    <w:p>
      <w:r>
        <w:t>Tên TTHC thay thế</w:t>
      </w:r>
    </w:p>
    <w:p>
      <w:r>
        <w:t>Thời hạn giải quyết</w:t>
      </w:r>
    </w:p>
    <w:p>
      <w:r>
        <w:t>Địa điểm thực hiện</w:t>
      </w:r>
    </w:p>
    <w:p>
      <w:r>
        <w:t>Cách thức thực hiện</w:t>
      </w:r>
    </w:p>
    <w:p>
      <w:r>
        <w:t>Căn cứ pháp lý</w:t>
      </w:r>
    </w:p>
    <w:p>
      <w:r>
        <w:t>01</w:t>
      </w:r>
    </w:p>
    <w:p>
      <w:r>
        <w:t>2.000200</w:t>
      </w:r>
    </w:p>
    <w:p>
      <w:r>
        <w:t>Cấp thẻ căn cước công dân khi thông tin đã có trong Cơ sở dữ liệu quốc gia về dân cư</w:t>
      </w:r>
    </w:p>
    <w:p>
      <w:r>
        <w:t>Cấp thẻ căn cước cho người từ đủ 14 tuổi trở lên</w:t>
      </w:r>
    </w:p>
    <w:p>
      <w:r>
        <w:t>07 ngày làm việc</w:t>
      </w:r>
    </w:p>
    <w:p>
      <w:r>
        <w:t>- Cơ quan tiếp nhận và trả kết quả:  Trung tâm Phục vụ hành chính công tỉnh Lạng Sơn. Địa chỉ: Phố Dã Tượng, Phường Chi Lăng, thành phố Lạng Sơn, tỉnh Lạng Sơn.</w:t>
      </w:r>
    </w:p>
    <w:p>
      <w:r>
        <w:t>- Cơ quan thực hiện:  Công an tỉnh. Địa chỉ: Số 15 đường Hoàng Văn Thụ, Phường Chi Lăng, thành phố Lạng Sơn, tỉnh Lạng Sơn.</w:t>
      </w:r>
    </w:p>
    <w:p>
      <w:r>
        <w:t>- Thực hiện trực tiếp.</w:t>
      </w:r>
    </w:p>
    <w:p>
      <w:r>
        <w:t>- Thông qua Cổng dịch vụ công quốc gia, Cổng dịch vụ công Bộ Công an, ứng dụng định danh quốc gia để đăng ký thời gian, địa điểm thực hiện thủ tục.</w:t>
      </w:r>
    </w:p>
    <w:p>
      <w:r>
        <w:t>- Luật Căn cước năm 2023.</w:t>
      </w:r>
    </w:p>
    <w:p>
      <w:r>
        <w:t>- Nghị định số 70/2024/NĐ- CP ngày 25/6/2024 của Chính phủ quy định chi tiết một số điều và biện pháp thi hành Luật Căn cước.</w:t>
      </w:r>
    </w:p>
    <w:p>
      <w:r>
        <w:t>- Thông tư số 16/2024/TT-BCA ngày 15/5/2024 của Bộ Công an.</w:t>
      </w:r>
    </w:p>
    <w:p>
      <w:r>
        <w:t>- Thông tư số 17/2024/TT- BCA ngày 15/5/2024 của Bộ Công an.</w:t>
      </w:r>
    </w:p>
    <w:p>
      <w:r>
        <w:t>- Thông tư số 18/2024/TT-BCA ngày 15/5/2024 của Bộ Công an.</w:t>
      </w:r>
    </w:p>
    <w:p>
      <w:r>
        <w:t>02</w:t>
      </w:r>
    </w:p>
    <w:p>
      <w:r>
        <w:t>2.001196</w:t>
      </w:r>
    </w:p>
    <w:p>
      <w:r>
        <w:t>Đổi thẻ căn cước công dân</w:t>
      </w:r>
    </w:p>
    <w:p>
      <w:r>
        <w:t>Cấp đổi thẻ căn cước</w:t>
      </w:r>
    </w:p>
    <w:p>
      <w:r>
        <w:t>07 ngày làm việc</w:t>
      </w:r>
    </w:p>
    <w:p>
      <w:r>
        <w:t>- Cơ quan tiếp nhận và trả kết quả:  Trung tâm Phục vụ hành chính công tỉnh Lạng Sơn. Địa chỉ: Phố Dã Tượng, Phường Chi Lăng, thành phố Lạng Sơn, tỉnh Lạng Sơn.</w:t>
      </w:r>
    </w:p>
    <w:p>
      <w:r>
        <w:t>- Cơ quan thực hiện:  Công an tỉnh. Địa chỉ: Số 15 đường Hoàng Văn Thụ, Phường Chi Lăng, thành phố Lạng Sơn, tỉnh Lạng Sơn.</w:t>
      </w:r>
    </w:p>
    <w:p>
      <w:r>
        <w:t>- Thực hiện trực tiếp.</w:t>
      </w:r>
    </w:p>
    <w:p>
      <w:r>
        <w:t>- Thông qua Cổng dịch vụ công quốc gia, Cổng dịch vụ công Bộ Công an, ứng dụng định danh quốc gia để đăng ký thời gian, địa điểm thực hiện thủ tục.</w:t>
      </w:r>
    </w:p>
    <w:p>
      <w:r>
        <w:t>- Luật Căn cước năm 2023.</w:t>
      </w:r>
    </w:p>
    <w:p>
      <w:r>
        <w:t>- Nghị định số 70/2024/NĐ- CP ngày 25/6/2024 của Chính phủ quy định chi tiết một số điều và biện pháp thi hành Luật Căn cước.</w:t>
      </w:r>
    </w:p>
    <w:p>
      <w:r>
        <w:t>- Thông tư số 16/2024/TT- BCA ngày 15/5/2024 của Bộ Công an.</w:t>
      </w:r>
    </w:p>
    <w:p>
      <w:r>
        <w:t>- Thông tư số 17/2024/TT- BCA ngày 15/5/2024 của Bộ Công an.</w:t>
      </w:r>
    </w:p>
    <w:p>
      <w:r>
        <w:t>- Thông tư số 18/2024/TT- BCA ngày 15/5/2024 của Bộ Công an.</w:t>
      </w:r>
    </w:p>
    <w:p>
      <w:r>
        <w:t>03</w:t>
      </w:r>
    </w:p>
    <w:p>
      <w:r>
        <w:t>2.001194</w:t>
      </w:r>
    </w:p>
    <w:p>
      <w:r>
        <w:t>Cấp lại thẻ căn cước công dân</w:t>
      </w:r>
    </w:p>
    <w:p>
      <w:r>
        <w:t>Cấp lại thẻ căn cước</w:t>
      </w:r>
    </w:p>
    <w:p>
      <w:r>
        <w:t>07 ngày làm việc</w:t>
      </w:r>
    </w:p>
    <w:p>
      <w:r>
        <w:t>- Thực hiện trực tiếp.</w:t>
      </w:r>
    </w:p>
    <w:p>
      <w:r>
        <w:t>- Thực hiện trực tuyến thông qua Cổng dịch vụ công quốc gia, Cổng dịch vụ công Bộ Công an, Ứng dụng định danh quốc gia.</w:t>
      </w:r>
    </w:p>
    <w:p>
      <w:r>
        <w:t>04</w:t>
      </w:r>
    </w:p>
    <w:p>
      <w:r>
        <w:t>2.001178</w:t>
      </w:r>
    </w:p>
    <w:p>
      <w:r>
        <w:t>Xác nhận số Chứng minh nhân dân, Căn cước công dân</w:t>
      </w:r>
    </w:p>
    <w:p>
      <w:r>
        <w:t>Cấp xác nhận số chứng minh nhân dân 09 số, số định danh cá nhân</w:t>
      </w:r>
    </w:p>
    <w:p>
      <w:r>
        <w:t>03 đến 07 ngày làm việc</w:t>
      </w:r>
    </w:p>
    <w:p>
      <w:r>
        <w:t>- Cơ quan tiếp nhận và trả kết quả:  Trung tâm Phục vụ hành chính công tỉnh Lạng Sơn. Địa chỉ: Phố Dã Tượng, Phường Chi Lăng, thành phố Lạng Sơn, tỉnh Lạng Sơn.</w:t>
      </w:r>
    </w:p>
    <w:p>
      <w:r>
        <w:t>- Cơ quan thực hiện:  Công an tỉnh. Địa chỉ: Số 15 đường Hoàng Văn Thụ, Phường Chi Lăng, thành phố Lạng Sơn, tỉnh Lạng Sơn.</w:t>
      </w:r>
    </w:p>
    <w:p>
      <w:r>
        <w:t>- Thực hiện trực tiếp.</w:t>
      </w:r>
    </w:p>
    <w:p>
      <w:r>
        <w:t>- Thực hiện trực tuyến thông qua Cổng dịch vụ công quốc gia, Cổng dịch vụ công Bộ Công an, Ứng dụng định danh quốc gia.</w:t>
      </w:r>
    </w:p>
    <w:p>
      <w:r>
        <w:t>- Nộp hồ sơ qua dịch vụ bưu chính công ích.</w:t>
      </w:r>
    </w:p>
    <w:p>
      <w:r>
        <w:t>- Luật Căn cước năm 2023.</w:t>
      </w:r>
    </w:p>
    <w:p>
      <w:r>
        <w:t>- Nghị định số 70/2024/NĐ- CP ngày 25/6/2024 của Chính phủ quy định chi tiết một số điều và biện pháp thi hành Luật Căn cước.</w:t>
      </w:r>
    </w:p>
    <w:p>
      <w:r>
        <w:t>- Thông tư số 16/2024/TT- BCA ngày 15/5/2024 của Bộ Công an.</w:t>
      </w:r>
    </w:p>
    <w:p>
      <w:r>
        <w:t>- Thông tư số 17/2024/TT- BCA ngày 15/5/2024 của Bộ Công an.</w:t>
      </w:r>
    </w:p>
    <w:p>
      <w:r>
        <w:t>- Thông tư số 18/2024/TT- BCA ngày 15/5/2024 của Bộ Công an.</w:t>
      </w:r>
    </w:p>
    <w:p>
      <w:r>
        <w:t>C. DANH MỤC TTHC BỔ SUNG (02 TTHC)</w:t>
      </w:r>
    </w:p>
    <w:p>
      <w:r>
        <w:t>TT</w:t>
      </w:r>
    </w:p>
    <w:p>
      <w:r>
        <w:t>Số hồ sơ TTHC</w:t>
      </w:r>
    </w:p>
    <w:p>
      <w:r>
        <w:t>Tên TTHC bổ sung</w:t>
      </w:r>
    </w:p>
    <w:p>
      <w:r>
        <w:t>Thời hạn giải quyết</w:t>
      </w:r>
    </w:p>
    <w:p>
      <w:r>
        <w:t>Địa điểm thực hiện</w:t>
      </w:r>
    </w:p>
    <w:p>
      <w:r>
        <w:t>Cách thức thực hiện</w:t>
      </w:r>
    </w:p>
    <w:p>
      <w:r>
        <w:t>Căn cứ pháp lý</w:t>
      </w:r>
    </w:p>
    <w:p>
      <w:r>
        <w:t>01</w:t>
      </w:r>
    </w:p>
    <w:p>
      <w:r>
        <w:t>1.010097</w:t>
      </w:r>
    </w:p>
    <w:p>
      <w:r>
        <w:t>Khai thác thông tin của công dân trong Cơ sở dữ liệu quốc gia về dân cư</w:t>
      </w:r>
    </w:p>
    <w:p>
      <w:r>
        <w:t>03 ngày làm việc</w:t>
      </w:r>
    </w:p>
    <w:p>
      <w:r>
        <w:t>-  Cơ quan tiếp nhận và trả kết quả:  Trung tâm Phục vụ hành chính công tỉnh Lạng Sơn. Địa chỉ: Phố Dã Tượng, Phường Chi Lăng, thành phố Lạng Sơn, tỉnh Lạng Sơn.</w:t>
      </w:r>
    </w:p>
    <w:p>
      <w:r>
        <w:t>- Cơ quan thực hiện:  Công an tỉnh. Địa chỉ: Số 15 đường Hoàng Văn Thụ, Phường Chi Lăng, thành phố Lạng Sơn, tỉnh Lạng Sơn.</w:t>
      </w:r>
    </w:p>
    <w:p>
      <w:r>
        <w:t>- Nộp hồ sơ trực tiếp.</w:t>
      </w:r>
    </w:p>
    <w:p>
      <w:r>
        <w:t>- Nộp hồ sơ qua dịch vụ bưu chính công ích.</w:t>
      </w:r>
    </w:p>
    <w:p>
      <w:r>
        <w:t>- Luật Căn cước năm 2023.</w:t>
      </w:r>
    </w:p>
    <w:p>
      <w:r>
        <w:t>- Nghị định số 70/2024/NĐ-CP ngày 25/6/2024 của Chính phủ quy định chi tiết một số điều và biện pháp thi hành Luật Căn cước.</w:t>
      </w:r>
    </w:p>
    <w:p>
      <w:r>
        <w:t>- Thông tư số 16/2024/TT-BCA ngày 15/5/2024 của Bộ Công an.</w:t>
      </w:r>
    </w:p>
    <w:p>
      <w:r>
        <w:t>- Thông tư số 17/2024/TT-BCA ngày 15/5/2024 của Bộ Công an.</w:t>
      </w:r>
    </w:p>
    <w:p>
      <w:r>
        <w:t>- Thông tư số 18/2024/TT-BCA ngày  15/5/2024 của Bộ Công an.</w:t>
      </w:r>
    </w:p>
    <w:p>
      <w:r>
        <w:t>02</w:t>
      </w:r>
    </w:p>
    <w:p>
      <w:r>
        <w:t>1.010098</w:t>
      </w:r>
    </w:p>
    <w:p>
      <w:r>
        <w:t>Khai thác thông tin công dân trong Cơ sở dữ liệu căn cước</w:t>
      </w:r>
    </w:p>
    <w:p>
      <w:r>
        <w:t>03 ngày làm việc</w:t>
      </w:r>
    </w:p>
    <w:p>
      <w:r>
        <w:t>- Nộp hồ sơ trực tiếp.</w:t>
      </w:r>
    </w:p>
    <w:p>
      <w:r>
        <w:t>- Nộp hồ sơ qua dịch vụ bưu chính công ích.</w:t>
      </w:r>
    </w:p>
    <w:p>
      <w:r>
        <w:t>D. DANH MỤC TTHC BÃI BỎ (01 TTHC)</w:t>
      </w:r>
    </w:p>
    <w:p>
      <w:r>
        <w:t>Số TT</w:t>
      </w:r>
    </w:p>
    <w:p>
      <w:r>
        <w:t>Số hồ sơ TTHC</w:t>
      </w:r>
    </w:p>
    <w:p>
      <w:r>
        <w:t>Tên thủ tục hành chính</w:t>
      </w:r>
    </w:p>
    <w:p>
      <w:r>
        <w:t>Số thứ tự tại QĐ công bố của Chủ tịch UBND tỉnh</w:t>
      </w:r>
    </w:p>
    <w:p>
      <w:r>
        <w:t>01</w:t>
      </w:r>
    </w:p>
    <w:p>
      <w:r>
        <w:t>2.001196</w:t>
      </w:r>
    </w:p>
    <w:p>
      <w:r>
        <w:t>Cấp thẻ Căn cước công dân khi chưa có thông tin trong Cơ sở dữ liệu quốc gia về dân cư</w:t>
      </w:r>
    </w:p>
    <w:p>
      <w:r>
        <w:t>Tại số thứ tự 02 Mục A Phần I Phụ lục ban hành kèm theo Quyết định số 1573/QĐ-UBND, ngày 07/8/2021 của Chủ tịch UBND tỉnh về việc công bố Danh mục TTHC bổ sung, bãi bỏ thực hiện tiếp nhận và trả kết quả tại Bộ phận một cửa cấp tỉnh, cấp huyện thuộc phạm vi quản lý của ngành Công an trên địa bàn tỉnh Lạng Sơn.</w:t>
      </w:r>
    </w:p>
    <w:p>
      <w:r>
        <w:t>Phần II</w:t>
      </w:r>
    </w:p>
    <w:p>
      <w:r>
        <w:t>DANH MỤC TTHC CẤP HUYỆN</w:t>
      </w:r>
    </w:p>
    <w:p>
      <w:r>
        <w:t>A. DANH MỤC TTHC MỚI BAN HÀNH (10 TTHC)</w:t>
      </w:r>
    </w:p>
    <w:p>
      <w:r>
        <w:t>Số TT</w:t>
      </w:r>
    </w:p>
    <w:p>
      <w:r>
        <w:t>Tên TTHC</w:t>
      </w:r>
    </w:p>
    <w:p>
      <w:r>
        <w:t>Thời hạn giải quyết</w:t>
      </w:r>
    </w:p>
    <w:p>
      <w:r>
        <w:t>Địa điểm thực hiện</w:t>
      </w:r>
    </w:p>
    <w:p>
      <w:r>
        <w:t>Cách thức thực hiện</w:t>
      </w:r>
    </w:p>
    <w:p>
      <w:r>
        <w:t>Căn cứ pháp lý</w:t>
      </w:r>
    </w:p>
    <w:p>
      <w:r>
        <w:t>01</w:t>
      </w:r>
    </w:p>
    <w:p>
      <w:r>
        <w:t>Khai thác thông tin của người gốc Việt Nam chưa xác định được quốc tịch trong Cơ sở dữ liệu quốc gia về dân cư</w:t>
      </w:r>
    </w:p>
    <w:p>
      <w:r>
        <w:t>03 ngày làm việc</w:t>
      </w:r>
    </w:p>
    <w:p>
      <w:r>
        <w:t>- Cơ quan tiếp nhận và trả kết quả:  Bộ phận Một cửa cấp huyện.</w:t>
      </w:r>
    </w:p>
    <w:p>
      <w:r>
        <w:t>- Cơ quan thực hiện:  Công an cấp huyện.</w:t>
      </w:r>
    </w:p>
    <w:p>
      <w:r>
        <w:t>- Nộp hồ sơ trực tiếp.</w:t>
      </w:r>
    </w:p>
    <w:p>
      <w:r>
        <w:t>- Nộp hồ sơ qua dịch vụ bưu chính công ích.</w:t>
      </w:r>
    </w:p>
    <w:p>
      <w:r>
        <w:t>- Luật Căn cước năm 2023.</w:t>
      </w:r>
    </w:p>
    <w:p>
      <w:r>
        <w:t>- Nghị định số 70/2024/NĐ-CP ngày 25/6/2024 của Chính phủ quy định chi tiết một số điều và biện pháp thi hành Luật Căn cước.</w:t>
      </w:r>
    </w:p>
    <w:p>
      <w:r>
        <w:t>- Thông tư số 17/2024/TT-BCA ngày 15/5/2024 của Bộ Công an.</w:t>
      </w:r>
    </w:p>
    <w:p>
      <w:r>
        <w:t>02</w:t>
      </w:r>
    </w:p>
    <w:p>
      <w:r>
        <w:t>Khai thác thông tin của người gốc Việt Nam chưa xác định được quốc tịch trong Cơ sở dữ liệu căn cước</w:t>
      </w:r>
    </w:p>
    <w:p>
      <w:r>
        <w:t>03 ngày làm việc</w:t>
      </w:r>
    </w:p>
    <w:p>
      <w:r>
        <w:t>- Nộp hồ sơ trực tiếp.</w:t>
      </w:r>
    </w:p>
    <w:p>
      <w:r>
        <w:t>- Nộp hồ sơ qua dịch vụ bưu chính công ích.</w:t>
      </w:r>
    </w:p>
    <w:p>
      <w:r>
        <w:t>03</w:t>
      </w:r>
    </w:p>
    <w:p>
      <w:r>
        <w:t>Thu thập, cập nhật thông tin sinh trắc học về ADN vào Cơ sở dữ liệu về căn cước</w:t>
      </w:r>
    </w:p>
    <w:p>
      <w:r>
        <w:t>07 ngày làm việc</w:t>
      </w:r>
    </w:p>
    <w:p>
      <w:r>
        <w:t>- Nộp hồ sơ trực tiếp.</w:t>
      </w:r>
    </w:p>
    <w:p>
      <w:r>
        <w:t>- Nộp hồ sơ trực tuyến qua ứng dụng định danh quốc gia để đăng ký thời gian, địa điểm thực hiện thủ tục.</w:t>
      </w:r>
    </w:p>
    <w:p>
      <w:r>
        <w:t>- Luật Căn cước năm 2023.</w:t>
      </w:r>
    </w:p>
    <w:p>
      <w:r>
        <w:t>- Nghị định số 70/2024/NĐ-CP ngày 25/6/2024 của Chính phủ quy định chi tiết một số điều và biện pháp thi hành Luật Căn cước.</w:t>
      </w:r>
    </w:p>
    <w:p>
      <w:r>
        <w:t>- Thông tư số 17/2024/TT-BCA ngày 15/5/2024 của Bộ Công an.</w:t>
      </w:r>
    </w:p>
    <w:p>
      <w:r>
        <w:t>- Thông tư số 18/2024/TT-BCA ngày 15/5/2024 của Bộ Công an.</w:t>
      </w:r>
    </w:p>
    <w:p>
      <w:r>
        <w:t>04</w:t>
      </w:r>
    </w:p>
    <w:p>
      <w:r>
        <w:t>Thu thập, cập nhật thông tin sinh trắc học về giọng nói vào Cơ sở dữ liệu về căn cước</w:t>
      </w:r>
    </w:p>
    <w:p>
      <w:r>
        <w:t>07 ngày làm việc</w:t>
      </w:r>
    </w:p>
    <w:p>
      <w:r>
        <w:t>- Nộp hồ sơ trực tiếp.</w:t>
      </w:r>
    </w:p>
    <w:p>
      <w:r>
        <w:t>- Nộp hồ sơ trực tuyến qua ứng dụng định danh quốc gia để đăng ký thời gian, địa điểm thực hiện thủ tục.</w:t>
      </w:r>
    </w:p>
    <w:p>
      <w:r>
        <w:t>05</w:t>
      </w:r>
    </w:p>
    <w:p>
      <w:r>
        <w:t>Tích hợp, cập nhật, điều chỉnh thông tin trên thẻ căn cước</w:t>
      </w:r>
    </w:p>
    <w:p>
      <w:r>
        <w:t>07 ngày làm việc.</w:t>
      </w:r>
    </w:p>
    <w:p>
      <w:r>
        <w:t>- Cơ quan tiếp nhận và trả kết quả:  Bộ phận Một cửa cấp huyện.</w:t>
      </w:r>
    </w:p>
    <w:p>
      <w:r>
        <w:t>- Cơ quan thực hiện:  Công an cấp huyện.</w:t>
      </w:r>
    </w:p>
    <w:p>
      <w:r>
        <w:t>- Nộp hồ sơ trực tiếp.</w:t>
      </w:r>
    </w:p>
    <w:p>
      <w:r>
        <w:t>- Thông qua Cổng dịch vụ công quốc gia, Cổng dịch vụ công Bộ Công an, ứng dụng định danh quốc gia để đăng ký thời gian, địa điểm thực hiện thủ tục.</w:t>
      </w:r>
    </w:p>
    <w:p>
      <w:r>
        <w:t>- Luật Căn cước năm 2023.</w:t>
      </w:r>
    </w:p>
    <w:p>
      <w:r>
        <w:t>- Nghị định số 70/2024/NĐ-CP ngày 25/6/2024 của Chính phủ quy định chi tiết một số điều và biện pháp thi hành Luật Căn cước.</w:t>
      </w:r>
    </w:p>
    <w:p>
      <w:r>
        <w:t>- Thông tư số 16/2024/TT-BCA ngày 15/5/2024 của Bộ Công an.</w:t>
      </w:r>
    </w:p>
    <w:p>
      <w:r>
        <w:t>- Thông tư số 17/2024/TT-BCA ngày 15/5/2024 của Bộ Công an.</w:t>
      </w:r>
    </w:p>
    <w:p>
      <w:r>
        <w:t>- Thông tư số 18/2024/TT-BCA ngày 15/5/2024 của Bộ Công an.</w:t>
      </w:r>
    </w:p>
    <w:p>
      <w:r>
        <w:t>06</w:t>
      </w:r>
    </w:p>
    <w:p>
      <w:r>
        <w:t>Cấp thẻ căn cước cho người dưới 14 tuổi</w:t>
      </w:r>
    </w:p>
    <w:p>
      <w:r>
        <w:t>07 ngày làm việc</w:t>
      </w:r>
    </w:p>
    <w:p>
      <w:r>
        <w:t>- Thực hiện trực tiếp.</w:t>
      </w:r>
    </w:p>
    <w:p>
      <w:r>
        <w:t>- Thông qua Cổng dịch vụ công quốc gia, Cổng dịch vụ công Bộ Công an, ứng dụng định danh quốc gia để đăng ký thời gian, địa điểm thực hiện thủ tục.</w:t>
      </w:r>
    </w:p>
    <w:p>
      <w:r>
        <w:t>07</w:t>
      </w:r>
    </w:p>
    <w:p>
      <w:r>
        <w:t>Điều chỉnh thông tin trong Cơ sở dữ liệu quốc gia về dân cư, Cơ sở dữ liệu căn cước theo đề nghị của người gốc Việt Nam chưa xác định được quốc tịch</w:t>
      </w:r>
    </w:p>
    <w:p>
      <w:r>
        <w:t>05 ngày làm việc</w:t>
      </w:r>
    </w:p>
    <w:p>
      <w:r>
        <w:t>- Thực hiện trực tiếp</w:t>
      </w:r>
    </w:p>
    <w:p>
      <w:r>
        <w:t>08</w:t>
      </w:r>
    </w:p>
    <w:p>
      <w:r>
        <w:t>Thu thập, cập nhật thông tin của người gốc Việt Nam chưa xác định được quốc tịch vào Cơ sở dữ liệu quốc gia về dân cư, Cơ sở dữ liệu căn cước và cấp giấy chứng nhận căn cước</w:t>
      </w:r>
    </w:p>
    <w:p>
      <w:r>
        <w:t>15 ngày làm việc</w:t>
      </w:r>
    </w:p>
    <w:p>
      <w:r>
        <w:t>- Cơ quan tiếp nhận và trả kết quả:  Bộ phận Một cửa cấp huyện.</w:t>
      </w:r>
    </w:p>
    <w:p>
      <w:r>
        <w:t>- Cơ quan thực hiện:  Công an cấp huyện.</w:t>
      </w:r>
    </w:p>
    <w:p>
      <w:r>
        <w:t>- Thực hiện trực tiếp</w:t>
      </w:r>
    </w:p>
    <w:p>
      <w:r>
        <w:t>- Luật Căn cước năm 2023.</w:t>
      </w:r>
    </w:p>
    <w:p>
      <w:r>
        <w:t>- Nghị định số 70/2024/NĐ-CP ngày 25/6/2024 của Chính phủ quy định chi tiết một số điều và biện pháp thi hành Luật Căn cước.</w:t>
      </w:r>
    </w:p>
    <w:p>
      <w:r>
        <w:t>- Thông tư số 16/2024/TT-BCA ngày 15/5/2024 của Bộ Công an.</w:t>
      </w:r>
    </w:p>
    <w:p>
      <w:r>
        <w:t>- Thông tư số 17/2024/TT-BCA ngày 15/5/2024 của Bộ Công an.</w:t>
      </w:r>
    </w:p>
    <w:p>
      <w:r>
        <w:t>- Thông tư số 18/2024/TT-BCA ngày 15/5/2024 của Bộ Công an.</w:t>
      </w:r>
    </w:p>
    <w:p>
      <w:r>
        <w:t>09</w:t>
      </w:r>
    </w:p>
    <w:p>
      <w:r>
        <w:t>Cấp đổi giấy chứng nhận căn cước</w:t>
      </w:r>
    </w:p>
    <w:p>
      <w:r>
        <w:t>07 ngày  làm việc</w:t>
      </w:r>
    </w:p>
    <w:p>
      <w:r>
        <w:t>- Thực hiện trực tiếp</w:t>
      </w:r>
    </w:p>
    <w:p>
      <w:r>
        <w:t>10</w:t>
      </w:r>
    </w:p>
    <w:p>
      <w:r>
        <w:t>Cấp lại giấy chứng nhận căn cước</w:t>
      </w:r>
    </w:p>
    <w:p>
      <w:r>
        <w:t>07 ngày làm việc</w:t>
      </w:r>
    </w:p>
    <w:p>
      <w:r>
        <w:t>- Thực hiện trực tiếp</w:t>
      </w:r>
    </w:p>
    <w:p>
      <w:r>
        <w:t>B. DANH MỤC TTHC THAY THẾ (04 TTHC)</w:t>
      </w:r>
    </w:p>
    <w:p>
      <w:r>
        <w:t>Số TT</w:t>
      </w:r>
    </w:p>
    <w:p>
      <w:r>
        <w:t>Số hồ sơ TTHC</w:t>
      </w:r>
    </w:p>
    <w:p>
      <w:r>
        <w:t>Tên TTHC được thay thế</w:t>
      </w:r>
    </w:p>
    <w:p>
      <w:r>
        <w:t>Tên TTHC thay thế</w:t>
      </w:r>
    </w:p>
    <w:p>
      <w:r>
        <w:t>Thời hạn giải quyết</w:t>
      </w:r>
    </w:p>
    <w:p>
      <w:r>
        <w:t>Địa điểm thực hiện</w:t>
      </w:r>
    </w:p>
    <w:p>
      <w:r>
        <w:t>Cách thức thực hiện</w:t>
      </w:r>
    </w:p>
    <w:p>
      <w:r>
        <w:t>Căn cứ pháp lý</w:t>
      </w:r>
    </w:p>
    <w:p>
      <w:r>
        <w:t>01</w:t>
      </w:r>
    </w:p>
    <w:p>
      <w:r>
        <w:t>2.001177</w:t>
      </w:r>
    </w:p>
    <w:p>
      <w:r>
        <w:t>Cấp thẻ căn cước công dân khi thông tin đã có trong Cơ sở dữ liệu quốc gia về dân cư</w:t>
      </w:r>
    </w:p>
    <w:p>
      <w:r>
        <w:t>Cấp thẻ căn cước cho người từ đủ 14 tuổi trở lên</w:t>
      </w:r>
    </w:p>
    <w:p>
      <w:r>
        <w:t>07 ngày làm việc</w:t>
      </w:r>
    </w:p>
    <w:p>
      <w:r>
        <w:t>- Cơ quan tiếp nhận và trả kết quả:  Bộ phận Một cửa cấp huyện.</w:t>
      </w:r>
    </w:p>
    <w:p>
      <w:r>
        <w:t>- Cơ quan thực hiện:  Công an cấp huyện.</w:t>
      </w:r>
    </w:p>
    <w:p>
      <w:r>
        <w:t>- Thực hiện trực tiếp.</w:t>
      </w:r>
    </w:p>
    <w:p>
      <w:r>
        <w:t>- Thông qua Cổng dịch vụ công quốc gia, Cổng dịch vụ công Bộ Công an, ứng dụng định danh quốc gia để đăng ký thời gian, địa điểm thực hiện thủ tục.</w:t>
      </w:r>
    </w:p>
    <w:p>
      <w:r>
        <w:t>- Luật Căn cước năm 2023.</w:t>
      </w:r>
    </w:p>
    <w:p>
      <w:r>
        <w:t>- Nghị định số 70/2024/NĐ- CP ngày 25/6/2024 của Chính phủ quy định chi tiết một số điều và biện pháp thi hành Luật Căn cước.</w:t>
      </w:r>
    </w:p>
    <w:p>
      <w:r>
        <w:t>- Thông tư số 16/2024/TT- BCA ngày 15/5/2024 của Bộ Công an.</w:t>
      </w:r>
    </w:p>
    <w:p>
      <w:r>
        <w:t>- Thông tư số 17/2024/TT-BCA ngày 15/5/2024 của Bộ Công an.</w:t>
      </w:r>
    </w:p>
    <w:p>
      <w:r>
        <w:t>- Thông tư số 18/2024/TT- BCA ngày 15/5/2024 của Bộ Công an.</w:t>
      </w:r>
    </w:p>
    <w:p>
      <w:r>
        <w:t>02</w:t>
      </w:r>
    </w:p>
    <w:p>
      <w:r>
        <w:t>2.000408</w:t>
      </w:r>
    </w:p>
    <w:p>
      <w:r>
        <w:t>Đổi thẻ căn cước công dân</w:t>
      </w:r>
    </w:p>
    <w:p>
      <w:r>
        <w:t>Cấp đổi thẻ căn cước</w:t>
      </w:r>
    </w:p>
    <w:p>
      <w:r>
        <w:t>07 ngày làm việc</w:t>
      </w:r>
    </w:p>
    <w:p>
      <w:r>
        <w:t>- Cơ quan tiếp nhận và trả kết quả:  Bộ phận Một cửa cấp huyện.</w:t>
      </w:r>
    </w:p>
    <w:p>
      <w:r>
        <w:t>- Cơ quan thực hiện:  Công an cấp huyện.</w:t>
      </w:r>
    </w:p>
    <w:p>
      <w:r>
        <w:t>- Thực hiện trực tiếp.</w:t>
      </w:r>
    </w:p>
    <w:p>
      <w:r>
        <w:t>- Thông qua Cổng dịch vụ công quốc gia, Cổng dịch vụ công Bộ Công an, ứng dụng định danh quốc gia để đăng ký thời gian, địa điểm thực hiện thủ tục.</w:t>
      </w:r>
    </w:p>
    <w:p>
      <w:r>
        <w:t>- Luật Căn cước năm 2023.</w:t>
      </w:r>
    </w:p>
    <w:p>
      <w:r>
        <w:t>- Nghị định số 70/2024/NĐ- CP ngày 25/6/2024 của Chính phủ quy định chi tiết một số điều và biện pháp thi hành Luật Căn cước.</w:t>
      </w:r>
    </w:p>
    <w:p>
      <w:r>
        <w:t>- Thông tư số 16/2024/TT- BCA ngày 15/5/2024 của Bộ Công an.</w:t>
      </w:r>
    </w:p>
    <w:p>
      <w:r>
        <w:t>- Thông tư số 17/2024/TT-BCA ngày 15/5/2024 của Bộ Công an.</w:t>
      </w:r>
    </w:p>
    <w:p>
      <w:r>
        <w:t>- Thông tư số 18/2024/TT- BCA ngày 15/5/2024 của Bộ Công an.</w:t>
      </w:r>
    </w:p>
    <w:p>
      <w:r>
        <w:t>03</w:t>
      </w:r>
    </w:p>
    <w:p>
      <w:r>
        <w:t>2.000377</w:t>
      </w:r>
    </w:p>
    <w:p>
      <w:r>
        <w:t>Cấp lại thẻ căn cước công dân</w:t>
      </w:r>
    </w:p>
    <w:p>
      <w:r>
        <w:t>Cấp lại thẻ căn cước</w:t>
      </w:r>
    </w:p>
    <w:p>
      <w:r>
        <w:t>07 ngày làm việc</w:t>
      </w:r>
    </w:p>
    <w:p>
      <w:r>
        <w:t>- Thực hiện trực tiếp.</w:t>
      </w:r>
    </w:p>
    <w:p>
      <w:r>
        <w:t>- Thực hiện trực tuyến thông qua Cổng dịch vụ công quốc gia, Cổng dịch vụ công Bộ Công an, Ứng dụng định danh quốc gia.</w:t>
      </w:r>
    </w:p>
    <w:p>
      <w:r>
        <w:t>04</w:t>
      </w:r>
    </w:p>
    <w:p>
      <w:r>
        <w:t>2.000677</w:t>
      </w:r>
    </w:p>
    <w:p>
      <w:r>
        <w:t>Xác nhận số Chứng minh nhân dân, Căn cước công dân</w:t>
      </w:r>
    </w:p>
    <w:p>
      <w:r>
        <w:t>Cấp xác nhận số chứng minh nhân dân 09 số, số định danh cá nhân</w:t>
      </w:r>
    </w:p>
    <w:p>
      <w:r>
        <w:t>03 đến 07 ngày làm việc</w:t>
      </w:r>
    </w:p>
    <w:p>
      <w:r>
        <w:t>- Cơ quan tiếp nhận và trả kết quả:  Bộ phận Một cửa cấp huyện.</w:t>
      </w:r>
    </w:p>
    <w:p>
      <w:r>
        <w:t>- Cơ quan thực hiện:  Công an cấp huyện.</w:t>
      </w:r>
    </w:p>
    <w:p>
      <w:r>
        <w:t>- Thực hiện trực tiếp.</w:t>
      </w:r>
    </w:p>
    <w:p>
      <w:r>
        <w:t>- Thực hiện trực tuyến thông qua Cổng dịch vụ công quốc gia, Cổng dịch vụ công Bộ Công an, Ứng dụng định danh quốc gia.</w:t>
      </w:r>
    </w:p>
    <w:p>
      <w:r>
        <w:t>- Nộp hồ sơ qua dịch vụ bưu chính công ích.</w:t>
      </w:r>
    </w:p>
    <w:p>
      <w:r>
        <w:t>- Luật Căn cước năm 2023.</w:t>
      </w:r>
    </w:p>
    <w:p>
      <w:r>
        <w:t>- Nghị định số 70/2024/NĐ- CP ngày 25/6/2024 của Chính phủ quy định chi tiết một số điều và biện pháp thi hành Luật Căn cước.</w:t>
      </w:r>
    </w:p>
    <w:p>
      <w:r>
        <w:t>- Thông tư số 16/2024/TT- BCA ngày 15/5/2024 của Bộ Công an.</w:t>
      </w:r>
    </w:p>
    <w:p>
      <w:r>
        <w:t>- Thông tư số 17/2024/TT- BCA ngày 15/5/2024 của Bộ Công an.</w:t>
      </w:r>
    </w:p>
    <w:p>
      <w:r>
        <w:t>- Thông tư số 18/2024/TT- BCA ngày 15/5/2024 của Bộ Công an.</w:t>
      </w:r>
    </w:p>
    <w:p>
      <w:r>
        <w:t>C. DANH MỤC TTHC BỔ SUNG (02 TTHC)</w:t>
      </w:r>
    </w:p>
    <w:p>
      <w:r>
        <w:t>Số TT</w:t>
      </w:r>
    </w:p>
    <w:p>
      <w:r>
        <w:t>Số hồ sơ TTHC</w:t>
      </w:r>
    </w:p>
    <w:p>
      <w:r>
        <w:t>Tên TTHC bổ sung</w:t>
      </w:r>
    </w:p>
    <w:p>
      <w:r>
        <w:t>Thời hạn giải quyết</w:t>
      </w:r>
    </w:p>
    <w:p>
      <w:r>
        <w:t>Địa điểm thực hiện</w:t>
      </w:r>
    </w:p>
    <w:p>
      <w:r>
        <w:t>Cách thức thực hiện</w:t>
      </w:r>
    </w:p>
    <w:p>
      <w:r>
        <w:t>Căn cứ pháp lý</w:t>
      </w:r>
    </w:p>
    <w:p>
      <w:r>
        <w:t>01</w:t>
      </w:r>
    </w:p>
    <w:p>
      <w:r>
        <w:t>1.010097</w:t>
      </w:r>
    </w:p>
    <w:p>
      <w:r>
        <w:t>Khai thác thông</w:t>
      </w:r>
    </w:p>
    <w:p>
      <w:r>
        <w:t>tin của công dân trong Cơ sở dữ liệu quốc gia về dân cư</w:t>
      </w:r>
    </w:p>
    <w:p>
      <w:r>
        <w:t>03 ngày làm việc.</w:t>
      </w:r>
    </w:p>
    <w:p>
      <w:r>
        <w:t>- Cơ quan tiếp nhận và trả kết quả:  Bộ phận Một cửa cấp huyện.</w:t>
      </w:r>
    </w:p>
    <w:p>
      <w:r>
        <w:t>- Cơ quan thực hiện:  Công an cấp huyện.</w:t>
      </w:r>
    </w:p>
    <w:p>
      <w:r>
        <w:t>- Nộp hồ sơ trực tiếp.</w:t>
      </w:r>
    </w:p>
    <w:p>
      <w:r>
        <w:t>- Nộp hồ sơ qua dịch vụ bưu chính công ích.</w:t>
      </w:r>
    </w:p>
    <w:p>
      <w:r>
        <w:t>- Luật Căn cước năm 2023.</w:t>
      </w:r>
    </w:p>
    <w:p>
      <w:r>
        <w:t>- Nghị định số 70/2024/NĐ-CP ngày 25/6/2024 của Chính phủ quy định chi tiết một số điều và biện pháp thi hành Luật Căn cước.</w:t>
      </w:r>
    </w:p>
    <w:p>
      <w:r>
        <w:t>- Thông tư số 16/2024/TT-BCA ngày 15/5/2024 của Bộ Công an.</w:t>
      </w:r>
    </w:p>
    <w:p>
      <w:r>
        <w:t>- Thông tư số 17/2024/TT-BCA ngày 15/5/2024 của Bộ Công an.</w:t>
      </w:r>
    </w:p>
    <w:p>
      <w:r>
        <w:t>- Thông tư số 18/2024/TT-BCA ngày 15/5/2024 của Bộ Công an.</w:t>
      </w:r>
    </w:p>
    <w:p>
      <w:r>
        <w:t>02</w:t>
      </w:r>
    </w:p>
    <w:p>
      <w:r>
        <w:t>1.010098</w:t>
      </w:r>
    </w:p>
    <w:p>
      <w:r>
        <w:t>Khai thác thông tin công dân trong Cơ sở dữ liệu căn cước</w:t>
      </w:r>
    </w:p>
    <w:p>
      <w:r>
        <w:t>03 ngày làm việc.</w:t>
      </w:r>
    </w:p>
    <w:p>
      <w:r>
        <w:t>- Nộp hồ sơ trực tiếp.</w:t>
      </w:r>
    </w:p>
    <w:p>
      <w:r>
        <w:t>- Nộp hồ sơ qua dịch vụ bưu chính công ích.</w:t>
      </w:r>
    </w:p>
    <w:p>
      <w:r>
        <w:t>D. DANH MỤC TTHC BÃI BỎ (01 TTHC)</w:t>
      </w:r>
    </w:p>
    <w:p>
      <w:r>
        <w:t>Số TT</w:t>
      </w:r>
    </w:p>
    <w:p>
      <w:r>
        <w:t>Số hồ sơ TTHC</w:t>
      </w:r>
    </w:p>
    <w:p>
      <w:r>
        <w:t>Tên thủ tục hành chính</w:t>
      </w:r>
    </w:p>
    <w:p>
      <w:r>
        <w:t>Số thứ tự tại QĐ công bố của Chủ tịch UBND tỉnh</w:t>
      </w:r>
    </w:p>
    <w:p>
      <w:r>
        <w:t>01</w:t>
      </w:r>
    </w:p>
    <w:p>
      <w:r>
        <w:t>2.001174</w:t>
      </w:r>
    </w:p>
    <w:p>
      <w:r>
        <w:t>Cấp thẻ Căn cước công dân khi chưa có thông tin trong Cơ sở dữ liệu quốc gia về dân cư</w:t>
      </w:r>
    </w:p>
    <w:p>
      <w:r>
        <w:t>Tại số thứ tự 02 Mục A Phần II Phụ lục ban hành kèm theo Quyết định số 1573/QĐ-UBND, ngày 07/8/2021 của Chủ tịch UBND tỉnh về việc công bố Danh mục TTHC bổ sung, bãi bỏ thực hiện tiếp nhận và trả kết quả tại Bộ phận một cửa cấp tỉnh, cấp huyện thuộc phạm vi quản lý của ngành Công an trên địa bàn tỉnh Lạng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