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2025 công bố chuẩn hóa Danh mục thủ tục hành chính và phê duyệt quy trình nội bộ giải quyết thủ tục hành chính lĩnh vực Lâm nghiệp và Kiểm lâm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1409/QĐ-UBND</w:t>
      </w:r>
    </w:p>
    <w:p>
      <w:r>
        <w:t>Sơn La, ngày 13 tháng 06 năm 2025</w:t>
      </w:r>
    </w:p>
    <w:p>
      <w:r>
        <w:t>QUYẾT ĐỊNH</w:t>
      </w:r>
    </w:p>
    <w:p>
      <w:r>
        <w:t>VỀ VIỆC CÔNG BỐ CHUẨN HÓA DANH MỤC THỦ TỤC HÀNH CHÍNH VÀ PHÊ DUYỆT QUY TRÌNH NỘI BỘ GIẢI QUYẾT THỦ TỤC HÀNH CHÍNH LĨNH VỰC LÂM NGHIỆP VÀ KIỂM LÂM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575/TTr-SNNMT ngày 11/6/2025.</w:t>
      </w:r>
    </w:p>
    <w:p>
      <w:r>
        <w:t>QUYẾT ĐỊNH:</w:t>
      </w:r>
    </w:p>
    <w:p>
      <w:r>
        <w:t>Điều 1.  Công bố kèm theo Quyết định này chuẩn hóa Danh mục thủ tục hành chính và phê duyệt quy trình nội bộ giải quyết thủ tục hành chính lĩnh vực Lâm nghiệp và Kiểm lâm thuộc phạm vi chức năng quản lý nhà nước của Sở Nông nghiệp và Môi trường, như sau:</w:t>
      </w:r>
    </w:p>
    <w:p>
      <w:r>
        <w:t>1 . Chuẩn hóa Danh mục 16 thủ tục hành chính lĩnh vực Lâm nghiệp  (11 thủ tục hành chính thuộc thẩm quyền giải quyết cấp tỉnh; 05 thủ tục hành chính thuộc thẩm quyền giải quyết cấp huyện) ; 16 thủ tục hành chính lĩnh vực Kiểm lâm  (10 thủ tục hành chính thuộc thẩm quyền giải quyết cấp tỉnh; 05 thủ tục hành chính thuộc thẩm quyền giải quyết cấp huyện; 01 TTHC thuộc thẩm quyền   giải quyết cấp xã)</w:t>
      </w:r>
    </w:p>
    <w:p>
      <w:r>
        <w:t>2 . Phê duyệt 47 quy trình nội bộ giải quyết thủ tục hành chính lĩnh vực Lâm nghiệp và Kiểm lâm thuộc phạm vi chức năng quản lý nhà nước của Sở Nông nghiệp và Môi trường.</w:t>
      </w:r>
    </w:p>
    <w:p>
      <w:r>
        <w:t>(có Phụ lục kèm theo)</w:t>
      </w:r>
    </w:p>
    <w:p>
      <w:r>
        <w:t>Điều 2. Hiệu lực thi hành</w:t>
      </w:r>
    </w:p>
    <w:p>
      <w:r>
        <w:t>1 . Quyết định này có hiệu lực thi hành kể từ ngày ký và thay thế Danh mục thủ tục hành chính lĩnh vực Lâm nghiệp và Kiểm lâm tại Mục XIV, XV Phần A, Phụ lục I; Mục VII, VIII, phần B, Phụ lục I; Mục III Phần C Phụ lục I kèm theo Quyết định số 749/QĐ-UBND ngày 01/4/2025 của Chủ tịch Ủy ban nhân dân tỉnh về việc công bố Danh mục thủ tục hành chính lĩnh vực nông nghiệp và môi trường trên địa bàn tỉnh Sơn La;</w:t>
      </w:r>
    </w:p>
    <w:p>
      <w:r>
        <w:t>2 . Bãi bỏ quy trình nội bộ giải quyết TTHC lĩnh vực Lâm nghiệp và Kiểm lâm tại các Quyết định của Chủ tịch UBND tỉnh: Quyết định số 290/QĐ-UBND ngày 17/02/2020 về việc Phê duyệt Quy trình nội bộ giải quyết thủ tục hành chính thuộc phạm vi, chức năng quản lý nhà nước của Sở Nông nghiệp và Phát triển nông thôn lĩnh vực Bảo vệ thực vật và lĩnh vực Lâm nghiệp; Quyết định số 160/QĐ-UBND ngày 25/01/2022 về việc công bố Danh mục và phê duyệt quy trình nội bộ giải quyết thủ tục hành chính lĩnh vực Lâm nghiệp thuộc phạm vi chức năng quản lý nhà nước của Sở Nông nghiệp và Phát triển nông thôn; Quyết định số 525/QĐ-UBND ngày 10/4/2023 về việc công bố, bãi bỏ Danh mục và quy trình nội bộ giải quyết thủ tục hành chính lĩnh vực Lâm nghiệp thuộc phạm vi, chức năng quản lý nhà nước của Sở Nông nghiệp và Phát triển nông thôn; Quyết định số 542/QĐ-UBND ngày 01/4/2023 về việc công bố, bãi bỏ Danh mục và quy trình nội bộ giải quyết thủ tục hành chính lĩnh vực Lâm nghiệp thuộc phạm vi, chức năng quản lý nhà nước của Sở Nông nghiệp và Phát triển nông thôn; Quyết định số 229/QĐ-UBND ngày 05/02/2024 về việc Về việc công bố, bãi bỏ Danh mục và phê duyệt Quy trình nội bộ giải quyết thủ tục hành chính lĩnh vực Lâm nghiệp thuộc phạm vi, chức năng quản lý nhà nước của Sở Nông nghiệp và Phát triển nông thôn; Quyết định số 1622/QĐ-UBND ngày 12/8/2024 về việc Về việc công bố danh mục và phê duyệt quy trình nội bộ giải quyết thủ tục hành chính ban hành mới; sửa đổi, bổ sung lĩnh vực Lâm nghiệp thuộc phạm vi, chức năng quản lý nhà nước của Sở Nông nghiệp và Phát triển nông thôn; Quyết định số 1367/QĐ-UBND ngày 12/7/2024 về việc công bố Danh mục và phê duyệt Quy trình nội bộ giải quyết thủ tục hành chính ban hành mới, thay thế lĩnh vực Lâm nghiệp thuộc phạm vi, chức năng quản lý nhà nước của Sở Nông nghiệp và Phát triển nông thôn; Quyết định số 2415/QĐ-UBND ngày 21/11/2024 về việc công bố Danh mục và phê duyệt Quy trình nội bộ giải quyết thủ tục hành chính lĩnh vực Lâm nghiệp thuộc phạm vi, chức năng quản lý nhà nước của Sở Nông nghiệp và Phát triển nông thôn.</w:t>
      </w:r>
    </w:p>
    <w:p>
      <w:r>
        <w:t>Điều 3. Tổ chức thực hiện</w:t>
      </w:r>
    </w:p>
    <w:p>
      <w:r>
        <w:t>1.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2.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Trung tâm Thông tin tỉnh;</w:t>
      </w:r>
    </w:p>
    <w:p>
      <w:r>
        <w:t>- Lưu: VT, KSTTHC, Hương (03b).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