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1408/QĐ-UBND năm 2024 công bố Danh mục thủ tục hành chính được sửa đổi, bổ sung trong lĩnh vực Thi đua, khen thưởng thuộc thẩm quyền của Sở Văn hóa và Thể thao ("Giải thưởng Hồ Chí Minh", "Giải thưởng Nhà nước" về văn hóa nghệ thuật)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1408/QĐ-UBND</w:t>
      </w:r>
    </w:p>
    <w:p>
      <w:r>
        <w:t>Hải Phòng, ngày 02 tháng 5 năm 2024</w:t>
      </w:r>
    </w:p>
    <w:p>
      <w:r>
        <w:t>QUYẾT ĐỊNH</w:t>
      </w:r>
    </w:p>
    <w:p>
      <w:r>
        <w:t>VỀ VIỆC CÔNG BỐ DANH MỤC THỦ TỤC HÀNH CHÍNH ĐƯỢC SỬA ĐỔI, BỔ SUNG TRONG LĨNH VỰC THI ĐUA, KHEN THƯỞNG THUỘC THẨM QUYỀN CỦA SỞ VĂN HÓA VÀ THỂ THAO ("GIẢI THƯỞNG HỒ CHÍ MINH", "GIẢI THƯỞNG NHÀ NƯỚC" VỀ VĂN HÓA NGHỆ THUẬT) TRÊN ĐỊA BÀN THÀNH PHỐ HẢI PHÒNG</w:t>
      </w:r>
    </w:p>
    <w:p>
      <w:r>
        <w:t>CHỦ TỊCH 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của Chính phủ về kiểm soát thủ tục hành chính; số 92/2017/NĐ-CP ngày 07/8/2017 của Chính phủ sửa đổi, bổ sung một số điều của các Nghị định liên quan đến kiểm soát thủ tục hành chính; số 61/2018/NĐ-CP ngày 23/4/2018 về thực hiện cơ chế một cửa, một cửa liên thông trong giải quyết thủ tục hành chính;</w:t>
      </w:r>
    </w:p>
    <w:p>
      <w:r>
        <w:t>Căn cứ các Thông tư của Bộ trưởng, Chủ nhiệm Văn phòng Chính phủ: số 02/2017/TT-VPCP ngày 31/10/2017 hướng dẫn nghiệp vụ về kiểm soát thủ tục hành chính; số 01/2018/TT-VPCP ngày 05/12/2018 hướng dẫn thi hành một số quy định của Nghị định số 61/2018/NĐ-CP;</w:t>
      </w:r>
    </w:p>
    <w:p>
      <w:r>
        <w:t>Căn cứ Quyết định số 1158/QĐ-BVHTTDL ngày 25/4/2024 của Bộ trưởng Bộ Văn hóa và Thể thao về việc công bố thủ tục hành chính mới ban hành và được sửa đổi, bổ sung trong lĩnh vực Thi đua, khen thưởng thuộc phạm vi chức năng quản lý của Bộ Văn hóa, Thể thao và Du lịch;</w:t>
      </w:r>
    </w:p>
    <w:p>
      <w:r>
        <w:t>Theo đề nghị của Giám đốc Sở Văn hóa và Thể thao tại Tờ trình số 36/TTr-SVHTT ngày 02/5/2024.</w:t>
      </w:r>
    </w:p>
    <w:p>
      <w:r>
        <w:t>QUYẾT ĐỊNH:</w:t>
      </w:r>
    </w:p>
    <w:p>
      <w:r>
        <w:t>Điều 1.  Công bố kèm theo Quyết định này danh mục thủ tục hành chính được sửa đổi, bổ sung trong lĩnh vực Thi đua, khen thưởng thuộc thẩm quyền của Sở Văn hóa và Thể thao ("Giải thưởng Hồ Chí Minh", "Giải thưởng Nhà nước" về Văn hóa nghệ thuật) trên địa bàn thành phố Hải Phòng.</w:t>
      </w:r>
    </w:p>
    <w:p>
      <w:r>
        <w:t>Điều 2.  Quyết định này có hiệu lực thi hành kể từ ngày ký và sửa đổi, bổ sung thủ tục hành chính có số thứ tự 5, 6 mục VI - Lĩnh vực văn hóa - phần A Danh mục thủ tục hành chính ban hành kèm theo Quyết định số 453/QĐ-UBND ngày 20/02/2023 của Chủ tịch Ủy ban nhân dân thành phố.</w:t>
      </w:r>
    </w:p>
    <w:p>
      <w:r>
        <w:t>Điều 3.  Chánh Văn phòng Ủy ban nhân dân thành phố; Giám đốc các sở, Thủ trưởng các ban, ngành; Chủ tịch Ủy ban nhân dân các quận, huyện, phường, xã, thị trấn và các tổ chức, cá nhân có liên quan chịu trách nhiệm thi hành Quyết định này./.</w:t>
      </w:r>
    </w:p>
    <w:p>
      <w:r>
        <w:t>Nơi nhận:</w:t>
      </w:r>
    </w:p>
    <w:p>
      <w:r>
        <w:t>- Như Điều 3</w:t>
      </w:r>
    </w:p>
    <w:p>
      <w:r>
        <w:t>- VPCP; Bộ VHTTDL;</w:t>
      </w:r>
    </w:p>
    <w:p>
      <w:r>
        <w:t>- Cục KSTTHC - VPCP;</w:t>
      </w:r>
    </w:p>
    <w:p>
      <w:r>
        <w:t>- TTTU, TT HĐND TP;</w:t>
      </w:r>
    </w:p>
    <w:p>
      <w:r>
        <w:t>- CT, các PCTUBND TP;</w:t>
      </w:r>
    </w:p>
    <w:p>
      <w:r>
        <w:t>- CVP, PCVP UBND TP;</w:t>
      </w:r>
    </w:p>
    <w:p>
      <w:r>
        <w:t>- Đài PT&amp;THHP; Báo HP; CĐ ANHP;</w:t>
      </w:r>
    </w:p>
    <w:p>
      <w:r>
        <w:t>- Cổng TTĐTTP;</w:t>
      </w:r>
    </w:p>
    <w:p>
      <w:r>
        <w:t>- Các Phòng: KSTTHC, VX; NC&amp;KTGS;</w:t>
      </w:r>
    </w:p>
    <w:p>
      <w:r>
        <w:t>- Lưu: VT, KSTTHC2.</w:t>
      </w:r>
    </w:p>
    <w:p>
      <w:r>
        <w:t>CHỦ TỊCH</w:t>
      </w:r>
    </w:p>
    <w:p>
      <w:r>
        <w:t>Nguyễn Văn Tùng</w:t>
      </w:r>
    </w:p>
    <w:p>
      <w:r>
        <w:t>PHỤ LỤC</w:t>
      </w:r>
    </w:p>
    <w:p>
      <w:r>
        <w:t>DANH MỤC THỦ TỤC HÀNH CHÍNH ĐƯỢC SỬA ĐỔI, BỔ SUNG LĨNH VỰC THI ĐUA, KHEN THƯỞNG THUỘC THẨM QUYỀN CỦA SỞ VĂN HÓA VÀ THỂ THAO (“GIẢI THƯỞNG HỒ CHÍ MINH”, “GIẢI THƯỞNG NHÀ NƯỚC” VỀ VĂN HỌC, NGHỆ THUẬT) TRÊN ĐỊA BÀN THÀNH PHỐ HẢI PHÒNG</w:t>
      </w:r>
    </w:p>
    <w:p>
      <w:r>
        <w:t>(Kèm theo Quyết định số 1408/QĐ-UBND ngày 02/05/2024 của UBND thành phố)</w:t>
      </w:r>
    </w:p>
    <w:p>
      <w:r>
        <w:t>THỦ TỤC HÀNH CHÍNH THUỘC THẨM QUYỀN GIẢI QUYẾT CỦA SỞ VĂN HÓA VÀ THỂ THAO (02 TTHC)</w:t>
      </w:r>
    </w:p>
    <w:p>
      <w:r>
        <w:t>TT</w:t>
      </w:r>
    </w:p>
    <w:p>
      <w:r>
        <w:t>Số hồ sơ TTHC</w:t>
      </w:r>
    </w:p>
    <w:p>
      <w:r>
        <w:t>Tên TTHC</w:t>
      </w:r>
    </w:p>
    <w:p>
      <w:r>
        <w:t>Tên VBQPPL quy định nội dung sửa đổi, bổ sung TTHC</w:t>
      </w:r>
    </w:p>
    <w:p>
      <w:r>
        <w:t>Nội dung được sửa đổi, bổ sung</w:t>
      </w:r>
    </w:p>
    <w:p>
      <w:r>
        <w:t>1</w:t>
      </w:r>
    </w:p>
    <w:p>
      <w:r>
        <w:t>1.000871</w:t>
      </w:r>
    </w:p>
    <w:p>
      <w:r>
        <w:t>Thủ tục xét tặng “Giải thưởng Hồ Chí Minh” về văn học, nghệ thuật</w:t>
      </w:r>
    </w:p>
    <w:p>
      <w:r>
        <w:t>- Luật Thi đua, khen thưởng ngày 15 tháng 6 năm 2022;</w:t>
      </w:r>
    </w:p>
    <w:p>
      <w:r>
        <w:t>- Nghị định số 36/2024/NĐ-CP ngày 04 tháng 4 năm 2024 của Chính phủ</w:t>
      </w:r>
    </w:p>
    <w:p>
      <w:r>
        <w:t>1. Trình tự thực hiện:</w:t>
      </w:r>
    </w:p>
    <w:p>
      <w:r>
        <w:t>- Tác giả có tác phẩm, công trình về văn học, nghệ thuật hoặc người đại diện hợp pháp đứng tên nộp hồ sơ đề nghị xét tặng “Giải thưởng Hồ Chí Minh” về văn học, nghệ thuật gửi trực tiếp hoặc qua bưu chính hoặc trực tuyến 01 bộ hồ sơ đến Sở Văn hóa và Thể thao nơi tác giả cư trú;</w:t>
      </w:r>
    </w:p>
    <w:p>
      <w:r>
        <w:t>- Trường hợp hồ sơ không hợp lệ, Sở Văn hóa và Thể thao hướng dẫn để tác giả, người đại diện hợp pháp hoàn thiện hồ sơ. Trong thời hạn 07 ngày tính từ khi nhận lại hồ sơ, tác giả nộp hồ sơ đã hoàn thiện đến cơ quan tiếp nhận;</w:t>
      </w:r>
    </w:p>
    <w:p>
      <w:r>
        <w:t>- Hội đồng xét tặng “Giải thưởng Hồ Chí Minh” về văn học, nghệ thuật các cấp được thành lập theo từng lần xét tặng, gồm: Hội đồng cấp cơ sở, Hội đồng chuyên ngành cấp Nhà nước, Hội đồng cấp Nhà nước. 2. Tên mẫu đơn đề nghị: Đơn đề nghị cấp giấy phép xuất bản tài liệu không kinh doanh  (Mẫu số 14, Phụ lục kèm theo Thông tư số 23/2023/TT-BTTT ngày 31/12/2023 của Bộ trưởng Bộ Thông tin và Truyền thông).</w:t>
      </w:r>
    </w:p>
    <w:p>
      <w:r>
        <w:t>- Trình tự xét tặng tại Hội đồng cấp cơ sở (Hội đồng do Chủ tịch Ủy ban nhân dân cấp thành phố thành lập).</w:t>
      </w:r>
    </w:p>
    <w:p>
      <w:r>
        <w:t>+ Công khai danh sách tác giả có tác phẩm, công trình về văn học, nghệ thuật đề nghị xét tặng “Giải thưởng Hồ Chí Minh” về văn học, nghệ thuật trên phương tiện truyền thông thuộc thẩm quyền quản lý trong thời gian 10 ngày, kể từ ngày kết thúc thời hạn nhận hồ sơ của tác giả theo thời gian quy định để lấy ý kiến của Nhân dân;</w:t>
      </w:r>
    </w:p>
    <w:p>
      <w:r>
        <w:t>+ Tiếp nhận, xử lý các kiến nghị của Nhân dân trong thời gian 15 ngày kể từ ngày kết thúc thời hạn công khai danh sách tác giả có tác phẩm, công trình về văn học, nghệ thuật đề nghị xét tặng “Giải thưởng Hồ Chí Minh” về văn học, nghệ thuật trên phương tiện truyền thông thuộc thẩm quyền quản lý;</w:t>
      </w:r>
    </w:p>
    <w:p>
      <w:r>
        <w:t>+ Xem xét, thảo luận, đánh giá từng tác phẩm, công trình về văn học, nghệ thuật đề nghị xét tặng “Giải thưởng Hồ Chí Minh” về văn học, nghệ thuật theo quy định tại các Điều 7, 8 Nghị định số 36/2024/NĐ-CP trong thời gian 15 ngày kể từ ngày cơ quan thường trực Hội đồng báo cáo xin ý kiến các thành viên Hội đồng về hồ sơ;</w:t>
      </w:r>
    </w:p>
    <w:p>
      <w:r>
        <w:t>+ Trong thời gian 10 ngày kể từ ngày kết thúc cuộc họp, Hội đồng có trách nhiệm thông báo bằng văn bản về kết quả xét tặng đến các tác giả có tác phẩm, công trình về văn học, nghệ thuật đề nghị xét tặng “Giải thưởng Hồ Chí Minh” về văn học, nghệ thuật;</w:t>
      </w:r>
    </w:p>
    <w:p>
      <w:r>
        <w:t>+ Tiếp nhận, xử lý các kiến nghị trong thời gian 20 ngày kể từ ngày thông báo kết quả xét tặng của Hội đồng;</w:t>
      </w:r>
    </w:p>
    <w:p>
      <w:r>
        <w:t>+ Trong thời gian 10 ngày kể từ ngày kết thúc thời hạn tiếp nhận xử lý các kiến nghị, hoàn thiện hồ sơ đề nghị xét tặng “Giải thưởng Hồ Chí Minh” về văn học, nghệ thuật đạt từ 80% phiếu đồng ý của tổng số thành viên Hội đồng có mặt tại cuộc họp, gửi cơ quan thường trực của Hội đồng chuyên ngành cấp Nhà nước. Quy định về thành phần hồ sơ tại khoản 6 điều 15 Nghị định số 36/2024/NĐ-CP.</w:t>
      </w:r>
    </w:p>
    <w:p>
      <w:r>
        <w:t>- Trình tự xét tặng tại Hội đồng chuyên ngành cấp Nhà nước:</w:t>
      </w:r>
    </w:p>
    <w:p>
      <w:r>
        <w:t>+ Công khai danh sách tác giả có tác phẩm, công trình về văn học, nghệ thuật đề nghị xét tặng “Giải thưởng Hồ Chí Minh” về văn học, nghệ thuật trên Cổng Thông tin điện tử của Bộ Văn hóa, Thể thao và Du lịch trong thời gian 15 ngày, kể từ ngày kết thúc thời hạn nhận hồ sơ của Hội đồng cấp cơ sở để lấy ý kiến của Nhân dân;</w:t>
      </w:r>
    </w:p>
    <w:p>
      <w:r>
        <w:t>+ Tiếp nhận, xử lý các kiến nghị của Nhân dân trong thời gian 15 ngày kể từ ngày kết thúc thời hạn công khai danh sách tác giả có tác phẩm, công trình về văn học, nghệ thuật đề nghị xét tặng “Giải thưởng Hồ Chí Minh” về văn học, nghệ thuật trên Cổng Thông tin điện tử của Bộ Văn hóa, Thể thao và Du lịch;</w:t>
      </w:r>
    </w:p>
    <w:p>
      <w:r>
        <w:t>+ Xem xét, thảo luận, đánh giá từng tác phẩm, công trình về văn học, nghệ thuật đề nghị xét tặng “Giải thưởng Hồ Chí Minh” về văn học, nghệ thuật theo quy định tại các Điều 7, 8 Nghị định số 36/2024/NĐ-CP trong thời gian 20 ngày kể từ ngày cơ quan thường trực Hội đồng báo cáo xin ý kiến các thành viên Hội đồng về hồ sơ;</w:t>
      </w:r>
    </w:p>
    <w:p>
      <w:r>
        <w:t>+ Trong thời gian 15 ngày kể từ ngày kết thúc cuộc họp của các Hội đồng, cơ quan thường trực có trách nhiệm thông báo bằng văn bản về kết quả xét tặng “Giải thưởng Hồ Chí Minh” về văn học, nghệ thuật của các Hội đồng chuyên ngành cấp Nhà nước đến Hội đồng cấp cơ sở. Trong thời gian 05 ngày kể từ ngày Hội đồng cấp cơ sở nhận được văn bản thông báo kết quả của Hội đồng chuyên ngành cấp Nhà nước, cơ quan thường trực Hội đồng cấp cơ sở có trách nhiệm thông báo bằng văn bản đến các tác giả có hồ sơ đề nghị xét tặng “Giải thưởng Hồ Chí Minh” về văn học, nghệ thuật;</w:t>
      </w:r>
    </w:p>
    <w:p>
      <w:r>
        <w:t>+ Tiếp nhận, xử lý các kiến nghị trong thời gian 20 ngày kể từ ngày thông báo kết quả xét tặng của các Hội đồng.</w:t>
      </w:r>
    </w:p>
    <w:p>
      <w:r>
        <w:t>+ Trong thời gian 20 ngày kể từ ngày kết thúc thời hạn tiếp nhận xử lý các kiến nghị, hoàn thiện hồ sơ đề nghị xét tặng “Giải thưởng Hồ Chí Minh” về văn học, nghệ thuật đạt từ 80% phiếu đồng ý của tổng số thành viên Hội đồng có mặt tại cuộc họp, gửi cơ quan thường trực của Hội đồng cấp Nhà nước. Quy định về thành phần hồ sơ tại khoản 6 điều 16 Nghị định số 36/2024/NĐ-CP.</w:t>
      </w:r>
    </w:p>
    <w:p>
      <w:r>
        <w:t>- Trình tự xét tặng tại Hội đồng cấp Nhà nước:</w:t>
      </w:r>
    </w:p>
    <w:p>
      <w:r>
        <w:t>+ Công khai danh sách tác giả có tác phẩm, công trình về văn học, nghệ thuật đề nghị xét tặng “Giải thưởng Hồ Chí Minh” về văn học, nghệ thuật trên Cổng Thông tin điện tử Chính phủ và Cổng Thông tin điện tử Bộ Văn hóa, Thể thao và Du lịch trong thời gian 15 ngày để lấy ý kiến của Nhân dân, kể từ ngày kết thúc thời hạn nhận hồ sơ của Hội đồng chuyên ngành cấp Nhà nước;</w:t>
      </w:r>
    </w:p>
    <w:p>
      <w:r>
        <w:t>+ Tiếp nhận, xử lý các kiến nghị của Nhân dân trong thời gian 15 ngày kể từ ngày kết thúc thời hạn công khai danh sách tác giả có tác phẩm, công trình về văn học, nghệ thuật đề nghị xét tặng “Giải thưởng Hồ Chí Minh” về văn học, nghệ thuật trên Cổng Thông tin điện tử của Chính phủ và Bộ Văn hóa, Thể thao và Du lịch;</w:t>
      </w:r>
    </w:p>
    <w:p>
      <w:r>
        <w:t>+ Xem xét, thảo luận, đánh giá từng tác phẩm, công trình về văn học, nghệ thuật đề nghị xét tặng “Giải thưởng Hồ Chí Minh” về văn học, nghệ thuật theo quy định tại các Điều 7, 8 Nghị định số 36/2024/NĐ-CP trong thời gian 15 ngày kể từ ngày cơ quan thường trực Hội đồng báo cáo xin ý kiến các thành viên Hội đồng về hồ sơ;</w:t>
      </w:r>
    </w:p>
    <w:p>
      <w:r>
        <w:t>+ Trong thời gian 15 ngày kể từ ngày kết thúc cuộc họp của Hội đồng, cơ quan thường trực có trách nhiệm thông báo bằng văn bản về kết quả xét tặng “Giải thưởng Hồ Chí Minh” về văn học, nghệ thuật của Hội đồng cấp Nhà nước đến Hội đồng cấp cơ sở. Trong thời gian 05 ngày kể từ ngày Hội đồng cấp cơ sở nhận được văn bản thông báo kết quả của Hội đồng cấp Nhà nước, cơ quan thường trực Hội đồng cấp cơ sở có trách nhiệm thông báo bằng văn bản đến các tác giả có hồ sơ đề nghị xét tặng “Giải thưởng Hồ Chí Minh” về văn học, nghệ thuật;</w:t>
      </w:r>
    </w:p>
    <w:p>
      <w:r>
        <w:t>+ Tiếp nhận, xử lý các kiến nghị trong thời gian 20 ngày kể từ ngày thông báo kết quả xét tặng của Hội đồng;</w:t>
      </w:r>
    </w:p>
    <w:p>
      <w:r>
        <w:t>+ Trong thời gian 20 ngày kể từ ngày kết thúc thời hạn tiếp nhận xử lý các kiến nghị, hoàn thiện hồ sơ đề nghị xét tặng “Giải thưởng Hồ Chí Minh” về văn học, nghệ thuật đạt từ 80% phiếu đồng ý của tổng số thành viên Hội đồng có mặt tại cuộc họp, gửi Bộ Nội vụ (Ban Thi đua - Khen thưởng Trung ương) để tổng hợp trình Thủ tướng Chính phủ. Quy định về thành phần hồ sơ tại khoản 6 điều 17 Nghị định số 36/2024/NĐ-CP.</w:t>
      </w:r>
    </w:p>
    <w:p>
      <w:r>
        <w:t>2. Cách thức thực hiện:</w:t>
      </w:r>
    </w:p>
    <w:p>
      <w:r>
        <w:t>Tác giả có tác phẩm, công trình về văn học, nghệ thuật hoặc người đại diện hợp pháp đứng tên nộp hồ sơ đề nghị xét tặng “Giải thưởng Hồ Chí Minh” về văn học, nghệ thuật gửi trực tiếp hoặc qua bưu chính hoặc trực tuyến 01 bộ hồ sơ đến Sở Văn hóa và Thể thao nơi tác giả cư trú.</w:t>
      </w:r>
    </w:p>
    <w:p>
      <w:r>
        <w:t>3. Thành phần hồ sơ:</w:t>
      </w:r>
    </w:p>
    <w:p>
      <w:r>
        <w:t>- Tờ khai tác phẩm, công trình về văn học, nghệ thuật đề nghị xét tặng “Giải thưởng Hồ Chí Minh” về văn học, nghệ thuật (theo Mẫu số 1a tại Phụ lục kèm theo Nghị định số 36/2024/NĐ-CP);</w:t>
      </w:r>
    </w:p>
    <w:p>
      <w:r>
        <w:t>- Bản sao, ảnh chụp tác phẩm, công trình về văn học, nghệ thuật đề nghị xét tặng “Giải thưởng Hồ Chí Minh” về văn học, nghệ thuật, kèm theo các thông tin cơ bản về năm, tháng được công bố, sử dụng; tóm tắt nội dung tác phẩm, công trình về văn học, nghệ thuật;</w:t>
      </w:r>
    </w:p>
    <w:p>
      <w:r>
        <w:t>- Bản sao từ sổ gốc hoặc bản sao có chứng thực hoặc bản sao và xuất trình bản chính để đối chiếu (trường hợp nộp hồ sơ trực tiếp); bản sao từ sổ gốc hoặc bản sao có chứng thực (trường hợp nộp hồ sơ qua bưu chính hoặc trực tuyến) các quyết định tặng giải thưởng hoặc giấy chứng nhận giải thưởng đối với tác phẩm, công trình về văn học, nghệ thuật quy định tại điểm c khoản 2 Điều 8 Nghị định số 36/2024/NĐ-CP;</w:t>
      </w:r>
    </w:p>
    <w:p>
      <w:r>
        <w:t>- Tác phẩm, công trình về văn học, nghệ thuật của đồng tác giả phải có văn bản ủy quyền đại diện đứng tên nộp hồ sơ đề nghị xét tặng “Giải thưởng Hồ Chí Minh” về văn học, nghệ thuật và văn bản thỏa thuận về chủ sở hữu, quyền tác giả theo quy định của pháp luật;</w:t>
      </w:r>
    </w:p>
    <w:p>
      <w:r>
        <w:t>- Tác phẩm, công trình về văn học, nghệ thuật của tác giả đã chết, phải có văn bản cam kết thỏa thuận và ủy quyền đại diện đứng tên nộp hồ sơ đề nghị xét tặng “Giải thưởng Hồ Chí Minh” về văn học, nghệ thuật của những người có quyền lợi hợp pháp có liên quan;</w:t>
      </w:r>
    </w:p>
    <w:p>
      <w:r>
        <w:t>- Các tài liệu khác có liên quan đến tác phẩm, công trình về văn học, nghệ thuật (nếu có);</w:t>
      </w:r>
    </w:p>
    <w:p>
      <w:r>
        <w:t>4. Thời hạn giải quyết:</w:t>
      </w:r>
    </w:p>
    <w:p>
      <w:r>
        <w:t>- Thời gian tổ chức hoạt động xét tặng “Giải thưởng Hồ Chí Minh” về văn học, nghệ thuật tại Hội đồng cấp cơ sở không quá 80 ngày;</w:t>
      </w:r>
    </w:p>
    <w:p>
      <w:r>
        <w:t>- Thời gian tổ chức hoạt động xét tặng “Giải thưởng Hồ Chí Minh” về văn học, nghệ thuật tại Hội đồng chuyên ngành cấp Nhà nước không quá 115 ngày;</w:t>
      </w:r>
    </w:p>
    <w:p>
      <w:r>
        <w:t>- Thời gian tổ chức hoạt động xét tặng “Giải thưởng Hồ Chí Minh” về văn học, nghệ thuật tại Hội đồng cấp Nhà nước không quá 110 ngày.</w:t>
      </w:r>
    </w:p>
    <w:p>
      <w:r>
        <w:t>5. Đối tượng thực hiện TTHC:</w:t>
      </w:r>
    </w:p>
    <w:p>
      <w:r>
        <w:t>Tác giả hoặc đồng tác giả là công dân Việt Nam có tác phẩm, cụm tác phẩm, công trình, cụm công trình về văn học, nghệ thuật đáp ứng các điều kiện, tiêu chuẩn và thuộc các chuyên ngành quy định tại khoản 1 Điều 2 Nghị định số 36/2024/NĐ-CP</w:t>
      </w:r>
    </w:p>
    <w:p>
      <w:r>
        <w:t>6. Kết quả thực hiện TTHC:</w:t>
      </w:r>
    </w:p>
    <w:p>
      <w:r>
        <w:t>Bằng chứng nhận của Chủ tịch nước, tiền thưởng</w:t>
      </w:r>
    </w:p>
    <w:p>
      <w:r>
        <w:t>7. Tên mẫu đơn, tờ khai:</w:t>
      </w:r>
    </w:p>
    <w:p>
      <w:r>
        <w:t>Tờ khai tác phẩm, công trình về văn học, nghệ thuật đề nghị xét tặng “Giải thưởng Hồ Chí Minh” về văn học, nghệ thuật (theo Mẫu số 1a tại Phụ lục kèm theo Nghị định số 36/2024/NĐ-CP).</w:t>
      </w:r>
    </w:p>
    <w:p>
      <w:r>
        <w:t>8. Yêu cầu, điều kiện thực hiện TTHC:</w:t>
      </w:r>
    </w:p>
    <w:p>
      <w:r>
        <w:t>- Tác giả có tác phẩm, công trình về văn học, nghệ thuật đề nghị xét tặng “Giải thưởng Hồ Chí Minh” phải trung thành với Tổ quốc, chấp hành tốt chủ trương của Đảng, chính sách, pháp luật của Nhà nước;</w:t>
      </w:r>
    </w:p>
    <w:p>
      <w:r>
        <w:t>- Tác phẩm, công trình về văn học, nghệ thuật xét tặng “Giải thưởng Hồ Chí Minh” về văn học, nghệ thuật phải đáp ứng các điều kiện sau đây:</w:t>
      </w:r>
    </w:p>
    <w:p>
      <w:r>
        <w:t>+ Đã được công bố, sử dụng dưới các hình thức xuất bản, kiến trúc, triển lãm, sân khấu, điện ảnh, phát thanh, truyền hình, giảng dạy, đĩa hát kể từ ngày 02 tháng 9 năm 1945. Thời gian tác phẩm, công trình về văn học, nghệ thuật được công bố, sử dụng tối thiểu là 05 năm tính đến thời điểm nộp hồ sơ đề nghị xét tặng “Giải thưởng Hồ Chí Minh” về văn học, nghệ thuật tại Sở Văn hóa và Thể thao;</w:t>
      </w:r>
    </w:p>
    <w:p>
      <w:r>
        <w:t>+ Không có tranh chấp về quyền tác giả kể từ thời điểm được công bố, sử dụng hoặc có tranh chấp nhưng đã được giải quyết bởi cơ quan có thẩm quyền tại thời điểm nộp hồ sơ xét tặng.</w:t>
      </w:r>
    </w:p>
    <w:p>
      <w:r>
        <w:t>2</w:t>
      </w:r>
    </w:p>
    <w:p>
      <w:r>
        <w:t>1.000564</w:t>
      </w:r>
    </w:p>
    <w:p>
      <w:r>
        <w:t>Thủ tục xét tặng “Giải thưởng Nhà nước” về văn học, nghệ thuật</w:t>
      </w:r>
    </w:p>
    <w:p>
      <w:r>
        <w:t>- Luật Thi đua, khen thưởng ngày 15 tháng 6 năm 2022;</w:t>
      </w:r>
    </w:p>
    <w:p>
      <w:r>
        <w:t>- Nghị định số 36/2024/NĐ-CP ngày 04 tháng 4 năm 2024 của Chính phủ</w:t>
      </w:r>
    </w:p>
    <w:p>
      <w:r>
        <w:t>1. Trình tự thực hiện:</w:t>
      </w:r>
    </w:p>
    <w:p>
      <w:r>
        <w:t>- Tác giả có tác phẩm, công trình về văn học, nghệ thuật hoặc người đại diện hợp pháp đứng tên nộp hồ sơ đề nghị xét tặng “Giải thưởng Nhà nước” về văn học, nghệ thuật gửi trực tiếp hoặc qua bưu chính hoặc trực tuyến 01 bộ hồ sơ đến Sở Văn hóa và Thể thao nơi tác giả cư trú;</w:t>
      </w:r>
    </w:p>
    <w:p>
      <w:r>
        <w:t>- Trường hợp hồ sơ không hợp lệ, Sở Văn hóa và Thể thao hướng dẫn để tác giả, người đại diện hợp pháp hoàn thiện hồ sơ. Trong thời hạn 07 ngày tính từ khi nhận lại hồ sơ, tác giả nộp hồ sơ đã hoàn thiện đến cơ quan tiếp nhận;</w:t>
      </w:r>
    </w:p>
    <w:p>
      <w:r>
        <w:t>- Hội đồng xét tặng “Giải thưởng Nhà nước” về văn học, nghệ thuật các cấp được thành lập theo từng lần xét tặng, gồm: Hội đồng cấp cơ sở, Hội đồng chuyên ngành cấp Nhà nước, Hội đồng cấp Nhà nước.</w:t>
      </w:r>
    </w:p>
    <w:p>
      <w:r>
        <w:t>- Trình tự xét tặng tại Hội đồng cấp cơ sở (Hội đồng do Chủ tịch Ủy ban nhân dân cấp thành phố thành lập).</w:t>
      </w:r>
    </w:p>
    <w:p>
      <w:r>
        <w:t>+ Công khai danh sách tác giả có tác phẩm, công trình về văn học, nghệ thuật đề nghị xét tặng “Giải thưởng Nhà nước” về văn học, nghệ thuật trên phương tiện truyền thông thuộc thẩm quyền quản lý trong thời gian 10 ngày, kể từ ngày kết thúc thời hạn nhận hồ sơ của tác giả theo thời gian quy định để lấy ý kiến của Nhân dân;</w:t>
      </w:r>
    </w:p>
    <w:p>
      <w:r>
        <w:t>+ Tiếp nhận, xử lý các kiến nghị của Nhân dân trong thời gian 15 ngày kể từ ngày kết thúc thời hạn công khai danh sách tác giả có tác phẩm, công trình về văn học, nghệ thuật đề nghị xét tặng “Giải thưởng Nhà nước” về văn học, nghệ thuật trên phương tiện truyền thông thuộc thẩm quyền quản lý;</w:t>
      </w:r>
    </w:p>
    <w:p>
      <w:r>
        <w:t>+ Xem xét, thảo luận, đánh giá từng tác phẩm, công trình về văn học, nghệ thuật đề nghị xét tặng “Giải thưởng Nhà nước” về văn học, nghệ thuật theo quy định tại các Điều 7 và 9 Nghị định số 36/2024/NĐ-CP trong thời gian 15 ngày kể từ ngày cơ quan thường trực Hội đồng báo cáo xin ý kiến các thành viên Hội đồng về hồ sơ;</w:t>
      </w:r>
    </w:p>
    <w:p>
      <w:r>
        <w:t>+ Trong thời gian 10 ngày kể từ ngày kết thúc cuộc họp, Hội đồng có trách nhiệm thông báo bằng văn bản về kết quả xét tặng đến các tác giả có tác phẩm, công trình về văn học, nghệ thuật đề nghị xét tặng “Giải thưởng Nhà nước” về văn học, nghệ thuật;</w:t>
      </w:r>
    </w:p>
    <w:p>
      <w:r>
        <w:t>+ Tiếp nhận, xử lý các kiến nghị trong thời gian 20 ngày kể từ ngày thông báo kết quả xét tặng của Hội đồng;</w:t>
      </w:r>
    </w:p>
    <w:p>
      <w:r>
        <w:t>+ Trong thời gian 10 ngày kể từ ngày kết thúc thời hạn tiếp nhận xử lý các kiến nghị, hoàn thiện hồ sơ đề nghị xét tặng “Giải thưởng Nhà nước” về văn học, nghệ thuật đạt từ 80% phiếu đồng ý của tổng số thành viên Hội đồng có mặt tại cuộc họp, gửi cơ quan thường trực của Hội đồng chuyên ngành cấp Nhà nước. Quy định về thành phần hồ sơ tại khoản 6 điều 15 Nghị định số 36/2024/NĐ-CP.</w:t>
      </w:r>
    </w:p>
    <w:p>
      <w:r>
        <w:t>- Trình tự xét tặng tại Hội đồng chuyên ngành cấp Nhà nước:</w:t>
      </w:r>
    </w:p>
    <w:p>
      <w:r>
        <w:t>+ Công khai danh sách tác giả có tác phẩm, công trình về văn học, nghệ thuật đề nghị xét tặng “Giải thưởng Nhà nước” về văn học, nghệ thuật trên Cổng thông tin điện tử của Bộ Văn hóa, Thể thao và Du lịch trong thời gian 15 ngày, kể từ ngày kết thúc thời hạn nhận hồ sơ của Hội đồng cấp cơ sở để lấy ý kiến của Nhân dân;</w:t>
      </w:r>
    </w:p>
    <w:p>
      <w:r>
        <w:t>+ Tiếp nhận, xử lý các kiến nghị của Nhân dân trong thời gian 15 ngày kể từ ngày kết thúc thời hạn công khai danh sách tác giả có tác phẩm, công trình về văn học, nghệ thuật đề nghị xét tặng “Giải thưởng Nhà nước” về văn học, nghệ thuật trên Cổng Thông tin điện tử của Bộ Văn hóa, Thể thao và Du lịch;</w:t>
      </w:r>
    </w:p>
    <w:p>
      <w:r>
        <w:t>+ Xem xét, thảo luận, đánh giá từng tác phẩm, công trình về văn học, nghệ thuật đề nghị xét tặng “Giải thưởng Nhà nước” về văn học, nghệ thuật theo quy định tại các Điều 7, 9 Nghị định số 36/2024/NĐ-CP trong thời gian 20 ngày kể từ ngày cơ quan thường trực Hội đồng báo cáo xin ý kiến các thành viên Hội đồng về hồ sơ;</w:t>
      </w:r>
    </w:p>
    <w:p>
      <w:r>
        <w:t>+ Trong thời gian 15 ngày kể từ ngày kết thúc cuộc họp của các Hội đồng, cơ quan thường trực có trách nhiệm thông báo bằng văn bản về kết quả xét tặng “Giải thưởng Nhà nước” về văn học, nghệ thuật của các Hội đồng chuyên ngành cấp Nhà nước đến Hội đồng cấp cơ sở. Trong thời gian 05 ngày kể từ ngày Hội đồng cấp cơ sở nhận được văn bản thông báo kết quả của Hội đồng chuyên ngành cấp Nhà nước, cơ quan thường trực Hội đồng cấp cơ sở có trách nhiệm thông báo bằng văn bản đến các tác giả có hồ sơ đề nghị xét tặng “Giải thưởng Nhà nước” về văn học, nghệ thuật;</w:t>
      </w:r>
    </w:p>
    <w:p>
      <w:r>
        <w:t>+ Tiếp nhận, xử lý các kiến nghị trong thời gian 20 ngày kể từ ngày thông báo kết quả xét tặng của các Hội đồng;</w:t>
      </w:r>
    </w:p>
    <w:p>
      <w:r>
        <w:t>+ Trong thời gian 20 ngày kể từ ngày kết thúc thời hạn tiếp nhận xử lý các kiến nghị, hoàn thiện hồ sơ đề nghị xét tặng “Giải thưởng Nhà nước” về văn học, nghệ thuật đạt từ 80% phiếu đồng ý của tổng số thành viên Hội đồng có mặt tại cuộc họp, gửi cơ quan thường trực của Hội đồng cấp Nhà nước. Quy định về thành phần hồ sơ tại khoản 6 điều 16 Nghị định số 36/2024/NĐ-CP.</w:t>
      </w:r>
    </w:p>
    <w:p>
      <w:r>
        <w:t>- Trình tự xét tặng tại Hội đồng cấp Nhà nước:</w:t>
      </w:r>
    </w:p>
    <w:p>
      <w:r>
        <w:t>+ Công khai danh sách tác giả có tác phẩm, công trình về văn học, nghệ thuật đề nghị xét tặng “Giải thưởng Nhà nước” về văn học, nghệ thuật trên Cổng Thông tin điện tử Chính phủ và Cổng Thông tin điện tử Bộ Văn hóa, Thể thao và Du lịch trong thời gian 15 ngày để lấy ý kiến của Nhân dân, kể từ ngày kết thúc thời hạn nhận hồ sơ của Hội đồng chuyên ngành cấp Nhà nước;</w:t>
      </w:r>
    </w:p>
    <w:p>
      <w:r>
        <w:t>+ Tiếp nhận, xử lý các kiến nghị của Nhân dân trong thời gian 15 ngày kể từ ngày kết thúc thời hạn công khai danh sách tác giả có tác phẩm, công trình về văn học, nghệ thuật đề nghị xét tặng “Giải thưởng Nhà nước” về văn học, nghệ thuật trên Cổng Thông tin điện tử của Chính phủ và Bộ Văn hóa, Thể thao và Du lịch;</w:t>
      </w:r>
    </w:p>
    <w:p>
      <w:r>
        <w:t>+ Xem xét, thảo luận, đánh giá từng tác phẩm, công trình về văn học, nghệ thuật đề nghị xét tặng “Giải thưởng Nhà nước” về văn học, nghệ thuật theo quy định tại các Điều 7, 9 Nghị định số 36/2024/NĐ-CP trong thời gian 15 ngày kể từ ngày cơ quan thường trực Hội đồng báo cáo xin ý kiến các thành viên Hội đồng về hồ sơ;</w:t>
      </w:r>
    </w:p>
    <w:p>
      <w:r>
        <w:t>+ Trong thời gian 15 ngày kể từ ngày kết thúc cuộc họp của Hội đồng, cơ quan thường trực có trách nhiệm thông báo bằng văn bản về kết quả xét tặng “Giải thưởng Nhà nước” về văn học, nghệ thuật của Hội đồng cấp Nhà nước đến Hội đồng cấp cơ sở. Trong thời gian 05 ngày kể từ ngày Hội đồng cấp cơ sở nhận được văn bản thông báo kết quả của Hội đồng cấp Nhà nước, cơ quan thường trực Hội đồng cấp cơ sở có trách nhiệm thông báo bằng văn bản đến các tác giả có hồ sơ đề nghị xét tặng “Giải thưởng Nhà nước” về văn học, nghệ thuật;</w:t>
      </w:r>
    </w:p>
    <w:p>
      <w:r>
        <w:t>+ Tiếp nhận, xử lý các kiến nghị trong thời gian 20 ngày kể từ ngày thông báo kết quả xét tặng của Hội đồng;</w:t>
      </w:r>
    </w:p>
    <w:p>
      <w:r>
        <w:t>+ Trong thời gian 20 ngày kể từ ngày kết thúc thời hạn tiếp nhận xử lý các kiến nghị, hoàn thiện hồ sơ đề nghị xét tặng “Giải thưởng Nhà nước” về văn học, nghệ thuật đạt từ 80% phiếu đồng ý của tổng số thành viên Hội đồng có mặt tại cuộc họp, gửi Bộ Nội vụ (Ban Thi đua - Khen thưởng Trung ương) để tổng hợp trình Thủ tướng Chính phủ. Quy định về thành phần hồ sơ tại khoản 6 điều 17 Nghị định số 36/2024/NĐ-CP.</w:t>
      </w:r>
    </w:p>
    <w:p>
      <w:r>
        <w:t>2. Cách thức thực hiện:</w:t>
      </w:r>
    </w:p>
    <w:p>
      <w:r>
        <w:t>Tác giả có tác phẩm, công trình về văn học, nghệ thuật hoặc người đại diện hợp pháp đứng tên nộp hồ sơ đề nghị xét tặng “Giải thưởng Nhà nước” về văn học, nghệ thuật gửi trực tiếp hoặc qua bưu chính hoặc trực tuyến 01 bộ hồ sơ đến Sở Văn hóa và Thể thao nơi tác giả cư trú.</w:t>
      </w:r>
    </w:p>
    <w:p>
      <w:r>
        <w:t>3. Thành phần hồ sơ:</w:t>
      </w:r>
    </w:p>
    <w:p>
      <w:r>
        <w:t>- Tờ khai tác phẩm, công trình về văn học, nghệ thuật đề nghị xét tặng “Giải thưởng Nhà nước” về văn học, nghệ thuật (theo Mẫu số 1b tại Phụ lục kèm theo Nghị định số 36/2024/NĐ-CP);</w:t>
      </w:r>
    </w:p>
    <w:p>
      <w:r>
        <w:t>- Bản sao, ảnh chụp tác phẩm, công trình về văn học, nghệ thuật đề nghị xét tặng “Giải thưởng Nhà nước” về văn học, nghệ thuật, kèm theo các thông tin cơ bản về năm, tháng được công bố, sử dụng; tóm tắt nội dung tác phẩm, công trình về văn học, nghệ thuật;</w:t>
      </w:r>
    </w:p>
    <w:p>
      <w:r>
        <w:t>- Bản sao từ sổ gốc hoặc bản sao có chứng thực hoặc bản sao và xuất trình bản chính để đối chiếu (trường hợp nộp hồ sơ trực tiếp); bản sao từ sổ gốc hoặc bản sao có chứng thực (trường hợp nộp hồ sơ qua bưu chính hoặc trực tuyến) các quyết định tặng giải thưởng hoặc giấy chứng nhận giải thưởng đối với tác phẩm, công trình về văn học, nghệ thuật quy định tại điểm c khoản 2 Điều 9 Nghị định số 36/2024/NĐ-CP;</w:t>
      </w:r>
    </w:p>
    <w:p>
      <w:r>
        <w:t>- Tác phẩm, công trình về văn học, nghệ thuật của đồng tác giả phải có văn bản ủy quyền đại diện đứng tên nộp hồ sơ đề nghị xét tặng “Giải thưởng Nhà nước” về văn học, nghệ thuật và văn bản thỏa thuận về chủ sở hữu, quyền tác giả theo quy định của pháp luật;</w:t>
      </w:r>
    </w:p>
    <w:p>
      <w:r>
        <w:t>- Tác phẩm, công trình về văn học, nghệ thuật của tác giả đã chết, phải có văn bản cam kết thỏa thuận và ủy quyền đại diện đứng tên nộp hồ sơ đề nghị xét tặng “Giải thưởng Nhà nước” về văn học, nghệ thuật của những người có quyền lợi hợp pháp có liên quan;</w:t>
      </w:r>
    </w:p>
    <w:p>
      <w:r>
        <w:t>- Các tài liệu khác có liên quan đến tác phẩm, công trình về văn học, nghệ thuật (nếu có).</w:t>
      </w:r>
    </w:p>
    <w:p>
      <w:r>
        <w:t>4. Thời hạn giải quyết:</w:t>
      </w:r>
    </w:p>
    <w:p>
      <w:r>
        <w:t>- Thời gian tổ chức hoạt động xét tặng “Giải thưởng Nhà nước” về văn học, nghệ thuật tại Hội đồng cấp cơ sở không quá 80 ngày;</w:t>
      </w:r>
    </w:p>
    <w:p>
      <w:r>
        <w:t>- Thời gian tổ chức hoạt động xét tặng “Giải thưởng Nhà nước” về văn học, nghệ thuật tại Hội đồng chuyên ngành cấp Nhà nước không quá 115 ngày;</w:t>
      </w:r>
    </w:p>
    <w:p>
      <w:r>
        <w:t>- Thời gian tổ chức hoạt động xét tặng “Giải thưởng Nhà nước” về văn học, nghệ thuật tại Hội đồng cấp Nhà nước không quá 110 ngày.</w:t>
      </w:r>
    </w:p>
    <w:p>
      <w:r>
        <w:t>5. Đối tượng thực hiện TTHC:</w:t>
      </w:r>
    </w:p>
    <w:p>
      <w:r>
        <w:t>Tác giả hoặc đồng tác giả là công dân Việt Nam có tác phẩm, cụm tác phẩm, công trình, cụm công trình về văn học, nghệ thuật đáp ứng các điều kiện, tiêu chuẩn và thuộc các chuyên ngành quy định tại khoản 1 Điều 2 Nghị định số 36/2024/NĐ-CP.</w:t>
      </w:r>
    </w:p>
    <w:p>
      <w:r>
        <w:t>6. Kết quả thực hiện TTHC:</w:t>
      </w:r>
    </w:p>
    <w:p>
      <w:r>
        <w:t>Bằng chứng nhận của Chủ tịch nước, tiền thưởng</w:t>
      </w:r>
    </w:p>
    <w:p>
      <w:r>
        <w:t>7. Tên mẫu đơn, tờ khai:</w:t>
      </w:r>
    </w:p>
    <w:p>
      <w:r>
        <w:t>Tờ khai tác phẩm, công trình về văn học, nghệ thuật đề nghị xét tặng “Giải thưởng Nhà nước” về văn học, nghệ thuật (theo Mẫu số 1b tại Phụ lục kèm theo Nghị định số 36/2024/NĐ-CP).</w:t>
      </w:r>
    </w:p>
    <w:p>
      <w:r>
        <w:t>8. Yêu cầu, điều kiện thực hiện TTHC:</w:t>
      </w:r>
    </w:p>
    <w:p>
      <w:r>
        <w:t>- Tác giả có tác phẩm, công trình về văn học, nghệ thuật đề nghị xét tặng “Giải thưởng Nhà nước” phải trung thành với Tổ quốc, chấp hành tốt chủ trương của Đảng, chính sách, pháp luật của Nhà nước;</w:t>
      </w:r>
    </w:p>
    <w:p>
      <w:r>
        <w:t>- Tác phẩm, công trình về văn học, nghệ thuật xét tặng “Giải thưởng Nhà nước” về văn học, nghệ thuật phải đáp ứng các điều kiện sau đây:</w:t>
      </w:r>
    </w:p>
    <w:p>
      <w:r>
        <w:t>+ Đã được công bố, sử dụng dưới các hình thức xuất bản, kiến trúc, triển lãm, sân khấu, điện ảnh, phát thanh, truyền hình, giảng dạy, đĩa hát kể từ ngày 02 tháng 9 năm 1945. Thời gian tác phẩm, công trình về văn học, nghệ thuật được công bố, sử dụng tối thiểu là 03 năm tính đến thời điểm nộp hồ sơ đề nghị xét tặng “Giải thưởng Nhà nước” về văn học, nghệ thuật tại Sở Văn hóa và Thể thao;</w:t>
      </w:r>
    </w:p>
    <w:p>
      <w:r>
        <w:t>+ Không có tranh chấp về quyền tác giả kể từ thời điểm được công bố, sử dụng hoặc có tranh chấp nhưng đã được giải quyết bởi cơ quan có thẩm quyền tại thời điểm nộp hồ sơ xét tặng.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