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1407/QĐ-UBND năm 2025 phê duyệt quy trình nội bộ giải quyết thủ tục hành chính lĩnh vực quy hoạch - kiến trúc và quy hoạch xây dựng thuộc thẩm quyền tiếp nhận của Sở Xây dựng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1407/QĐ-UBND</w:t>
      </w:r>
    </w:p>
    <w:p>
      <w:r>
        <w:t>Thành phố Hồ Chí Minh, ngày 11 tháng 4 năm 2025</w:t>
      </w:r>
    </w:p>
    <w:p>
      <w:r>
        <w:t>QUYẾT ĐỊNH</w:t>
      </w:r>
    </w:p>
    <w:p>
      <w:r>
        <w:t>VỀ VIỆC PHÊ DUYỆT QUY TRÌNH NỘI BỘ GIẢI QUYẾT THỦ TỤC HÀNH CHÍNH LĨNH VỰC QUY HOẠCH - KIẾN TRÚC VÀ QUY HOẠCH XÂY DỰNG THUỘC THẨM QUYỀN TIẾP NHẬN CỦA SỞ XÂY DỰNG</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cm Chính phủ về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Xây dựng tại Tờ trình số 816/TTr-SXD-VP ngày 24 tháng 3 năm 2025.</w:t>
      </w:r>
    </w:p>
    <w:p>
      <w:r>
        <w:t>QUYẾT ĐỊNH:</w:t>
      </w:r>
    </w:p>
    <w:p>
      <w:r>
        <w:t>Điều 1.  Ban hành kèm theo Quyết định này 03 quy trình nội bộ giải quyết thủ tục hành chính đã được tái cấu trúc theo các phương án tại Quyết định số 1802/QĐ-UBND ngày 27 tháng 5 năm 2022 của Chủ tịch Ủy ban nhân dân Thành phố, thuộc thẩm quyền quản lý của Sở Xây dựng.</w:t>
      </w:r>
    </w:p>
    <w:p>
      <w:r>
        <w:t>Danh mục và nội dung chi tiết của quy trình nội bộ được đăng tải trên Cổng Thông tin điện tử của Văn phòng Ủy ban nhân dân Thành phố tại địa chỉ http://vpub.hochiminhcity.gov.vn/portal/Home/quy-trinh-noi-bo/default.aspx.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Quyết định số 2535/QĐ-UBND ngày 21 tháng 6 năm 2023 và Quyết định số 3352/QĐ-UBND ngày 17 tháng 9 năm 2021 của Chủ tịch Ủy ban nhân dân Thành phố.</w:t>
      </w:r>
    </w:p>
    <w:p>
      <w:r>
        <w:t>Điều 4.  Chánh Văn phòng Ủy ban nhân dân Thành phố, Giám đốc Sở Khoa học và Công nghệ, Giám đốc Sở Xây dựng, Giám đốc Trung tâm Chuyển đổi số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Sở Thông tin và Truyền thông, Trung tâm Chuyển đổi số (cập nhật Hệ thống thông tin giải quyết TTHC Thành phố);</w:t>
      </w:r>
    </w:p>
    <w:p>
      <w:r>
        <w:t>- Trung tâm Tin học, Trung tâm Công báo;</w:t>
      </w:r>
    </w:p>
    <w:p>
      <w:r>
        <w:t>- Lưu: VT, KSTT/H.</w:t>
      </w:r>
    </w:p>
    <w:p>
      <w:r>
        <w:t>KT. CHỦ TỊCH</w:t>
      </w:r>
    </w:p>
    <w:p>
      <w:r>
        <w:t>PHÓ CHỦ TỊCH</w:t>
      </w:r>
    </w:p>
    <w:p>
      <w:r>
        <w:t>Võ Văn Hoan</w:t>
      </w:r>
    </w:p>
    <w:p>
      <w:r>
        <w:t>QUY TRÌNH NỘI BỘ</w:t>
      </w:r>
    </w:p>
    <w:p>
      <w:r>
        <w:t>GIẢI QUYẾT THỦ TỤC HÀNH CHÍNH THUỘC THẨM QUYỀN TIẾP NHẬN CỦA SỞ XÂY DỰNG</w:t>
      </w:r>
    </w:p>
    <w:p>
      <w:r>
        <w:t>(Ban hành kèm theo Quyết định số 1407/QĐ-UBND ngày 11 tháng 4 năm 2025 của Chủ tịch Ủy ban nhân dân Thành phố)</w:t>
      </w:r>
    </w:p>
    <w:p>
      <w:r>
        <w:t>DANH MỤC</w:t>
      </w:r>
    </w:p>
    <w:p>
      <w:r>
        <w:t>QUY TRÌNH NỘI BỘ</w:t>
      </w:r>
    </w:p>
    <w:p>
      <w:r>
        <w:t>Stt</w:t>
      </w:r>
    </w:p>
    <w:p>
      <w:r>
        <w:t>Tên thủ tục hành chính</w:t>
      </w:r>
    </w:p>
    <w:p>
      <w:r>
        <w:t>I. Lĩnh vực quy hoạch - kiến trúc</w:t>
      </w:r>
    </w:p>
    <w:p>
      <w:r>
        <w:t>1</w:t>
      </w:r>
    </w:p>
    <w:p>
      <w:r>
        <w:t>Thẩm định nhiệm vụ, nhiệm vụ điều chỉnh quy hoạch chi tiết của dự án đầu tư xây dựng công trình theo hình thức kinh doanh thuộc thẩm quyền của UBND cấp tỉnh.</w:t>
      </w:r>
    </w:p>
    <w:p>
      <w:r>
        <w:t>2</w:t>
      </w:r>
    </w:p>
    <w:p>
      <w:r>
        <w:t>Thẩm định đồ án, đồ án điều chỉnh quy hoạch chi tiết của dự án đầu tư xây dựng công trình theo hình thức kinh doanh thuộc thẩm quyền của UBND cấp tỉnh.</w:t>
      </w:r>
    </w:p>
    <w:p>
      <w:r>
        <w:t>II. Lĩnh vực quy hoạch xây dựng</w:t>
      </w:r>
    </w:p>
    <w:p>
      <w:r>
        <w:t>3</w:t>
      </w:r>
    </w:p>
    <w:p>
      <w:r>
        <w:t>Cung cấp thông tin về quy hoạch xây dựng thuộc thẩm quyền của UBND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