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2023 phê duyệt Quy trình nội bộ trong giải quyết thủ tục hành chính trong lĩnh vực người có công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1407/QĐ-UBND</w:t>
      </w:r>
    </w:p>
    <w:p>
      <w:r>
        <w:t>An Giang, ngày 31 tháng 8 năm 2023</w:t>
      </w:r>
    </w:p>
    <w:p>
      <w:r>
        <w:t>QUYẾT ĐỊNH</w:t>
      </w:r>
    </w:p>
    <w:p>
      <w:r>
        <w:t>VỀ VIỆC PHÊ DUYỆT QUY TRÌNH NỘI BỘ TRONG GIẢI QUYẾT THỦ TỤC HÀNH CHÍNH LĨNH VỰC NGƯỜI CÓ CÔNG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741/QĐ-LĐTBXH ngày 29 tháng 5 năm 2023 của Ủy ban nhân dân tỉnh An Giang về việc công bố Danh mục thủ tục hành chính sửa đổi, bổ sung trong lĩnh vực người có công thuộc phạm vi chức năng quản lý nhà nước của Sở Lao động - Thương binh và Xã hội tỉnh An Giang;</w:t>
      </w:r>
    </w:p>
    <w:p>
      <w:r>
        <w:t>Theo đề nghị của Giám đốc Sở Lao động - Thương binh và Xã hội tỉnh An Giang tại Tờ trình số 2634/TTr-SLĐTBXH ngày 29 tháng 8 năm 2023.</w:t>
      </w:r>
    </w:p>
    <w:p>
      <w:r>
        <w:t>QUYẾT ĐỊNH:</w:t>
      </w:r>
    </w:p>
    <w:p>
      <w:r>
        <w:t>Điều 1.  Phê duyệt kèm theo Quyết định này Quy trình nội bộ trong giải quyết thủ tục hành chính trong lĩnh vực người có công thuộc phạm vi chức năng quản lý nhà nước của Sở Lao động - Thương binh và Xã hội tỉnh An Giang.</w:t>
      </w:r>
    </w:p>
    <w:p>
      <w:r>
        <w:t>Điều 2.  Quyết định này có hiệu lực kể từ ngày ký.</w:t>
      </w:r>
    </w:p>
    <w:p>
      <w:r>
        <w:t>Thay thế quy trình nội bộ số 26 Phụ lục I và quy trình nội bộ số 01 Phụ lục III ban hành kèm theo Quyết định số 1857/QĐ-UBND ngày 22 tháng 7 năm 2022 của Chủ tịch Ủy ban nhân dân tỉnh An Giang về việc phê duyệt quy trình nội bộ trong giải quyết thủ tục hành chính sửa đổi, bổ sung lĩnh vực người có công thuộc phạm vi chức năng quản lý nhà nước của Sở Lao động - Thương binh và Xã hội tỉnh An Giang.</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Lao động - Thương binh và Xã hội;</w:t>
      </w:r>
    </w:p>
    <w:p>
      <w:r>
        <w:t>- Chủ tịch, Phó Chủ tịch UBND tỉnh;</w:t>
      </w:r>
    </w:p>
    <w:p>
      <w:r>
        <w:t>- Sở, ban, ngành tỉnh;</w:t>
      </w:r>
    </w:p>
    <w:p>
      <w:r>
        <w:t>- UBND các huyện, thị xã, thành phố;</w:t>
      </w:r>
    </w:p>
    <w:p>
      <w:r>
        <w:t>- Lãnh đạo Văn phòng UBND tỉnh;</w:t>
      </w:r>
    </w:p>
    <w:p>
      <w:r>
        <w:t>- Trung tâm Phục vụ hành chính công;</w:t>
      </w:r>
    </w:p>
    <w:p>
      <w:r>
        <w:t>- Website tỉnh;</w:t>
      </w:r>
    </w:p>
    <w:p>
      <w:r>
        <w:t>- Lưu: VT, TH.</w:t>
      </w:r>
    </w:p>
    <w:p>
      <w:r>
        <w:t>CHỦ TỊCH</w:t>
      </w:r>
    </w:p>
    <w:p>
      <w:r>
        <w:t>Nguyễn Thanh Bình</w:t>
      </w:r>
    </w:p>
    <w:p>
      <w:r>
        <w:t>PHỤ LỤC I</w:t>
      </w:r>
    </w:p>
    <w:p>
      <w:r>
        <w:t>QUY TRÌNH NỘI BỘ TRONG GIẢI QUYẾT THỦ TỤC HÀNH CHÍNH LĨNH VỰC NGƯỜI CÓ CÔNG THUỘC THẨM QUYỀN GIẢI QUYẾT CỦA CẤP TỈNH</w:t>
      </w:r>
    </w:p>
    <w:p>
      <w:r>
        <w:t>(Ban hành kèm theo Quyết định số 1407/QĐ-UBND ngày 31/8/2023 của Chủ tịch Ủy ban nhân dân tỉnh An Giang)</w:t>
      </w:r>
    </w:p>
    <w:p>
      <w:r>
        <w:t>1. Thủ tục sửa đổi, bổ sung thông tin cá nhân trong hồ sơ người có công</w:t>
      </w:r>
    </w:p>
    <w:p>
      <w:r>
        <w:t>SỞ LAO ĐỘNG - THƯƠNG BINH VÀ XÃ HỘI</w:t>
      </w:r>
    </w:p>
    <w:p>
      <w:r>
        <w:t>QUY TRÌNH</w:t>
      </w:r>
    </w:p>
    <w:p>
      <w:r>
        <w:t>MÃ HIỆU</w:t>
      </w:r>
    </w:p>
    <w:p>
      <w:r>
        <w:t>QT-</w:t>
      </w:r>
    </w:p>
    <w:p>
      <w:r>
        <w:t>Thủ tục sửa đổi, bổ sung thông tin cá nhân trong hồ sơ người có công</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P.NCC</w:t>
      </w:r>
    </w:p>
    <w:p>
      <w:r>
        <w:t>Lãnh đạo Phòng NCC</w:t>
      </w:r>
    </w:p>
    <w:p>
      <w:r>
        <w:t>Lãnh đạo Sở</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Sửa đổi, bổ sung thông tin cá nhân trong hồ sơ người có công.</w:t>
      </w:r>
    </w:p>
    <w:p>
      <w:r>
        <w:t>2. PHẠM VI</w:t>
      </w:r>
    </w:p>
    <w:p>
      <w:r>
        <w:t>Áp dụng đối với:</w:t>
      </w:r>
    </w:p>
    <w:p>
      <w:r>
        <w:t>- Công chức Sở Lao động - Thương binh và Xã hội;</w:t>
      </w:r>
    </w:p>
    <w:p>
      <w:r>
        <w:t>- Cá nhân đề nghị sửa đổi, bổ sung thông tin;</w:t>
      </w:r>
    </w:p>
    <w:p>
      <w:r>
        <w:t>- Cơ quan có thẩm quyền.</w:t>
      </w:r>
    </w:p>
    <w:p>
      <w:r>
        <w:t>3. TÀI LIỆU VIỆN DẪN</w:t>
      </w:r>
    </w:p>
    <w:p>
      <w:r>
        <w:t>- Pháp lệnh Ưu đãi người có công với cách mạng năm 2020.</w:t>
      </w:r>
    </w:p>
    <w:p>
      <w:r>
        <w:t>- Các văn bản pháp luật quy định tại Nghị định 131/2021/NĐ-CP.</w:t>
      </w:r>
    </w:p>
    <w:p>
      <w:r>
        <w:t>4. ĐỊNH NGHĨA/VIẾT TẮT</w:t>
      </w:r>
    </w:p>
    <w:p>
      <w:r>
        <w:t>- LĐTBXH: Lao động - Thương binh và Xã hội.</w:t>
      </w:r>
    </w:p>
    <w:p>
      <w:r>
        <w:t>- PNCC: Phòng Người có công.</w:t>
      </w:r>
    </w:p>
    <w:p>
      <w:r>
        <w:t>- TT.PVHCC: Trung tâm Phục vụ hành chính công.</w:t>
      </w:r>
    </w:p>
    <w:p>
      <w:r>
        <w:t>- TTHC: Thủ tục hành chính.</w:t>
      </w:r>
    </w:p>
    <w:p>
      <w:r>
        <w:t>5. NỘI DUNG QUY TRÌNH</w:t>
      </w:r>
    </w:p>
    <w:p>
      <w:r>
        <w:t>5.1</w:t>
      </w:r>
    </w:p>
    <w:p>
      <w:r>
        <w:t>Cơ sở pháp lý:</w:t>
      </w:r>
    </w:p>
    <w:p>
      <w:r>
        <w:t>- Pháp lệnh Ưu đãi người có công với cách mạng số 02/2020/PL- UBTVQH14 ngày 09/12/2020.</w:t>
      </w:r>
    </w:p>
    <w:p>
      <w:r>
        <w:t>- Nghị định số 131/2021/NĐ-CP ngày 30/12/2021 của Chính phủ quy định chi tiết, hướng dẫn thi hành một số điều của Pháp lệnh Ưu đãi người có công với cách mạng.</w:t>
      </w:r>
    </w:p>
    <w:p>
      <w:r>
        <w:t>- Nghị định số 104/2022/NĐ-CP ngày 21/12/2022 của Chính phủ về việc sửa đổi bổ sung một số điều của các quy định có liên quan đến việc nộp, xuất trình sổ hộ khẩu, số tạm trú giấy khi thực hiện TTHC cung cấp dịch vụ công.</w:t>
      </w:r>
    </w:p>
    <w:p>
      <w:r>
        <w:t>5.2</w:t>
      </w:r>
    </w:p>
    <w:p>
      <w:r>
        <w:t>Điều kiện thực hiện thủ tục hành chính:</w:t>
      </w:r>
    </w:p>
    <w:p>
      <w:r>
        <w:t>- Người có công đề nghị sửa đổi, bổ sung những thông tin sau: họ, tên, chữ đệm; ngày, tháng, năm sinh; quê quán của người có công hoặc thân nhân của họ ghi trong hồ sơ người có công để phù hợp với giấy tờ về hộ tịch.</w:t>
      </w:r>
    </w:p>
    <w:p>
      <w:r>
        <w:t>- Thân nhân liệt sĩ, thân nhân người có công, người hưởng trợ cấp thờ cúng liệt sĩ, người hưởng chế độ đối với vợ hoặc chồng liệt sĩ lấy chồng hoặc vợ khác đề nghị sửa đổi, bổ sung những thông tin sau của bản thân: họ, tên, chữ đệm; ngày, tháng, năm sinh; quê quán để phù hợp với giấy tờ về hộ tịch.</w:t>
      </w:r>
    </w:p>
    <w:p>
      <w:r>
        <w:t>- Thân nhân liệt sĩ hoặc người hưởng trợ cấp thờ cúng liệt sĩ đề nghị sửa đổi, bổ sung những thông tin sau của liệt sĩ: họ, tên, chữ đệm; ngày, tháng, năm sinh; ngày, tháng, năm hy sinh; quê quán (theo địa danh khi xác lập hồ sơ công nhận liệt sĩ); cấp bậc, chức vụ; cơ quan, đơn vị khi hy sinh; trường hợp hy sinh; nơi hy sinh.</w:t>
      </w:r>
    </w:p>
    <w:p>
      <w:r>
        <w:t>5.3</w:t>
      </w:r>
    </w:p>
    <w:p>
      <w:r>
        <w:t>Thành phần hồ sơ</w:t>
      </w:r>
    </w:p>
    <w:p>
      <w:r>
        <w:t>Bản chính</w:t>
      </w:r>
    </w:p>
    <w:p>
      <w:r>
        <w:t>Bản sao</w:t>
      </w:r>
    </w:p>
    <w:p>
      <w:r>
        <w:t>5.3.1. Đơn đề nghị theo Mẫu số 26 Phụ lục I Nghị định số 131/2021/NĐ-CP.</w:t>
      </w:r>
    </w:p>
    <w:p>
      <w:r>
        <w:t>x</w:t>
      </w:r>
    </w:p>
    <w:p>
      <w:r>
        <w:t>5.3.2. Bản sao có chứng thực từ các giấy tờ sau:</w:t>
      </w:r>
    </w:p>
    <w:p>
      <w:r>
        <w:t>- Đối với người có công: căn cước công dân hoặc chứng minh nhân dân.</w:t>
      </w:r>
    </w:p>
    <w:p>
      <w:r>
        <w:t>- Đối với thân nhân liệt sĩ hoặc người hưởng trợ cấp thờ cúng liệt sĩ, thân nhân của người có công đã từ trần: căn cước công dân hoặc chứng minh nhân dân.</w:t>
      </w:r>
    </w:p>
    <w:p>
      <w:r>
        <w:t>x</w:t>
      </w:r>
    </w:p>
    <w:p>
      <w:r>
        <w:t>5.4</w:t>
      </w:r>
    </w:p>
    <w:p>
      <w:r>
        <w:t>Số lượng hồ sơ:  01 (bộ)</w:t>
      </w:r>
    </w:p>
    <w:p>
      <w:r>
        <w:t>5.5</w:t>
      </w:r>
    </w:p>
    <w:p>
      <w:r>
        <w:t>Thời gian xử lý:  24 ngày (192 giờ) làm việc</w:t>
      </w:r>
    </w:p>
    <w:p>
      <w:r>
        <w:t>5.6</w:t>
      </w:r>
    </w:p>
    <w:p>
      <w:r>
        <w:t>Nơi tiếp nhận và trả kết quả:  TT.PVHCC tỉnh</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 Người có công; thân nhân liệt sĩ hoặc người hưởng trợ cấp thờ cúng liệt sĩ; thân nhân của người có công đã từ trần làm đơn đề nghị theo Mẫu số 26 Phụ lục I Nghị định số 131/2021/NĐ-CP gửi Sở LĐTBXH nơi quản lý hồ sơ của người có công kèm bản sao có chứng thực từ các giấy tờ theo quy định tại điểm b khoản 3 Điều 130 Nghị định số 131/2021/NĐ-CP.</w:t>
      </w:r>
    </w:p>
    <w:p>
      <w:r>
        <w:t>Cá nhân đề nghị</w:t>
      </w:r>
    </w:p>
    <w:p>
      <w:r>
        <w:t>Giờ hành chính</w:t>
      </w:r>
    </w:p>
    <w:p>
      <w:r>
        <w:t>01 bộ hồ sơ theo quy định</w:t>
      </w:r>
    </w:p>
    <w:p>
      <w:r>
        <w:t>Bước 2</w:t>
      </w:r>
    </w:p>
    <w:p>
      <w:r>
        <w:t>- Bộ phận Tiếp nhận và trả kết quả Sở LĐTBXH tiếp nhận và ra phiếu hẹn ngày trả kết quả nếu hồ sơ hợp lệ; yêu cầu bổ sung, hoàn chỉnh nếu hồ sơ còn thiếu, chưa hợp lệ.</w:t>
      </w:r>
    </w:p>
    <w:p>
      <w:r>
        <w:t>TT.PVHCC</w:t>
      </w:r>
    </w:p>
    <w:p>
      <w:r>
        <w:t>02 giờ</w:t>
      </w:r>
    </w:p>
    <w:p>
      <w:r>
        <w:t>Phiếu tiếp nhận hồ sơ</w:t>
      </w:r>
    </w:p>
    <w:p>
      <w:r>
        <w:t>Bước 3</w:t>
      </w:r>
    </w:p>
    <w:p>
      <w:r>
        <w:t>- Bộ phận Tiếp nhận và trả kết quả Sở LĐTBXH chuyển hồ sơ về Phòng nghiệp vụ: Người có công.</w:t>
      </w:r>
    </w:p>
    <w:p>
      <w:r>
        <w:t>TT.PVHCC</w:t>
      </w:r>
    </w:p>
    <w:p>
      <w:r>
        <w:t>02 giờ</w:t>
      </w:r>
    </w:p>
    <w:p>
      <w:r>
        <w:t>Phiếu giao nhận + hồ sơ</w:t>
      </w:r>
    </w:p>
    <w:p>
      <w:r>
        <w:t>Bước 4</w:t>
      </w:r>
    </w:p>
    <w:p>
      <w:r>
        <w:t>- Sở LĐTBXH trong thời gian 12 ngày kể từ ngày nhận đủ giấy tờ, có trách nhiệm kiểm tra, đối chiếu thông tin và có văn bản kèm giấy tờ quy định tại điểm b khoản 3 Điều 130 Nghị định số 131/2021/NĐ-CP và bản sao giấy tờ đề nghị được sửa đổi, bổ sung thông tin gửi cơ quan có thẩm quyền giải quyết.</w:t>
      </w:r>
    </w:p>
    <w:p>
      <w:r>
        <w:t>Sở LĐTBXH.</w:t>
      </w:r>
    </w:p>
    <w:p>
      <w:r>
        <w:t>92 giờ (11,5 ngày)</w:t>
      </w:r>
    </w:p>
    <w:p>
      <w:r>
        <w:t>Văn bản đề nghị</w:t>
      </w:r>
    </w:p>
    <w:p>
      <w:r>
        <w:t>Bước 5</w:t>
      </w:r>
    </w:p>
    <w:p>
      <w:r>
        <w:t>- Sở LĐTBXH trong thời gian 12 ngày kể từ ngày nhận được văn bản sửa đổi, bổ sung thông tin của cơ quan có thẩm quyền, có trách nhiệm ban hành quyết định sửa đổi, bổ sung thông tin trong hồ sơ người có công theo Mẫu số 75 Phụ lục I Nghị định số 131/2021/NĐ-CP và gửi thông báo điều chỉnh thông tin đến Bộ LĐTBXH.</w:t>
      </w:r>
    </w:p>
    <w:p>
      <w:r>
        <w:t>- Trường hợp sửa đổi, bổ sung thông tin trong hồ sơ liệt sĩ, nếu phải cấp lại Bằng “Tổ quốc ghi công” thì Sở LĐTBXH có thông báo điều chỉnh thông tin kèm văn bản đề nghị gửi Bộ LĐTBXH</w:t>
      </w:r>
    </w:p>
    <w:p>
      <w:r>
        <w:t>Sở LĐTBXH.</w:t>
      </w:r>
    </w:p>
    <w:p>
      <w:r>
        <w:t>92 giờ (11,5 ngày)</w:t>
      </w:r>
    </w:p>
    <w:p>
      <w:r>
        <w:t>Quyết định hoặc văn bản</w:t>
      </w:r>
    </w:p>
    <w:p>
      <w:r>
        <w:t>5.1</w:t>
      </w:r>
    </w:p>
    <w:p>
      <w:r>
        <w:t>Thời gian xử lý của Chuyên viên</w:t>
      </w:r>
    </w:p>
    <w:p>
      <w:r>
        <w:t>Phòng NCC</w:t>
      </w:r>
    </w:p>
    <w:p>
      <w:r>
        <w:t>76 giờ</w:t>
      </w:r>
    </w:p>
    <w:p>
      <w:r>
        <w:t>Quyết định hoặc văn bản</w:t>
      </w:r>
    </w:p>
    <w:p>
      <w:r>
        <w:t>5.2</w:t>
      </w:r>
    </w:p>
    <w:p>
      <w:r>
        <w:t>Thời gian xử lý của Lãnh đạo Phòng</w:t>
      </w:r>
    </w:p>
    <w:p>
      <w:r>
        <w:t>Phòng NCC</w:t>
      </w:r>
    </w:p>
    <w:p>
      <w:r>
        <w:t>08 giờ</w:t>
      </w:r>
    </w:p>
    <w:p>
      <w:r>
        <w:t>Quyết định hoặc văn bản</w:t>
      </w:r>
    </w:p>
    <w:p>
      <w:r>
        <w:t>5.3</w:t>
      </w:r>
    </w:p>
    <w:p>
      <w:r>
        <w:t>Thời gian xử lý của Lãnh đạo Sở</w:t>
      </w:r>
    </w:p>
    <w:p>
      <w:r>
        <w:t>Ban Giám đốc</w:t>
      </w:r>
    </w:p>
    <w:p>
      <w:r>
        <w:t>08 giờ</w:t>
      </w:r>
    </w:p>
    <w:p>
      <w:r>
        <w:t>Quyết định hoặc văn bản</w:t>
      </w:r>
    </w:p>
    <w:p>
      <w:r>
        <w:t>Bước 6</w:t>
      </w:r>
    </w:p>
    <w:p>
      <w:r>
        <w:t>Vào sổ theo dõi, chuyển văn thư đóng dấu, quét ký số, trả hồ sơ, kết quả giải quyết TTHC cho nơi tiếp nhận</w:t>
      </w:r>
    </w:p>
    <w:p>
      <w:r>
        <w:t>Văn thư</w:t>
      </w:r>
    </w:p>
    <w:p>
      <w:r>
        <w:t>02 giờ</w:t>
      </w:r>
    </w:p>
    <w:p>
      <w:r>
        <w:t>Quyết định</w:t>
      </w:r>
    </w:p>
    <w:p>
      <w:r>
        <w:t>Bước 7</w:t>
      </w:r>
    </w:p>
    <w:p>
      <w:r>
        <w:t>Trả kết quả cho tổ chức, cá nhân</w:t>
      </w:r>
    </w:p>
    <w:p>
      <w:r>
        <w:t>TT.PVHCC</w:t>
      </w:r>
    </w:p>
    <w:p>
      <w:r>
        <w:t>02 giờ</w:t>
      </w:r>
    </w:p>
    <w:p>
      <w:r>
        <w:t>Quyết định</w:t>
      </w:r>
    </w:p>
    <w:p>
      <w:r>
        <w:t>6. BIỂU MẪU</w:t>
      </w:r>
    </w:p>
    <w:p>
      <w:r>
        <w:t>TT</w:t>
      </w:r>
    </w:p>
    <w:p>
      <w:r>
        <w:t>Mã hiệu</w:t>
      </w:r>
    </w:p>
    <w:p>
      <w:r>
        <w:t>Tên biểu mẫu</w:t>
      </w:r>
    </w:p>
    <w:p>
      <w:r>
        <w:t>1</w:t>
      </w:r>
    </w:p>
    <w:p>
      <w:r>
        <w:t>Mẫu số 26</w:t>
      </w:r>
    </w:p>
    <w:p>
      <w:r>
        <w:t>Đơn đề nghị</w:t>
      </w:r>
    </w:p>
    <w:p>
      <w:r>
        <w:t>2</w:t>
      </w:r>
    </w:p>
    <w:p>
      <w:r>
        <w:t>Mẫu số 75</w:t>
      </w:r>
    </w:p>
    <w:p>
      <w:r>
        <w:t>Quyết định sửa đổi, bổ sung thông tin</w:t>
      </w:r>
    </w:p>
    <w:p>
      <w:r>
        <w:t>7. HỒ SƠ LƯU</w:t>
      </w:r>
    </w:p>
    <w:p>
      <w:r>
        <w:t>Hồ sơ lưu bao gồm các tài liệu sau:</w:t>
      </w:r>
    </w:p>
    <w:p>
      <w:r>
        <w:t>TT</w:t>
      </w:r>
    </w:p>
    <w:p>
      <w:r>
        <w:t>Tài liệu trong hồ sơ</w:t>
      </w:r>
    </w:p>
    <w:p>
      <w:r>
        <w:t>1</w:t>
      </w:r>
    </w:p>
    <w:p>
      <w:r>
        <w:t>Đơn đề nghị theo Mẫu số 26 Phụ lục I Nghị định số 131/2021/NĐ-CP.</w:t>
      </w:r>
    </w:p>
    <w:p>
      <w:r>
        <w:t>2</w:t>
      </w:r>
    </w:p>
    <w:p>
      <w:r>
        <w:t>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 của người được đề nghị đính chính thông tin.</w:t>
      </w:r>
    </w:p>
    <w:p>
      <w:r>
        <w:t>3</w:t>
      </w:r>
    </w:p>
    <w:p>
      <w:r>
        <w:t>Quyết định về việc sửa đổi, bổ sung thông tin trong hồ sơ người có công.</w:t>
      </w:r>
    </w:p>
    <w:p>
      <w:r>
        <w:t>Hồ sơ được lưu tại Sở LĐTBXH (Phòng NCC), thời gian lưu vĩnh viễn theo quy định hiện hành.</w:t>
      </w:r>
    </w:p>
    <w:p>
      <w:r>
        <w:t>Mẫu số 26</w:t>
      </w:r>
    </w:p>
    <w:p>
      <w:r>
        <w:t>CỘNG HÒA XÃ HỘI CHỦ NGHĨA VIỆT NAM</w:t>
      </w:r>
    </w:p>
    <w:p>
      <w:r>
        <w:t>Độc lập - Tự do - Hạnh phúc</w:t>
      </w:r>
    </w:p>
    <w:p>
      <w:r>
        <w:t>-------------</w:t>
      </w:r>
    </w:p>
    <w:p>
      <w:r>
        <w:t>ĐƠN ĐỀ NGHỊ</w:t>
      </w:r>
    </w:p>
    <w:p>
      <w:r>
        <w:t>Sửa đổi, bổ sung thông tin trong hồ sơ  ................. 1 ..................</w:t>
      </w:r>
    </w:p>
    <w:p>
      <w:r>
        <w:t>Kính gửi: ............... 2 ....................</w:t>
      </w:r>
    </w:p>
    <w:p>
      <w:r>
        <w:t>Họ và tên: ...........................................................................................................................</w:t>
      </w:r>
    </w:p>
    <w:p>
      <w:r>
        <w:t>Ngày, tháng, năm sinh: ......................................... Nam/Nữ: .............................................</w:t>
      </w:r>
    </w:p>
    <w:p>
      <w:r>
        <w:t>CCCD/CMND số .......................... Ngày cấp .................................... Nơi cấp ...................</w:t>
      </w:r>
    </w:p>
    <w:p>
      <w:r>
        <w:t>Quê quán: ...........................................................................................................................</w:t>
      </w:r>
    </w:p>
    <w:p>
      <w:r>
        <w:t>Nơi thường trú: ...................................................................................................................</w:t>
      </w:r>
    </w:p>
    <w:p>
      <w:r>
        <w:t>Số điện thoại: ......................................................................................................................</w:t>
      </w:r>
    </w:p>
    <w:p>
      <w:r>
        <w:t>Thuộc diện người có công 3 : ................................................................................................</w:t>
      </w:r>
    </w:p>
    <w:p>
      <w:r>
        <w:t>Thông tin đang ghi trong hồ sơ: ...........................................................................................</w:t>
      </w:r>
    </w:p>
    <w:p>
      <w:r>
        <w:t>..............................................................................................................................................</w:t>
      </w:r>
    </w:p>
    <w:p>
      <w:r>
        <w:t>..............................................................................................................................................</w:t>
      </w:r>
    </w:p>
    <w:p>
      <w:r>
        <w:t>Thông tin đề nghị sửa đổi, bổ sung: ....................................................................................</w:t>
      </w:r>
    </w:p>
    <w:p>
      <w:r>
        <w:t>...............................................................................................................................................</w:t>
      </w:r>
    </w:p>
    <w:p>
      <w:r>
        <w:t>...............................................................................................................................................</w:t>
      </w:r>
    </w:p>
    <w:p>
      <w:r>
        <w:t>………., ngày ... tháng ... năm ..…...</w:t>
      </w:r>
    </w:p>
    <w:p>
      <w:r>
        <w:t>Xác nhận của cơ có thẩm quyền 4</w:t>
      </w:r>
    </w:p>
    <w:p>
      <w:r>
        <w:t>Ông (bà) ...................... hiện thường trú tại</w:t>
      </w:r>
    </w:p>
    <w:p>
      <w:r>
        <w:t>................. và có chữ ký trên bản khai là đúng.</w:t>
      </w:r>
    </w:p>
    <w:p>
      <w:r>
        <w:t>QUYỀN HẠN, CHỨC VỤ CỦA NGƯỜI KÝ</w:t>
      </w:r>
    </w:p>
    <w:p>
      <w:r>
        <w:t>(Chữ ký, dấu)</w:t>
      </w:r>
    </w:p>
    <w:p>
      <w:r>
        <w:t>Họ và tên</w:t>
      </w:r>
    </w:p>
    <w:p>
      <w:r>
        <w:t>...., ngày... tháng... năm...</w:t>
      </w:r>
    </w:p>
    <w:p>
      <w:r>
        <w:t>Người khai</w:t>
      </w:r>
    </w:p>
    <w:p>
      <w:r>
        <w:t>(Ký, ghi rõ họ và tên)</w:t>
      </w:r>
    </w:p>
    <w:p>
      <w:r>
        <w:t>__________________________</w:t>
      </w:r>
    </w:p>
    <w:p>
      <w:r>
        <w:t>Ghi chú:</w:t>
      </w:r>
    </w:p>
    <w:p>
      <w:r>
        <w:t>1  Ghi rõ tên hồ sơ người có công (ví dụ: hồ sơ liệt sĩ, hồ sơ thương binh...).</w:t>
      </w:r>
    </w:p>
    <w:p>
      <w:r>
        <w:t>2  Đối với hồ sơ do ngành LĐTBXH quản lý thì gửi Sở LĐTBXH nơi quản lý hồ sơ. Đối với hồ sơ do quân đội, công an đang quản lý thì gửi cơ quan, đơn vị quản lý hồ sơ.</w:t>
      </w:r>
    </w:p>
    <w:p>
      <w:r>
        <w:t>3  Ghi rõ diện đối tượng người có công (thương binh, bệnh binh...). Trường hợp không phải là người có công phải ghi rõ mối quan hệ với người có công.</w:t>
      </w:r>
    </w:p>
    <w:p>
      <w:r>
        <w:t>4  Đối với hồ sơ do ngành LĐTBXH quản lý thì UBND cấp xã nơi người đề nghị thường trú xác nhận. Đối với hồ sơ do quân đội, công an đang quản lý thì gửi cơ quan, đơn vị quản lý trực tiếp xác nhận.</w:t>
      </w:r>
    </w:p>
    <w:p>
      <w:r>
        <w:t>Mẫu số 75</w:t>
      </w:r>
    </w:p>
    <w:p>
      <w:r>
        <w:t>…………..</w:t>
      </w:r>
    </w:p>
    <w:p>
      <w:r>
        <w:t>TÊN CƠ QUAN, ĐƠN VỊ</w:t>
      </w:r>
    </w:p>
    <w:p>
      <w:r>
        <w:t>-------</w:t>
      </w:r>
    </w:p>
    <w:p>
      <w:r>
        <w:t>CỘNG HÒA XÃ HỘI CHỦ NGHĨA VIỆT NAM</w:t>
      </w:r>
    </w:p>
    <w:p>
      <w:r>
        <w:t>Độc lập - Tự do - Hạnh phúc</w:t>
      </w:r>
    </w:p>
    <w:p>
      <w:r>
        <w:t>---------------</w:t>
      </w:r>
    </w:p>
    <w:p>
      <w:r>
        <w:t>Số: ……/QĐ-...</w:t>
      </w:r>
    </w:p>
    <w:p>
      <w:r>
        <w:t>….., ngày ... tháng ... năm ...</w:t>
      </w:r>
    </w:p>
    <w:p>
      <w:r>
        <w:t>QUYẾT ĐỊNH</w:t>
      </w:r>
    </w:p>
    <w:p>
      <w:r>
        <w:t>Về việc sửa đổi, bổ sung thông tin trong hồ sơ người có công</w:t>
      </w:r>
    </w:p>
    <w:p>
      <w:r>
        <w:t>THỦ TRƯỞNG CƠ QUAN, ĐƠN VỊ</w:t>
      </w:r>
    </w:p>
    <w:p>
      <w:r>
        <w:t>Căn cứ Nghị định số ........................................................................................................ ;</w:t>
      </w:r>
    </w:p>
    <w:p>
      <w:r>
        <w:t>Căn cứ .............................................................................................................................. ;</w:t>
      </w:r>
    </w:p>
    <w:p>
      <w:r>
        <w:t>Theo đề nghị của ông (bà) 1  .............................................................................................. ;</w:t>
      </w:r>
    </w:p>
    <w:p>
      <w:r>
        <w:t>Theo đề nghị của .............................................................................................................. ,</w:t>
      </w:r>
    </w:p>
    <w:p>
      <w:r>
        <w:t>QUYẾT ĐỊNH:</w:t>
      </w:r>
    </w:p>
    <w:p>
      <w:r>
        <w:t>Điều 1.  Sửa đổi, bổ sung thông tin trong hồ sơ  2 ……….. của ông (bà) 3 ……… cụ thể:</w:t>
      </w:r>
    </w:p>
    <w:p>
      <w:r>
        <w:t>Tên loại giấy tờ cần sửa đổi gồm: ..................................................................</w:t>
      </w:r>
    </w:p>
    <w:p>
      <w:r>
        <w:t>.........................................................................................................................</w:t>
      </w:r>
    </w:p>
    <w:p>
      <w:r>
        <w:t>Thông tin cũ:....................................................................................................</w:t>
      </w:r>
    </w:p>
    <w:p>
      <w:r>
        <w:t>.........................................................................................................................</w:t>
      </w:r>
    </w:p>
    <w:p>
      <w:r>
        <w:t>Thông tin được sửa đổi bổ sung: .....................................................................</w:t>
      </w:r>
    </w:p>
    <w:p>
      <w:r>
        <w:t>.........................................................................................................................</w:t>
      </w:r>
    </w:p>
    <w:p>
      <w:r>
        <w:t>Điều 2.  Trưởng phòng ……………. và ông (bà) ……………………… chịu trách nhiệm thi hành Quyết định này./.</w:t>
      </w:r>
    </w:p>
    <w:p>
      <w:r>
        <w:t>Nơi nhận:</w:t>
      </w:r>
    </w:p>
    <w:p>
      <w:r>
        <w:t>- Như Điều 2;</w:t>
      </w:r>
    </w:p>
    <w:p>
      <w:r>
        <w:t>- ….;</w:t>
      </w:r>
    </w:p>
    <w:p>
      <w:r>
        <w:t>- Lưu: VT, ……</w:t>
      </w:r>
    </w:p>
    <w:p>
      <w:r>
        <w:t>THỦ TRƯỞNG CƠ QUAN, ĐƠN VỊ</w:t>
      </w:r>
    </w:p>
    <w:p>
      <w:r>
        <w:t>(Chữ ký, dấu/chữ ký số của cơ quan, tổ chức)</w:t>
      </w:r>
    </w:p>
    <w:p>
      <w:r>
        <w:t>Họ và tên</w:t>
      </w:r>
    </w:p>
    <w:p>
      <w:r>
        <w:t>___________________________</w:t>
      </w:r>
    </w:p>
    <w:p>
      <w:r>
        <w:t>Ghi chú:</w:t>
      </w:r>
    </w:p>
    <w:p>
      <w:r>
        <w:t>1  Ghi rõ họ và tên người đề nghị.</w:t>
      </w:r>
    </w:p>
    <w:p>
      <w:r>
        <w:t>2  Ghi rõ ký hiệu hồ sơ người có công được điều chỉnh.</w:t>
      </w:r>
    </w:p>
    <w:p>
      <w:r>
        <w:t>3  Ghi họ và tên người có công.</w:t>
      </w:r>
    </w:p>
    <w:p>
      <w:r>
        <w:t>PHỤ LỤC II</w:t>
      </w:r>
    </w:p>
    <w:p>
      <w:r>
        <w:t>QUY TRÌNH NỘI BỘ TRONG GIẢI QUYẾT THỦ TỤC HÀNH CHÍNH LĨNH VỰC NGƯỜI CÓ CÔNG THUỘC THẨM QUYỀN GIẢI QUYẾT CỦA CẤP XÃ</w:t>
      </w:r>
    </w:p>
    <w:p>
      <w:r>
        <w:t>(Ban hành kèm theo Quyết định số 1407/QĐ-UBND ngày 31/8/2023 của Chủ tịch Ủy ban nhân dân tỉnh An Giang)</w:t>
      </w:r>
    </w:p>
    <w:p>
      <w:r>
        <w:t>1. Thủ tục cấp giấy xác nhận thân nhân của người có công</w:t>
      </w:r>
    </w:p>
    <w:p>
      <w:r>
        <w:t>UBND cấp xã</w:t>
      </w:r>
    </w:p>
    <w:p>
      <w:r>
        <w:t>QUY TRÌNH</w:t>
      </w:r>
    </w:p>
    <w:p>
      <w:r>
        <w:t>MÃ HIỆU</w:t>
      </w:r>
    </w:p>
    <w:p>
      <w:r>
        <w:t>QT-</w:t>
      </w:r>
    </w:p>
    <w:p>
      <w:r>
        <w:t>Thủ tục cấp giấy xác nhận thân nhân của người có công</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SỬA ĐỔI TÀI LIỆU: Không</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Quy định trình tự cấp giấy xác nhận thân nhân của người có công.</w:t>
      </w:r>
    </w:p>
    <w:p>
      <w:r>
        <w:t>2. PHẠM VI</w:t>
      </w:r>
    </w:p>
    <w:p>
      <w:r>
        <w:t>Áp dụng đối với:</w:t>
      </w:r>
    </w:p>
    <w:p>
      <w:r>
        <w:t>- Ủy ban nhân dân cấp xã;</w:t>
      </w:r>
    </w:p>
    <w:p>
      <w:r>
        <w:t>- Cá nhân đề nghị.</w:t>
      </w:r>
    </w:p>
    <w:p>
      <w:r>
        <w:t>3. TÀI LIỆU VIỆN DẪN</w:t>
      </w:r>
    </w:p>
    <w:p>
      <w:r>
        <w:t>- Pháp lệnh Ưu đãi người có công với cách mạng năm 2020.</w:t>
      </w:r>
    </w:p>
    <w:p>
      <w:r>
        <w:t>- Các văn bản pháp luật quy định tại Nghị định 131/2021/NĐ-CP.</w:t>
      </w:r>
    </w:p>
    <w:p>
      <w:r>
        <w:t>4. ĐỊNH NGHĨA/VIẾT TẮT</w:t>
      </w:r>
    </w:p>
    <w:p>
      <w:r>
        <w:t>- UBND: Ủy ban nhân dân.</w:t>
      </w:r>
    </w:p>
    <w:p>
      <w:r>
        <w:t>5. NỘI DUNG QUY TRÌNH</w:t>
      </w:r>
    </w:p>
    <w:p>
      <w:r>
        <w:t>5.1</w:t>
      </w:r>
    </w:p>
    <w:p>
      <w:r>
        <w:t>Cơ sở pháp lý:</w:t>
      </w:r>
    </w:p>
    <w:p>
      <w:r>
        <w:t>- Pháp lệnh Ưu đãi người có công với cách mạng số 02/2020/PL- UBTVQH14 ngày 09/12/2020.</w:t>
      </w:r>
    </w:p>
    <w:p>
      <w:r>
        <w:t>- Nghị định số 131/2021/NĐ-CP ngày 30/12/2021 của Chính phủ quy định chi tiết, hướng dẫn thi hành một số điều của Pháp lệnh Ưu đãi người có công với cách mạng.</w:t>
      </w:r>
    </w:p>
    <w:p>
      <w:r>
        <w:t>- Nghị định số 104/2022/NĐ-CP ngày 21/12/2022 của Chính phủ về việc sửa đổi bổ sung một số điều của các quy định có liên quan đến việc nộp, xuất trình sổ hộ khẩu, số tạm trú giấy khi thực hiện TTHC cung cấp dịch vụ công.</w:t>
      </w:r>
    </w:p>
    <w:p>
      <w:r>
        <w:t>5.2</w:t>
      </w:r>
    </w:p>
    <w:p>
      <w:r>
        <w:t>Điều kiện thực hiện Thủ tục hành chính:  Không</w:t>
      </w:r>
    </w:p>
    <w:p>
      <w:r>
        <w:t>5.3</w:t>
      </w:r>
    </w:p>
    <w:p>
      <w:r>
        <w:t>Thành phần hồ sơ</w:t>
      </w:r>
    </w:p>
    <w:p>
      <w:r>
        <w:t>Bản chính</w:t>
      </w:r>
    </w:p>
    <w:p>
      <w:r>
        <w:t>Bản sao</w:t>
      </w:r>
    </w:p>
    <w:p>
      <w:r>
        <w:t>5.3.1. Đơn đề nghị cấp giấy xác nhận thân nhân của người có công.</w:t>
      </w:r>
    </w:p>
    <w:p>
      <w:r>
        <w:t>x</w:t>
      </w:r>
    </w:p>
    <w:p>
      <w:r>
        <w:t>5.3.2.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w:t>
      </w:r>
    </w:p>
    <w:p>
      <w:r>
        <w:t>x</w:t>
      </w:r>
    </w:p>
    <w:p>
      <w:r>
        <w:t>chương chiến thắng; kỷ niệm chương “Tổ quốc ghi công”; bằng “Có công với nước”.</w:t>
      </w:r>
    </w:p>
    <w:p>
      <w:r>
        <w:t>- Giấy tờ do cơ quan có thẩm quyền ban hành, xác nhận mối quan hệ với người có công gồm: căn cước công dân.</w:t>
      </w:r>
    </w:p>
    <w:p>
      <w:r>
        <w:t>5.4</w:t>
      </w:r>
    </w:p>
    <w:p>
      <w:r>
        <w:t>Số lượng hồ sơ:  01 (bộ)</w:t>
      </w:r>
    </w:p>
    <w:p>
      <w:r>
        <w:t>5.5</w:t>
      </w:r>
    </w:p>
    <w:p>
      <w:r>
        <w:t>Thời gian xử lý:  05 ngày (40 giờ) làm việc</w:t>
      </w:r>
    </w:p>
    <w:p>
      <w:r>
        <w:t>5.6</w:t>
      </w:r>
    </w:p>
    <w:p>
      <w:r>
        <w:t>Nơi tiếp nhận và trả kết quả:  UBND xã</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 Người có công hoặc thân nhân người có công làm đơn đề nghị cấp giấy xác nhận thân nhân của người có công gửi UBND cấp xã nơi thường trú kèm bản sao được chứng thực từ một trong các giấy tờ theo quy định tại mục 5.3.2</w:t>
      </w:r>
    </w:p>
    <w:p>
      <w:r>
        <w:t>Cá nhân đề nghị</w:t>
      </w:r>
    </w:p>
    <w:p>
      <w:r>
        <w:t>Giờ hành chính</w:t>
      </w:r>
    </w:p>
    <w:p>
      <w:r>
        <w:t>01 bộ hồ sơ theo quy định</w:t>
      </w:r>
    </w:p>
    <w:p>
      <w:r>
        <w:t>Bước 2</w:t>
      </w:r>
    </w:p>
    <w:p>
      <w:r>
        <w:t>- UBND cấp xã nơi người đề nghị thường trú trong thời gian 05 ngày làm việc kể từ ngày tiếp nhận đủ giấy tờ, có trách nhiệm cấp giấy xác nhận thân nhân của người có công theo Mẫu số 45 Phụ lục I Nghị định số 131/2021/NĐ-CP.</w:t>
      </w:r>
    </w:p>
    <w:p>
      <w:r>
        <w:t>UBND cấp xã</w:t>
      </w:r>
    </w:p>
    <w:p>
      <w:r>
        <w:t>40 giờ</w:t>
      </w:r>
    </w:p>
    <w:p>
      <w:r>
        <w:t>Giấy xác nhận</w:t>
      </w:r>
    </w:p>
    <w:p>
      <w:r>
        <w:t>6. BIỂU MẪU</w:t>
      </w:r>
    </w:p>
    <w:p>
      <w:r>
        <w:t>TT</w:t>
      </w:r>
    </w:p>
    <w:p>
      <w:r>
        <w:t>Mã hiệu</w:t>
      </w:r>
    </w:p>
    <w:p>
      <w:r>
        <w:t>Tên biểu mẫu</w:t>
      </w:r>
    </w:p>
    <w:p>
      <w:r>
        <w:t>1</w:t>
      </w:r>
    </w:p>
    <w:p>
      <w:r>
        <w:t>Mẫu số 45</w:t>
      </w:r>
    </w:p>
    <w:p>
      <w:r>
        <w:t>Giấy xác nhận</w:t>
      </w:r>
    </w:p>
    <w:p>
      <w:r>
        <w:t>7. HỒ SƠ LƯU</w:t>
      </w:r>
    </w:p>
    <w:p>
      <w:r>
        <w:t>Hồ sơ lưu bao gồm các tài liệu sau:</w:t>
      </w:r>
    </w:p>
    <w:p>
      <w:r>
        <w:t>TT</w:t>
      </w:r>
    </w:p>
    <w:p>
      <w:r>
        <w:t>Tài liệu trong hồ sơ</w:t>
      </w:r>
    </w:p>
    <w:p>
      <w:r>
        <w:t>1</w:t>
      </w:r>
    </w:p>
    <w:p>
      <w:r>
        <w:t>- Đơn đề nghị cấp giấy xác nhận thân nhân của người có công.</w:t>
      </w:r>
    </w:p>
    <w:p>
      <w:r>
        <w:t>2</w:t>
      </w:r>
    </w:p>
    <w:p>
      <w:r>
        <w:t>-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w:t>
      </w:r>
    </w:p>
    <w:p>
      <w:r>
        <w:t>3</w:t>
      </w:r>
    </w:p>
    <w:p>
      <w:r>
        <w:t>- Giấy xác nhận thân nhân của người có công.</w:t>
      </w:r>
    </w:p>
    <w:p>
      <w:r>
        <w:t>Hồ sơ được lưu tại UBND xã, thời gian lưu theo quy định hiện hành.</w:t>
      </w:r>
    </w:p>
    <w:p>
      <w:r>
        <w:t>Mẫu số 45</w:t>
      </w:r>
    </w:p>
    <w:p>
      <w:r>
        <w:t>…………..</w:t>
      </w:r>
    </w:p>
    <w:p>
      <w:r>
        <w:t>ỦY BAN NHÂN DÂN</w:t>
      </w:r>
    </w:p>
    <w:p>
      <w:r>
        <w:t>-------</w:t>
      </w:r>
    </w:p>
    <w:p>
      <w:r>
        <w:t>CỘNG HÒA XÃ HỘI CHỦ NGHĨA VIỆT NAM</w:t>
      </w:r>
    </w:p>
    <w:p>
      <w:r>
        <w:t>Độc lập - Tự do - Hạnh phúc</w:t>
      </w:r>
    </w:p>
    <w:p>
      <w:r>
        <w:t>---------------</w:t>
      </w:r>
    </w:p>
    <w:p>
      <w:r>
        <w:t>Số: ……/QĐ-...</w:t>
      </w:r>
    </w:p>
    <w:p>
      <w:r>
        <w:t>….., ngày ... tháng ... năm ...</w:t>
      </w:r>
    </w:p>
    <w:p>
      <w:r>
        <w:t>GIẤY XÁC NHẬN THÂN NHÂN NGƯỜI CÓ CÔNG</w:t>
      </w:r>
    </w:p>
    <w:p>
      <w:r>
        <w:t>Ủy ban nhân dân xã/phường/thị trấn ………………………… xác nhận:</w:t>
      </w:r>
    </w:p>
    <w:p>
      <w:r>
        <w:t>Ông (bà) ……………………………………………………………………………………………</w:t>
      </w:r>
    </w:p>
    <w:p>
      <w:r>
        <w:t>Ngày, tháng, năm sinh: ………………………… Nam/Nữ: ..................................................</w:t>
      </w:r>
    </w:p>
    <w:p>
      <w:r>
        <w:t>CCCD/CMND số ……………… Ngày cấp …………… Nơi cấp ………………………………</w:t>
      </w:r>
    </w:p>
    <w:p>
      <w:r>
        <w:t>Quê quán: …………………………………………………………………………………………..</w:t>
      </w:r>
    </w:p>
    <w:p>
      <w:r>
        <w:t>Nơi thường trú: ……………………………………………………………………………………..</w:t>
      </w:r>
    </w:p>
    <w:p>
      <w:r>
        <w:t>Là  1 ………………………… của ông (bà) 2 : ………………………………………………………</w:t>
      </w:r>
    </w:p>
    <w:p>
      <w:r>
        <w:t>Ông (bà) 3  ………………………… là 4  ……………………………………………….theo Quyết định số: ……… ngày …… tháng …… năm ……… của …………………………………….../.</w:t>
      </w:r>
    </w:p>
    <w:p>
      <w:r>
        <w:t>QUYỀN HẠN, CHỨC VỤ CỦA NGƯỜI KÝ</w:t>
      </w:r>
    </w:p>
    <w:p>
      <w:r>
        <w:t>(Chữ ký, dấu)</w:t>
      </w:r>
    </w:p>
    <w:p>
      <w:r>
        <w:t>Họ và tên</w:t>
      </w:r>
    </w:p>
    <w:p>
      <w:r>
        <w:t>_________________________</w:t>
      </w:r>
    </w:p>
    <w:p>
      <w:r>
        <w:t>Ghi chú:</w:t>
      </w:r>
    </w:p>
    <w:p>
      <w:r>
        <w:t>1  Ghi rõ mối quan hệ với người có công.</w:t>
      </w:r>
    </w:p>
    <w:p>
      <w:r>
        <w:t>2 3  Tên người có công.</w:t>
      </w:r>
    </w:p>
    <w:p>
      <w:r>
        <w:t>4  Ghi cụ thể diện đối tượng người có công (ví dụ thương binh, liệt sĩ, người hoạt động kháng chiến bị nhiễm chất độc 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