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phê duyệt kết quả rà soát hộ nghèo, hộ cận nghèo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1406/QĐ-UBND</w:t>
      </w:r>
    </w:p>
    <w:p>
      <w:r>
        <w:t>Bắc Giang, ngày 20 tháng 12 năm 2023</w:t>
      </w:r>
    </w:p>
    <w:p>
      <w:r>
        <w:t>QUYẾT ĐỊNH</w:t>
      </w:r>
    </w:p>
    <w:p>
      <w:r>
        <w:t>VỀ VIỆC PHÊ DUYỆT KẾT QUẢ RÀ SOÁT HỘ NGHÈO, HỘ CẬN NGHÈO NĂM 2023</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Căn cứ Văn bản hợp nhất số 1315/VBHN-BLĐTBXH ngày 13/4/2023 của Bộ Lao động - Thương binh và Xã hội hướng dẫn phương pháp rà soát, phân loại hộ nghèo, hộ cận nghèo; xác định thu nhập của hộ làm nông nghiệp, lâm nghiệp, ngư nghiệp và diêm nghiệp có mức sống trung bình giai đoạn 2022 -2025;</w:t>
      </w:r>
    </w:p>
    <w:p>
      <w:r>
        <w:t>Căn cứ Quyết định phê duyệt kết quả rà soát hộ nghèo, hộ cận nghèo năm 2023 của UBND các huyện, thành phố;</w:t>
      </w:r>
    </w:p>
    <w:p>
      <w:r>
        <w:t>Theo đề nghị của Thường trực Ban chỉ đạo rà soát hộ nghèo, hộ cận nghèo và hộ có mức sống trung bình tỉnh Bắc Giang năm 2023 tại Tờ trình số 142 /TTr- LĐTB&amp;XH ngày 15/12/2023.</w:t>
      </w:r>
    </w:p>
    <w:p>
      <w:r>
        <w:t>QUYẾT ĐỊNH:</w:t>
      </w:r>
    </w:p>
    <w:p>
      <w:r>
        <w:t>Điều 1.  Phê duyệt kết quả rà soát hộ nghèo, hộ cận nghèo năm 2023 trên địa bàn tỉnh Bắc Giang, cụ thể như sau:</w:t>
      </w:r>
    </w:p>
    <w:p>
      <w:r>
        <w:t>1. Hộ nghèo: 12.558 hộ = 2,63%.</w:t>
      </w:r>
    </w:p>
    <w:p>
      <w:r>
        <w:t>2. Hộ cận nghèo: 16.215 hộ = 3,40%.</w:t>
      </w:r>
    </w:p>
    <w:p>
      <w:r>
        <w:t>(Có biểu thống kê chi tiết số lượng hộ nghèo, hộ cận nghèo kèm theo).</w:t>
      </w:r>
    </w:p>
    <w:p>
      <w:r>
        <w:t>Điều 2.  Số hộ nghèo, hộ cận nghèo phê duyệt tại quyết định này là cơ sở để thực hiện các chính sách giảm nghèo, an sinh xã hội và các chính sách kinh tế - xã hội khác trong năm 2024.</w:t>
      </w:r>
    </w:p>
    <w:p>
      <w:r>
        <w:t>Điều 3.  Giám đốc sở, Thủ trưởng các cơ quan trực thuộc UBND tỉnh; Chủ tịch UBND huyện, thành phố; các cơ quan, đơn vị có liên quan chịu trách nhiệm thi hành Quyết định này./.</w:t>
      </w:r>
    </w:p>
    <w:p>
      <w:r>
        <w:t>Nơi nhận:</w:t>
      </w:r>
    </w:p>
    <w:p>
      <w:r>
        <w:t>- Như Điều 3;</w:t>
      </w:r>
    </w:p>
    <w:p>
      <w:r>
        <w:t>- Bộ Lao động - TB&amp;XH;</w:t>
      </w:r>
    </w:p>
    <w:p>
      <w:r>
        <w:t>- VPQGGN Trung ương;</w:t>
      </w:r>
    </w:p>
    <w:p>
      <w:r>
        <w:t>- TT Tỉnh ủy, TT HĐND;</w:t>
      </w:r>
    </w:p>
    <w:p>
      <w:r>
        <w:t>- Chủ tịch, các PCT UBND tỉnh;</w:t>
      </w:r>
    </w:p>
    <w:p>
      <w:r>
        <w:t>- Báo Bắc Giang, Đài PT-TH tỉnh;</w:t>
      </w:r>
    </w:p>
    <w:p>
      <w:r>
        <w:t>- TT: Báo ND, TTXVN tại Bắc Giang;</w:t>
      </w:r>
    </w:p>
    <w:p>
      <w:r>
        <w:t>- VP UBND tỉnh:</w:t>
      </w:r>
    </w:p>
    <w:p>
      <w:r>
        <w:t>+ LĐVP, TKCT, TH, TTTT</w:t>
      </w:r>
    </w:p>
    <w:p>
      <w:r>
        <w:t>+ Lưu: VT, KGVX. Trang</w:t>
      </w:r>
    </w:p>
    <w:p>
      <w:r>
        <w:t>TM. ỦY BAN NHÂN DÂN</w:t>
      </w:r>
    </w:p>
    <w:p>
      <w:r>
        <w:t>KT. CHỦ TỊCH</w:t>
      </w:r>
    </w:p>
    <w:p>
      <w:r>
        <w:t>PHÓ CHỦ TỊCH</w:t>
      </w:r>
    </w:p>
    <w:p>
      <w:r>
        <w:t>Mai Sơn</w:t>
      </w:r>
    </w:p>
    <w:p>
      <w:r>
        <w:t>PHÊ DUYỆT KẾT QUẢ RÀ SOÁT HỘ NGHÈO, HỘ CẬN NGHÈO       TRÊN ĐỊA BÀN TỈNH BẮC GIANG NĂM 2023</w:t>
      </w:r>
    </w:p>
    <w:p>
      <w:r>
        <w:t>(Kèm theo QĐ số: 1406/QĐ-UBND ngày 20 tháng 12 năm 2023 của UBND tỉnh Bắc Giang)</w:t>
      </w:r>
    </w:p>
    <w:p>
      <w:r>
        <w:t>STT</w:t>
      </w:r>
    </w:p>
    <w:p>
      <w:r>
        <w:t>Đơn vị</w:t>
      </w:r>
    </w:p>
    <w:p>
      <w:r>
        <w:t>Năm 2023</w:t>
      </w:r>
    </w:p>
    <w:p>
      <w:r>
        <w:t>Tổng Số hộ dân năm       2023</w:t>
      </w:r>
    </w:p>
    <w:p>
      <w:r>
        <w:t>Hộ Nghèo</w:t>
      </w:r>
    </w:p>
    <w:p>
      <w:r>
        <w:t>Hộ cận nghèo</w:t>
      </w:r>
    </w:p>
    <w:p>
      <w:r>
        <w:t>Số hộ</w:t>
      </w:r>
    </w:p>
    <w:p>
      <w:r>
        <w:t>Tỷ lệ %</w:t>
      </w:r>
    </w:p>
    <w:p>
      <w:r>
        <w:t>Số hộ</w:t>
      </w:r>
    </w:p>
    <w:p>
      <w:r>
        <w:t>Tỷ lệ %</w:t>
      </w:r>
    </w:p>
    <w:p>
      <w:r>
        <w:t>A</w:t>
      </w:r>
    </w:p>
    <w:p>
      <w:r>
        <w:t>B</w:t>
      </w:r>
    </w:p>
    <w:p>
      <w:r>
        <w:t>3</w:t>
      </w:r>
    </w:p>
    <w:p>
      <w:r>
        <w:t>4</w:t>
      </w:r>
    </w:p>
    <w:p>
      <w:r>
        <w:t>5</w:t>
      </w:r>
    </w:p>
    <w:p>
      <w:r>
        <w:t>6</w:t>
      </w:r>
    </w:p>
    <w:p>
      <w:r>
        <w:t>7</w:t>
      </w:r>
    </w:p>
    <w:p>
      <w:r>
        <w:t>Tổng cộng</w:t>
      </w:r>
    </w:p>
    <w:p>
      <w:r>
        <w:t>477.385</w:t>
      </w:r>
    </w:p>
    <w:p>
      <w:r>
        <w:t>12.558</w:t>
      </w:r>
    </w:p>
    <w:p>
      <w:r>
        <w:t>2,63</w:t>
      </w:r>
    </w:p>
    <w:p>
      <w:r>
        <w:t>16.215</w:t>
      </w:r>
    </w:p>
    <w:p>
      <w:r>
        <w:t>3,40</w:t>
      </w:r>
    </w:p>
    <w:p>
      <w:r>
        <w:t>I</w:t>
      </w:r>
    </w:p>
    <w:p>
      <w:r>
        <w:t>TP Bắc Giang</w:t>
      </w:r>
    </w:p>
    <w:p>
      <w:r>
        <w:t>45.435</w:t>
      </w:r>
    </w:p>
    <w:p>
      <w:r>
        <w:t>175</w:t>
      </w:r>
    </w:p>
    <w:p>
      <w:r>
        <w:t>0,39</w:t>
      </w:r>
    </w:p>
    <w:p>
      <w:r>
        <w:t>283</w:t>
      </w:r>
    </w:p>
    <w:p>
      <w:r>
        <w:t>0,62</w:t>
      </w:r>
    </w:p>
    <w:p>
      <w:r>
        <w:t>1</w:t>
      </w:r>
    </w:p>
    <w:p>
      <w:r>
        <w:t>Đa Mai</w:t>
      </w:r>
    </w:p>
    <w:p>
      <w:r>
        <w:t>2.087</w:t>
      </w:r>
    </w:p>
    <w:p>
      <w:r>
        <w:t>15</w:t>
      </w:r>
    </w:p>
    <w:p>
      <w:r>
        <w:t>0,72</w:t>
      </w:r>
    </w:p>
    <w:p>
      <w:r>
        <w:t>20</w:t>
      </w:r>
    </w:p>
    <w:p>
      <w:r>
        <w:t>0,96</w:t>
      </w:r>
    </w:p>
    <w:p>
      <w:r>
        <w:t>2</w:t>
      </w:r>
    </w:p>
    <w:p>
      <w:r>
        <w:t>Dĩnh Kế</w:t>
      </w:r>
    </w:p>
    <w:p>
      <w:r>
        <w:t>3.514</w:t>
      </w:r>
    </w:p>
    <w:p>
      <w:r>
        <w:t>3</w:t>
      </w:r>
    </w:p>
    <w:p>
      <w:r>
        <w:t>0,09</w:t>
      </w:r>
    </w:p>
    <w:p>
      <w:r>
        <w:t>16</w:t>
      </w:r>
    </w:p>
    <w:p>
      <w:r>
        <w:t>0,46</w:t>
      </w:r>
    </w:p>
    <w:p>
      <w:r>
        <w:t>3</w:t>
      </w:r>
    </w:p>
    <w:p>
      <w:r>
        <w:t>Dĩnh Trì</w:t>
      </w:r>
    </w:p>
    <w:p>
      <w:r>
        <w:t>2.767</w:t>
      </w:r>
    </w:p>
    <w:p>
      <w:r>
        <w:t>17</w:t>
      </w:r>
    </w:p>
    <w:p>
      <w:r>
        <w:t>0,61</w:t>
      </w:r>
    </w:p>
    <w:p>
      <w:r>
        <w:t>27</w:t>
      </w:r>
    </w:p>
    <w:p>
      <w:r>
        <w:t>0,98</w:t>
      </w:r>
    </w:p>
    <w:p>
      <w:r>
        <w:t>4</w:t>
      </w:r>
    </w:p>
    <w:p>
      <w:r>
        <w:t>Đồng Sơn</w:t>
      </w:r>
    </w:p>
    <w:p>
      <w:r>
        <w:t>2.264</w:t>
      </w:r>
    </w:p>
    <w:p>
      <w:r>
        <w:t>15</w:t>
      </w:r>
    </w:p>
    <w:p>
      <w:r>
        <w:t>0,66</w:t>
      </w:r>
    </w:p>
    <w:p>
      <w:r>
        <w:t>18</w:t>
      </w:r>
    </w:p>
    <w:p>
      <w:r>
        <w:t>0,80</w:t>
      </w:r>
    </w:p>
    <w:p>
      <w:r>
        <w:t>5</w:t>
      </w:r>
    </w:p>
    <w:p>
      <w:r>
        <w:t>Hoàng Văn Thụ</w:t>
      </w:r>
    </w:p>
    <w:p>
      <w:r>
        <w:t>3.371</w:t>
      </w:r>
    </w:p>
    <w:p>
      <w:r>
        <w:t>4</w:t>
      </w:r>
    </w:p>
    <w:p>
      <w:r>
        <w:t>0,12</w:t>
      </w:r>
    </w:p>
    <w:p>
      <w:r>
        <w:t>6</w:t>
      </w:r>
    </w:p>
    <w:p>
      <w:r>
        <w:t>0,18</w:t>
      </w:r>
    </w:p>
    <w:p>
      <w:r>
        <w:t>6</w:t>
      </w:r>
    </w:p>
    <w:p>
      <w:r>
        <w:t>Lê Lợi</w:t>
      </w:r>
    </w:p>
    <w:p>
      <w:r>
        <w:t>2.842</w:t>
      </w:r>
    </w:p>
    <w:p>
      <w:r>
        <w:t>19</w:t>
      </w:r>
    </w:p>
    <w:p>
      <w:r>
        <w:t>0,67</w:t>
      </w:r>
    </w:p>
    <w:p>
      <w:r>
        <w:t>15</w:t>
      </w:r>
    </w:p>
    <w:p>
      <w:r>
        <w:t>0,53</w:t>
      </w:r>
    </w:p>
    <w:p>
      <w:r>
        <w:t>7</w:t>
      </w:r>
    </w:p>
    <w:p>
      <w:r>
        <w:t>Mỹ Độ</w:t>
      </w:r>
    </w:p>
    <w:p>
      <w:r>
        <w:t>1.514</w:t>
      </w:r>
    </w:p>
    <w:p>
      <w:r>
        <w:t>6</w:t>
      </w:r>
    </w:p>
    <w:p>
      <w:r>
        <w:t>0,40</w:t>
      </w:r>
    </w:p>
    <w:p>
      <w:r>
        <w:t>24</w:t>
      </w:r>
    </w:p>
    <w:p>
      <w:r>
        <w:t>1,59</w:t>
      </w:r>
    </w:p>
    <w:p>
      <w:r>
        <w:t>8</w:t>
      </w:r>
    </w:p>
    <w:p>
      <w:r>
        <w:t>Ngô Quyền</w:t>
      </w:r>
    </w:p>
    <w:p>
      <w:r>
        <w:t>2.600</w:t>
      </w:r>
    </w:p>
    <w:p>
      <w:r>
        <w:t>2</w:t>
      </w:r>
    </w:p>
    <w:p>
      <w:r>
        <w:t>0,08</w:t>
      </w:r>
    </w:p>
    <w:p>
      <w:r>
        <w:t>2</w:t>
      </w:r>
    </w:p>
    <w:p>
      <w:r>
        <w:t>0,08</w:t>
      </w:r>
    </w:p>
    <w:p>
      <w:r>
        <w:t>9</w:t>
      </w:r>
    </w:p>
    <w:p>
      <w:r>
        <w:t>Song Khê</w:t>
      </w:r>
    </w:p>
    <w:p>
      <w:r>
        <w:t>1.632</w:t>
      </w:r>
    </w:p>
    <w:p>
      <w:r>
        <w:t>5</w:t>
      </w:r>
    </w:p>
    <w:p>
      <w:r>
        <w:t>0,31</w:t>
      </w:r>
    </w:p>
    <w:p>
      <w:r>
        <w:t>9</w:t>
      </w:r>
    </w:p>
    <w:p>
      <w:r>
        <w:t>0,55</w:t>
      </w:r>
    </w:p>
    <w:p>
      <w:r>
        <w:t>10</w:t>
      </w:r>
    </w:p>
    <w:p>
      <w:r>
        <w:t>Song Mai</w:t>
      </w:r>
    </w:p>
    <w:p>
      <w:r>
        <w:t>2.966</w:t>
      </w:r>
    </w:p>
    <w:p>
      <w:r>
        <w:t>24</w:t>
      </w:r>
    </w:p>
    <w:p>
      <w:r>
        <w:t>0,81</w:t>
      </w:r>
    </w:p>
    <w:p>
      <w:r>
        <w:t>20</w:t>
      </w:r>
    </w:p>
    <w:p>
      <w:r>
        <w:t>0,67</w:t>
      </w:r>
    </w:p>
    <w:p>
      <w:r>
        <w:t>11</w:t>
      </w:r>
    </w:p>
    <w:p>
      <w:r>
        <w:t>Tân Mỹ</w:t>
      </w:r>
    </w:p>
    <w:p>
      <w:r>
        <w:t>3.590</w:t>
      </w:r>
    </w:p>
    <w:p>
      <w:r>
        <w:t>24</w:t>
      </w:r>
    </w:p>
    <w:p>
      <w:r>
        <w:t>0,67</w:t>
      </w:r>
    </w:p>
    <w:p>
      <w:r>
        <w:t>38</w:t>
      </w:r>
    </w:p>
    <w:p>
      <w:r>
        <w:t>1,06</w:t>
      </w:r>
    </w:p>
    <w:p>
      <w:r>
        <w:t>12</w:t>
      </w:r>
    </w:p>
    <w:p>
      <w:r>
        <w:t>Tân Tiến</w:t>
      </w:r>
    </w:p>
    <w:p>
      <w:r>
        <w:t>2.883</w:t>
      </w:r>
    </w:p>
    <w:p>
      <w:r>
        <w:t>22</w:t>
      </w:r>
    </w:p>
    <w:p>
      <w:r>
        <w:t>0,76</w:t>
      </w:r>
    </w:p>
    <w:p>
      <w:r>
        <w:t>18</w:t>
      </w:r>
    </w:p>
    <w:p>
      <w:r>
        <w:t>0,62</w:t>
      </w:r>
    </w:p>
    <w:p>
      <w:r>
        <w:t>13</w:t>
      </w:r>
    </w:p>
    <w:p>
      <w:r>
        <w:t>Thọ Xương</w:t>
      </w:r>
    </w:p>
    <w:p>
      <w:r>
        <w:t>5.468</w:t>
      </w:r>
    </w:p>
    <w:p>
      <w:r>
        <w:t>12</w:t>
      </w:r>
    </w:p>
    <w:p>
      <w:r>
        <w:t>0,22</w:t>
      </w:r>
    </w:p>
    <w:p>
      <w:r>
        <w:t>50</w:t>
      </w:r>
    </w:p>
    <w:p>
      <w:r>
        <w:t>0,91</w:t>
      </w:r>
    </w:p>
    <w:p>
      <w:r>
        <w:t>14</w:t>
      </w:r>
    </w:p>
    <w:p>
      <w:r>
        <w:t>Trần Nguyên Hãn</w:t>
      </w:r>
    </w:p>
    <w:p>
      <w:r>
        <w:t>2.818</w:t>
      </w:r>
    </w:p>
    <w:p>
      <w:r>
        <w:t>1</w:t>
      </w:r>
    </w:p>
    <w:p>
      <w:r>
        <w:t>0,04</w:t>
      </w:r>
    </w:p>
    <w:p>
      <w:r>
        <w:t>8</w:t>
      </w:r>
    </w:p>
    <w:p>
      <w:r>
        <w:t>0,28</w:t>
      </w:r>
    </w:p>
    <w:p>
      <w:r>
        <w:t>15</w:t>
      </w:r>
    </w:p>
    <w:p>
      <w:r>
        <w:t>Trần Phú</w:t>
      </w:r>
    </w:p>
    <w:p>
      <w:r>
        <w:t>2.180</w:t>
      </w:r>
    </w:p>
    <w:p>
      <w:r>
        <w:t>2</w:t>
      </w:r>
    </w:p>
    <w:p>
      <w:r>
        <w:t>0,09</w:t>
      </w:r>
    </w:p>
    <w:p>
      <w:r>
        <w:t>4</w:t>
      </w:r>
    </w:p>
    <w:p>
      <w:r>
        <w:t>0,18</w:t>
      </w:r>
    </w:p>
    <w:p>
      <w:r>
        <w:t>16</w:t>
      </w:r>
    </w:p>
    <w:p>
      <w:r>
        <w:t>Xương Giang</w:t>
      </w:r>
    </w:p>
    <w:p>
      <w:r>
        <w:t>2.939</w:t>
      </w:r>
    </w:p>
    <w:p>
      <w:r>
        <w:t>4</w:t>
      </w:r>
    </w:p>
    <w:p>
      <w:r>
        <w:t>0,14</w:t>
      </w:r>
    </w:p>
    <w:p>
      <w:r>
        <w:t>8</w:t>
      </w:r>
    </w:p>
    <w:p>
      <w:r>
        <w:t>0,27</w:t>
      </w:r>
    </w:p>
    <w:p>
      <w:r>
        <w:t>II</w:t>
      </w:r>
    </w:p>
    <w:p>
      <w:r>
        <w:t>Tân Yên</w:t>
      </w:r>
    </w:p>
    <w:p>
      <w:r>
        <w:t>50.882</w:t>
      </w:r>
    </w:p>
    <w:p>
      <w:r>
        <w:t>1.104</w:t>
      </w:r>
    </w:p>
    <w:p>
      <w:r>
        <w:t>2,17</w:t>
      </w:r>
    </w:p>
    <w:p>
      <w:r>
        <w:t>1.708</w:t>
      </w:r>
    </w:p>
    <w:p>
      <w:r>
        <w:t>3,36</w:t>
      </w:r>
    </w:p>
    <w:p>
      <w:r>
        <w:t>1</w:t>
      </w:r>
    </w:p>
    <w:p>
      <w:r>
        <w:t>TT Cao Thượng</w:t>
      </w:r>
    </w:p>
    <w:p>
      <w:r>
        <w:t>3.898</w:t>
      </w:r>
    </w:p>
    <w:p>
      <w:r>
        <w:t>90</w:t>
      </w:r>
    </w:p>
    <w:p>
      <w:r>
        <w:t>2,31</w:t>
      </w:r>
    </w:p>
    <w:p>
      <w:r>
        <w:t>135</w:t>
      </w:r>
    </w:p>
    <w:p>
      <w:r>
        <w:t>3,46</w:t>
      </w:r>
    </w:p>
    <w:p>
      <w:r>
        <w:t>2</w:t>
      </w:r>
    </w:p>
    <w:p>
      <w:r>
        <w:t>TT Nhã Nam</w:t>
      </w:r>
    </w:p>
    <w:p>
      <w:r>
        <w:t>2.586</w:t>
      </w:r>
    </w:p>
    <w:p>
      <w:r>
        <w:t>58</w:t>
      </w:r>
    </w:p>
    <w:p>
      <w:r>
        <w:t>2,24</w:t>
      </w:r>
    </w:p>
    <w:p>
      <w:r>
        <w:t>123</w:t>
      </w:r>
    </w:p>
    <w:p>
      <w:r>
        <w:t>4,76</w:t>
      </w:r>
    </w:p>
    <w:p>
      <w:r>
        <w:t>3</w:t>
      </w:r>
    </w:p>
    <w:p>
      <w:r>
        <w:t>An Dương</w:t>
      </w:r>
    </w:p>
    <w:p>
      <w:r>
        <w:t>2.028</w:t>
      </w:r>
    </w:p>
    <w:p>
      <w:r>
        <w:t>35</w:t>
      </w:r>
    </w:p>
    <w:p>
      <w:r>
        <w:t>1,73</w:t>
      </w:r>
    </w:p>
    <w:p>
      <w:r>
        <w:t>31</w:t>
      </w:r>
    </w:p>
    <w:p>
      <w:r>
        <w:t>1,53</w:t>
      </w:r>
    </w:p>
    <w:p>
      <w:r>
        <w:t>4</w:t>
      </w:r>
    </w:p>
    <w:p>
      <w:r>
        <w:t>Cao Xá</w:t>
      </w:r>
    </w:p>
    <w:p>
      <w:r>
        <w:t>3.472</w:t>
      </w:r>
    </w:p>
    <w:p>
      <w:r>
        <w:t>64</w:t>
      </w:r>
    </w:p>
    <w:p>
      <w:r>
        <w:t>1,84</w:t>
      </w:r>
    </w:p>
    <w:p>
      <w:r>
        <w:t>110</w:t>
      </w:r>
    </w:p>
    <w:p>
      <w:r>
        <w:t>3,17</w:t>
      </w:r>
    </w:p>
    <w:p>
      <w:r>
        <w:t>5</w:t>
      </w:r>
    </w:p>
    <w:p>
      <w:r>
        <w:t>Đại Hóa</w:t>
      </w:r>
    </w:p>
    <w:p>
      <w:r>
        <w:t>1.319</w:t>
      </w:r>
    </w:p>
    <w:p>
      <w:r>
        <w:t>26</w:t>
      </w:r>
    </w:p>
    <w:p>
      <w:r>
        <w:t>1,97</w:t>
      </w:r>
    </w:p>
    <w:p>
      <w:r>
        <w:t>30</w:t>
      </w:r>
    </w:p>
    <w:p>
      <w:r>
        <w:t>2,27</w:t>
      </w:r>
    </w:p>
    <w:p>
      <w:r>
        <w:t>6</w:t>
      </w:r>
    </w:p>
    <w:p>
      <w:r>
        <w:t>Hợp Đức</w:t>
      </w:r>
    </w:p>
    <w:p>
      <w:r>
        <w:t>1.961</w:t>
      </w:r>
    </w:p>
    <w:p>
      <w:r>
        <w:t>47</w:t>
      </w:r>
    </w:p>
    <w:p>
      <w:r>
        <w:t>2,40</w:t>
      </w:r>
    </w:p>
    <w:p>
      <w:r>
        <w:t>63</w:t>
      </w:r>
    </w:p>
    <w:p>
      <w:r>
        <w:t>3,21</w:t>
      </w:r>
    </w:p>
    <w:p>
      <w:r>
        <w:t>7</w:t>
      </w:r>
    </w:p>
    <w:p>
      <w:r>
        <w:t>Lam Cốt</w:t>
      </w:r>
    </w:p>
    <w:p>
      <w:r>
        <w:t>2.192</w:t>
      </w:r>
    </w:p>
    <w:p>
      <w:r>
        <w:t>45</w:t>
      </w:r>
    </w:p>
    <w:p>
      <w:r>
        <w:t>2,05</w:t>
      </w:r>
    </w:p>
    <w:p>
      <w:r>
        <w:t>74</w:t>
      </w:r>
    </w:p>
    <w:p>
      <w:r>
        <w:t>3,38</w:t>
      </w:r>
    </w:p>
    <w:p>
      <w:r>
        <w:t>8</w:t>
      </w:r>
    </w:p>
    <w:p>
      <w:r>
        <w:t>Lan Giới</w:t>
      </w:r>
    </w:p>
    <w:p>
      <w:r>
        <w:t>1.085</w:t>
      </w:r>
    </w:p>
    <w:p>
      <w:r>
        <w:t>27</w:t>
      </w:r>
    </w:p>
    <w:p>
      <w:r>
        <w:t>2,49</w:t>
      </w:r>
    </w:p>
    <w:p>
      <w:r>
        <w:t>49</w:t>
      </w:r>
    </w:p>
    <w:p>
      <w:r>
        <w:t>4,52</w:t>
      </w:r>
    </w:p>
    <w:p>
      <w:r>
        <w:t>9</w:t>
      </w:r>
    </w:p>
    <w:p>
      <w:r>
        <w:t>Liên Chung</w:t>
      </w:r>
    </w:p>
    <w:p>
      <w:r>
        <w:t>2.118</w:t>
      </w:r>
    </w:p>
    <w:p>
      <w:r>
        <w:t>48</w:t>
      </w:r>
    </w:p>
    <w:p>
      <w:r>
        <w:t>2,27</w:t>
      </w:r>
    </w:p>
    <w:p>
      <w:r>
        <w:t>113</w:t>
      </w:r>
    </w:p>
    <w:p>
      <w:r>
        <w:t>5,34</w:t>
      </w:r>
    </w:p>
    <w:p>
      <w:r>
        <w:t>10</w:t>
      </w:r>
    </w:p>
    <w:p>
      <w:r>
        <w:t>Liên Sơn</w:t>
      </w:r>
    </w:p>
    <w:p>
      <w:r>
        <w:t>1.666</w:t>
      </w:r>
    </w:p>
    <w:p>
      <w:r>
        <w:t>22</w:t>
      </w:r>
    </w:p>
    <w:p>
      <w:r>
        <w:t>1,32</w:t>
      </w:r>
    </w:p>
    <w:p>
      <w:r>
        <w:t>67</w:t>
      </w:r>
    </w:p>
    <w:p>
      <w:r>
        <w:t>4,02</w:t>
      </w:r>
    </w:p>
    <w:p>
      <w:r>
        <w:t>11</w:t>
      </w:r>
    </w:p>
    <w:p>
      <w:r>
        <w:t>Ngọc Châu</w:t>
      </w:r>
    </w:p>
    <w:p>
      <w:r>
        <w:t>1.949</w:t>
      </w:r>
    </w:p>
    <w:p>
      <w:r>
        <w:t>38</w:t>
      </w:r>
    </w:p>
    <w:p>
      <w:r>
        <w:t>1,95</w:t>
      </w:r>
    </w:p>
    <w:p>
      <w:r>
        <w:t>44</w:t>
      </w:r>
    </w:p>
    <w:p>
      <w:r>
        <w:t>2,26</w:t>
      </w:r>
    </w:p>
    <w:p>
      <w:r>
        <w:t>12</w:t>
      </w:r>
    </w:p>
    <w:p>
      <w:r>
        <w:t>Ngọc Lý</w:t>
      </w:r>
    </w:p>
    <w:p>
      <w:r>
        <w:t>2.088</w:t>
      </w:r>
    </w:p>
    <w:p>
      <w:r>
        <w:t>39</w:t>
      </w:r>
    </w:p>
    <w:p>
      <w:r>
        <w:t>1,87</w:t>
      </w:r>
    </w:p>
    <w:p>
      <w:r>
        <w:t>58</w:t>
      </w:r>
    </w:p>
    <w:p>
      <w:r>
        <w:t>2,78</w:t>
      </w:r>
    </w:p>
    <w:p>
      <w:r>
        <w:t>13</w:t>
      </w:r>
    </w:p>
    <w:p>
      <w:r>
        <w:t>Ngọc Thiện</w:t>
      </w:r>
    </w:p>
    <w:p>
      <w:r>
        <w:t>3.898</w:t>
      </w:r>
    </w:p>
    <w:p>
      <w:r>
        <w:t>100</w:t>
      </w:r>
    </w:p>
    <w:p>
      <w:r>
        <w:t>2,57</w:t>
      </w:r>
    </w:p>
    <w:p>
      <w:r>
        <w:t>110</w:t>
      </w:r>
    </w:p>
    <w:p>
      <w:r>
        <w:t>2,82</w:t>
      </w:r>
    </w:p>
    <w:p>
      <w:r>
        <w:t>14</w:t>
      </w:r>
    </w:p>
    <w:p>
      <w:r>
        <w:t>Ngọc Vân</w:t>
      </w:r>
    </w:p>
    <w:p>
      <w:r>
        <w:t>2.722</w:t>
      </w:r>
    </w:p>
    <w:p>
      <w:r>
        <w:t>66</w:t>
      </w:r>
    </w:p>
    <w:p>
      <w:r>
        <w:t>2,42</w:t>
      </w:r>
    </w:p>
    <w:p>
      <w:r>
        <w:t>63</w:t>
      </w:r>
    </w:p>
    <w:p>
      <w:r>
        <w:t>2,31</w:t>
      </w:r>
    </w:p>
    <w:p>
      <w:r>
        <w:t>15</w:t>
      </w:r>
    </w:p>
    <w:p>
      <w:r>
        <w:t>Phúc Hòa</w:t>
      </w:r>
    </w:p>
    <w:p>
      <w:r>
        <w:t>2.215</w:t>
      </w:r>
    </w:p>
    <w:p>
      <w:r>
        <w:t>56</w:t>
      </w:r>
    </w:p>
    <w:p>
      <w:r>
        <w:t>2,53</w:t>
      </w:r>
    </w:p>
    <w:p>
      <w:r>
        <w:t>66</w:t>
      </w:r>
    </w:p>
    <w:p>
      <w:r>
        <w:t>2,98</w:t>
      </w:r>
    </w:p>
    <w:p>
      <w:r>
        <w:t>16</w:t>
      </w:r>
    </w:p>
    <w:p>
      <w:r>
        <w:t>Phúc Sơn</w:t>
      </w:r>
    </w:p>
    <w:p>
      <w:r>
        <w:t>1.465</w:t>
      </w:r>
    </w:p>
    <w:p>
      <w:r>
        <w:t>29</w:t>
      </w:r>
    </w:p>
    <w:p>
      <w:r>
        <w:t>1,98</w:t>
      </w:r>
    </w:p>
    <w:p>
      <w:r>
        <w:t>33</w:t>
      </w:r>
    </w:p>
    <w:p>
      <w:r>
        <w:t>2,25</w:t>
      </w:r>
    </w:p>
    <w:p>
      <w:r>
        <w:t>17</w:t>
      </w:r>
    </w:p>
    <w:p>
      <w:r>
        <w:t>Quang Tiến</w:t>
      </w:r>
    </w:p>
    <w:p>
      <w:r>
        <w:t>1.532</w:t>
      </w:r>
    </w:p>
    <w:p>
      <w:r>
        <w:t>36</w:t>
      </w:r>
    </w:p>
    <w:p>
      <w:r>
        <w:t>2,35</w:t>
      </w:r>
    </w:p>
    <w:p>
      <w:r>
        <w:t>47</w:t>
      </w:r>
    </w:p>
    <w:p>
      <w:r>
        <w:t>3,07</w:t>
      </w:r>
    </w:p>
    <w:p>
      <w:r>
        <w:t>18</w:t>
      </w:r>
    </w:p>
    <w:p>
      <w:r>
        <w:t>Quế Nham</w:t>
      </w:r>
    </w:p>
    <w:p>
      <w:r>
        <w:t>2.321</w:t>
      </w:r>
    </w:p>
    <w:p>
      <w:r>
        <w:t>54</w:t>
      </w:r>
    </w:p>
    <w:p>
      <w:r>
        <w:t>2,33</w:t>
      </w:r>
    </w:p>
    <w:p>
      <w:r>
        <w:t>68</w:t>
      </w:r>
    </w:p>
    <w:p>
      <w:r>
        <w:t>2,93</w:t>
      </w:r>
    </w:p>
    <w:p>
      <w:r>
        <w:t>19</w:t>
      </w:r>
    </w:p>
    <w:p>
      <w:r>
        <w:t>Song Vân</w:t>
      </w:r>
    </w:p>
    <w:p>
      <w:r>
        <w:t>2.743</w:t>
      </w:r>
    </w:p>
    <w:p>
      <w:r>
        <w:t>55</w:t>
      </w:r>
    </w:p>
    <w:p>
      <w:r>
        <w:t>2,01</w:t>
      </w:r>
    </w:p>
    <w:p>
      <w:r>
        <w:t>139</w:t>
      </w:r>
    </w:p>
    <w:p>
      <w:r>
        <w:t>5,07</w:t>
      </w:r>
    </w:p>
    <w:p>
      <w:r>
        <w:t>20</w:t>
      </w:r>
    </w:p>
    <w:p>
      <w:r>
        <w:t>Tân Trung</w:t>
      </w:r>
    </w:p>
    <w:p>
      <w:r>
        <w:t>2.411</w:t>
      </w:r>
    </w:p>
    <w:p>
      <w:r>
        <w:t>65</w:t>
      </w:r>
    </w:p>
    <w:p>
      <w:r>
        <w:t>2,70</w:t>
      </w:r>
    </w:p>
    <w:p>
      <w:r>
        <w:t>105</w:t>
      </w:r>
    </w:p>
    <w:p>
      <w:r>
        <w:t>4,36</w:t>
      </w:r>
    </w:p>
    <w:p>
      <w:r>
        <w:t>21</w:t>
      </w:r>
    </w:p>
    <w:p>
      <w:r>
        <w:t>Việt Lập</w:t>
      </w:r>
    </w:p>
    <w:p>
      <w:r>
        <w:t>2.817</w:t>
      </w:r>
    </w:p>
    <w:p>
      <w:r>
        <w:t>51</w:t>
      </w:r>
    </w:p>
    <w:p>
      <w:r>
        <w:t>1,81</w:t>
      </w:r>
    </w:p>
    <w:p>
      <w:r>
        <w:t>94</w:t>
      </w:r>
    </w:p>
    <w:p>
      <w:r>
        <w:t>3,34</w:t>
      </w:r>
    </w:p>
    <w:p>
      <w:r>
        <w:t>22</w:t>
      </w:r>
    </w:p>
    <w:p>
      <w:r>
        <w:t>Việt Ngọc</w:t>
      </w:r>
    </w:p>
    <w:p>
      <w:r>
        <w:t>2.396</w:t>
      </w:r>
    </w:p>
    <w:p>
      <w:r>
        <w:t>53</w:t>
      </w:r>
    </w:p>
    <w:p>
      <w:r>
        <w:t>2,21</w:t>
      </w:r>
    </w:p>
    <w:p>
      <w:r>
        <w:t>86</w:t>
      </w:r>
    </w:p>
    <w:p>
      <w:r>
        <w:t>3,59</w:t>
      </w:r>
    </w:p>
    <w:p>
      <w:r>
        <w:t>III</w:t>
      </w:r>
    </w:p>
    <w:p>
      <w:r>
        <w:t>Việt Yên</w:t>
      </w:r>
    </w:p>
    <w:p>
      <w:r>
        <w:t>51.976</w:t>
      </w:r>
    </w:p>
    <w:p>
      <w:r>
        <w:t>520</w:t>
      </w:r>
    </w:p>
    <w:p>
      <w:r>
        <w:t>1,00</w:t>
      </w:r>
    </w:p>
    <w:p>
      <w:r>
        <w:t>1.091</w:t>
      </w:r>
    </w:p>
    <w:p>
      <w:r>
        <w:t>2,10</w:t>
      </w:r>
    </w:p>
    <w:p>
      <w:r>
        <w:t>1</w:t>
      </w:r>
    </w:p>
    <w:p>
      <w:r>
        <w:t>Việt Tiến</w:t>
      </w:r>
    </w:p>
    <w:p>
      <w:r>
        <w:t>2.789</w:t>
      </w:r>
    </w:p>
    <w:p>
      <w:r>
        <w:t>44</w:t>
      </w:r>
    </w:p>
    <w:p>
      <w:r>
        <w:t>1,58</w:t>
      </w:r>
    </w:p>
    <w:p>
      <w:r>
        <w:t>80</w:t>
      </w:r>
    </w:p>
    <w:p>
      <w:r>
        <w:t>2,87</w:t>
      </w:r>
    </w:p>
    <w:p>
      <w:r>
        <w:t>2</w:t>
      </w:r>
    </w:p>
    <w:p>
      <w:r>
        <w:t>Tự Lạn</w:t>
      </w:r>
    </w:p>
    <w:p>
      <w:r>
        <w:t>2.218</w:t>
      </w:r>
    </w:p>
    <w:p>
      <w:r>
        <w:t>18</w:t>
      </w:r>
    </w:p>
    <w:p>
      <w:r>
        <w:t>0,81</w:t>
      </w:r>
    </w:p>
    <w:p>
      <w:r>
        <w:t>47</w:t>
      </w:r>
    </w:p>
    <w:p>
      <w:r>
        <w:t>2,12</w:t>
      </w:r>
    </w:p>
    <w:p>
      <w:r>
        <w:t>3</w:t>
      </w:r>
    </w:p>
    <w:p>
      <w:r>
        <w:t>Hương Mai</w:t>
      </w:r>
    </w:p>
    <w:p>
      <w:r>
        <w:t>2.934</w:t>
      </w:r>
    </w:p>
    <w:p>
      <w:r>
        <w:t>24</w:t>
      </w:r>
    </w:p>
    <w:p>
      <w:r>
        <w:t>0,82</w:t>
      </w:r>
    </w:p>
    <w:p>
      <w:r>
        <w:t>134</w:t>
      </w:r>
    </w:p>
    <w:p>
      <w:r>
        <w:t>4,57</w:t>
      </w:r>
    </w:p>
    <w:p>
      <w:r>
        <w:t>4</w:t>
      </w:r>
    </w:p>
    <w:p>
      <w:r>
        <w:t>Tăng Tiến</w:t>
      </w:r>
    </w:p>
    <w:p>
      <w:r>
        <w:t>2.409</w:t>
      </w:r>
    </w:p>
    <w:p>
      <w:r>
        <w:t>18</w:t>
      </w:r>
    </w:p>
    <w:p>
      <w:r>
        <w:t>0,75</w:t>
      </w:r>
    </w:p>
    <w:p>
      <w:r>
        <w:t>44</w:t>
      </w:r>
    </w:p>
    <w:p>
      <w:r>
        <w:t>1,83</w:t>
      </w:r>
    </w:p>
    <w:p>
      <w:r>
        <w:t>5</w:t>
      </w:r>
    </w:p>
    <w:p>
      <w:r>
        <w:t>Vân Trung</w:t>
      </w:r>
    </w:p>
    <w:p>
      <w:r>
        <w:t>2.399</w:t>
      </w:r>
    </w:p>
    <w:p>
      <w:r>
        <w:t>28</w:t>
      </w:r>
    </w:p>
    <w:p>
      <w:r>
        <w:t>1,17</w:t>
      </w:r>
    </w:p>
    <w:p>
      <w:r>
        <w:t>18</w:t>
      </w:r>
    </w:p>
    <w:p>
      <w:r>
        <w:t>0,75</w:t>
      </w:r>
    </w:p>
    <w:p>
      <w:r>
        <w:t>6</w:t>
      </w:r>
    </w:p>
    <w:p>
      <w:r>
        <w:t>Trung Sơn</w:t>
      </w:r>
    </w:p>
    <w:p>
      <w:r>
        <w:t>3.089</w:t>
      </w:r>
    </w:p>
    <w:p>
      <w:r>
        <w:t>46</w:t>
      </w:r>
    </w:p>
    <w:p>
      <w:r>
        <w:t>1,49</w:t>
      </w:r>
    </w:p>
    <w:p>
      <w:r>
        <w:t>95</w:t>
      </w:r>
    </w:p>
    <w:p>
      <w:r>
        <w:t>3,08</w:t>
      </w:r>
    </w:p>
    <w:p>
      <w:r>
        <w:t>7</w:t>
      </w:r>
    </w:p>
    <w:p>
      <w:r>
        <w:t>Ninh Sơn</w:t>
      </w:r>
    </w:p>
    <w:p>
      <w:r>
        <w:t>2.362</w:t>
      </w:r>
    </w:p>
    <w:p>
      <w:r>
        <w:t>23</w:t>
      </w:r>
    </w:p>
    <w:p>
      <w:r>
        <w:t>0,97</w:t>
      </w:r>
    </w:p>
    <w:p>
      <w:r>
        <w:t>48</w:t>
      </w:r>
    </w:p>
    <w:p>
      <w:r>
        <w:t>2,03</w:t>
      </w:r>
    </w:p>
    <w:p>
      <w:r>
        <w:t>8</w:t>
      </w:r>
    </w:p>
    <w:p>
      <w:r>
        <w:t>Tiên Sơn</w:t>
      </w:r>
    </w:p>
    <w:p>
      <w:r>
        <w:t>3.268</w:t>
      </w:r>
    </w:p>
    <w:p>
      <w:r>
        <w:t>41</w:t>
      </w:r>
    </w:p>
    <w:p>
      <w:r>
        <w:t>1,25</w:t>
      </w:r>
    </w:p>
    <w:p>
      <w:r>
        <w:t>72</w:t>
      </w:r>
    </w:p>
    <w:p>
      <w:r>
        <w:t>2,20</w:t>
      </w:r>
    </w:p>
    <w:p>
      <w:r>
        <w:t>9</w:t>
      </w:r>
    </w:p>
    <w:p>
      <w:r>
        <w:t>Quang Châu</w:t>
      </w:r>
    </w:p>
    <w:p>
      <w:r>
        <w:t>3.262</w:t>
      </w:r>
    </w:p>
    <w:p>
      <w:r>
        <w:t>21</w:t>
      </w:r>
    </w:p>
    <w:p>
      <w:r>
        <w:t>0,64</w:t>
      </w:r>
    </w:p>
    <w:p>
      <w:r>
        <w:t>30</w:t>
      </w:r>
    </w:p>
    <w:p>
      <w:r>
        <w:t>0,92</w:t>
      </w:r>
    </w:p>
    <w:p>
      <w:r>
        <w:t>10</w:t>
      </w:r>
    </w:p>
    <w:p>
      <w:r>
        <w:t>Quảng Minh</w:t>
      </w:r>
    </w:p>
    <w:p>
      <w:r>
        <w:t>2.991</w:t>
      </w:r>
    </w:p>
    <w:p>
      <w:r>
        <w:t>17</w:t>
      </w:r>
    </w:p>
    <w:p>
      <w:r>
        <w:t>0,57</w:t>
      </w:r>
    </w:p>
    <w:p>
      <w:r>
        <w:t>44</w:t>
      </w:r>
    </w:p>
    <w:p>
      <w:r>
        <w:t>1,47</w:t>
      </w:r>
    </w:p>
    <w:p>
      <w:r>
        <w:t>11</w:t>
      </w:r>
    </w:p>
    <w:p>
      <w:r>
        <w:t>Hồng Thái</w:t>
      </w:r>
    </w:p>
    <w:p>
      <w:r>
        <w:t>2.606</w:t>
      </w:r>
    </w:p>
    <w:p>
      <w:r>
        <w:t>16</w:t>
      </w:r>
    </w:p>
    <w:p>
      <w:r>
        <w:t>0,61</w:t>
      </w:r>
    </w:p>
    <w:p>
      <w:r>
        <w:t>24</w:t>
      </w:r>
    </w:p>
    <w:p>
      <w:r>
        <w:t>0,92</w:t>
      </w:r>
    </w:p>
    <w:p>
      <w:r>
        <w:t>12</w:t>
      </w:r>
    </w:p>
    <w:p>
      <w:r>
        <w:t>Nghĩa Trung</w:t>
      </w:r>
    </w:p>
    <w:p>
      <w:r>
        <w:t>3.085</w:t>
      </w:r>
    </w:p>
    <w:p>
      <w:r>
        <w:t>42</w:t>
      </w:r>
    </w:p>
    <w:p>
      <w:r>
        <w:t>1,36</w:t>
      </w:r>
    </w:p>
    <w:p>
      <w:r>
        <w:t>68</w:t>
      </w:r>
    </w:p>
    <w:p>
      <w:r>
        <w:t>2,20</w:t>
      </w:r>
    </w:p>
    <w:p>
      <w:r>
        <w:t>13</w:t>
      </w:r>
    </w:p>
    <w:p>
      <w:r>
        <w:t>Minh Đức</w:t>
      </w:r>
    </w:p>
    <w:p>
      <w:r>
        <w:t>4.085</w:t>
      </w:r>
    </w:p>
    <w:p>
      <w:r>
        <w:t>76</w:t>
      </w:r>
    </w:p>
    <w:p>
      <w:r>
        <w:t>1,86</w:t>
      </w:r>
    </w:p>
    <w:p>
      <w:r>
        <w:t>94</w:t>
      </w:r>
    </w:p>
    <w:p>
      <w:r>
        <w:t>2,30</w:t>
      </w:r>
    </w:p>
    <w:p>
      <w:r>
        <w:t>14</w:t>
      </w:r>
    </w:p>
    <w:p>
      <w:r>
        <w:t>Thượng Lan</w:t>
      </w:r>
    </w:p>
    <w:p>
      <w:r>
        <w:t>2.264</w:t>
      </w:r>
    </w:p>
    <w:p>
      <w:r>
        <w:t>22</w:t>
      </w:r>
    </w:p>
    <w:p>
      <w:r>
        <w:t>0,97</w:t>
      </w:r>
    </w:p>
    <w:p>
      <w:r>
        <w:t>51</w:t>
      </w:r>
    </w:p>
    <w:p>
      <w:r>
        <w:t>2,25</w:t>
      </w:r>
    </w:p>
    <w:p>
      <w:r>
        <w:t>15</w:t>
      </w:r>
    </w:p>
    <w:p>
      <w:r>
        <w:t>Vân Hà</w:t>
      </w:r>
    </w:p>
    <w:p>
      <w:r>
        <w:t>2.400</w:t>
      </w:r>
    </w:p>
    <w:p>
      <w:r>
        <w:t>26</w:t>
      </w:r>
    </w:p>
    <w:p>
      <w:r>
        <w:t>1,08</w:t>
      </w:r>
    </w:p>
    <w:p>
      <w:r>
        <w:t>70</w:t>
      </w:r>
    </w:p>
    <w:p>
      <w:r>
        <w:t>2,92</w:t>
      </w:r>
    </w:p>
    <w:p>
      <w:r>
        <w:t>16</w:t>
      </w:r>
    </w:p>
    <w:p>
      <w:r>
        <w:t>TT. Bích Động</w:t>
      </w:r>
    </w:p>
    <w:p>
      <w:r>
        <w:t>4.564</w:t>
      </w:r>
    </w:p>
    <w:p>
      <w:r>
        <w:t>26</w:t>
      </w:r>
    </w:p>
    <w:p>
      <w:r>
        <w:t>0,57</w:t>
      </w:r>
    </w:p>
    <w:p>
      <w:r>
        <w:t>46</w:t>
      </w:r>
    </w:p>
    <w:p>
      <w:r>
        <w:t>1,01</w:t>
      </w:r>
    </w:p>
    <w:p>
      <w:r>
        <w:t>17</w:t>
      </w:r>
    </w:p>
    <w:p>
      <w:r>
        <w:t>TT. Nếnh</w:t>
      </w:r>
    </w:p>
    <w:p>
      <w:r>
        <w:t>5.251</w:t>
      </w:r>
    </w:p>
    <w:p>
      <w:r>
        <w:t>32</w:t>
      </w:r>
    </w:p>
    <w:p>
      <w:r>
        <w:t>0,61</w:t>
      </w:r>
    </w:p>
    <w:p>
      <w:r>
        <w:t>126</w:t>
      </w:r>
    </w:p>
    <w:p>
      <w:r>
        <w:t>2,40</w:t>
      </w:r>
    </w:p>
    <w:p>
      <w:r>
        <w:t>IV</w:t>
      </w:r>
    </w:p>
    <w:p>
      <w:r>
        <w:t>Yên Dũng</w:t>
      </w:r>
    </w:p>
    <w:p>
      <w:r>
        <w:t>41.285</w:t>
      </w:r>
    </w:p>
    <w:p>
      <w:r>
        <w:t>486</w:t>
      </w:r>
    </w:p>
    <w:p>
      <w:r>
        <w:t>1,18</w:t>
      </w:r>
    </w:p>
    <w:p>
      <w:r>
        <w:t>780</w:t>
      </w:r>
    </w:p>
    <w:p>
      <w:r>
        <w:t>1,89</w:t>
      </w:r>
    </w:p>
    <w:p>
      <w:r>
        <w:t>1</w:t>
      </w:r>
    </w:p>
    <w:p>
      <w:r>
        <w:t>TT Nham Biền</w:t>
      </w:r>
    </w:p>
    <w:p>
      <w:r>
        <w:t>4.990</w:t>
      </w:r>
    </w:p>
    <w:p>
      <w:r>
        <w:t>63</w:t>
      </w:r>
    </w:p>
    <w:p>
      <w:r>
        <w:t>1,26</w:t>
      </w:r>
    </w:p>
    <w:p>
      <w:r>
        <w:t>69</w:t>
      </w:r>
    </w:p>
    <w:p>
      <w:r>
        <w:t>1,38</w:t>
      </w:r>
    </w:p>
    <w:p>
      <w:r>
        <w:t>2</w:t>
      </w:r>
    </w:p>
    <w:p>
      <w:r>
        <w:t>TT Tân An</w:t>
      </w:r>
    </w:p>
    <w:p>
      <w:r>
        <w:t>2.879</w:t>
      </w:r>
    </w:p>
    <w:p>
      <w:r>
        <w:t>34</w:t>
      </w:r>
    </w:p>
    <w:p>
      <w:r>
        <w:t>1,18</w:t>
      </w:r>
    </w:p>
    <w:p>
      <w:r>
        <w:t>41</w:t>
      </w:r>
    </w:p>
    <w:p>
      <w:r>
        <w:t>1,42</w:t>
      </w:r>
    </w:p>
    <w:p>
      <w:r>
        <w:t>3</w:t>
      </w:r>
    </w:p>
    <w:p>
      <w:r>
        <w:t>Nội Hoàng</w:t>
      </w:r>
    </w:p>
    <w:p>
      <w:r>
        <w:t>1.846</w:t>
      </w:r>
    </w:p>
    <w:p>
      <w:r>
        <w:t>20</w:t>
      </w:r>
    </w:p>
    <w:p>
      <w:r>
        <w:t>1,08</w:t>
      </w:r>
    </w:p>
    <w:p>
      <w:r>
        <w:t>26</w:t>
      </w:r>
    </w:p>
    <w:p>
      <w:r>
        <w:t>1,41</w:t>
      </w:r>
    </w:p>
    <w:p>
      <w:r>
        <w:t>4</w:t>
      </w:r>
    </w:p>
    <w:p>
      <w:r>
        <w:t>Tiền Phong</w:t>
      </w:r>
    </w:p>
    <w:p>
      <w:r>
        <w:t>2.385</w:t>
      </w:r>
    </w:p>
    <w:p>
      <w:r>
        <w:t>29</w:t>
      </w:r>
    </w:p>
    <w:p>
      <w:r>
        <w:t>1,22</w:t>
      </w:r>
    </w:p>
    <w:p>
      <w:r>
        <w:t>58</w:t>
      </w:r>
    </w:p>
    <w:p>
      <w:r>
        <w:t>2,43</w:t>
      </w:r>
    </w:p>
    <w:p>
      <w:r>
        <w:t>5</w:t>
      </w:r>
    </w:p>
    <w:p>
      <w:r>
        <w:t>Tân Liễu</w:t>
      </w:r>
    </w:p>
    <w:p>
      <w:r>
        <w:t>1.625</w:t>
      </w:r>
    </w:p>
    <w:p>
      <w:r>
        <w:t>18</w:t>
      </w:r>
    </w:p>
    <w:p>
      <w:r>
        <w:t>1,11</w:t>
      </w:r>
    </w:p>
    <w:p>
      <w:r>
        <w:t>56</w:t>
      </w:r>
    </w:p>
    <w:p>
      <w:r>
        <w:t>3,45</w:t>
      </w:r>
    </w:p>
    <w:p>
      <w:r>
        <w:t>6</w:t>
      </w:r>
    </w:p>
    <w:p>
      <w:r>
        <w:t>Yên Lư</w:t>
      </w:r>
    </w:p>
    <w:p>
      <w:r>
        <w:t>3.826</w:t>
      </w:r>
    </w:p>
    <w:p>
      <w:r>
        <w:t>72</w:t>
      </w:r>
    </w:p>
    <w:p>
      <w:r>
        <w:t>1,88</w:t>
      </w:r>
    </w:p>
    <w:p>
      <w:r>
        <w:t>54</w:t>
      </w:r>
    </w:p>
    <w:p>
      <w:r>
        <w:t>1,41</w:t>
      </w:r>
    </w:p>
    <w:p>
      <w:r>
        <w:t>7</w:t>
      </w:r>
    </w:p>
    <w:p>
      <w:r>
        <w:t>Cảnh Thuỵ</w:t>
      </w:r>
    </w:p>
    <w:p>
      <w:r>
        <w:t>2.316</w:t>
      </w:r>
    </w:p>
    <w:p>
      <w:r>
        <w:t>22</w:t>
      </w:r>
    </w:p>
    <w:p>
      <w:r>
        <w:t>0,95</w:t>
      </w:r>
    </w:p>
    <w:p>
      <w:r>
        <w:t>34</w:t>
      </w:r>
    </w:p>
    <w:p>
      <w:r>
        <w:t>1,47</w:t>
      </w:r>
    </w:p>
    <w:p>
      <w:r>
        <w:t>8</w:t>
      </w:r>
    </w:p>
    <w:p>
      <w:r>
        <w:t>Tư Mại</w:t>
      </w:r>
    </w:p>
    <w:p>
      <w:r>
        <w:t>2.447</w:t>
      </w:r>
    </w:p>
    <w:p>
      <w:r>
        <w:t>11</w:t>
      </w:r>
    </w:p>
    <w:p>
      <w:r>
        <w:t>0,45</w:t>
      </w:r>
    </w:p>
    <w:p>
      <w:r>
        <w:t>54</w:t>
      </w:r>
    </w:p>
    <w:p>
      <w:r>
        <w:t>2,21</w:t>
      </w:r>
    </w:p>
    <w:p>
      <w:r>
        <w:t>9</w:t>
      </w:r>
    </w:p>
    <w:p>
      <w:r>
        <w:t>Tiến Dũng</w:t>
      </w:r>
    </w:p>
    <w:p>
      <w:r>
        <w:t>2.294</w:t>
      </w:r>
    </w:p>
    <w:p>
      <w:r>
        <w:t>29</w:t>
      </w:r>
    </w:p>
    <w:p>
      <w:r>
        <w:t>1,26</w:t>
      </w:r>
    </w:p>
    <w:p>
      <w:r>
        <w:t>47</w:t>
      </w:r>
    </w:p>
    <w:p>
      <w:r>
        <w:t>2,05</w:t>
      </w:r>
    </w:p>
    <w:p>
      <w:r>
        <w:t>10</w:t>
      </w:r>
    </w:p>
    <w:p>
      <w:r>
        <w:t>Đức Giang</w:t>
      </w:r>
    </w:p>
    <w:p>
      <w:r>
        <w:t>2.252</w:t>
      </w:r>
    </w:p>
    <w:p>
      <w:r>
        <w:t>26</w:t>
      </w:r>
    </w:p>
    <w:p>
      <w:r>
        <w:t>1,15</w:t>
      </w:r>
    </w:p>
    <w:p>
      <w:r>
        <w:t>49</w:t>
      </w:r>
    </w:p>
    <w:p>
      <w:r>
        <w:t>2,18</w:t>
      </w:r>
    </w:p>
    <w:p>
      <w:r>
        <w:t>11</w:t>
      </w:r>
    </w:p>
    <w:p>
      <w:r>
        <w:t>Đồng Phúc</w:t>
      </w:r>
    </w:p>
    <w:p>
      <w:r>
        <w:t>2.279</w:t>
      </w:r>
    </w:p>
    <w:p>
      <w:r>
        <w:t>21</w:t>
      </w:r>
    </w:p>
    <w:p>
      <w:r>
        <w:t>0,92</w:t>
      </w:r>
    </w:p>
    <w:p>
      <w:r>
        <w:t>43</w:t>
      </w:r>
    </w:p>
    <w:p>
      <w:r>
        <w:t>1,89</w:t>
      </w:r>
    </w:p>
    <w:p>
      <w:r>
        <w:t>12</w:t>
      </w:r>
    </w:p>
    <w:p>
      <w:r>
        <w:t>Đồng Việt</w:t>
      </w:r>
    </w:p>
    <w:p>
      <w:r>
        <w:t>1.996</w:t>
      </w:r>
    </w:p>
    <w:p>
      <w:r>
        <w:t>25</w:t>
      </w:r>
    </w:p>
    <w:p>
      <w:r>
        <w:t>1,25</w:t>
      </w:r>
    </w:p>
    <w:p>
      <w:r>
        <w:t>40</w:t>
      </w:r>
    </w:p>
    <w:p>
      <w:r>
        <w:t>2,00</w:t>
      </w:r>
    </w:p>
    <w:p>
      <w:r>
        <w:t>13</w:t>
      </w:r>
    </w:p>
    <w:p>
      <w:r>
        <w:t>Hương Gián</w:t>
      </w:r>
    </w:p>
    <w:p>
      <w:r>
        <w:t>2.627</w:t>
      </w:r>
    </w:p>
    <w:p>
      <w:r>
        <w:t>29</w:t>
      </w:r>
    </w:p>
    <w:p>
      <w:r>
        <w:t>1,10</w:t>
      </w:r>
    </w:p>
    <w:p>
      <w:r>
        <w:t>36</w:t>
      </w:r>
    </w:p>
    <w:p>
      <w:r>
        <w:t>1,37</w:t>
      </w:r>
    </w:p>
    <w:p>
      <w:r>
        <w:t>14</w:t>
      </w:r>
    </w:p>
    <w:p>
      <w:r>
        <w:t>Lão Hộ</w:t>
      </w:r>
    </w:p>
    <w:p>
      <w:r>
        <w:t>961</w:t>
      </w:r>
    </w:p>
    <w:p>
      <w:r>
        <w:t>9</w:t>
      </w:r>
    </w:p>
    <w:p>
      <w:r>
        <w:t>0,94</w:t>
      </w:r>
    </w:p>
    <w:p>
      <w:r>
        <w:t>23</w:t>
      </w:r>
    </w:p>
    <w:p>
      <w:r>
        <w:t>2,39</w:t>
      </w:r>
    </w:p>
    <w:p>
      <w:r>
        <w:t>15</w:t>
      </w:r>
    </w:p>
    <w:p>
      <w:r>
        <w:t>Xuân Phú</w:t>
      </w:r>
    </w:p>
    <w:p>
      <w:r>
        <w:t>1.978</w:t>
      </w:r>
    </w:p>
    <w:p>
      <w:r>
        <w:t>21</w:t>
      </w:r>
    </w:p>
    <w:p>
      <w:r>
        <w:t>1,06</w:t>
      </w:r>
    </w:p>
    <w:p>
      <w:r>
        <w:t>40</w:t>
      </w:r>
    </w:p>
    <w:p>
      <w:r>
        <w:t>2,02</w:t>
      </w:r>
    </w:p>
    <w:p>
      <w:r>
        <w:t>16</w:t>
      </w:r>
    </w:p>
    <w:p>
      <w:r>
        <w:t>Quỳnh Sơn</w:t>
      </w:r>
    </w:p>
    <w:p>
      <w:r>
        <w:t>1.650</w:t>
      </w:r>
    </w:p>
    <w:p>
      <w:r>
        <w:t>17</w:t>
      </w:r>
    </w:p>
    <w:p>
      <w:r>
        <w:t>1,03</w:t>
      </w:r>
    </w:p>
    <w:p>
      <w:r>
        <w:t>39</w:t>
      </w:r>
    </w:p>
    <w:p>
      <w:r>
        <w:t>2,36</w:t>
      </w:r>
    </w:p>
    <w:p>
      <w:r>
        <w:t>17</w:t>
      </w:r>
    </w:p>
    <w:p>
      <w:r>
        <w:t>Lãng Sơn</w:t>
      </w:r>
    </w:p>
    <w:p>
      <w:r>
        <w:t>1.595</w:t>
      </w:r>
    </w:p>
    <w:p>
      <w:r>
        <w:t>19</w:t>
      </w:r>
    </w:p>
    <w:p>
      <w:r>
        <w:t>1,19</w:t>
      </w:r>
    </w:p>
    <w:p>
      <w:r>
        <w:t>31</w:t>
      </w:r>
    </w:p>
    <w:p>
      <w:r>
        <w:t>1,94</w:t>
      </w:r>
    </w:p>
    <w:p>
      <w:r>
        <w:t>18</w:t>
      </w:r>
    </w:p>
    <w:p>
      <w:r>
        <w:t>Trí Yên</w:t>
      </w:r>
    </w:p>
    <w:p>
      <w:r>
        <w:t>1.339</w:t>
      </w:r>
    </w:p>
    <w:p>
      <w:r>
        <w:t>21</w:t>
      </w:r>
    </w:p>
    <w:p>
      <w:r>
        <w:t>1,57</w:t>
      </w:r>
    </w:p>
    <w:p>
      <w:r>
        <w:t>40</w:t>
      </w:r>
    </w:p>
    <w:p>
      <w:r>
        <w:t>2,99</w:t>
      </w:r>
    </w:p>
    <w:p>
      <w:r>
        <w:t>V</w:t>
      </w:r>
    </w:p>
    <w:p>
      <w:r>
        <w:t>Lạng Giang</w:t>
      </w:r>
    </w:p>
    <w:p>
      <w:r>
        <w:t>58.562</w:t>
      </w:r>
    </w:p>
    <w:p>
      <w:r>
        <w:t>1.311</w:t>
      </w:r>
    </w:p>
    <w:p>
      <w:r>
        <w:t>2,24</w:t>
      </w:r>
    </w:p>
    <w:p>
      <w:r>
        <w:t>1.701</w:t>
      </w:r>
    </w:p>
    <w:p>
      <w:r>
        <w:t>2,90</w:t>
      </w:r>
    </w:p>
    <w:p>
      <w:r>
        <w:t>1</w:t>
      </w:r>
    </w:p>
    <w:p>
      <w:r>
        <w:t>Thị trấn Vôi</w:t>
      </w:r>
    </w:p>
    <w:p>
      <w:r>
        <w:t>5.397</w:t>
      </w:r>
    </w:p>
    <w:p>
      <w:r>
        <w:t>101</w:t>
      </w:r>
    </w:p>
    <w:p>
      <w:r>
        <w:t>1,87</w:t>
      </w:r>
    </w:p>
    <w:p>
      <w:r>
        <w:t>171</w:t>
      </w:r>
    </w:p>
    <w:p>
      <w:r>
        <w:t>3,17</w:t>
      </w:r>
    </w:p>
    <w:p>
      <w:r>
        <w:t>2</w:t>
      </w:r>
    </w:p>
    <w:p>
      <w:r>
        <w:t>Thị trấn Kép</w:t>
      </w:r>
    </w:p>
    <w:p>
      <w:r>
        <w:t>3.587</w:t>
      </w:r>
    </w:p>
    <w:p>
      <w:r>
        <w:t>83</w:t>
      </w:r>
    </w:p>
    <w:p>
      <w:r>
        <w:t>2,31</w:t>
      </w:r>
    </w:p>
    <w:p>
      <w:r>
        <w:t>104</w:t>
      </w:r>
    </w:p>
    <w:p>
      <w:r>
        <w:t>2,90</w:t>
      </w:r>
    </w:p>
    <w:p>
      <w:r>
        <w:t>3</w:t>
      </w:r>
    </w:p>
    <w:p>
      <w:r>
        <w:t>Yên Mỹ</w:t>
      </w:r>
    </w:p>
    <w:p>
      <w:r>
        <w:t>2.043</w:t>
      </w:r>
    </w:p>
    <w:p>
      <w:r>
        <w:t>39</w:t>
      </w:r>
    </w:p>
    <w:p>
      <w:r>
        <w:t>1,91</w:t>
      </w:r>
    </w:p>
    <w:p>
      <w:r>
        <w:t>50</w:t>
      </w:r>
    </w:p>
    <w:p>
      <w:r>
        <w:t>2,45</w:t>
      </w:r>
    </w:p>
    <w:p>
      <w:r>
        <w:t>4</w:t>
      </w:r>
    </w:p>
    <w:p>
      <w:r>
        <w:t>Xuân Hương</w:t>
      </w:r>
    </w:p>
    <w:p>
      <w:r>
        <w:t>3.275</w:t>
      </w:r>
    </w:p>
    <w:p>
      <w:r>
        <w:t>105</w:t>
      </w:r>
    </w:p>
    <w:p>
      <w:r>
        <w:t>3,21</w:t>
      </w:r>
    </w:p>
    <w:p>
      <w:r>
        <w:t>114</w:t>
      </w:r>
    </w:p>
    <w:p>
      <w:r>
        <w:t>3,48</w:t>
      </w:r>
    </w:p>
    <w:p>
      <w:r>
        <w:t>5</w:t>
      </w:r>
    </w:p>
    <w:p>
      <w:r>
        <w:t>Xương Lâm</w:t>
      </w:r>
    </w:p>
    <w:p>
      <w:r>
        <w:t>2.570</w:t>
      </w:r>
    </w:p>
    <w:p>
      <w:r>
        <w:t>44</w:t>
      </w:r>
    </w:p>
    <w:p>
      <w:r>
        <w:t>1,71</w:t>
      </w:r>
    </w:p>
    <w:p>
      <w:r>
        <w:t>31</w:t>
      </w:r>
    </w:p>
    <w:p>
      <w:r>
        <w:t>1,21</w:t>
      </w:r>
    </w:p>
    <w:p>
      <w:r>
        <w:t>6</w:t>
      </w:r>
    </w:p>
    <w:p>
      <w:r>
        <w:t>Thái Đào</w:t>
      </w:r>
    </w:p>
    <w:p>
      <w:r>
        <w:t>2.715</w:t>
      </w:r>
    </w:p>
    <w:p>
      <w:r>
        <w:t>39</w:t>
      </w:r>
    </w:p>
    <w:p>
      <w:r>
        <w:t>1,44</w:t>
      </w:r>
    </w:p>
    <w:p>
      <w:r>
        <w:t>58</w:t>
      </w:r>
    </w:p>
    <w:p>
      <w:r>
        <w:t>2,14</w:t>
      </w:r>
    </w:p>
    <w:p>
      <w:r>
        <w:t>7</w:t>
      </w:r>
    </w:p>
    <w:p>
      <w:r>
        <w:t>Tiên Lục</w:t>
      </w:r>
    </w:p>
    <w:p>
      <w:r>
        <w:t>3.309</w:t>
      </w:r>
    </w:p>
    <w:p>
      <w:r>
        <w:t>68</w:t>
      </w:r>
    </w:p>
    <w:p>
      <w:r>
        <w:t>2,06</w:t>
      </w:r>
    </w:p>
    <w:p>
      <w:r>
        <w:t>93</w:t>
      </w:r>
    </w:p>
    <w:p>
      <w:r>
        <w:t>2,81</w:t>
      </w:r>
    </w:p>
    <w:p>
      <w:r>
        <w:t>8</w:t>
      </w:r>
    </w:p>
    <w:p>
      <w:r>
        <w:t>Tân Thanh</w:t>
      </w:r>
    </w:p>
    <w:p>
      <w:r>
        <w:t>2.800</w:t>
      </w:r>
    </w:p>
    <w:p>
      <w:r>
        <w:t>71</w:t>
      </w:r>
    </w:p>
    <w:p>
      <w:r>
        <w:t>2,54</w:t>
      </w:r>
    </w:p>
    <w:p>
      <w:r>
        <w:t>75</w:t>
      </w:r>
    </w:p>
    <w:p>
      <w:r>
        <w:t>2,68</w:t>
      </w:r>
    </w:p>
    <w:p>
      <w:r>
        <w:t>9</w:t>
      </w:r>
    </w:p>
    <w:p>
      <w:r>
        <w:t>Tân Hưng</w:t>
      </w:r>
    </w:p>
    <w:p>
      <w:r>
        <w:t>2.605</w:t>
      </w:r>
    </w:p>
    <w:p>
      <w:r>
        <w:t>37</w:t>
      </w:r>
    </w:p>
    <w:p>
      <w:r>
        <w:t>1,42</w:t>
      </w:r>
    </w:p>
    <w:p>
      <w:r>
        <w:t>48</w:t>
      </w:r>
    </w:p>
    <w:p>
      <w:r>
        <w:t>1,84</w:t>
      </w:r>
    </w:p>
    <w:p>
      <w:r>
        <w:t>10</w:t>
      </w:r>
    </w:p>
    <w:p>
      <w:r>
        <w:t>Tân Dĩnh</w:t>
      </w:r>
    </w:p>
    <w:p>
      <w:r>
        <w:t>3.786</w:t>
      </w:r>
    </w:p>
    <w:p>
      <w:r>
        <w:t>63</w:t>
      </w:r>
    </w:p>
    <w:p>
      <w:r>
        <w:t>1,66</w:t>
      </w:r>
    </w:p>
    <w:p>
      <w:r>
        <w:t>76</w:t>
      </w:r>
    </w:p>
    <w:p>
      <w:r>
        <w:t>2,01</w:t>
      </w:r>
    </w:p>
    <w:p>
      <w:r>
        <w:t>11</w:t>
      </w:r>
    </w:p>
    <w:p>
      <w:r>
        <w:t>Quang Thịnh</w:t>
      </w:r>
    </w:p>
    <w:p>
      <w:r>
        <w:t>2.782</w:t>
      </w:r>
    </w:p>
    <w:p>
      <w:r>
        <w:t>58</w:t>
      </w:r>
    </w:p>
    <w:p>
      <w:r>
        <w:t>2,08</w:t>
      </w:r>
    </w:p>
    <w:p>
      <w:r>
        <w:t>63</w:t>
      </w:r>
    </w:p>
    <w:p>
      <w:r>
        <w:t>2,26</w:t>
      </w:r>
    </w:p>
    <w:p>
      <w:r>
        <w:t>12</w:t>
      </w:r>
    </w:p>
    <w:p>
      <w:r>
        <w:t>Nghĩa Hòa</w:t>
      </w:r>
    </w:p>
    <w:p>
      <w:r>
        <w:t>2.217</w:t>
      </w:r>
    </w:p>
    <w:p>
      <w:r>
        <w:t>43</w:t>
      </w:r>
    </w:p>
    <w:p>
      <w:r>
        <w:t>1,94</w:t>
      </w:r>
    </w:p>
    <w:p>
      <w:r>
        <w:t>61</w:t>
      </w:r>
    </w:p>
    <w:p>
      <w:r>
        <w:t>2,75</w:t>
      </w:r>
    </w:p>
    <w:p>
      <w:r>
        <w:t>13</w:t>
      </w:r>
    </w:p>
    <w:p>
      <w:r>
        <w:t>Nghĩa Hưng</w:t>
      </w:r>
    </w:p>
    <w:p>
      <w:r>
        <w:t>1.802</w:t>
      </w:r>
    </w:p>
    <w:p>
      <w:r>
        <w:t>34</w:t>
      </w:r>
    </w:p>
    <w:p>
      <w:r>
        <w:t>1,89</w:t>
      </w:r>
    </w:p>
    <w:p>
      <w:r>
        <w:t>47</w:t>
      </w:r>
    </w:p>
    <w:p>
      <w:r>
        <w:t>2,61</w:t>
      </w:r>
    </w:p>
    <w:p>
      <w:r>
        <w:t>14</w:t>
      </w:r>
    </w:p>
    <w:p>
      <w:r>
        <w:t>Mỹ Thái</w:t>
      </w:r>
    </w:p>
    <w:p>
      <w:r>
        <w:t>2.286</w:t>
      </w:r>
    </w:p>
    <w:p>
      <w:r>
        <w:t>37</w:t>
      </w:r>
    </w:p>
    <w:p>
      <w:r>
        <w:t>1,62</w:t>
      </w:r>
    </w:p>
    <w:p>
      <w:r>
        <w:t>39</w:t>
      </w:r>
    </w:p>
    <w:p>
      <w:r>
        <w:t>1,71</w:t>
      </w:r>
    </w:p>
    <w:p>
      <w:r>
        <w:t>15</w:t>
      </w:r>
    </w:p>
    <w:p>
      <w:r>
        <w:t>Mỹ Hà</w:t>
      </w:r>
    </w:p>
    <w:p>
      <w:r>
        <w:t>1.932</w:t>
      </w:r>
    </w:p>
    <w:p>
      <w:r>
        <w:t>38</w:t>
      </w:r>
    </w:p>
    <w:p>
      <w:r>
        <w:t>1,97</w:t>
      </w:r>
    </w:p>
    <w:p>
      <w:r>
        <w:t>31</w:t>
      </w:r>
    </w:p>
    <w:p>
      <w:r>
        <w:t>1,60</w:t>
      </w:r>
    </w:p>
    <w:p>
      <w:r>
        <w:t>16</w:t>
      </w:r>
    </w:p>
    <w:p>
      <w:r>
        <w:t>Hương Sơn</w:t>
      </w:r>
    </w:p>
    <w:p>
      <w:r>
        <w:t>3.902</w:t>
      </w:r>
    </w:p>
    <w:p>
      <w:r>
        <w:t>169</w:t>
      </w:r>
    </w:p>
    <w:p>
      <w:r>
        <w:t>4,33</w:t>
      </w:r>
    </w:p>
    <w:p>
      <w:r>
        <w:t>274</w:t>
      </w:r>
    </w:p>
    <w:p>
      <w:r>
        <w:t>7,02</w:t>
      </w:r>
    </w:p>
    <w:p>
      <w:r>
        <w:t>17</w:t>
      </w:r>
    </w:p>
    <w:p>
      <w:r>
        <w:t>Hương Lạc</w:t>
      </w:r>
    </w:p>
    <w:p>
      <w:r>
        <w:t>2.422</w:t>
      </w:r>
    </w:p>
    <w:p>
      <w:r>
        <w:t>71</w:t>
      </w:r>
    </w:p>
    <w:p>
      <w:r>
        <w:t>2,93</w:t>
      </w:r>
    </w:p>
    <w:p>
      <w:r>
        <w:t>92</w:t>
      </w:r>
    </w:p>
    <w:p>
      <w:r>
        <w:t>3,80</w:t>
      </w:r>
    </w:p>
    <w:p>
      <w:r>
        <w:t>18</w:t>
      </w:r>
    </w:p>
    <w:p>
      <w:r>
        <w:t>Dương Dức</w:t>
      </w:r>
    </w:p>
    <w:p>
      <w:r>
        <w:t>2.276</w:t>
      </w:r>
    </w:p>
    <w:p>
      <w:r>
        <w:t>77</w:t>
      </w:r>
    </w:p>
    <w:p>
      <w:r>
        <w:t>3,38</w:t>
      </w:r>
    </w:p>
    <w:p>
      <w:r>
        <w:t>67</w:t>
      </w:r>
    </w:p>
    <w:p>
      <w:r>
        <w:t>2,94</w:t>
      </w:r>
    </w:p>
    <w:p>
      <w:r>
        <w:t>19</w:t>
      </w:r>
    </w:p>
    <w:p>
      <w:r>
        <w:t>An Hà</w:t>
      </w:r>
    </w:p>
    <w:p>
      <w:r>
        <w:t>2.403</w:t>
      </w:r>
    </w:p>
    <w:p>
      <w:r>
        <w:t>51</w:t>
      </w:r>
    </w:p>
    <w:p>
      <w:r>
        <w:t>2,12</w:t>
      </w:r>
    </w:p>
    <w:p>
      <w:r>
        <w:t>65</w:t>
      </w:r>
    </w:p>
    <w:p>
      <w:r>
        <w:t>2,70</w:t>
      </w:r>
    </w:p>
    <w:p>
      <w:r>
        <w:t>20</w:t>
      </w:r>
    </w:p>
    <w:p>
      <w:r>
        <w:t>Đại Lâm</w:t>
      </w:r>
    </w:p>
    <w:p>
      <w:r>
        <w:t>1.942</w:t>
      </w:r>
    </w:p>
    <w:p>
      <w:r>
        <w:t>33</w:t>
      </w:r>
    </w:p>
    <w:p>
      <w:r>
        <w:t>1,70</w:t>
      </w:r>
    </w:p>
    <w:p>
      <w:r>
        <w:t>37</w:t>
      </w:r>
    </w:p>
    <w:p>
      <w:r>
        <w:t>1,91</w:t>
      </w:r>
    </w:p>
    <w:p>
      <w:r>
        <w:t>21</w:t>
      </w:r>
    </w:p>
    <w:p>
      <w:r>
        <w:t>Đào Mỹ</w:t>
      </w:r>
    </w:p>
    <w:p>
      <w:r>
        <w:t>2.511</w:t>
      </w:r>
    </w:p>
    <w:p>
      <w:r>
        <w:t>50</w:t>
      </w:r>
    </w:p>
    <w:p>
      <w:r>
        <w:t>1,99</w:t>
      </w:r>
    </w:p>
    <w:p>
      <w:r>
        <w:t>105</w:t>
      </w:r>
    </w:p>
    <w:p>
      <w:r>
        <w:t>4,18</w:t>
      </w:r>
    </w:p>
    <w:p>
      <w:r>
        <w:t>VI</w:t>
      </w:r>
    </w:p>
    <w:p>
      <w:r>
        <w:t>Hiệp Hòa</w:t>
      </w:r>
    </w:p>
    <w:p>
      <w:r>
        <w:t>58.971</w:t>
      </w:r>
    </w:p>
    <w:p>
      <w:r>
        <w:t>947</w:t>
      </w:r>
    </w:p>
    <w:p>
      <w:r>
        <w:t>1,61</w:t>
      </w:r>
    </w:p>
    <w:p>
      <w:r>
        <w:t>1.513</w:t>
      </w:r>
    </w:p>
    <w:p>
      <w:r>
        <w:t>2,57</w:t>
      </w:r>
    </w:p>
    <w:p>
      <w:r>
        <w:t>1</w:t>
      </w:r>
    </w:p>
    <w:p>
      <w:r>
        <w:t>Thị Trấn Thắng</w:t>
      </w:r>
    </w:p>
    <w:p>
      <w:r>
        <w:t>5.280</w:t>
      </w:r>
    </w:p>
    <w:p>
      <w:r>
        <w:t>84</w:t>
      </w:r>
    </w:p>
    <w:p>
      <w:r>
        <w:t>1,59</w:t>
      </w:r>
    </w:p>
    <w:p>
      <w:r>
        <w:t>124</w:t>
      </w:r>
    </w:p>
    <w:p>
      <w:r>
        <w:t>2,35</w:t>
      </w:r>
    </w:p>
    <w:p>
      <w:r>
        <w:t>2</w:t>
      </w:r>
    </w:p>
    <w:p>
      <w:r>
        <w:t>Thi trấn Bắc Lý</w:t>
      </w:r>
    </w:p>
    <w:p>
      <w:r>
        <w:t>3.251</w:t>
      </w:r>
    </w:p>
    <w:p>
      <w:r>
        <w:t>46</w:t>
      </w:r>
    </w:p>
    <w:p>
      <w:r>
        <w:t>1,41</w:t>
      </w:r>
    </w:p>
    <w:p>
      <w:r>
        <w:t>84</w:t>
      </w:r>
    </w:p>
    <w:p>
      <w:r>
        <w:t>2,58</w:t>
      </w:r>
    </w:p>
    <w:p>
      <w:r>
        <w:t>3</w:t>
      </w:r>
    </w:p>
    <w:p>
      <w:r>
        <w:t>Đồng Tân</w:t>
      </w:r>
    </w:p>
    <w:p>
      <w:r>
        <w:t>802</w:t>
      </w:r>
    </w:p>
    <w:p>
      <w:r>
        <w:t>18</w:t>
      </w:r>
    </w:p>
    <w:p>
      <w:r>
        <w:t>2,24</w:t>
      </w:r>
    </w:p>
    <w:p>
      <w:r>
        <w:t>24</w:t>
      </w:r>
    </w:p>
    <w:p>
      <w:r>
        <w:t>2,99</w:t>
      </w:r>
    </w:p>
    <w:p>
      <w:r>
        <w:t>4</w:t>
      </w:r>
    </w:p>
    <w:p>
      <w:r>
        <w:t>Thanh Vân</w:t>
      </w:r>
    </w:p>
    <w:p>
      <w:r>
        <w:t>1.284</w:t>
      </w:r>
    </w:p>
    <w:p>
      <w:r>
        <w:t>16</w:t>
      </w:r>
    </w:p>
    <w:p>
      <w:r>
        <w:t>1,25</w:t>
      </w:r>
    </w:p>
    <w:p>
      <w:r>
        <w:t>45</w:t>
      </w:r>
    </w:p>
    <w:p>
      <w:r>
        <w:t>3,50</w:t>
      </w:r>
    </w:p>
    <w:p>
      <w:r>
        <w:t>5</w:t>
      </w:r>
    </w:p>
    <w:p>
      <w:r>
        <w:t>Hoàng Thanh</w:t>
      </w:r>
    </w:p>
    <w:p>
      <w:r>
        <w:t>1.528</w:t>
      </w:r>
    </w:p>
    <w:p>
      <w:r>
        <w:t>11</w:t>
      </w:r>
    </w:p>
    <w:p>
      <w:r>
        <w:t>0,72</w:t>
      </w:r>
    </w:p>
    <w:p>
      <w:r>
        <w:t>10</w:t>
      </w:r>
    </w:p>
    <w:p>
      <w:r>
        <w:t>0,65</w:t>
      </w:r>
    </w:p>
    <w:p>
      <w:r>
        <w:t>6</w:t>
      </w:r>
    </w:p>
    <w:p>
      <w:r>
        <w:t>Hoàng Lương</w:t>
      </w:r>
    </w:p>
    <w:p>
      <w:r>
        <w:t>1.612</w:t>
      </w:r>
    </w:p>
    <w:p>
      <w:r>
        <w:t>22</w:t>
      </w:r>
    </w:p>
    <w:p>
      <w:r>
        <w:t>1,36</w:t>
      </w:r>
    </w:p>
    <w:p>
      <w:r>
        <w:t>28</w:t>
      </w:r>
    </w:p>
    <w:p>
      <w:r>
        <w:t>1,74</w:t>
      </w:r>
    </w:p>
    <w:p>
      <w:r>
        <w:t>7</w:t>
      </w:r>
    </w:p>
    <w:p>
      <w:r>
        <w:t>Hoàng An</w:t>
      </w:r>
    </w:p>
    <w:p>
      <w:r>
        <w:t>1.805</w:t>
      </w:r>
    </w:p>
    <w:p>
      <w:r>
        <w:t>32</w:t>
      </w:r>
    </w:p>
    <w:p>
      <w:r>
        <w:t>1,77</w:t>
      </w:r>
    </w:p>
    <w:p>
      <w:r>
        <w:t>49</w:t>
      </w:r>
    </w:p>
    <w:p>
      <w:r>
        <w:t>2,71</w:t>
      </w:r>
    </w:p>
    <w:p>
      <w:r>
        <w:t>8</w:t>
      </w:r>
    </w:p>
    <w:p>
      <w:r>
        <w:t>Hoàng Vân</w:t>
      </w:r>
    </w:p>
    <w:p>
      <w:r>
        <w:t>1.485</w:t>
      </w:r>
    </w:p>
    <w:p>
      <w:r>
        <w:t>17</w:t>
      </w:r>
    </w:p>
    <w:p>
      <w:r>
        <w:t>1,14</w:t>
      </w:r>
    </w:p>
    <w:p>
      <w:r>
        <w:t>23</w:t>
      </w:r>
    </w:p>
    <w:p>
      <w:r>
        <w:t>1,55</w:t>
      </w:r>
    </w:p>
    <w:p>
      <w:r>
        <w:t>9</w:t>
      </w:r>
    </w:p>
    <w:p>
      <w:r>
        <w:t>Ngọc Sơn</w:t>
      </w:r>
    </w:p>
    <w:p>
      <w:r>
        <w:t>2.575</w:t>
      </w:r>
    </w:p>
    <w:p>
      <w:r>
        <w:t>51</w:t>
      </w:r>
    </w:p>
    <w:p>
      <w:r>
        <w:t>1,98</w:t>
      </w:r>
    </w:p>
    <w:p>
      <w:r>
        <w:t>35</w:t>
      </w:r>
    </w:p>
    <w:p>
      <w:r>
        <w:t>1,36</w:t>
      </w:r>
    </w:p>
    <w:p>
      <w:r>
        <w:t>10</w:t>
      </w:r>
    </w:p>
    <w:p>
      <w:r>
        <w:t>Lương Phong</w:t>
      </w:r>
    </w:p>
    <w:p>
      <w:r>
        <w:t>4.203</w:t>
      </w:r>
    </w:p>
    <w:p>
      <w:r>
        <w:t>74</w:t>
      </w:r>
    </w:p>
    <w:p>
      <w:r>
        <w:t>1,76</w:t>
      </w:r>
    </w:p>
    <w:p>
      <w:r>
        <w:t>147</w:t>
      </w:r>
    </w:p>
    <w:p>
      <w:r>
        <w:t>3,50</w:t>
      </w:r>
    </w:p>
    <w:p>
      <w:r>
        <w:t>11</w:t>
      </w:r>
    </w:p>
    <w:p>
      <w:r>
        <w:t>Đoan Bái</w:t>
      </w:r>
    </w:p>
    <w:p>
      <w:r>
        <w:t>3.231</w:t>
      </w:r>
    </w:p>
    <w:p>
      <w:r>
        <w:t>53</w:t>
      </w:r>
    </w:p>
    <w:p>
      <w:r>
        <w:t>1,64</w:t>
      </w:r>
    </w:p>
    <w:p>
      <w:r>
        <w:t>61</w:t>
      </w:r>
    </w:p>
    <w:p>
      <w:r>
        <w:t>1,89</w:t>
      </w:r>
    </w:p>
    <w:p>
      <w:r>
        <w:t>12</w:t>
      </w:r>
    </w:p>
    <w:p>
      <w:r>
        <w:t>Đông Lỗ</w:t>
      </w:r>
    </w:p>
    <w:p>
      <w:r>
        <w:t>3.793</w:t>
      </w:r>
    </w:p>
    <w:p>
      <w:r>
        <w:t>70</w:t>
      </w:r>
    </w:p>
    <w:p>
      <w:r>
        <w:t>1,85</w:t>
      </w:r>
    </w:p>
    <w:p>
      <w:r>
        <w:t>85</w:t>
      </w:r>
    </w:p>
    <w:p>
      <w:r>
        <w:t>2,24</w:t>
      </w:r>
    </w:p>
    <w:p>
      <w:r>
        <w:t>13</w:t>
      </w:r>
    </w:p>
    <w:p>
      <w:r>
        <w:t>Thái Sơn</w:t>
      </w:r>
    </w:p>
    <w:p>
      <w:r>
        <w:t>1.289</w:t>
      </w:r>
    </w:p>
    <w:p>
      <w:r>
        <w:t>14</w:t>
      </w:r>
    </w:p>
    <w:p>
      <w:r>
        <w:t>1,09</w:t>
      </w:r>
    </w:p>
    <w:p>
      <w:r>
        <w:t>33</w:t>
      </w:r>
    </w:p>
    <w:p>
      <w:r>
        <w:t>2,56</w:t>
      </w:r>
    </w:p>
    <w:p>
      <w:r>
        <w:t>14</w:t>
      </w:r>
    </w:p>
    <w:p>
      <w:r>
        <w:t>Hòa Sơn</w:t>
      </w:r>
    </w:p>
    <w:p>
      <w:r>
        <w:t>1.438</w:t>
      </w:r>
    </w:p>
    <w:p>
      <w:r>
        <w:t>20</w:t>
      </w:r>
    </w:p>
    <w:p>
      <w:r>
        <w:t>1,39</w:t>
      </w:r>
    </w:p>
    <w:p>
      <w:r>
        <w:t>37</w:t>
      </w:r>
    </w:p>
    <w:p>
      <w:r>
        <w:t>2,57</w:t>
      </w:r>
    </w:p>
    <w:p>
      <w:r>
        <w:t>15</w:t>
      </w:r>
    </w:p>
    <w:p>
      <w:r>
        <w:t>Quang Minh</w:t>
      </w:r>
    </w:p>
    <w:p>
      <w:r>
        <w:t>1.306</w:t>
      </w:r>
    </w:p>
    <w:p>
      <w:r>
        <w:t>25</w:t>
      </w:r>
    </w:p>
    <w:p>
      <w:r>
        <w:t>1,91</w:t>
      </w:r>
    </w:p>
    <w:p>
      <w:r>
        <w:t>28</w:t>
      </w:r>
    </w:p>
    <w:p>
      <w:r>
        <w:t>2,14</w:t>
      </w:r>
    </w:p>
    <w:p>
      <w:r>
        <w:t>16</w:t>
      </w:r>
    </w:p>
    <w:p>
      <w:r>
        <w:t>Đại Thành</w:t>
      </w:r>
    </w:p>
    <w:p>
      <w:r>
        <w:t>1.045</w:t>
      </w:r>
    </w:p>
    <w:p>
      <w:r>
        <w:t>18</w:t>
      </w:r>
    </w:p>
    <w:p>
      <w:r>
        <w:t>1,72</w:t>
      </w:r>
    </w:p>
    <w:p>
      <w:r>
        <w:t>25</w:t>
      </w:r>
    </w:p>
    <w:p>
      <w:r>
        <w:t>2,39</w:t>
      </w:r>
    </w:p>
    <w:p>
      <w:r>
        <w:t>17</w:t>
      </w:r>
    </w:p>
    <w:p>
      <w:r>
        <w:t>Thường Thắng</w:t>
      </w:r>
    </w:p>
    <w:p>
      <w:r>
        <w:t>2.319</w:t>
      </w:r>
    </w:p>
    <w:p>
      <w:r>
        <w:t>31</w:t>
      </w:r>
    </w:p>
    <w:p>
      <w:r>
        <w:t>1,34</w:t>
      </w:r>
    </w:p>
    <w:p>
      <w:r>
        <w:t>17</w:t>
      </w:r>
    </w:p>
    <w:p>
      <w:r>
        <w:t>0,73</w:t>
      </w:r>
    </w:p>
    <w:p>
      <w:r>
        <w:t>18</w:t>
      </w:r>
    </w:p>
    <w:p>
      <w:r>
        <w:t>Hùng Sơn</w:t>
      </w:r>
    </w:p>
    <w:p>
      <w:r>
        <w:t>1.154</w:t>
      </w:r>
    </w:p>
    <w:p>
      <w:r>
        <w:t>19</w:t>
      </w:r>
    </w:p>
    <w:p>
      <w:r>
        <w:t>1,65</w:t>
      </w:r>
    </w:p>
    <w:p>
      <w:r>
        <w:t>25</w:t>
      </w:r>
    </w:p>
    <w:p>
      <w:r>
        <w:t>2,17</w:t>
      </w:r>
    </w:p>
    <w:p>
      <w:r>
        <w:t>19</w:t>
      </w:r>
    </w:p>
    <w:p>
      <w:r>
        <w:t>Hợp Thịnh</w:t>
      </w:r>
    </w:p>
    <w:p>
      <w:r>
        <w:t>2.612</w:t>
      </w:r>
    </w:p>
    <w:p>
      <w:r>
        <w:t>50</w:t>
      </w:r>
    </w:p>
    <w:p>
      <w:r>
        <w:t>1,91</w:t>
      </w:r>
    </w:p>
    <w:p>
      <w:r>
        <w:t>103</w:t>
      </w:r>
    </w:p>
    <w:p>
      <w:r>
        <w:t>3,94</w:t>
      </w:r>
    </w:p>
    <w:p>
      <w:r>
        <w:t>20</w:t>
      </w:r>
    </w:p>
    <w:p>
      <w:r>
        <w:t>Mai Trung</w:t>
      </w:r>
    </w:p>
    <w:p>
      <w:r>
        <w:t>3.552</w:t>
      </w:r>
    </w:p>
    <w:p>
      <w:r>
        <w:t>57</w:t>
      </w:r>
    </w:p>
    <w:p>
      <w:r>
        <w:t>1,60</w:t>
      </w:r>
    </w:p>
    <w:p>
      <w:r>
        <w:t>78</w:t>
      </w:r>
    </w:p>
    <w:p>
      <w:r>
        <w:t>2,20</w:t>
      </w:r>
    </w:p>
    <w:p>
      <w:r>
        <w:t>21</w:t>
      </w:r>
    </w:p>
    <w:p>
      <w:r>
        <w:t>Xuân Cẩm</w:t>
      </w:r>
    </w:p>
    <w:p>
      <w:r>
        <w:t>2.835</w:t>
      </w:r>
    </w:p>
    <w:p>
      <w:r>
        <w:t>40</w:t>
      </w:r>
    </w:p>
    <w:p>
      <w:r>
        <w:t>1,41</w:t>
      </w:r>
    </w:p>
    <w:p>
      <w:r>
        <w:t>83</w:t>
      </w:r>
    </w:p>
    <w:p>
      <w:r>
        <w:t>2,93</w:t>
      </w:r>
    </w:p>
    <w:p>
      <w:r>
        <w:t>22</w:t>
      </w:r>
    </w:p>
    <w:p>
      <w:r>
        <w:t>Danh Thắng</w:t>
      </w:r>
    </w:p>
    <w:p>
      <w:r>
        <w:t>2.027</w:t>
      </w:r>
    </w:p>
    <w:p>
      <w:r>
        <w:t>33</w:t>
      </w:r>
    </w:p>
    <w:p>
      <w:r>
        <w:t>1,63</w:t>
      </w:r>
    </w:p>
    <w:p>
      <w:r>
        <w:t>86</w:t>
      </w:r>
    </w:p>
    <w:p>
      <w:r>
        <w:t>4,24</w:t>
      </w:r>
    </w:p>
    <w:p>
      <w:r>
        <w:t>23</w:t>
      </w:r>
    </w:p>
    <w:p>
      <w:r>
        <w:t>Hương Lâm</w:t>
      </w:r>
    </w:p>
    <w:p>
      <w:r>
        <w:t>3.063</w:t>
      </w:r>
    </w:p>
    <w:p>
      <w:r>
        <w:t>52</w:t>
      </w:r>
    </w:p>
    <w:p>
      <w:r>
        <w:t>1,70</w:t>
      </w:r>
    </w:p>
    <w:p>
      <w:r>
        <w:t>123</w:t>
      </w:r>
    </w:p>
    <w:p>
      <w:r>
        <w:t>4,02</w:t>
      </w:r>
    </w:p>
    <w:p>
      <w:r>
        <w:t>24</w:t>
      </w:r>
    </w:p>
    <w:p>
      <w:r>
        <w:t>Châu Minh</w:t>
      </w:r>
    </w:p>
    <w:p>
      <w:r>
        <w:t>2.378</w:t>
      </w:r>
    </w:p>
    <w:p>
      <w:r>
        <w:t>44</w:t>
      </w:r>
    </w:p>
    <w:p>
      <w:r>
        <w:t>1,85</w:t>
      </w:r>
    </w:p>
    <w:p>
      <w:r>
        <w:t>61</w:t>
      </w:r>
    </w:p>
    <w:p>
      <w:r>
        <w:t>2,57</w:t>
      </w:r>
    </w:p>
    <w:p>
      <w:r>
        <w:t>25</w:t>
      </w:r>
    </w:p>
    <w:p>
      <w:r>
        <w:t>Mai Đình</w:t>
      </w:r>
    </w:p>
    <w:p>
      <w:r>
        <w:t>3.104</w:t>
      </w:r>
    </w:p>
    <w:p>
      <w:r>
        <w:t>50</w:t>
      </w:r>
    </w:p>
    <w:p>
      <w:r>
        <w:t>1,61</w:t>
      </w:r>
    </w:p>
    <w:p>
      <w:r>
        <w:t>99</w:t>
      </w:r>
    </w:p>
    <w:p>
      <w:r>
        <w:t>3,19</w:t>
      </w:r>
    </w:p>
    <w:p>
      <w:r>
        <w:t>VII</w:t>
      </w:r>
    </w:p>
    <w:p>
      <w:r>
        <w:t>Lục Nam</w:t>
      </w:r>
    </w:p>
    <w:p>
      <w:r>
        <w:t>61.527</w:t>
      </w:r>
    </w:p>
    <w:p>
      <w:r>
        <w:t>1.848</w:t>
      </w:r>
    </w:p>
    <w:p>
      <w:r>
        <w:t>3,00</w:t>
      </w:r>
    </w:p>
    <w:p>
      <w:r>
        <w:t>1.859</w:t>
      </w:r>
    </w:p>
    <w:p>
      <w:r>
        <w:t>3,02</w:t>
      </w:r>
    </w:p>
    <w:p>
      <w:r>
        <w:t>1</w:t>
      </w:r>
    </w:p>
    <w:p>
      <w:r>
        <w:t>TT Đồi Ngô</w:t>
      </w:r>
    </w:p>
    <w:p>
      <w:r>
        <w:t>5.280</w:t>
      </w:r>
    </w:p>
    <w:p>
      <w:r>
        <w:t>50</w:t>
      </w:r>
    </w:p>
    <w:p>
      <w:r>
        <w:t>0,95</w:t>
      </w:r>
    </w:p>
    <w:p>
      <w:r>
        <w:t>78</w:t>
      </w:r>
    </w:p>
    <w:p>
      <w:r>
        <w:t>1,48</w:t>
      </w:r>
    </w:p>
    <w:p>
      <w:r>
        <w:t>2</w:t>
      </w:r>
    </w:p>
    <w:p>
      <w:r>
        <w:t>Bảo Đài</w:t>
      </w:r>
    </w:p>
    <w:p>
      <w:r>
        <w:t>2.785</w:t>
      </w:r>
    </w:p>
    <w:p>
      <w:r>
        <w:t>69</w:t>
      </w:r>
    </w:p>
    <w:p>
      <w:r>
        <w:t>2,48</w:t>
      </w:r>
    </w:p>
    <w:p>
      <w:r>
        <w:t>98</w:t>
      </w:r>
    </w:p>
    <w:p>
      <w:r>
        <w:t>3,52</w:t>
      </w:r>
    </w:p>
    <w:p>
      <w:r>
        <w:t>3</w:t>
      </w:r>
    </w:p>
    <w:p>
      <w:r>
        <w:t>Bảo Sơn</w:t>
      </w:r>
    </w:p>
    <w:p>
      <w:r>
        <w:t>3.879</w:t>
      </w:r>
    </w:p>
    <w:p>
      <w:r>
        <w:t>126</w:t>
      </w:r>
    </w:p>
    <w:p>
      <w:r>
        <w:t>3,25</w:t>
      </w:r>
    </w:p>
    <w:p>
      <w:r>
        <w:t>96</w:t>
      </w:r>
    </w:p>
    <w:p>
      <w:r>
        <w:t>2,47</w:t>
      </w:r>
    </w:p>
    <w:p>
      <w:r>
        <w:t>4</w:t>
      </w:r>
    </w:p>
    <w:p>
      <w:r>
        <w:t>Bình Sơn</w:t>
      </w:r>
    </w:p>
    <w:p>
      <w:r>
        <w:t>1.691</w:t>
      </w:r>
    </w:p>
    <w:p>
      <w:r>
        <w:t>121</w:t>
      </w:r>
    </w:p>
    <w:p>
      <w:r>
        <w:t>7,16</w:t>
      </w:r>
    </w:p>
    <w:p>
      <w:r>
        <w:t>36</w:t>
      </w:r>
    </w:p>
    <w:p>
      <w:r>
        <w:t>2,13</w:t>
      </w:r>
    </w:p>
    <w:p>
      <w:r>
        <w:t>5</w:t>
      </w:r>
    </w:p>
    <w:p>
      <w:r>
        <w:t>Cẩm Lý</w:t>
      </w:r>
    </w:p>
    <w:p>
      <w:r>
        <w:t>2.286</w:t>
      </w:r>
    </w:p>
    <w:p>
      <w:r>
        <w:t>51</w:t>
      </w:r>
    </w:p>
    <w:p>
      <w:r>
        <w:t>2,23</w:t>
      </w:r>
    </w:p>
    <w:p>
      <w:r>
        <w:t>61</w:t>
      </w:r>
    </w:p>
    <w:p>
      <w:r>
        <w:t>2,67</w:t>
      </w:r>
    </w:p>
    <w:p>
      <w:r>
        <w:t>6</w:t>
      </w:r>
    </w:p>
    <w:p>
      <w:r>
        <w:t>Chu Điện</w:t>
      </w:r>
    </w:p>
    <w:p>
      <w:r>
        <w:t>3.211</w:t>
      </w:r>
    </w:p>
    <w:p>
      <w:r>
        <w:t>65</w:t>
      </w:r>
    </w:p>
    <w:p>
      <w:r>
        <w:t>2,02</w:t>
      </w:r>
    </w:p>
    <w:p>
      <w:r>
        <w:t>135</w:t>
      </w:r>
    </w:p>
    <w:p>
      <w:r>
        <w:t>4,20</w:t>
      </w:r>
    </w:p>
    <w:p>
      <w:r>
        <w:t>7</w:t>
      </w:r>
    </w:p>
    <w:p>
      <w:r>
        <w:t>Cương Sơn</w:t>
      </w:r>
    </w:p>
    <w:p>
      <w:r>
        <w:t>1.706</w:t>
      </w:r>
    </w:p>
    <w:p>
      <w:r>
        <w:t>59</w:t>
      </w:r>
    </w:p>
    <w:p>
      <w:r>
        <w:t>3,46</w:t>
      </w:r>
    </w:p>
    <w:p>
      <w:r>
        <w:t>63</w:t>
      </w:r>
    </w:p>
    <w:p>
      <w:r>
        <w:t>3,69</w:t>
      </w:r>
    </w:p>
    <w:p>
      <w:r>
        <w:t>8</w:t>
      </w:r>
    </w:p>
    <w:p>
      <w:r>
        <w:t>Đan Hội</w:t>
      </w:r>
    </w:p>
    <w:p>
      <w:r>
        <w:t>1.421</w:t>
      </w:r>
    </w:p>
    <w:p>
      <w:r>
        <w:t>20</w:t>
      </w:r>
    </w:p>
    <w:p>
      <w:r>
        <w:t>1,41</w:t>
      </w:r>
    </w:p>
    <w:p>
      <w:r>
        <w:t>31</w:t>
      </w:r>
    </w:p>
    <w:p>
      <w:r>
        <w:t>2,18</w:t>
      </w:r>
    </w:p>
    <w:p>
      <w:r>
        <w:t>9</w:t>
      </w:r>
    </w:p>
    <w:p>
      <w:r>
        <w:t>Đông Hưng</w:t>
      </w:r>
    </w:p>
    <w:p>
      <w:r>
        <w:t>2.495</w:t>
      </w:r>
    </w:p>
    <w:p>
      <w:r>
        <w:t>47</w:t>
      </w:r>
    </w:p>
    <w:p>
      <w:r>
        <w:t>1,88</w:t>
      </w:r>
    </w:p>
    <w:p>
      <w:r>
        <w:t>106</w:t>
      </w:r>
    </w:p>
    <w:p>
      <w:r>
        <w:t>4,25</w:t>
      </w:r>
    </w:p>
    <w:p>
      <w:r>
        <w:t>10</w:t>
      </w:r>
    </w:p>
    <w:p>
      <w:r>
        <w:t>Đông Phú</w:t>
      </w:r>
    </w:p>
    <w:p>
      <w:r>
        <w:t>2.910</w:t>
      </w:r>
    </w:p>
    <w:p>
      <w:r>
        <w:t>52</w:t>
      </w:r>
    </w:p>
    <w:p>
      <w:r>
        <w:t>1,79</w:t>
      </w:r>
    </w:p>
    <w:p>
      <w:r>
        <w:t>47</w:t>
      </w:r>
    </w:p>
    <w:p>
      <w:r>
        <w:t>1,62</w:t>
      </w:r>
    </w:p>
    <w:p>
      <w:r>
        <w:t>11</w:t>
      </w:r>
    </w:p>
    <w:p>
      <w:r>
        <w:t>Huyền Sơn</w:t>
      </w:r>
    </w:p>
    <w:p>
      <w:r>
        <w:t>1.543</w:t>
      </w:r>
    </w:p>
    <w:p>
      <w:r>
        <w:t>35</w:t>
      </w:r>
    </w:p>
    <w:p>
      <w:r>
        <w:t>2,27</w:t>
      </w:r>
    </w:p>
    <w:p>
      <w:r>
        <w:t>21</w:t>
      </w:r>
    </w:p>
    <w:p>
      <w:r>
        <w:t>1,36</w:t>
      </w:r>
    </w:p>
    <w:p>
      <w:r>
        <w:t>12</w:t>
      </w:r>
    </w:p>
    <w:p>
      <w:r>
        <w:t>Khám Lạng</w:t>
      </w:r>
    </w:p>
    <w:p>
      <w:r>
        <w:t>1.683</w:t>
      </w:r>
    </w:p>
    <w:p>
      <w:r>
        <w:t>23</w:t>
      </w:r>
    </w:p>
    <w:p>
      <w:r>
        <w:t>1,37</w:t>
      </w:r>
    </w:p>
    <w:p>
      <w:r>
        <w:t>37</w:t>
      </w:r>
    </w:p>
    <w:p>
      <w:r>
        <w:t>2,20</w:t>
      </w:r>
    </w:p>
    <w:p>
      <w:r>
        <w:t>13</w:t>
      </w:r>
    </w:p>
    <w:p>
      <w:r>
        <w:t>Lan Mẫu</w:t>
      </w:r>
    </w:p>
    <w:p>
      <w:r>
        <w:t>2.268</w:t>
      </w:r>
    </w:p>
    <w:p>
      <w:r>
        <w:t>53</w:t>
      </w:r>
    </w:p>
    <w:p>
      <w:r>
        <w:t>2,34</w:t>
      </w:r>
    </w:p>
    <w:p>
      <w:r>
        <w:t>91</w:t>
      </w:r>
    </w:p>
    <w:p>
      <w:r>
        <w:t>4,01</w:t>
      </w:r>
    </w:p>
    <w:p>
      <w:r>
        <w:t>14</w:t>
      </w:r>
    </w:p>
    <w:p>
      <w:r>
        <w:t>Lục Sơn</w:t>
      </w:r>
    </w:p>
    <w:p>
      <w:r>
        <w:t>2.058</w:t>
      </w:r>
    </w:p>
    <w:p>
      <w:r>
        <w:t>130</w:t>
      </w:r>
    </w:p>
    <w:p>
      <w:r>
        <w:t>6,32</w:t>
      </w:r>
    </w:p>
    <w:p>
      <w:r>
        <w:t>90</w:t>
      </w:r>
    </w:p>
    <w:p>
      <w:r>
        <w:t>4,37</w:t>
      </w:r>
    </w:p>
    <w:p>
      <w:r>
        <w:t>15</w:t>
      </w:r>
    </w:p>
    <w:p>
      <w:r>
        <w:t>Nghĩa Phương</w:t>
      </w:r>
    </w:p>
    <w:p>
      <w:r>
        <w:t>4.283</w:t>
      </w:r>
    </w:p>
    <w:p>
      <w:r>
        <w:t>224</w:t>
      </w:r>
    </w:p>
    <w:p>
      <w:r>
        <w:t>5,23</w:t>
      </w:r>
    </w:p>
    <w:p>
      <w:r>
        <w:t>177</w:t>
      </w:r>
    </w:p>
    <w:p>
      <w:r>
        <w:t>4,13</w:t>
      </w:r>
    </w:p>
    <w:p>
      <w:r>
        <w:t>16</w:t>
      </w:r>
    </w:p>
    <w:p>
      <w:r>
        <w:t>TT Phương Sơn</w:t>
      </w:r>
    </w:p>
    <w:p>
      <w:r>
        <w:t>2.241</w:t>
      </w:r>
    </w:p>
    <w:p>
      <w:r>
        <w:t>35</w:t>
      </w:r>
    </w:p>
    <w:p>
      <w:r>
        <w:t>1,56</w:t>
      </w:r>
    </w:p>
    <w:p>
      <w:r>
        <w:t>66</w:t>
      </w:r>
    </w:p>
    <w:p>
      <w:r>
        <w:t>2,95</w:t>
      </w:r>
    </w:p>
    <w:p>
      <w:r>
        <w:t>17</w:t>
      </w:r>
    </w:p>
    <w:p>
      <w:r>
        <w:t>Tam Dị</w:t>
      </w:r>
    </w:p>
    <w:p>
      <w:r>
        <w:t>4.509</w:t>
      </w:r>
    </w:p>
    <w:p>
      <w:r>
        <w:t>182</w:t>
      </w:r>
    </w:p>
    <w:p>
      <w:r>
        <w:t>4,04</w:t>
      </w:r>
    </w:p>
    <w:p>
      <w:r>
        <w:t>151</w:t>
      </w:r>
    </w:p>
    <w:p>
      <w:r>
        <w:t>3,35</w:t>
      </w:r>
    </w:p>
    <w:p>
      <w:r>
        <w:t>18</w:t>
      </w:r>
    </w:p>
    <w:p>
      <w:r>
        <w:t>Thanh Lâm</w:t>
      </w:r>
    </w:p>
    <w:p>
      <w:r>
        <w:t>2.897</w:t>
      </w:r>
    </w:p>
    <w:p>
      <w:r>
        <w:t>50</w:t>
      </w:r>
    </w:p>
    <w:p>
      <w:r>
        <w:t>1,73</w:t>
      </w:r>
    </w:p>
    <w:p>
      <w:r>
        <w:t>63</w:t>
      </w:r>
    </w:p>
    <w:p>
      <w:r>
        <w:t>2,17</w:t>
      </w:r>
    </w:p>
    <w:p>
      <w:r>
        <w:t>19</w:t>
      </w:r>
    </w:p>
    <w:p>
      <w:r>
        <w:t>Tiên Nha</w:t>
      </w:r>
    </w:p>
    <w:p>
      <w:r>
        <w:t>1.344</w:t>
      </w:r>
    </w:p>
    <w:p>
      <w:r>
        <w:t>38</w:t>
      </w:r>
    </w:p>
    <w:p>
      <w:r>
        <w:t>2,83</w:t>
      </w:r>
    </w:p>
    <w:p>
      <w:r>
        <w:t>57</w:t>
      </w:r>
    </w:p>
    <w:p>
      <w:r>
        <w:t>4,24</w:t>
      </w:r>
    </w:p>
    <w:p>
      <w:r>
        <w:t>20</w:t>
      </w:r>
    </w:p>
    <w:p>
      <w:r>
        <w:t>Trường Giang</w:t>
      </w:r>
    </w:p>
    <w:p>
      <w:r>
        <w:t>899</w:t>
      </w:r>
    </w:p>
    <w:p>
      <w:r>
        <w:t>37</w:t>
      </w:r>
    </w:p>
    <w:p>
      <w:r>
        <w:t>4,12</w:t>
      </w:r>
    </w:p>
    <w:p>
      <w:r>
        <w:t>59</w:t>
      </w:r>
    </w:p>
    <w:p>
      <w:r>
        <w:t>6,56</w:t>
      </w:r>
    </w:p>
    <w:p>
      <w:r>
        <w:t>21</w:t>
      </w:r>
    </w:p>
    <w:p>
      <w:r>
        <w:t>Trường Sơn</w:t>
      </w:r>
    </w:p>
    <w:p>
      <w:r>
        <w:t>1.850</w:t>
      </w:r>
    </w:p>
    <w:p>
      <w:r>
        <w:t>93</w:t>
      </w:r>
    </w:p>
    <w:p>
      <w:r>
        <w:t>5,03</w:t>
      </w:r>
    </w:p>
    <w:p>
      <w:r>
        <w:t>83</w:t>
      </w:r>
    </w:p>
    <w:p>
      <w:r>
        <w:t>4,49</w:t>
      </w:r>
    </w:p>
    <w:p>
      <w:r>
        <w:t>22</w:t>
      </w:r>
    </w:p>
    <w:p>
      <w:r>
        <w:t>Bắc Lũng</w:t>
      </w:r>
    </w:p>
    <w:p>
      <w:r>
        <w:t>1.930</w:t>
      </w:r>
    </w:p>
    <w:p>
      <w:r>
        <w:t>29</w:t>
      </w:r>
    </w:p>
    <w:p>
      <w:r>
        <w:t>1,50</w:t>
      </w:r>
    </w:p>
    <w:p>
      <w:r>
        <w:t>39</w:t>
      </w:r>
    </w:p>
    <w:p>
      <w:r>
        <w:t>2,02</w:t>
      </w:r>
    </w:p>
    <w:p>
      <w:r>
        <w:t>23</w:t>
      </w:r>
    </w:p>
    <w:p>
      <w:r>
        <w:t>Vô Tranh</w:t>
      </w:r>
    </w:p>
    <w:p>
      <w:r>
        <w:t>2.595</w:t>
      </w:r>
    </w:p>
    <w:p>
      <w:r>
        <w:t>182</w:t>
      </w:r>
    </w:p>
    <w:p>
      <w:r>
        <w:t>7,01</w:t>
      </w:r>
    </w:p>
    <w:p>
      <w:r>
        <w:t>50</w:t>
      </w:r>
    </w:p>
    <w:p>
      <w:r>
        <w:t>1,93</w:t>
      </w:r>
    </w:p>
    <w:p>
      <w:r>
        <w:t>24</w:t>
      </w:r>
    </w:p>
    <w:p>
      <w:r>
        <w:t>Vũ Xá</w:t>
      </w:r>
    </w:p>
    <w:p>
      <w:r>
        <w:t>1.072</w:t>
      </w:r>
    </w:p>
    <w:p>
      <w:r>
        <w:t>27</w:t>
      </w:r>
    </w:p>
    <w:p>
      <w:r>
        <w:t>2,52</w:t>
      </w:r>
    </w:p>
    <w:p>
      <w:r>
        <w:t>35</w:t>
      </w:r>
    </w:p>
    <w:p>
      <w:r>
        <w:t>3,26</w:t>
      </w:r>
    </w:p>
    <w:p>
      <w:r>
        <w:t>25</w:t>
      </w:r>
    </w:p>
    <w:p>
      <w:r>
        <w:t>Yên Sơn</w:t>
      </w:r>
    </w:p>
    <w:p>
      <w:r>
        <w:t>2.691</w:t>
      </w:r>
    </w:p>
    <w:p>
      <w:r>
        <w:t>50</w:t>
      </w:r>
    </w:p>
    <w:p>
      <w:r>
        <w:t>1,86</w:t>
      </w:r>
    </w:p>
    <w:p>
      <w:r>
        <w:t>89</w:t>
      </w:r>
    </w:p>
    <w:p>
      <w:r>
        <w:t>3,31</w:t>
      </w:r>
    </w:p>
    <w:p>
      <w:r>
        <w:t>VIII</w:t>
      </w:r>
    </w:p>
    <w:p>
      <w:r>
        <w:t>Yên Thế</w:t>
      </w:r>
    </w:p>
    <w:p>
      <w:r>
        <w:t>30.950</w:t>
      </w:r>
    </w:p>
    <w:p>
      <w:r>
        <w:t>876</w:t>
      </w:r>
    </w:p>
    <w:p>
      <w:r>
        <w:t>2,83</w:t>
      </w:r>
    </w:p>
    <w:p>
      <w:r>
        <w:t>1.410</w:t>
      </w:r>
    </w:p>
    <w:p>
      <w:r>
        <w:t>4,56</w:t>
      </w:r>
    </w:p>
    <w:p>
      <w:r>
        <w:t>1</w:t>
      </w:r>
    </w:p>
    <w:p>
      <w:r>
        <w:t>TT Phồn Xương</w:t>
      </w:r>
    </w:p>
    <w:p>
      <w:r>
        <w:t>2663</w:t>
      </w:r>
    </w:p>
    <w:p>
      <w:r>
        <w:t>25</w:t>
      </w:r>
    </w:p>
    <w:p>
      <w:r>
        <w:t>0,94</w:t>
      </w:r>
    </w:p>
    <w:p>
      <w:r>
        <w:t>80</w:t>
      </w:r>
    </w:p>
    <w:p>
      <w:r>
        <w:t>3,00</w:t>
      </w:r>
    </w:p>
    <w:p>
      <w:r>
        <w:t>2</w:t>
      </w:r>
    </w:p>
    <w:p>
      <w:r>
        <w:t>TT Bố Hạ</w:t>
      </w:r>
    </w:p>
    <w:p>
      <w:r>
        <w:t>3311</w:t>
      </w:r>
    </w:p>
    <w:p>
      <w:r>
        <w:t>52</w:t>
      </w:r>
    </w:p>
    <w:p>
      <w:r>
        <w:t>1,57</w:t>
      </w:r>
    </w:p>
    <w:p>
      <w:r>
        <w:t>142</w:t>
      </w:r>
    </w:p>
    <w:p>
      <w:r>
        <w:t>4,29</w:t>
      </w:r>
    </w:p>
    <w:p>
      <w:r>
        <w:t>3</w:t>
      </w:r>
    </w:p>
    <w:p>
      <w:r>
        <w:t>Đồng Tiến</w:t>
      </w:r>
    </w:p>
    <w:p>
      <w:r>
        <w:t>1237</w:t>
      </w:r>
    </w:p>
    <w:p>
      <w:r>
        <w:t>49</w:t>
      </w:r>
    </w:p>
    <w:p>
      <w:r>
        <w:t>3,96</w:t>
      </w:r>
    </w:p>
    <w:p>
      <w:r>
        <w:t>84</w:t>
      </w:r>
    </w:p>
    <w:p>
      <w:r>
        <w:t>6,79</w:t>
      </w:r>
    </w:p>
    <w:p>
      <w:r>
        <w:t>4</w:t>
      </w:r>
    </w:p>
    <w:p>
      <w:r>
        <w:t>Đồng Vương</w:t>
      </w:r>
    </w:p>
    <w:p>
      <w:r>
        <w:t>1329</w:t>
      </w:r>
    </w:p>
    <w:p>
      <w:r>
        <w:t>77</w:t>
      </w:r>
    </w:p>
    <w:p>
      <w:r>
        <w:t>5,79</w:t>
      </w:r>
    </w:p>
    <w:p>
      <w:r>
        <w:t>134</w:t>
      </w:r>
    </w:p>
    <w:p>
      <w:r>
        <w:t>10,08</w:t>
      </w:r>
    </w:p>
    <w:p>
      <w:r>
        <w:t>5</w:t>
      </w:r>
    </w:p>
    <w:p>
      <w:r>
        <w:t>Canh Nậu</w:t>
      </w:r>
    </w:p>
    <w:p>
      <w:r>
        <w:t>1746</w:t>
      </w:r>
    </w:p>
    <w:p>
      <w:r>
        <w:t>53</w:t>
      </w:r>
    </w:p>
    <w:p>
      <w:r>
        <w:t>3,04</w:t>
      </w:r>
    </w:p>
    <w:p>
      <w:r>
        <w:t>118</w:t>
      </w:r>
    </w:p>
    <w:p>
      <w:r>
        <w:t>6,76</w:t>
      </w:r>
    </w:p>
    <w:p>
      <w:r>
        <w:t>6</w:t>
      </w:r>
    </w:p>
    <w:p>
      <w:r>
        <w:t>Xuân Lương</w:t>
      </w:r>
    </w:p>
    <w:p>
      <w:r>
        <w:t>1830</w:t>
      </w:r>
    </w:p>
    <w:p>
      <w:r>
        <w:t>37</w:t>
      </w:r>
    </w:p>
    <w:p>
      <w:r>
        <w:t>2,02</w:t>
      </w:r>
    </w:p>
    <w:p>
      <w:r>
        <w:t>42</w:t>
      </w:r>
    </w:p>
    <w:p>
      <w:r>
        <w:t>2,30</w:t>
      </w:r>
    </w:p>
    <w:p>
      <w:r>
        <w:t>7</w:t>
      </w:r>
    </w:p>
    <w:p>
      <w:r>
        <w:t>Tam Tiến</w:t>
      </w:r>
    </w:p>
    <w:p>
      <w:r>
        <w:t>1893</w:t>
      </w:r>
    </w:p>
    <w:p>
      <w:r>
        <w:t>64</w:t>
      </w:r>
    </w:p>
    <w:p>
      <w:r>
        <w:t>3,38</w:t>
      </w:r>
    </w:p>
    <w:p>
      <w:r>
        <w:t>97</w:t>
      </w:r>
    </w:p>
    <w:p>
      <w:r>
        <w:t>5,12</w:t>
      </w:r>
    </w:p>
    <w:p>
      <w:r>
        <w:t>8</w:t>
      </w:r>
    </w:p>
    <w:p>
      <w:r>
        <w:t>Tam Hiệp</w:t>
      </w:r>
    </w:p>
    <w:p>
      <w:r>
        <w:t>1164</w:t>
      </w:r>
    </w:p>
    <w:p>
      <w:r>
        <w:t>43</w:t>
      </w:r>
    </w:p>
    <w:p>
      <w:r>
        <w:t>3,69</w:t>
      </w:r>
    </w:p>
    <w:p>
      <w:r>
        <w:t>81</w:t>
      </w:r>
    </w:p>
    <w:p>
      <w:r>
        <w:t>6,96</w:t>
      </w:r>
    </w:p>
    <w:p>
      <w:r>
        <w:t>9</w:t>
      </w:r>
    </w:p>
    <w:p>
      <w:r>
        <w:t>Tiến Thắng</w:t>
      </w:r>
    </w:p>
    <w:p>
      <w:r>
        <w:t>1407</w:t>
      </w:r>
    </w:p>
    <w:p>
      <w:r>
        <w:t>69</w:t>
      </w:r>
    </w:p>
    <w:p>
      <w:r>
        <w:t>4,90</w:t>
      </w:r>
    </w:p>
    <w:p>
      <w:r>
        <w:t>54</w:t>
      </w:r>
    </w:p>
    <w:p>
      <w:r>
        <w:t>3,84</w:t>
      </w:r>
    </w:p>
    <w:p>
      <w:r>
        <w:t>10</w:t>
      </w:r>
    </w:p>
    <w:p>
      <w:r>
        <w:t>An Thượng</w:t>
      </w:r>
    </w:p>
    <w:p>
      <w:r>
        <w:t>1350</w:t>
      </w:r>
    </w:p>
    <w:p>
      <w:r>
        <w:t>20</w:t>
      </w:r>
    </w:p>
    <w:p>
      <w:r>
        <w:t>1,48</w:t>
      </w:r>
    </w:p>
    <w:p>
      <w:r>
        <w:t>35</w:t>
      </w:r>
    </w:p>
    <w:p>
      <w:r>
        <w:t>2,59</w:t>
      </w:r>
    </w:p>
    <w:p>
      <w:r>
        <w:t>11</w:t>
      </w:r>
    </w:p>
    <w:p>
      <w:r>
        <w:t>Tân Hiệp</w:t>
      </w:r>
    </w:p>
    <w:p>
      <w:r>
        <w:t>1252</w:t>
      </w:r>
    </w:p>
    <w:p>
      <w:r>
        <w:t>56</w:t>
      </w:r>
    </w:p>
    <w:p>
      <w:r>
        <w:t>4,47</w:t>
      </w:r>
    </w:p>
    <w:p>
      <w:r>
        <w:t>64</w:t>
      </w:r>
    </w:p>
    <w:p>
      <w:r>
        <w:t>5,11</w:t>
      </w:r>
    </w:p>
    <w:p>
      <w:r>
        <w:t>12</w:t>
      </w:r>
    </w:p>
    <w:p>
      <w:r>
        <w:t>Đồng Tâm</w:t>
      </w:r>
    </w:p>
    <w:p>
      <w:r>
        <w:t>755</w:t>
      </w:r>
    </w:p>
    <w:p>
      <w:r>
        <w:t>6</w:t>
      </w:r>
    </w:p>
    <w:p>
      <w:r>
        <w:t>0,79</w:t>
      </w:r>
    </w:p>
    <w:p>
      <w:r>
        <w:t>10</w:t>
      </w:r>
    </w:p>
    <w:p>
      <w:r>
        <w:t>1,32</w:t>
      </w:r>
    </w:p>
    <w:p>
      <w:r>
        <w:t>13</w:t>
      </w:r>
    </w:p>
    <w:p>
      <w:r>
        <w:t>Hồng Kỳ</w:t>
      </w:r>
    </w:p>
    <w:p>
      <w:r>
        <w:t>1152</w:t>
      </w:r>
    </w:p>
    <w:p>
      <w:r>
        <w:t>31</w:t>
      </w:r>
    </w:p>
    <w:p>
      <w:r>
        <w:t>2,69</w:t>
      </w:r>
    </w:p>
    <w:p>
      <w:r>
        <w:t>33</w:t>
      </w:r>
    </w:p>
    <w:p>
      <w:r>
        <w:t>2,86</w:t>
      </w:r>
    </w:p>
    <w:p>
      <w:r>
        <w:t>14</w:t>
      </w:r>
    </w:p>
    <w:p>
      <w:r>
        <w:t>Đồng Kỳ</w:t>
      </w:r>
    </w:p>
    <w:p>
      <w:r>
        <w:t>1676</w:t>
      </w:r>
    </w:p>
    <w:p>
      <w:r>
        <w:t>33</w:t>
      </w:r>
    </w:p>
    <w:p>
      <w:r>
        <w:t>1,97</w:t>
      </w:r>
    </w:p>
    <w:p>
      <w:r>
        <w:t>35</w:t>
      </w:r>
    </w:p>
    <w:p>
      <w:r>
        <w:t>2,09</w:t>
      </w:r>
    </w:p>
    <w:p>
      <w:r>
        <w:t>15</w:t>
      </w:r>
    </w:p>
    <w:p>
      <w:r>
        <w:t>Đồng Hưu</w:t>
      </w:r>
    </w:p>
    <w:p>
      <w:r>
        <w:t>1607</w:t>
      </w:r>
    </w:p>
    <w:p>
      <w:r>
        <w:t>65</w:t>
      </w:r>
    </w:p>
    <w:p>
      <w:r>
        <w:t>4,04</w:t>
      </w:r>
    </w:p>
    <w:p>
      <w:r>
        <w:t>112</w:t>
      </w:r>
    </w:p>
    <w:p>
      <w:r>
        <w:t>6,97</w:t>
      </w:r>
    </w:p>
    <w:p>
      <w:r>
        <w:t>16</w:t>
      </w:r>
    </w:p>
    <w:p>
      <w:r>
        <w:t>Hương Vĩ</w:t>
      </w:r>
    </w:p>
    <w:p>
      <w:r>
        <w:t>1726</w:t>
      </w:r>
    </w:p>
    <w:p>
      <w:r>
        <w:t>55</w:t>
      </w:r>
    </w:p>
    <w:p>
      <w:r>
        <w:t>3,19</w:t>
      </w:r>
    </w:p>
    <w:p>
      <w:r>
        <w:t>95</w:t>
      </w:r>
    </w:p>
    <w:p>
      <w:r>
        <w:t>5,50</w:t>
      </w:r>
    </w:p>
    <w:p>
      <w:r>
        <w:t>17</w:t>
      </w:r>
    </w:p>
    <w:p>
      <w:r>
        <w:t>Đông Sơn</w:t>
      </w:r>
    </w:p>
    <w:p>
      <w:r>
        <w:t>2366</w:t>
      </w:r>
    </w:p>
    <w:p>
      <w:r>
        <w:t>68</w:t>
      </w:r>
    </w:p>
    <w:p>
      <w:r>
        <w:t>2,87</w:t>
      </w:r>
    </w:p>
    <w:p>
      <w:r>
        <w:t>110</w:t>
      </w:r>
    </w:p>
    <w:p>
      <w:r>
        <w:t>4,65</w:t>
      </w:r>
    </w:p>
    <w:p>
      <w:r>
        <w:t>18</w:t>
      </w:r>
    </w:p>
    <w:p>
      <w:r>
        <w:t>Tân Sỏi</w:t>
      </w:r>
    </w:p>
    <w:p>
      <w:r>
        <w:t>1332</w:t>
      </w:r>
    </w:p>
    <w:p>
      <w:r>
        <w:t>42</w:t>
      </w:r>
    </w:p>
    <w:p>
      <w:r>
        <w:t>3,15</w:t>
      </w:r>
    </w:p>
    <w:p>
      <w:r>
        <w:t>48</w:t>
      </w:r>
    </w:p>
    <w:p>
      <w:r>
        <w:t>3,60</w:t>
      </w:r>
    </w:p>
    <w:p>
      <w:r>
        <w:t>19</w:t>
      </w:r>
    </w:p>
    <w:p>
      <w:r>
        <w:t>Đồng Lạc</w:t>
      </w:r>
    </w:p>
    <w:p>
      <w:r>
        <w:t>1154</w:t>
      </w:r>
    </w:p>
    <w:p>
      <w:r>
        <w:t>31</w:t>
      </w:r>
    </w:p>
    <w:p>
      <w:r>
        <w:t>2,69</w:t>
      </w:r>
    </w:p>
    <w:p>
      <w:r>
        <w:t>36</w:t>
      </w:r>
    </w:p>
    <w:p>
      <w:r>
        <w:t>3,12</w:t>
      </w:r>
    </w:p>
    <w:p>
      <w:r>
        <w:t>IX</w:t>
      </w:r>
    </w:p>
    <w:p>
      <w:r>
        <w:t>Lục Ngạn</w:t>
      </w:r>
    </w:p>
    <w:p>
      <w:r>
        <w:t>56.726</w:t>
      </w:r>
    </w:p>
    <w:p>
      <w:r>
        <w:t>2.005</w:t>
      </w:r>
    </w:p>
    <w:p>
      <w:r>
        <w:t>3,53</w:t>
      </w:r>
    </w:p>
    <w:p>
      <w:r>
        <w:t>2.646</w:t>
      </w:r>
    </w:p>
    <w:p>
      <w:r>
        <w:t>4,66</w:t>
      </w:r>
    </w:p>
    <w:p>
      <w:r>
        <w:t>1</w:t>
      </w:r>
    </w:p>
    <w:p>
      <w:r>
        <w:t>TT. Chũ</w:t>
      </w:r>
    </w:p>
    <w:p>
      <w:r>
        <w:t>4.095</w:t>
      </w:r>
    </w:p>
    <w:p>
      <w:r>
        <w:t>25</w:t>
      </w:r>
    </w:p>
    <w:p>
      <w:r>
        <w:t>0,61</w:t>
      </w:r>
    </w:p>
    <w:p>
      <w:r>
        <w:t>19</w:t>
      </w:r>
    </w:p>
    <w:p>
      <w:r>
        <w:t>0,46</w:t>
      </w:r>
    </w:p>
    <w:p>
      <w:r>
        <w:t>2</w:t>
      </w:r>
    </w:p>
    <w:p>
      <w:r>
        <w:t>Sa Lý</w:t>
      </w:r>
    </w:p>
    <w:p>
      <w:r>
        <w:t>747</w:t>
      </w:r>
    </w:p>
    <w:p>
      <w:r>
        <w:t>69</w:t>
      </w:r>
    </w:p>
    <w:p>
      <w:r>
        <w:t>9,24</w:t>
      </w:r>
    </w:p>
    <w:p>
      <w:r>
        <w:t>95</w:t>
      </w:r>
    </w:p>
    <w:p>
      <w:r>
        <w:t>12,72</w:t>
      </w:r>
    </w:p>
    <w:p>
      <w:r>
        <w:t>3</w:t>
      </w:r>
    </w:p>
    <w:p>
      <w:r>
        <w:t>Phong Minh</w:t>
      </w:r>
    </w:p>
    <w:p>
      <w:r>
        <w:t>704</w:t>
      </w:r>
    </w:p>
    <w:p>
      <w:r>
        <w:t>85</w:t>
      </w:r>
    </w:p>
    <w:p>
      <w:r>
        <w:t>12,07</w:t>
      </w:r>
    </w:p>
    <w:p>
      <w:r>
        <w:t>85</w:t>
      </w:r>
    </w:p>
    <w:p>
      <w:r>
        <w:t>12,07</w:t>
      </w:r>
    </w:p>
    <w:p>
      <w:r>
        <w:t>4</w:t>
      </w:r>
    </w:p>
    <w:p>
      <w:r>
        <w:t>Phong Vân</w:t>
      </w:r>
    </w:p>
    <w:p>
      <w:r>
        <w:t>1.342</w:t>
      </w:r>
    </w:p>
    <w:p>
      <w:r>
        <w:t>159</w:t>
      </w:r>
    </w:p>
    <w:p>
      <w:r>
        <w:t>11,85</w:t>
      </w:r>
    </w:p>
    <w:p>
      <w:r>
        <w:t>194</w:t>
      </w:r>
    </w:p>
    <w:p>
      <w:r>
        <w:t>14,46</w:t>
      </w:r>
    </w:p>
    <w:p>
      <w:r>
        <w:t>5</w:t>
      </w:r>
    </w:p>
    <w:p>
      <w:r>
        <w:t>Tân Sơn</w:t>
      </w:r>
    </w:p>
    <w:p>
      <w:r>
        <w:t>1.962</w:t>
      </w:r>
    </w:p>
    <w:p>
      <w:r>
        <w:t>111</w:t>
      </w:r>
    </w:p>
    <w:p>
      <w:r>
        <w:t>5,66</w:t>
      </w:r>
    </w:p>
    <w:p>
      <w:r>
        <w:t>172</w:t>
      </w:r>
    </w:p>
    <w:p>
      <w:r>
        <w:t>8,77</w:t>
      </w:r>
    </w:p>
    <w:p>
      <w:r>
        <w:t>6</w:t>
      </w:r>
    </w:p>
    <w:p>
      <w:r>
        <w:t>Cấm Sơn</w:t>
      </w:r>
    </w:p>
    <w:p>
      <w:r>
        <w:t>1.149</w:t>
      </w:r>
    </w:p>
    <w:p>
      <w:r>
        <w:t>67</w:t>
      </w:r>
    </w:p>
    <w:p>
      <w:r>
        <w:t>5,83</w:t>
      </w:r>
    </w:p>
    <w:p>
      <w:r>
        <w:t>170</w:t>
      </w:r>
    </w:p>
    <w:p>
      <w:r>
        <w:t>14,80</w:t>
      </w:r>
    </w:p>
    <w:p>
      <w:r>
        <w:t>7</w:t>
      </w:r>
    </w:p>
    <w:p>
      <w:r>
        <w:t>Hộ Đáp</w:t>
      </w:r>
    </w:p>
    <w:p>
      <w:r>
        <w:t>1.065</w:t>
      </w:r>
    </w:p>
    <w:p>
      <w:r>
        <w:t>100</w:t>
      </w:r>
    </w:p>
    <w:p>
      <w:r>
        <w:t>9,39</w:t>
      </w:r>
    </w:p>
    <w:p>
      <w:r>
        <w:t>152</w:t>
      </w:r>
    </w:p>
    <w:p>
      <w:r>
        <w:t>14,27</w:t>
      </w:r>
    </w:p>
    <w:p>
      <w:r>
        <w:t>8</w:t>
      </w:r>
    </w:p>
    <w:p>
      <w:r>
        <w:t>Sơn Hải</w:t>
      </w:r>
    </w:p>
    <w:p>
      <w:r>
        <w:t>930</w:t>
      </w:r>
    </w:p>
    <w:p>
      <w:r>
        <w:t>106</w:t>
      </w:r>
    </w:p>
    <w:p>
      <w:r>
        <w:t>11,40</w:t>
      </w:r>
    </w:p>
    <w:p>
      <w:r>
        <w:t>176</w:t>
      </w:r>
    </w:p>
    <w:p>
      <w:r>
        <w:t>18,92</w:t>
      </w:r>
    </w:p>
    <w:p>
      <w:r>
        <w:t>9</w:t>
      </w:r>
    </w:p>
    <w:p>
      <w:r>
        <w:t>Kim Sơn</w:t>
      </w:r>
    </w:p>
    <w:p>
      <w:r>
        <w:t>609</w:t>
      </w:r>
    </w:p>
    <w:p>
      <w:r>
        <w:t>75</w:t>
      </w:r>
    </w:p>
    <w:p>
      <w:r>
        <w:t>12,32</w:t>
      </w:r>
    </w:p>
    <w:p>
      <w:r>
        <w:t>115</w:t>
      </w:r>
    </w:p>
    <w:p>
      <w:r>
        <w:t>18,88</w:t>
      </w:r>
    </w:p>
    <w:p>
      <w:r>
        <w:t>10</w:t>
      </w:r>
    </w:p>
    <w:p>
      <w:r>
        <w:t>Phú Nhuận</w:t>
      </w:r>
    </w:p>
    <w:p>
      <w:r>
        <w:t>1.099</w:t>
      </w:r>
    </w:p>
    <w:p>
      <w:r>
        <w:t>125</w:t>
      </w:r>
    </w:p>
    <w:p>
      <w:r>
        <w:t>11,37</w:t>
      </w:r>
    </w:p>
    <w:p>
      <w:r>
        <w:t>41</w:t>
      </w:r>
    </w:p>
    <w:p>
      <w:r>
        <w:t>3,73</w:t>
      </w:r>
    </w:p>
    <w:p>
      <w:r>
        <w:t>11</w:t>
      </w:r>
    </w:p>
    <w:p>
      <w:r>
        <w:t>Đèo Gia</w:t>
      </w:r>
    </w:p>
    <w:p>
      <w:r>
        <w:t>1.150</w:t>
      </w:r>
    </w:p>
    <w:p>
      <w:r>
        <w:t>132</w:t>
      </w:r>
    </w:p>
    <w:p>
      <w:r>
        <w:t>11,48</w:t>
      </w:r>
    </w:p>
    <w:p>
      <w:r>
        <w:t>193</w:t>
      </w:r>
    </w:p>
    <w:p>
      <w:r>
        <w:t>16,78</w:t>
      </w:r>
    </w:p>
    <w:p>
      <w:r>
        <w:t>12</w:t>
      </w:r>
    </w:p>
    <w:p>
      <w:r>
        <w:t>Tân Mộc</w:t>
      </w:r>
    </w:p>
    <w:p>
      <w:r>
        <w:t>1.613</w:t>
      </w:r>
    </w:p>
    <w:p>
      <w:r>
        <w:t>58</w:t>
      </w:r>
    </w:p>
    <w:p>
      <w:r>
        <w:t>3,60</w:t>
      </w:r>
    </w:p>
    <w:p>
      <w:r>
        <w:t>85</w:t>
      </w:r>
    </w:p>
    <w:p>
      <w:r>
        <w:t>5,27</w:t>
      </w:r>
    </w:p>
    <w:p>
      <w:r>
        <w:t>13</w:t>
      </w:r>
    </w:p>
    <w:p>
      <w:r>
        <w:t>Tân Lập</w:t>
      </w:r>
    </w:p>
    <w:p>
      <w:r>
        <w:t>2.070</w:t>
      </w:r>
    </w:p>
    <w:p>
      <w:r>
        <w:t>86</w:t>
      </w:r>
    </w:p>
    <w:p>
      <w:r>
        <w:t>4,15</w:t>
      </w:r>
    </w:p>
    <w:p>
      <w:r>
        <w:t>134</w:t>
      </w:r>
    </w:p>
    <w:p>
      <w:r>
        <w:t>6,47</w:t>
      </w:r>
    </w:p>
    <w:p>
      <w:r>
        <w:t>14</w:t>
      </w:r>
    </w:p>
    <w:p>
      <w:r>
        <w:t>Biên Sơn</w:t>
      </w:r>
    </w:p>
    <w:p>
      <w:r>
        <w:t>2.021</w:t>
      </w:r>
    </w:p>
    <w:p>
      <w:r>
        <w:t>93</w:t>
      </w:r>
    </w:p>
    <w:p>
      <w:r>
        <w:t>4,60</w:t>
      </w:r>
    </w:p>
    <w:p>
      <w:r>
        <w:t>135</w:t>
      </w:r>
    </w:p>
    <w:p>
      <w:r>
        <w:t>6,68</w:t>
      </w:r>
    </w:p>
    <w:p>
      <w:r>
        <w:t>15</w:t>
      </w:r>
    </w:p>
    <w:p>
      <w:r>
        <w:t>Đồng Cốc</w:t>
      </w:r>
    </w:p>
    <w:p>
      <w:r>
        <w:t>1.360</w:t>
      </w:r>
    </w:p>
    <w:p>
      <w:r>
        <w:t>41</w:t>
      </w:r>
    </w:p>
    <w:p>
      <w:r>
        <w:t>3,01</w:t>
      </w:r>
    </w:p>
    <w:p>
      <w:r>
        <w:t>53</w:t>
      </w:r>
    </w:p>
    <w:p>
      <w:r>
        <w:t>3,90</w:t>
      </w:r>
    </w:p>
    <w:p>
      <w:r>
        <w:t>16</w:t>
      </w:r>
    </w:p>
    <w:p>
      <w:r>
        <w:t>Biển Động</w:t>
      </w:r>
    </w:p>
    <w:p>
      <w:r>
        <w:t>2.088</w:t>
      </w:r>
    </w:p>
    <w:p>
      <w:r>
        <w:t>29</w:t>
      </w:r>
    </w:p>
    <w:p>
      <w:r>
        <w:t>1,39</w:t>
      </w:r>
    </w:p>
    <w:p>
      <w:r>
        <w:t>25</w:t>
      </w:r>
    </w:p>
    <w:p>
      <w:r>
        <w:t>1,20</w:t>
      </w:r>
    </w:p>
    <w:p>
      <w:r>
        <w:t>17</w:t>
      </w:r>
    </w:p>
    <w:p>
      <w:r>
        <w:t>Tân Hoa</w:t>
      </w:r>
    </w:p>
    <w:p>
      <w:r>
        <w:t>1.609</w:t>
      </w:r>
    </w:p>
    <w:p>
      <w:r>
        <w:t>84</w:t>
      </w:r>
    </w:p>
    <w:p>
      <w:r>
        <w:t>5,22</w:t>
      </w:r>
    </w:p>
    <w:p>
      <w:r>
        <w:t>68</w:t>
      </w:r>
    </w:p>
    <w:p>
      <w:r>
        <w:t>4,23</w:t>
      </w:r>
    </w:p>
    <w:p>
      <w:r>
        <w:t>18</w:t>
      </w:r>
    </w:p>
    <w:p>
      <w:r>
        <w:t>Phì Điền</w:t>
      </w:r>
    </w:p>
    <w:p>
      <w:r>
        <w:t>1.183</w:t>
      </w:r>
    </w:p>
    <w:p>
      <w:r>
        <w:t>25</w:t>
      </w:r>
    </w:p>
    <w:p>
      <w:r>
        <w:t>2,11</w:t>
      </w:r>
    </w:p>
    <w:p>
      <w:r>
        <w:t>32</w:t>
      </w:r>
    </w:p>
    <w:p>
      <w:r>
        <w:t>2,70</w:t>
      </w:r>
    </w:p>
    <w:p>
      <w:r>
        <w:t>19</w:t>
      </w:r>
    </w:p>
    <w:p>
      <w:r>
        <w:t>Tân Quang</w:t>
      </w:r>
    </w:p>
    <w:p>
      <w:r>
        <w:t>2.401</w:t>
      </w:r>
    </w:p>
    <w:p>
      <w:r>
        <w:t>38</w:t>
      </w:r>
    </w:p>
    <w:p>
      <w:r>
        <w:t>1,58</w:t>
      </w:r>
    </w:p>
    <w:p>
      <w:r>
        <w:t>41</w:t>
      </w:r>
    </w:p>
    <w:p>
      <w:r>
        <w:t>1,71</w:t>
      </w:r>
    </w:p>
    <w:p>
      <w:r>
        <w:t>20</w:t>
      </w:r>
    </w:p>
    <w:p>
      <w:r>
        <w:t>Giáp Sơn</w:t>
      </w:r>
    </w:p>
    <w:p>
      <w:r>
        <w:t>2.335</w:t>
      </w:r>
    </w:p>
    <w:p>
      <w:r>
        <w:t>19</w:t>
      </w:r>
    </w:p>
    <w:p>
      <w:r>
        <w:t>0,81</w:t>
      </w:r>
    </w:p>
    <w:p>
      <w:r>
        <w:t>68</w:t>
      </w:r>
    </w:p>
    <w:p>
      <w:r>
        <w:t>2,91</w:t>
      </w:r>
    </w:p>
    <w:p>
      <w:r>
        <w:t>21</w:t>
      </w:r>
    </w:p>
    <w:p>
      <w:r>
        <w:t>Hồng Giang</w:t>
      </w:r>
    </w:p>
    <w:p>
      <w:r>
        <w:t>2.572</w:t>
      </w:r>
    </w:p>
    <w:p>
      <w:r>
        <w:t>28</w:t>
      </w:r>
    </w:p>
    <w:p>
      <w:r>
        <w:t>1,09</w:t>
      </w:r>
    </w:p>
    <w:p>
      <w:r>
        <w:t>16</w:t>
      </w:r>
    </w:p>
    <w:p>
      <w:r>
        <w:t>0,62</w:t>
      </w:r>
    </w:p>
    <w:p>
      <w:r>
        <w:t>22</w:t>
      </w:r>
    </w:p>
    <w:p>
      <w:r>
        <w:t>Thanh Hải</w:t>
      </w:r>
    </w:p>
    <w:p>
      <w:r>
        <w:t>3.936</w:t>
      </w:r>
    </w:p>
    <w:p>
      <w:r>
        <w:t>85</w:t>
      </w:r>
    </w:p>
    <w:p>
      <w:r>
        <w:t>2,16</w:t>
      </w:r>
    </w:p>
    <w:p>
      <w:r>
        <w:t>165</w:t>
      </w:r>
    </w:p>
    <w:p>
      <w:r>
        <w:t>4,19</w:t>
      </w:r>
    </w:p>
    <w:p>
      <w:r>
        <w:t>23</w:t>
      </w:r>
    </w:p>
    <w:p>
      <w:r>
        <w:t>Trù Hựu</w:t>
      </w:r>
    </w:p>
    <w:p>
      <w:r>
        <w:t>2.533</w:t>
      </w:r>
    </w:p>
    <w:p>
      <w:r>
        <w:t>65</w:t>
      </w:r>
    </w:p>
    <w:p>
      <w:r>
        <w:t>2,57</w:t>
      </w:r>
    </w:p>
    <w:p>
      <w:r>
        <w:t>74</w:t>
      </w:r>
    </w:p>
    <w:p>
      <w:r>
        <w:t>2,92</w:t>
      </w:r>
    </w:p>
    <w:p>
      <w:r>
        <w:t>24</w:t>
      </w:r>
    </w:p>
    <w:p>
      <w:r>
        <w:t>Kiên Thành</w:t>
      </w:r>
    </w:p>
    <w:p>
      <w:r>
        <w:t>2.371</w:t>
      </w:r>
    </w:p>
    <w:p>
      <w:r>
        <w:t>52</w:t>
      </w:r>
    </w:p>
    <w:p>
      <w:r>
        <w:t>2,19</w:t>
      </w:r>
    </w:p>
    <w:p>
      <w:r>
        <w:t>40</w:t>
      </w:r>
    </w:p>
    <w:p>
      <w:r>
        <w:t>1,69</w:t>
      </w:r>
    </w:p>
    <w:p>
      <w:r>
        <w:t>25</w:t>
      </w:r>
    </w:p>
    <w:p>
      <w:r>
        <w:t>Kiên Lao</w:t>
      </w:r>
    </w:p>
    <w:p>
      <w:r>
        <w:t>1.859</w:t>
      </w:r>
    </w:p>
    <w:p>
      <w:r>
        <w:t>63</w:t>
      </w:r>
    </w:p>
    <w:p>
      <w:r>
        <w:t>3,39</w:t>
      </w:r>
    </w:p>
    <w:p>
      <w:r>
        <w:t>140</w:t>
      </w:r>
    </w:p>
    <w:p>
      <w:r>
        <w:t>7,53</w:t>
      </w:r>
    </w:p>
    <w:p>
      <w:r>
        <w:t>26</w:t>
      </w:r>
    </w:p>
    <w:p>
      <w:r>
        <w:t>Nam Dương</w:t>
      </w:r>
    </w:p>
    <w:p>
      <w:r>
        <w:t>2.211</w:t>
      </w:r>
    </w:p>
    <w:p>
      <w:r>
        <w:t>46</w:t>
      </w:r>
    </w:p>
    <w:p>
      <w:r>
        <w:t>2,08</w:t>
      </w:r>
    </w:p>
    <w:p>
      <w:r>
        <w:t>40</w:t>
      </w:r>
    </w:p>
    <w:p>
      <w:r>
        <w:t>1,81</w:t>
      </w:r>
    </w:p>
    <w:p>
      <w:r>
        <w:t>27</w:t>
      </w:r>
    </w:p>
    <w:p>
      <w:r>
        <w:t>Mỹ An</w:t>
      </w:r>
    </w:p>
    <w:p>
      <w:r>
        <w:t>1.574</w:t>
      </w:r>
    </w:p>
    <w:p>
      <w:r>
        <w:t>25</w:t>
      </w:r>
    </w:p>
    <w:p>
      <w:r>
        <w:t>1,59</w:t>
      </w:r>
    </w:p>
    <w:p>
      <w:r>
        <w:t>23</w:t>
      </w:r>
    </w:p>
    <w:p>
      <w:r>
        <w:t>1,46</w:t>
      </w:r>
    </w:p>
    <w:p>
      <w:r>
        <w:t>28</w:t>
      </w:r>
    </w:p>
    <w:p>
      <w:r>
        <w:t>Quý Sơn</w:t>
      </w:r>
    </w:p>
    <w:p>
      <w:r>
        <w:t>4.783</w:t>
      </w:r>
    </w:p>
    <w:p>
      <w:r>
        <w:t>79</w:t>
      </w:r>
    </w:p>
    <w:p>
      <w:r>
        <w:t>1,65</w:t>
      </w:r>
    </w:p>
    <w:p>
      <w:r>
        <w:t>80</w:t>
      </w:r>
    </w:p>
    <w:p>
      <w:r>
        <w:t>1,67</w:t>
      </w:r>
    </w:p>
    <w:p>
      <w:r>
        <w:t>29</w:t>
      </w:r>
    </w:p>
    <w:p>
      <w:r>
        <w:t>Phượng Sơn</w:t>
      </w:r>
    </w:p>
    <w:p>
      <w:r>
        <w:t>3.355</w:t>
      </w:r>
    </w:p>
    <w:p>
      <w:r>
        <w:t>35</w:t>
      </w:r>
    </w:p>
    <w:p>
      <w:r>
        <w:t>1,04</w:t>
      </w:r>
    </w:p>
    <w:p>
      <w:r>
        <w:t>15</w:t>
      </w:r>
    </w:p>
    <w:p>
      <w:r>
        <w:t>0,45</w:t>
      </w:r>
    </w:p>
    <w:p>
      <w:r>
        <w:t>X</w:t>
      </w:r>
    </w:p>
    <w:p>
      <w:r>
        <w:t>Sơn Động</w:t>
      </w:r>
    </w:p>
    <w:p>
      <w:r>
        <w:t>21.071</w:t>
      </w:r>
    </w:p>
    <w:p>
      <w:r>
        <w:t>3.286</w:t>
      </w:r>
    </w:p>
    <w:p>
      <w:r>
        <w:t>15,59</w:t>
      </w:r>
    </w:p>
    <w:p>
      <w:r>
        <w:t>3.224</w:t>
      </w:r>
    </w:p>
    <w:p>
      <w:r>
        <w:t>15,30</w:t>
      </w:r>
    </w:p>
    <w:p>
      <w:r>
        <w:t>1</w:t>
      </w:r>
    </w:p>
    <w:p>
      <w:r>
        <w:t>TT. An Châu</w:t>
      </w:r>
    </w:p>
    <w:p>
      <w:r>
        <w:t>2.660</w:t>
      </w:r>
    </w:p>
    <w:p>
      <w:r>
        <w:t>347</w:t>
      </w:r>
    </w:p>
    <w:p>
      <w:r>
        <w:t>13,05</w:t>
      </w:r>
    </w:p>
    <w:p>
      <w:r>
        <w:t>244</w:t>
      </w:r>
    </w:p>
    <w:p>
      <w:r>
        <w:t>9,17</w:t>
      </w:r>
    </w:p>
    <w:p>
      <w:r>
        <w:t>2</w:t>
      </w:r>
    </w:p>
    <w:p>
      <w:r>
        <w:t>TT.Tây Yên Tử</w:t>
      </w:r>
    </w:p>
    <w:p>
      <w:r>
        <w:t>1.830</w:t>
      </w:r>
    </w:p>
    <w:p>
      <w:r>
        <w:t>313</w:t>
      </w:r>
    </w:p>
    <w:p>
      <w:r>
        <w:t>17,10</w:t>
      </w:r>
    </w:p>
    <w:p>
      <w:r>
        <w:t>295</w:t>
      </w:r>
    </w:p>
    <w:p>
      <w:r>
        <w:t>16,12</w:t>
      </w:r>
    </w:p>
    <w:p>
      <w:r>
        <w:t>3</w:t>
      </w:r>
    </w:p>
    <w:p>
      <w:r>
        <w:t>Long Sơn</w:t>
      </w:r>
    </w:p>
    <w:p>
      <w:r>
        <w:t>1.336</w:t>
      </w:r>
    </w:p>
    <w:p>
      <w:r>
        <w:t>83</w:t>
      </w:r>
    </w:p>
    <w:p>
      <w:r>
        <w:t>6,21</w:t>
      </w:r>
    </w:p>
    <w:p>
      <w:r>
        <w:t>270</w:t>
      </w:r>
    </w:p>
    <w:p>
      <w:r>
        <w:t>20,21</w:t>
      </w:r>
    </w:p>
    <w:p>
      <w:r>
        <w:t>4</w:t>
      </w:r>
    </w:p>
    <w:p>
      <w:r>
        <w:t>Dương Hưu</w:t>
      </w:r>
    </w:p>
    <w:p>
      <w:r>
        <w:t>1.402</w:t>
      </w:r>
    </w:p>
    <w:p>
      <w:r>
        <w:t>81</w:t>
      </w:r>
    </w:p>
    <w:p>
      <w:r>
        <w:t>5,78</w:t>
      </w:r>
    </w:p>
    <w:p>
      <w:r>
        <w:t>77</w:t>
      </w:r>
    </w:p>
    <w:p>
      <w:r>
        <w:t>5,49</w:t>
      </w:r>
    </w:p>
    <w:p>
      <w:r>
        <w:t>5</w:t>
      </w:r>
    </w:p>
    <w:p>
      <w:r>
        <w:t>Hữu Sản</w:t>
      </w:r>
    </w:p>
    <w:p>
      <w:r>
        <w:t>613</w:t>
      </w:r>
    </w:p>
    <w:p>
      <w:r>
        <w:t>160</w:t>
      </w:r>
    </w:p>
    <w:p>
      <w:r>
        <w:t>26,10</w:t>
      </w:r>
    </w:p>
    <w:p>
      <w:r>
        <w:t>152</w:t>
      </w:r>
    </w:p>
    <w:p>
      <w:r>
        <w:t>24,80</w:t>
      </w:r>
    </w:p>
    <w:p>
      <w:r>
        <w:t>6</w:t>
      </w:r>
    </w:p>
    <w:p>
      <w:r>
        <w:t>An Lạc</w:t>
      </w:r>
    </w:p>
    <w:p>
      <w:r>
        <w:t>983</w:t>
      </w:r>
    </w:p>
    <w:p>
      <w:r>
        <w:t>263</w:t>
      </w:r>
    </w:p>
    <w:p>
      <w:r>
        <w:t>26,75</w:t>
      </w:r>
    </w:p>
    <w:p>
      <w:r>
        <w:t>264</w:t>
      </w:r>
    </w:p>
    <w:p>
      <w:r>
        <w:t>26,86</w:t>
      </w:r>
    </w:p>
    <w:p>
      <w:r>
        <w:t>7</w:t>
      </w:r>
    </w:p>
    <w:p>
      <w:r>
        <w:t>Vân Sơn</w:t>
      </w:r>
    </w:p>
    <w:p>
      <w:r>
        <w:t>825</w:t>
      </w:r>
    </w:p>
    <w:p>
      <w:r>
        <w:t>190</w:t>
      </w:r>
    </w:p>
    <w:p>
      <w:r>
        <w:t>23,03</w:t>
      </w:r>
    </w:p>
    <w:p>
      <w:r>
        <w:t>239</w:t>
      </w:r>
    </w:p>
    <w:p>
      <w:r>
        <w:t>28,97</w:t>
      </w:r>
    </w:p>
    <w:p>
      <w:r>
        <w:t>8</w:t>
      </w:r>
    </w:p>
    <w:p>
      <w:r>
        <w:t>Lệ Viễn</w:t>
      </w:r>
    </w:p>
    <w:p>
      <w:r>
        <w:t>990</w:t>
      </w:r>
    </w:p>
    <w:p>
      <w:r>
        <w:t>198</w:t>
      </w:r>
    </w:p>
    <w:p>
      <w:r>
        <w:t>20,00</w:t>
      </w:r>
    </w:p>
    <w:p>
      <w:r>
        <w:t>224</w:t>
      </w:r>
    </w:p>
    <w:p>
      <w:r>
        <w:t>22,63</w:t>
      </w:r>
    </w:p>
    <w:p>
      <w:r>
        <w:t>9</w:t>
      </w:r>
    </w:p>
    <w:p>
      <w:r>
        <w:t>Vĩnh An</w:t>
      </w:r>
    </w:p>
    <w:p>
      <w:r>
        <w:t>2.129</w:t>
      </w:r>
    </w:p>
    <w:p>
      <w:r>
        <w:t>283</w:t>
      </w:r>
    </w:p>
    <w:p>
      <w:r>
        <w:t>13,29</w:t>
      </w:r>
    </w:p>
    <w:p>
      <w:r>
        <w:t>273</w:t>
      </w:r>
    </w:p>
    <w:p>
      <w:r>
        <w:t>12,82</w:t>
      </w:r>
    </w:p>
    <w:p>
      <w:r>
        <w:t>10</w:t>
      </w:r>
    </w:p>
    <w:p>
      <w:r>
        <w:t>An Bá</w:t>
      </w:r>
    </w:p>
    <w:p>
      <w:r>
        <w:t>984</w:t>
      </w:r>
    </w:p>
    <w:p>
      <w:r>
        <w:t>193</w:t>
      </w:r>
    </w:p>
    <w:p>
      <w:r>
        <w:t>19,61</w:t>
      </w:r>
    </w:p>
    <w:p>
      <w:r>
        <w:t>229</w:t>
      </w:r>
    </w:p>
    <w:p>
      <w:r>
        <w:t>23,27</w:t>
      </w:r>
    </w:p>
    <w:p>
      <w:r>
        <w:t>11</w:t>
      </w:r>
    </w:p>
    <w:p>
      <w:r>
        <w:t>Yên Định</w:t>
      </w:r>
    </w:p>
    <w:p>
      <w:r>
        <w:t>1.159</w:t>
      </w:r>
    </w:p>
    <w:p>
      <w:r>
        <w:t>82</w:t>
      </w:r>
    </w:p>
    <w:p>
      <w:r>
        <w:t>7,08</w:t>
      </w:r>
    </w:p>
    <w:p>
      <w:r>
        <w:t>65</w:t>
      </w:r>
    </w:p>
    <w:p>
      <w:r>
        <w:t>5,61</w:t>
      </w:r>
    </w:p>
    <w:p>
      <w:r>
        <w:t>12</w:t>
      </w:r>
    </w:p>
    <w:p>
      <w:r>
        <w:t>Cẩm Đàn</w:t>
      </w:r>
    </w:p>
    <w:p>
      <w:r>
        <w:t>1.016</w:t>
      </w:r>
    </w:p>
    <w:p>
      <w:r>
        <w:t>258</w:t>
      </w:r>
    </w:p>
    <w:p>
      <w:r>
        <w:t>25,39</w:t>
      </w:r>
    </w:p>
    <w:p>
      <w:r>
        <w:t>185</w:t>
      </w:r>
    </w:p>
    <w:p>
      <w:r>
        <w:t>18,21</w:t>
      </w:r>
    </w:p>
    <w:p>
      <w:r>
        <w:t>13</w:t>
      </w:r>
    </w:p>
    <w:p>
      <w:r>
        <w:t>Tuấn Đạo</w:t>
      </w:r>
    </w:p>
    <w:p>
      <w:r>
        <w:t>1.573</w:t>
      </w:r>
    </w:p>
    <w:p>
      <w:r>
        <w:t>136</w:t>
      </w:r>
    </w:p>
    <w:p>
      <w:r>
        <w:t>8,65</w:t>
      </w:r>
    </w:p>
    <w:p>
      <w:r>
        <w:t>40</w:t>
      </w:r>
    </w:p>
    <w:p>
      <w:r>
        <w:t>2,54</w:t>
      </w:r>
    </w:p>
    <w:p>
      <w:r>
        <w:t>14</w:t>
      </w:r>
    </w:p>
    <w:p>
      <w:r>
        <w:t>Thanh Luận</w:t>
      </w:r>
    </w:p>
    <w:p>
      <w:r>
        <w:t>791</w:t>
      </w:r>
    </w:p>
    <w:p>
      <w:r>
        <w:t>185</w:t>
      </w:r>
    </w:p>
    <w:p>
      <w:r>
        <w:t>23,39</w:t>
      </w:r>
    </w:p>
    <w:p>
      <w:r>
        <w:t>232</w:t>
      </w:r>
    </w:p>
    <w:p>
      <w:r>
        <w:t>29,33</w:t>
      </w:r>
    </w:p>
    <w:p>
      <w:r>
        <w:t>15</w:t>
      </w:r>
    </w:p>
    <w:p>
      <w:r>
        <w:t>Đại Sơn</w:t>
      </w:r>
    </w:p>
    <w:p>
      <w:r>
        <w:t>1.471</w:t>
      </w:r>
    </w:p>
    <w:p>
      <w:r>
        <w:t>190</w:t>
      </w:r>
    </w:p>
    <w:p>
      <w:r>
        <w:t>12,92</w:t>
      </w:r>
    </w:p>
    <w:p>
      <w:r>
        <w:t>195</w:t>
      </w:r>
    </w:p>
    <w:p>
      <w:r>
        <w:t>13,26</w:t>
      </w:r>
    </w:p>
    <w:p>
      <w:r>
        <w:t>16</w:t>
      </w:r>
    </w:p>
    <w:p>
      <w:r>
        <w:t>Phúc Sơn</w:t>
      </w:r>
    </w:p>
    <w:p>
      <w:r>
        <w:t>516</w:t>
      </w:r>
    </w:p>
    <w:p>
      <w:r>
        <w:t>148</w:t>
      </w:r>
    </w:p>
    <w:p>
      <w:r>
        <w:t>28,68</w:t>
      </w:r>
    </w:p>
    <w:p>
      <w:r>
        <w:t>126</w:t>
      </w:r>
    </w:p>
    <w:p>
      <w:r>
        <w:t>24,42</w:t>
      </w:r>
    </w:p>
    <w:p>
      <w:r>
        <w:t>17</w:t>
      </w:r>
    </w:p>
    <w:p>
      <w:r>
        <w:t>Giáo Liêm</w:t>
      </w:r>
    </w:p>
    <w:p>
      <w:r>
        <w:t>793</w:t>
      </w:r>
    </w:p>
    <w:p>
      <w:r>
        <w:t>176</w:t>
      </w:r>
    </w:p>
    <w:p>
      <w:r>
        <w:t>22,19</w:t>
      </w:r>
    </w:p>
    <w:p>
      <w:r>
        <w:t>114</w:t>
      </w:r>
    </w:p>
    <w:p>
      <w:r>
        <w:t>14,38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