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1406/QĐ-UBND năm 2023 về Bộ đơn giá dịch vụ sự nghiệp công lĩnh vực môi trường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1406/QĐ-UBND</w:t>
      </w:r>
    </w:p>
    <w:p>
      <w:r>
        <w:t>Trà Vinh, ngày 18 tháng 9 năm 2023</w:t>
      </w:r>
    </w:p>
    <w:p>
      <w:r>
        <w:t>QUYẾT ĐỊNH</w:t>
      </w:r>
    </w:p>
    <w:p>
      <w:r>
        <w:t>VỀ VIỆC BAN HÀNH BỘ ĐƠN GIÁ DỊCH VỤ SỰ NGHIỆP CÔNG LĨNH VỰC MÔI TRƯỜNG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số 02/2017/TT-BTC ngày 06 tháng 01 năm 2017 của Bộ trưởng Bộ Tài chính hướng dẫn quản lý kinh phí sự nghiệp bảo vệ môi trường;</w:t>
      </w:r>
    </w:p>
    <w:p>
      <w:r>
        <w:t>Căn cứ Thông tư 31/2023/TT-BTC ngày 25 tháng 5 năm 2023 của Bộ trưởng Bộ Tài chính về sửa đổi, bổ sung một số điều của Thông tư 02/2017/TT- BTC ngày 06 tháng 01 năm 2017 của Bộ trưởng Bộ Tài chính về hướng dẫn quản lý kinh phí sự nghiệp bảo vệ môi trường;</w:t>
      </w:r>
    </w:p>
    <w:p>
      <w:r>
        <w:t>Căn cứ Thông tư số 20/2017/TT-BTNMT ngày 08 tháng 8 năm 2017 của Bộ trưởng Bộ Tài nguyên và Môi trường về việc Ban hành Định mức kinh tế - kỹ thuật hoạt động quan trắc môi trường;</w:t>
      </w:r>
    </w:p>
    <w:p>
      <w:r>
        <w:t>Căn cứ Thông tư số 20/2022/TT-BTNMT ngày 19 tháng 12 năm 2022 của Bộ trưởng Bộ Tài nguyên và Môi trường ban hành định mức kinh tế - kỹ thuật quan trắc tài nguyên đất;</w:t>
      </w:r>
    </w:p>
    <w:p>
      <w:r>
        <w:t>Căn cứ Thông tư số 02/2017/TT-BTNMT ngày 07 tháng 3 năm 2017 của Bộ trưởng Bộ Tài nguyên và Môi trường quy định kỹ thuật và định mức kinh tế - kỹ thuật lập báo cáo hiện trạng môi trường;</w:t>
      </w:r>
    </w:p>
    <w:p>
      <w:r>
        <w:t>Căn cứ Thông tư số 23/2023/TT-BTC ngày 25 tháng 4 năm 2023 của Bộ trưởng Bộ Tài chính hướng dẫn chế độ quản lý, tính hao mòn, khấu hao tài sản cố định tại cơ quan, tổ chức, đơn vị và tài sản co định do Nhà nước giao cho doanh nghiệp quản lý không tính thành phần vốn nhà nước tại doanh nghiệp;</w:t>
      </w:r>
    </w:p>
    <w:p>
      <w:r>
        <w:t>Căn cứ Nghị quyết số 10/NQ-HĐND ngày 10 tháng 6 năm 2022 của Hội đồng nhân dân tỉnh về việc ban hành Danh mục dịch vụ sự nghiệp công sử dụng ngân sách nhà nước thuộc lĩnh vực tài nguyên và môi trường tỉnh Trà Vinh;</w:t>
      </w:r>
    </w:p>
    <w:p>
      <w:r>
        <w:t>Theo đề nghị của Giám đốc Sở Tài nguyên và Môi trường tại Tờ trình số 385/TTr-STNMT ngày 30 tháng 8 năm 2023.</w:t>
      </w:r>
    </w:p>
    <w:p>
      <w:r>
        <w:t>QUYẾT ĐỊNH:</w:t>
      </w:r>
    </w:p>
    <w:p>
      <w:r>
        <w:t>Điều 1.  Ban hành Bộ đơn giá dịch vụ sự nghiệp công lĩnh vực môi trường trên địa bàn tỉnh Trà Vinh.</w:t>
      </w:r>
    </w:p>
    <w:p>
      <w:r>
        <w:t>1. Đơn giá lập báo cáo hiện trạng môi trường 05 năm trên địa bàn tỉnh  (đính kèm Phụ lục I).</w:t>
      </w:r>
    </w:p>
    <w:p>
      <w:r>
        <w:t>2. Đơn giá lập báo cáo chuyên đề về môi trường trên địa bàn tỉnh  (đính kèm Phụ lục II).</w:t>
      </w:r>
    </w:p>
    <w:p>
      <w:r>
        <w:t>3. Đơn giá các thông số quan trắc môi trường trên địa bàn tỉnh  (đính kèm Phụ lục III).</w:t>
      </w:r>
    </w:p>
    <w:p>
      <w:r>
        <w:t>Bộ đơn giá dịch vụ sự nghiệp công lĩnh vực môi trường trên địa bàn tỉnh Trà Vinh là căn cứ để lập và thẩm tra dự toán, thanh quyết toán các dự án, nhiệm vụ thuộc danh mục sự nghiệp công sử dụng kinh phí ngân sách nhà nước thuộc lĩnh vực môi trường và chưa bao gồm thuế giá trị gia tăng.</w:t>
      </w:r>
    </w:p>
    <w:p>
      <w:r>
        <w:t>Điều 2.  Giao Giám đốc Sở Tài nguyên và Môi trường chủ trì, phối hợp với các cơ quan, đơn vị liên quan triển khai thực hiện Quyết định này đảm bảo đúng quy định hiện hành.</w:t>
      </w:r>
    </w:p>
    <w:p>
      <w:r>
        <w:t>Điều 3.  Quyết định này có hiệu lực từ ngày ký.</w:t>
      </w:r>
    </w:p>
    <w:p>
      <w:r>
        <w:t>Điều 4.  Chánh Văn phòng Ủy ban nhân dân tỉnh, Giám đốc các Sở: Tài nguyên và Môi trường, Tài chính, Kế hoạch và Đầu tư; Giám đốc Kho bạc Nhà nước Trà Vinh; Cục trưởng Cục Thuế tỉnh; Thủ trưởng các cơ quan, đơn vị có liên quan; Chủ tịch Ủy ban nhân dân các huyện, thị xã, thành phố căn cứ Quyết định này thực hiện./.</w:t>
      </w:r>
    </w:p>
    <w:p>
      <w:r>
        <w:t>Nơi nhận:</w:t>
      </w:r>
    </w:p>
    <w:p>
      <w:r>
        <w:t>- Như Điều 4;</w:t>
      </w:r>
    </w:p>
    <w:p>
      <w:r>
        <w:t>- CT, các PCT UBND tỉnh;</w:t>
      </w:r>
    </w:p>
    <w:p>
      <w:r>
        <w:t>- LĐVP; phòng KT;</w:t>
      </w:r>
    </w:p>
    <w:p>
      <w:r>
        <w:t>- Lưu: VT, NN.</w:t>
      </w:r>
    </w:p>
    <w:p>
      <w:r>
        <w:t>TM. ỦY BAN NHÂN DÂN</w:t>
      </w:r>
    </w:p>
    <w:p>
      <w:r>
        <w:t>KT. CHỦ TỊCH</w:t>
      </w:r>
    </w:p>
    <w:p>
      <w:r>
        <w:t>PHÓ CHỦ TỊCH</w:t>
      </w:r>
    </w:p>
    <w:p>
      <w:r>
        <w:t>Nguyễn Quỳnh Thiện</w:t>
      </w:r>
    </w:p>
    <w:p>
      <w:r>
        <w:t>PHỤ LỤC I</w:t>
      </w:r>
    </w:p>
    <w:p>
      <w:r>
        <w:t>ĐƠN GIÁ LẬP BÁO CÁO HIỆN TRẠNG MÔI TRƯỜNG 05 NĂM</w:t>
      </w:r>
    </w:p>
    <w:p>
      <w:r>
        <w:t>(Kèm theo Quyết định số 1406/QĐ-UBND ngày 18 tháng 9 năm 2023 của Ủy ban nhân dân tỉnh)</w:t>
      </w:r>
    </w:p>
    <w:p>
      <w:r>
        <w:t>Đơn vị tính: đồng</w:t>
      </w:r>
    </w:p>
    <w:p>
      <w:r>
        <w:t>STT</w:t>
      </w:r>
    </w:p>
    <w:p>
      <w:r>
        <w:t>Nội dung công việc</w:t>
      </w:r>
    </w:p>
    <w:p>
      <w:r>
        <w:t>ĐVT</w:t>
      </w:r>
    </w:p>
    <w:p>
      <w:r>
        <w:t>Đơn giá có chi phí khấu hao</w:t>
      </w:r>
    </w:p>
    <w:p>
      <w:r>
        <w:t>Đơn giá không có chi phí khấu hao</w:t>
      </w:r>
    </w:p>
    <w:p>
      <w:r>
        <w:t>A</w:t>
      </w:r>
    </w:p>
    <w:p>
      <w:r>
        <w:t>B</w:t>
      </w:r>
    </w:p>
    <w:p>
      <w:r>
        <w:t>C</w:t>
      </w:r>
    </w:p>
    <w:p>
      <w:r>
        <w:t>(1)</w:t>
      </w:r>
    </w:p>
    <w:p>
      <w:r>
        <w:t>(2)</w:t>
      </w:r>
    </w:p>
    <w:p>
      <w:r>
        <w:t>1</w:t>
      </w:r>
    </w:p>
    <w:p>
      <w:r>
        <w:t>Xây dựng khung cấu trúc và đề cương chi tiết của báo cáo</w:t>
      </w:r>
    </w:p>
    <w:p>
      <w:r>
        <w:t>Báo cáo</w:t>
      </w:r>
    </w:p>
    <w:p>
      <w:r>
        <w:t>2.150.576</w:t>
      </w:r>
    </w:p>
    <w:p>
      <w:r>
        <w:t>2.104.332</w:t>
      </w:r>
    </w:p>
    <w:p>
      <w:r>
        <w:t>2</w:t>
      </w:r>
    </w:p>
    <w:p>
      <w:r>
        <w:t>Thu thập, tổng hợp, xử lý thông tin, số liệu</w:t>
      </w:r>
    </w:p>
    <w:p>
      <w:r>
        <w:t>Tập thông tin, số liệu</w:t>
      </w:r>
    </w:p>
    <w:p>
      <w:r>
        <w:t>38.719.297</w:t>
      </w:r>
    </w:p>
    <w:p>
      <w:r>
        <w:t>38.102.564</w:t>
      </w:r>
    </w:p>
    <w:p>
      <w:r>
        <w:t>2.1</w:t>
      </w:r>
    </w:p>
    <w:p>
      <w:r>
        <w:t>Tổ chức thu thập thông tin</w:t>
      </w:r>
    </w:p>
    <w:p>
      <w:r>
        <w:t>Tập thông tin, số liệu</w:t>
      </w:r>
    </w:p>
    <w:p>
      <w:r>
        <w:t>890.750</w:t>
      </w:r>
    </w:p>
    <w:p>
      <w:r>
        <w:t>876.360</w:t>
      </w:r>
    </w:p>
    <w:p>
      <w:r>
        <w:t>2.1.1</w:t>
      </w:r>
    </w:p>
    <w:p>
      <w:r>
        <w:t>Qua tổ chức hội thảo</w:t>
      </w:r>
    </w:p>
    <w:p>
      <w:r>
        <w:t>Tập thông tin, số liệu</w:t>
      </w:r>
    </w:p>
    <w:p>
      <w:r>
        <w:t>890.750</w:t>
      </w:r>
    </w:p>
    <w:p>
      <w:r>
        <w:t>876.360</w:t>
      </w:r>
    </w:p>
    <w:p>
      <w:r>
        <w:t>2.1.2</w:t>
      </w:r>
    </w:p>
    <w:p>
      <w:r>
        <w:t>Tại đơn vị triển khai</w:t>
      </w:r>
    </w:p>
    <w:p>
      <w:r>
        <w:t>Tập thông tin, số liệu</w:t>
      </w:r>
    </w:p>
    <w:p>
      <w:r>
        <w:t>445.375</w:t>
      </w:r>
    </w:p>
    <w:p>
      <w:r>
        <w:t>438.180</w:t>
      </w:r>
    </w:p>
    <w:p>
      <w:r>
        <w:t>2.1.3</w:t>
      </w:r>
    </w:p>
    <w:p>
      <w:r>
        <w:t>Bằng hình thức gửi văn bản</w:t>
      </w:r>
    </w:p>
    <w:p>
      <w:r>
        <w:t>Tập thông tin, số liệu</w:t>
      </w:r>
    </w:p>
    <w:p>
      <w:r>
        <w:t>534.449</w:t>
      </w:r>
    </w:p>
    <w:p>
      <w:r>
        <w:t>525.815</w:t>
      </w:r>
    </w:p>
    <w:p>
      <w:r>
        <w:t>2.1.4</w:t>
      </w:r>
    </w:p>
    <w:p>
      <w:r>
        <w:t>Tổ chức đi điều tra, khảo sát</w:t>
      </w:r>
    </w:p>
    <w:p>
      <w:r>
        <w:t>Tập thông tin, số liệu</w:t>
      </w:r>
    </w:p>
    <w:p>
      <w:r>
        <w:t>623.525</w:t>
      </w:r>
    </w:p>
    <w:p>
      <w:r>
        <w:t>613.452</w:t>
      </w:r>
    </w:p>
    <w:p>
      <w:r>
        <w:t>2.1.5</w:t>
      </w:r>
    </w:p>
    <w:p>
      <w:r>
        <w:t>Đặt hàng các chuyên gia</w:t>
      </w:r>
    </w:p>
    <w:p>
      <w:r>
        <w:t>Tập thông tin, số liệu</w:t>
      </w:r>
    </w:p>
    <w:p>
      <w:r>
        <w:t>445.375</w:t>
      </w:r>
    </w:p>
    <w:p>
      <w:r>
        <w:t>438.180</w:t>
      </w:r>
    </w:p>
    <w:p>
      <w:r>
        <w:t>2.2</w:t>
      </w:r>
    </w:p>
    <w:p>
      <w:r>
        <w:t>Kiểm tra, tổng hợp thông tin</w:t>
      </w:r>
    </w:p>
    <w:p>
      <w:r>
        <w:t>Tập thông tin, số liệu</w:t>
      </w:r>
    </w:p>
    <w:p>
      <w:r>
        <w:t>16.518.278</w:t>
      </w:r>
    </w:p>
    <w:p>
      <w:r>
        <w:t>16.255.139</w:t>
      </w:r>
    </w:p>
    <w:p>
      <w:r>
        <w:t>2.2.1</w:t>
      </w:r>
    </w:p>
    <w:p>
      <w:r>
        <w:t>Thông tin về động lực</w:t>
      </w:r>
    </w:p>
    <w:p>
      <w:r>
        <w:t>Tập thông tin, số liệu</w:t>
      </w:r>
    </w:p>
    <w:p>
      <w:r>
        <w:t>1.823.370</w:t>
      </w:r>
    </w:p>
    <w:p>
      <w:r>
        <w:t>1.794.589</w:t>
      </w:r>
    </w:p>
    <w:p>
      <w:r>
        <w:t>2.2.2</w:t>
      </w:r>
    </w:p>
    <w:p>
      <w:r>
        <w:t>Thông tin về sức ép</w:t>
      </w:r>
    </w:p>
    <w:p>
      <w:r>
        <w:t>Tập thông tin, số liệu</w:t>
      </w:r>
    </w:p>
    <w:p>
      <w:r>
        <w:t>5.492.683</w:t>
      </w:r>
    </w:p>
    <w:p>
      <w:r>
        <w:t>5.404.285</w:t>
      </w:r>
    </w:p>
    <w:p>
      <w:r>
        <w:t>2.2.3</w:t>
      </w:r>
    </w:p>
    <w:p>
      <w:r>
        <w:t>Thông tin về hiện trạng</w:t>
      </w:r>
    </w:p>
    <w:p>
      <w:r>
        <w:t>Tập thông tin, số liệu</w:t>
      </w:r>
    </w:p>
    <w:p>
      <w:r>
        <w:t>6.976.172</w:t>
      </w:r>
    </w:p>
    <w:p>
      <w:r>
        <w:t>6.865.160</w:t>
      </w:r>
    </w:p>
    <w:p>
      <w:r>
        <w:t>2.2.4</w:t>
      </w:r>
    </w:p>
    <w:p>
      <w:r>
        <w:t>Thông tin tác động</w:t>
      </w:r>
    </w:p>
    <w:p>
      <w:r>
        <w:t>Tập thông tin, số liệu</w:t>
      </w:r>
    </w:p>
    <w:p>
      <w:r>
        <w:t>1.113.026</w:t>
      </w:r>
    </w:p>
    <w:p>
      <w:r>
        <w:t>1.095.552</w:t>
      </w:r>
    </w:p>
    <w:p>
      <w:r>
        <w:t>2.2.5</w:t>
      </w:r>
    </w:p>
    <w:p>
      <w:r>
        <w:t>Thông tin về đáp ứng</w:t>
      </w:r>
    </w:p>
    <w:p>
      <w:r>
        <w:t>Tập thông tin, số liệu</w:t>
      </w:r>
    </w:p>
    <w:p>
      <w:r>
        <w:t>1.113.026</w:t>
      </w:r>
    </w:p>
    <w:p>
      <w:r>
        <w:t>1.095.552</w:t>
      </w:r>
    </w:p>
    <w:p>
      <w:r>
        <w:t>2.3</w:t>
      </w:r>
    </w:p>
    <w:p>
      <w:r>
        <w:t>Xử lý thông tin</w:t>
      </w:r>
    </w:p>
    <w:p>
      <w:r>
        <w:t>Tập thông tin, số liệu</w:t>
      </w:r>
    </w:p>
    <w:p>
      <w:r>
        <w:t>21.310.267</w:t>
      </w:r>
    </w:p>
    <w:p>
      <w:r>
        <w:t>20.971.064</w:t>
      </w:r>
    </w:p>
    <w:p>
      <w:r>
        <w:t>2.3.1</w:t>
      </w:r>
    </w:p>
    <w:p>
      <w:r>
        <w:t>Thông tin về động lực</w:t>
      </w:r>
    </w:p>
    <w:p>
      <w:r>
        <w:t>Tập thông tin, số liệu</w:t>
      </w:r>
    </w:p>
    <w:p>
      <w:r>
        <w:t>2.894.527</w:t>
      </w:r>
    </w:p>
    <w:p>
      <w:r>
        <w:t>2.848.272</w:t>
      </w:r>
    </w:p>
    <w:p>
      <w:r>
        <w:t>2.3.2</w:t>
      </w:r>
    </w:p>
    <w:p>
      <w:r>
        <w:t>Thông tin về sức ép</w:t>
      </w:r>
    </w:p>
    <w:p>
      <w:r>
        <w:t>Tập thông tin, số liệu</w:t>
      </w:r>
    </w:p>
    <w:p>
      <w:r>
        <w:t>6.594.421</w:t>
      </w:r>
    </w:p>
    <w:p>
      <w:r>
        <w:t>6.489.577</w:t>
      </w:r>
    </w:p>
    <w:p>
      <w:r>
        <w:t>2.3.3</w:t>
      </w:r>
    </w:p>
    <w:p>
      <w:r>
        <w:t>Thông tin về hiện trạng</w:t>
      </w:r>
    </w:p>
    <w:p>
      <w:r>
        <w:t>Tập thông tin, số liệu</w:t>
      </w:r>
    </w:p>
    <w:p>
      <w:r>
        <w:t>8.121.422</w:t>
      </w:r>
    </w:p>
    <w:p>
      <w:r>
        <w:t>7.991.909</w:t>
      </w:r>
    </w:p>
    <w:p>
      <w:r>
        <w:t>2.3.4</w:t>
      </w:r>
    </w:p>
    <w:p>
      <w:r>
        <w:t>Thông tin tác động</w:t>
      </w:r>
    </w:p>
    <w:p>
      <w:r>
        <w:t>Tập thông tin, số liệu</w:t>
      </w:r>
    </w:p>
    <w:p>
      <w:r>
        <w:t>1.855.592</w:t>
      </w:r>
    </w:p>
    <w:p>
      <w:r>
        <w:t>1.825.783</w:t>
      </w:r>
    </w:p>
    <w:p>
      <w:r>
        <w:t>2.3.5</w:t>
      </w:r>
    </w:p>
    <w:p>
      <w:r>
        <w:t>Thông tin về đáp ứng</w:t>
      </w:r>
    </w:p>
    <w:p>
      <w:r>
        <w:t>Tập thông tin, số liệu</w:t>
      </w:r>
    </w:p>
    <w:p>
      <w:r>
        <w:t>1.844.304</w:t>
      </w:r>
    </w:p>
    <w:p>
      <w:r>
        <w:t>1.815.523</w:t>
      </w:r>
    </w:p>
    <w:p>
      <w:r>
        <w:t>3</w:t>
      </w:r>
    </w:p>
    <w:p>
      <w:r>
        <w:t>Xây dựng dự thảo báo cáo</w:t>
      </w:r>
    </w:p>
    <w:p>
      <w:r>
        <w:t>Báo cáo</w:t>
      </w:r>
    </w:p>
    <w:p>
      <w:r>
        <w:t>251.747.154</w:t>
      </w:r>
    </w:p>
    <w:p>
      <w:r>
        <w:t>245.051.428</w:t>
      </w:r>
    </w:p>
    <w:p>
      <w:r>
        <w:t>3.1</w:t>
      </w:r>
    </w:p>
    <w:p>
      <w:r>
        <w:t>Xây dựng dự thảo báo cáo thành phần</w:t>
      </w:r>
    </w:p>
    <w:p>
      <w:r>
        <w:t>Báo cáo</w:t>
      </w:r>
    </w:p>
    <w:p>
      <w:r>
        <w:t>234.628.811</w:t>
      </w:r>
    </w:p>
    <w:p>
      <w:r>
        <w:t>228.388.872</w:t>
      </w:r>
    </w:p>
    <w:p>
      <w:r>
        <w:t>3.1.1</w:t>
      </w:r>
    </w:p>
    <w:p>
      <w:r>
        <w:t>Tổng quan về đặc điểm điều kiện tự nhiên và tình hình phát triển kinh tế - xã hội của quốc gia, địa phương</w:t>
      </w:r>
    </w:p>
    <w:p>
      <w:r>
        <w:t>Chuyên đề</w:t>
      </w:r>
    </w:p>
    <w:p>
      <w:r>
        <w:t>28.067.785</w:t>
      </w:r>
    </w:p>
    <w:p>
      <w:r>
        <w:t>27.318.992</w:t>
      </w:r>
    </w:p>
    <w:p>
      <w:r>
        <w:t>3.1.1.1</w:t>
      </w:r>
    </w:p>
    <w:p>
      <w:r>
        <w:t>Tổng quan đặc điểm điều kiện tự nhiên</w:t>
      </w:r>
    </w:p>
    <w:p>
      <w:r>
        <w:t>Chuyên đề</w:t>
      </w:r>
    </w:p>
    <w:p>
      <w:r>
        <w:t>2.498.957</w:t>
      </w:r>
    </w:p>
    <w:p>
      <w:r>
        <w:t>2.433.845</w:t>
      </w:r>
    </w:p>
    <w:p>
      <w:r>
        <w:t>3.1.1.2</w:t>
      </w:r>
    </w:p>
    <w:p>
      <w:r>
        <w:t>Tình hình phát triển kinh tế - xã hội</w:t>
      </w:r>
    </w:p>
    <w:p>
      <w:r>
        <w:t>Chuyên đề</w:t>
      </w:r>
    </w:p>
    <w:p>
      <w:r>
        <w:t>25.568.828</w:t>
      </w:r>
    </w:p>
    <w:p>
      <w:r>
        <w:t>24.885.148</w:t>
      </w:r>
    </w:p>
    <w:p>
      <w:r>
        <w:t>a</w:t>
      </w:r>
    </w:p>
    <w:p>
      <w:r>
        <w:t>Tình hình phát triển kinh tế</w:t>
      </w:r>
    </w:p>
    <w:p>
      <w:r>
        <w:t>Chuyên đề</w:t>
      </w:r>
    </w:p>
    <w:p>
      <w:r>
        <w:t>14.715.864</w:t>
      </w:r>
    </w:p>
    <w:p>
      <w:r>
        <w:t>14.314.338</w:t>
      </w:r>
    </w:p>
    <w:p>
      <w:r>
        <w:t>-</w:t>
      </w:r>
    </w:p>
    <w:p>
      <w:r>
        <w:t>Phát triển công nghiệp</w:t>
      </w:r>
    </w:p>
    <w:p>
      <w:r>
        <w:t>Chuyên đề</w:t>
      </w:r>
    </w:p>
    <w:p>
      <w:r>
        <w:t>2.341.969</w:t>
      </w:r>
    </w:p>
    <w:p>
      <w:r>
        <w:t>2.276.857</w:t>
      </w:r>
    </w:p>
    <w:p>
      <w:r>
        <w:t>-</w:t>
      </w:r>
    </w:p>
    <w:p>
      <w:r>
        <w:t>Phát triển xây dựng</w:t>
      </w:r>
    </w:p>
    <w:p>
      <w:r>
        <w:t>Chuyên đề</w:t>
      </w:r>
    </w:p>
    <w:p>
      <w:r>
        <w:t>2.341.969</w:t>
      </w:r>
    </w:p>
    <w:p>
      <w:r>
        <w:t>2.276.857</w:t>
      </w:r>
    </w:p>
    <w:p>
      <w:r>
        <w:t>-</w:t>
      </w:r>
    </w:p>
    <w:p>
      <w:r>
        <w:t>Phát triển năng lượng</w:t>
      </w:r>
    </w:p>
    <w:p>
      <w:r>
        <w:t>Chuyên đề</w:t>
      </w:r>
    </w:p>
    <w:p>
      <w:r>
        <w:t>2.341.969</w:t>
      </w:r>
    </w:p>
    <w:p>
      <w:r>
        <w:t>2.276.857</w:t>
      </w:r>
    </w:p>
    <w:p>
      <w:r>
        <w:t>-</w:t>
      </w:r>
    </w:p>
    <w:p>
      <w:r>
        <w:t>Phát triển giao thông vận tải</w:t>
      </w:r>
    </w:p>
    <w:p>
      <w:r>
        <w:t>Chuyên đề</w:t>
      </w:r>
    </w:p>
    <w:p>
      <w:r>
        <w:t>2.341.969</w:t>
      </w:r>
    </w:p>
    <w:p>
      <w:r>
        <w:t>2.276.857</w:t>
      </w:r>
    </w:p>
    <w:p>
      <w:r>
        <w:t>-</w:t>
      </w:r>
    </w:p>
    <w:p>
      <w:r>
        <w:t>Phát triển nông - lâm nghiệp và thủy sản</w:t>
      </w:r>
    </w:p>
    <w:p>
      <w:r>
        <w:t>Chuyên đề</w:t>
      </w:r>
    </w:p>
    <w:p>
      <w:r>
        <w:t>1.527.096</w:t>
      </w:r>
    </w:p>
    <w:p>
      <w:r>
        <w:t>1.483.687</w:t>
      </w:r>
    </w:p>
    <w:p>
      <w:r>
        <w:t>-</w:t>
      </w:r>
    </w:p>
    <w:p>
      <w:r>
        <w:t>Hoạt động y tế</w:t>
      </w:r>
    </w:p>
    <w:p>
      <w:r>
        <w:t>Chuyên đề</w:t>
      </w:r>
    </w:p>
    <w:p>
      <w:r>
        <w:t>2.341.969</w:t>
      </w:r>
    </w:p>
    <w:p>
      <w:r>
        <w:t>2.276.857</w:t>
      </w:r>
    </w:p>
    <w:p>
      <w:r>
        <w:t>-</w:t>
      </w:r>
    </w:p>
    <w:p>
      <w:r>
        <w:t>Phát triển du lịch, dịch vụ, kinh doanh, thương mại và xuất nhập khẩu</w:t>
      </w:r>
    </w:p>
    <w:p>
      <w:r>
        <w:t>Chuyên đề</w:t>
      </w:r>
    </w:p>
    <w:p>
      <w:r>
        <w:t>1.478.922</w:t>
      </w:r>
    </w:p>
    <w:p>
      <w:r>
        <w:t>1.446.366</w:t>
      </w:r>
    </w:p>
    <w:p>
      <w:r>
        <w:t>b</w:t>
      </w:r>
    </w:p>
    <w:p>
      <w:r>
        <w:t>Tình hình xã hội</w:t>
      </w:r>
    </w:p>
    <w:p>
      <w:r>
        <w:t>Chuyên đề</w:t>
      </w:r>
    </w:p>
    <w:p>
      <w:r>
        <w:t>8.329.856</w:t>
      </w:r>
    </w:p>
    <w:p>
      <w:r>
        <w:t>8.112.815</w:t>
      </w:r>
    </w:p>
    <w:p>
      <w:r>
        <w:t>-</w:t>
      </w:r>
    </w:p>
    <w:p>
      <w:r>
        <w:t>Bối cảnh xã hội trong nước</w:t>
      </w:r>
    </w:p>
    <w:p>
      <w:r>
        <w:t>Chuyên đề</w:t>
      </w:r>
    </w:p>
    <w:p>
      <w:r>
        <w:t>2.498.957</w:t>
      </w:r>
    </w:p>
    <w:p>
      <w:r>
        <w:t>2.433.845</w:t>
      </w:r>
    </w:p>
    <w:p>
      <w:r>
        <w:t>-</w:t>
      </w:r>
    </w:p>
    <w:p>
      <w:r>
        <w:t>Dân số và vấn đề di cư</w:t>
      </w:r>
    </w:p>
    <w:p>
      <w:r>
        <w:t>Chuyên đề</w:t>
      </w:r>
    </w:p>
    <w:p>
      <w:r>
        <w:t>2.498.957</w:t>
      </w:r>
    </w:p>
    <w:p>
      <w:r>
        <w:t>2.433.845</w:t>
      </w:r>
    </w:p>
    <w:p>
      <w:r>
        <w:t>-</w:t>
      </w:r>
    </w:p>
    <w:p>
      <w:r>
        <w:t>Phát triển đô thị</w:t>
      </w:r>
    </w:p>
    <w:p>
      <w:r>
        <w:t>Chuyên đề</w:t>
      </w:r>
    </w:p>
    <w:p>
      <w:r>
        <w:t>3.331.942</w:t>
      </w:r>
    </w:p>
    <w:p>
      <w:r>
        <w:t>3.245.125</w:t>
      </w:r>
    </w:p>
    <w:p>
      <w:r>
        <w:t>3.1.1.3</w:t>
      </w:r>
    </w:p>
    <w:p>
      <w:r>
        <w:t>Vấn đề hội nhập quốc tế</w:t>
      </w:r>
    </w:p>
    <w:p>
      <w:r>
        <w:t>Chuyên đề</w:t>
      </w:r>
    </w:p>
    <w:p>
      <w:r>
        <w:t>2.523.109</w:t>
      </w:r>
    </w:p>
    <w:p>
      <w:r>
        <w:t>2.457.997</w:t>
      </w:r>
    </w:p>
    <w:p>
      <w:r>
        <w:t>3.1.2</w:t>
      </w:r>
    </w:p>
    <w:p>
      <w:r>
        <w:t>Sức ép của phát triển kinh tế - xã hội đối với môi trường</w:t>
      </w:r>
    </w:p>
    <w:p>
      <w:r>
        <w:t>Chuyên đề</w:t>
      </w:r>
    </w:p>
    <w:p>
      <w:r>
        <w:t>60.222.005</w:t>
      </w:r>
    </w:p>
    <w:p>
      <w:r>
        <w:t>58.615.898</w:t>
      </w:r>
    </w:p>
    <w:p>
      <w:r>
        <w:t>3.1.2.1</w:t>
      </w:r>
    </w:p>
    <w:p>
      <w:r>
        <w:t>Sức ép dân số, vấn đề di cư và quá trình đô thị hóa</w:t>
      </w:r>
    </w:p>
    <w:p>
      <w:r>
        <w:t>Chuyên đề</w:t>
      </w:r>
    </w:p>
    <w:p>
      <w:r>
        <w:t>8.100.413</w:t>
      </w:r>
    </w:p>
    <w:p>
      <w:r>
        <w:t>7.883.371</w:t>
      </w:r>
    </w:p>
    <w:p>
      <w:r>
        <w:t>3.1.2.2</w:t>
      </w:r>
    </w:p>
    <w:p>
      <w:r>
        <w:t>Sức ép hoạt động công nghiệp</w:t>
      </w:r>
    </w:p>
    <w:p>
      <w:r>
        <w:t>Chuyên đề</w:t>
      </w:r>
    </w:p>
    <w:p>
      <w:r>
        <w:t>9.102.462</w:t>
      </w:r>
    </w:p>
    <w:p>
      <w:r>
        <w:t>8.863.716</w:t>
      </w:r>
    </w:p>
    <w:p>
      <w:r>
        <w:t>3.1.2.3</w:t>
      </w:r>
    </w:p>
    <w:p>
      <w:r>
        <w:t>Sức ép hoạt động xây dựng</w:t>
      </w:r>
    </w:p>
    <w:p>
      <w:r>
        <w:t>Chuyên đề</w:t>
      </w:r>
    </w:p>
    <w:p>
      <w:r>
        <w:t>9.102.462</w:t>
      </w:r>
    </w:p>
    <w:p>
      <w:r>
        <w:t>8.863.716</w:t>
      </w:r>
    </w:p>
    <w:p>
      <w:r>
        <w:t>3.1.2.4</w:t>
      </w:r>
    </w:p>
    <w:p>
      <w:r>
        <w:t>Sức ép hoạt động phát triển năng lượng</w:t>
      </w:r>
    </w:p>
    <w:p>
      <w:r>
        <w:t>Chuyên đề</w:t>
      </w:r>
    </w:p>
    <w:p>
      <w:r>
        <w:t>6.621.619</w:t>
      </w:r>
    </w:p>
    <w:p>
      <w:r>
        <w:t>6.447.986</w:t>
      </w:r>
    </w:p>
    <w:p>
      <w:r>
        <w:t>3.1.2.5</w:t>
      </w:r>
    </w:p>
    <w:p>
      <w:r>
        <w:t>Sức ép hoạt động giao thông vận tải</w:t>
      </w:r>
    </w:p>
    <w:p>
      <w:r>
        <w:t>Chuyên đề</w:t>
      </w:r>
    </w:p>
    <w:p>
      <w:r>
        <w:t>7.032.074</w:t>
      </w:r>
    </w:p>
    <w:p>
      <w:r>
        <w:t>6.847.589</w:t>
      </w:r>
    </w:p>
    <w:p>
      <w:r>
        <w:t>3.1.2.6</w:t>
      </w:r>
    </w:p>
    <w:p>
      <w:r>
        <w:t>Sức ép hoạt động nông - lâm nghiệp và thủy sản</w:t>
      </w:r>
    </w:p>
    <w:p>
      <w:r>
        <w:t>Chuyên đề</w:t>
      </w:r>
    </w:p>
    <w:p>
      <w:r>
        <w:t>7.032.074</w:t>
      </w:r>
    </w:p>
    <w:p>
      <w:r>
        <w:t>6.847.589</w:t>
      </w:r>
    </w:p>
    <w:p>
      <w:r>
        <w:t>3.1.2.7</w:t>
      </w:r>
    </w:p>
    <w:p>
      <w:r>
        <w:t>Sức ép hoạt động y tế</w:t>
      </w:r>
    </w:p>
    <w:p>
      <w:r>
        <w:t>Chuyên đề</w:t>
      </w:r>
    </w:p>
    <w:p>
      <w:r>
        <w:t>8.100.413</w:t>
      </w:r>
    </w:p>
    <w:p>
      <w:r>
        <w:t>7.883.371</w:t>
      </w:r>
    </w:p>
    <w:p>
      <w:r>
        <w:t>3.1.2.8</w:t>
      </w:r>
    </w:p>
    <w:p>
      <w:r>
        <w:t>Sức ép hoạt động du lịch và dịch vụ, kinh doanh, thương mại và xuất khẩu</w:t>
      </w:r>
    </w:p>
    <w:p>
      <w:r>
        <w:t>Chuyên đề</w:t>
      </w:r>
    </w:p>
    <w:p>
      <w:r>
        <w:t>5.034.143</w:t>
      </w:r>
    </w:p>
    <w:p>
      <w:r>
        <w:t>4.903.918</w:t>
      </w:r>
    </w:p>
    <w:p>
      <w:r>
        <w:t>3.1.3</w:t>
      </w:r>
    </w:p>
    <w:p>
      <w:r>
        <w:t>Hiện trạng môi trường nước</w:t>
      </w:r>
    </w:p>
    <w:p>
      <w:r>
        <w:t>Chuyên đề</w:t>
      </w:r>
    </w:p>
    <w:p>
      <w:r>
        <w:t>26.232.878</w:t>
      </w:r>
    </w:p>
    <w:p>
      <w:r>
        <w:t>25.538.346</w:t>
      </w:r>
    </w:p>
    <w:p>
      <w:r>
        <w:t>3.1.3.1</w:t>
      </w:r>
    </w:p>
    <w:p>
      <w:r>
        <w:t>Nước mặt lục địa</w:t>
      </w:r>
    </w:p>
    <w:p>
      <w:r>
        <w:t>Chuyên đề</w:t>
      </w:r>
    </w:p>
    <w:p>
      <w:r>
        <w:t>10.068.282</w:t>
      </w:r>
    </w:p>
    <w:p>
      <w:r>
        <w:t>9.807.833</w:t>
      </w:r>
    </w:p>
    <w:p>
      <w:r>
        <w:t>3.1.3.2</w:t>
      </w:r>
    </w:p>
    <w:p>
      <w:r>
        <w:t>Nước dưới đất</w:t>
      </w:r>
    </w:p>
    <w:p>
      <w:r>
        <w:t>Chuyên đề</w:t>
      </w:r>
    </w:p>
    <w:p>
      <w:r>
        <w:t>8.082.299</w:t>
      </w:r>
    </w:p>
    <w:p>
      <w:r>
        <w:t>7.865.257</w:t>
      </w:r>
    </w:p>
    <w:p>
      <w:r>
        <w:t>3.1.3.3</w:t>
      </w:r>
    </w:p>
    <w:p>
      <w:r>
        <w:t>Diễn biến môi trường biển ven bờ</w:t>
      </w:r>
    </w:p>
    <w:p>
      <w:r>
        <w:t>Chuyên đề</w:t>
      </w:r>
    </w:p>
    <w:p>
      <w:r>
        <w:t>8.082.299</w:t>
      </w:r>
    </w:p>
    <w:p>
      <w:r>
        <w:t>7.865.257</w:t>
      </w:r>
    </w:p>
    <w:p>
      <w:r>
        <w:t>3.1.4</w:t>
      </w:r>
    </w:p>
    <w:p>
      <w:r>
        <w:t>Hiện trạng môi trường không khí</w:t>
      </w:r>
    </w:p>
    <w:p>
      <w:r>
        <w:t>Chuyên đề</w:t>
      </w:r>
    </w:p>
    <w:p>
      <w:r>
        <w:t>12.132.505</w:t>
      </w:r>
    </w:p>
    <w:p>
      <w:r>
        <w:t>11.806.943</w:t>
      </w:r>
    </w:p>
    <w:p>
      <w:r>
        <w:t>3.1.5</w:t>
      </w:r>
    </w:p>
    <w:p>
      <w:r>
        <w:t>Hiện trạng môi trường đất</w:t>
      </w:r>
    </w:p>
    <w:p>
      <w:r>
        <w:t>Chuyên đề</w:t>
      </w:r>
    </w:p>
    <w:p>
      <w:r>
        <w:t>12.132.505</w:t>
      </w:r>
    </w:p>
    <w:p>
      <w:r>
        <w:t>11.806.943</w:t>
      </w:r>
    </w:p>
    <w:p>
      <w:r>
        <w:t>3.1.6</w:t>
      </w:r>
    </w:p>
    <w:p>
      <w:r>
        <w:t>Hiện trạng đa dạng sinh học</w:t>
      </w:r>
    </w:p>
    <w:p>
      <w:r>
        <w:t>Chuyên đề</w:t>
      </w:r>
    </w:p>
    <w:p>
      <w:r>
        <w:t>7.050.188</w:t>
      </w:r>
    </w:p>
    <w:p>
      <w:r>
        <w:t>6.865.703</w:t>
      </w:r>
    </w:p>
    <w:p>
      <w:r>
        <w:t>3.1.7</w:t>
      </w:r>
    </w:p>
    <w:p>
      <w:r>
        <w:t>Quản lý chất thải rắn</w:t>
      </w:r>
    </w:p>
    <w:p>
      <w:r>
        <w:t>Chuyên đề</w:t>
      </w:r>
    </w:p>
    <w:p>
      <w:r>
        <w:t>9.066.234</w:t>
      </w:r>
    </w:p>
    <w:p>
      <w:r>
        <w:t>8.827.488</w:t>
      </w:r>
    </w:p>
    <w:p>
      <w:r>
        <w:t>3.1.8</w:t>
      </w:r>
    </w:p>
    <w:p>
      <w:r>
        <w:t>Biến đổi khí hậu, thiên tai, sự cố môi trường</w:t>
      </w:r>
    </w:p>
    <w:p>
      <w:r>
        <w:t>Chuyên đề</w:t>
      </w:r>
    </w:p>
    <w:p>
      <w:r>
        <w:t>8.027.956</w:t>
      </w:r>
    </w:p>
    <w:p>
      <w:r>
        <w:t>7.810.914</w:t>
      </w:r>
    </w:p>
    <w:p>
      <w:r>
        <w:t>3.1.8.1</w:t>
      </w:r>
    </w:p>
    <w:p>
      <w:r>
        <w:t>Biến đổi khí hậu</w:t>
      </w:r>
    </w:p>
    <w:p>
      <w:r>
        <w:t>Chuyên đề</w:t>
      </w:r>
    </w:p>
    <w:p>
      <w:r>
        <w:t>2.999.982</w:t>
      </w:r>
    </w:p>
    <w:p>
      <w:r>
        <w:t>2.924.017</w:t>
      </w:r>
    </w:p>
    <w:p>
      <w:r>
        <w:t>3.1.8.2</w:t>
      </w:r>
    </w:p>
    <w:p>
      <w:r>
        <w:t>Thiên tai</w:t>
      </w:r>
    </w:p>
    <w:p>
      <w:r>
        <w:t>Chuyên đề</w:t>
      </w:r>
    </w:p>
    <w:p>
      <w:r>
        <w:t>2.514.138</w:t>
      </w:r>
    </w:p>
    <w:p>
      <w:r>
        <w:t>2.451.959</w:t>
      </w:r>
    </w:p>
    <w:p>
      <w:r>
        <w:t>3.1.8.3</w:t>
      </w:r>
    </w:p>
    <w:p>
      <w:r>
        <w:t>Sự cố môi trường</w:t>
      </w:r>
    </w:p>
    <w:p>
      <w:r>
        <w:t>Chuyên đề</w:t>
      </w:r>
    </w:p>
    <w:p>
      <w:r>
        <w:t>2.510.903</w:t>
      </w:r>
    </w:p>
    <w:p>
      <w:r>
        <w:t>2.434.938</w:t>
      </w:r>
    </w:p>
    <w:p>
      <w:r>
        <w:t>3.1.9</w:t>
      </w:r>
    </w:p>
    <w:p>
      <w:r>
        <w:t>Tác động của ô nhiễm của môi trường</w:t>
      </w:r>
    </w:p>
    <w:p>
      <w:r>
        <w:t>Chuyên đề</w:t>
      </w:r>
    </w:p>
    <w:p>
      <w:r>
        <w:t>16.828.645</w:t>
      </w:r>
    </w:p>
    <w:p>
      <w:r>
        <w:t>16.383.710</w:t>
      </w:r>
    </w:p>
    <w:p>
      <w:r>
        <w:t>3.1.9.1</w:t>
      </w:r>
    </w:p>
    <w:p>
      <w:r>
        <w:t>Tác động của ô nhiễm môi trường đến sức khỏe con người</w:t>
      </w:r>
    </w:p>
    <w:p>
      <w:r>
        <w:t>Chuyên đề</w:t>
      </w:r>
    </w:p>
    <w:p>
      <w:r>
        <w:t>11.492.736</w:t>
      </w:r>
    </w:p>
    <w:p>
      <w:r>
        <w:t>11.188.876</w:t>
      </w:r>
    </w:p>
    <w:p>
      <w:r>
        <w:t>-</w:t>
      </w:r>
    </w:p>
    <w:p>
      <w:r>
        <w:t>Tác động trực tiếp do ô nhiễm môi trường nước thể hiện thông qua các bệnh có liên quan</w:t>
      </w:r>
    </w:p>
    <w:p>
      <w:r>
        <w:t>Chuyên đề</w:t>
      </w:r>
    </w:p>
    <w:p>
      <w:r>
        <w:t>2.873.184</w:t>
      </w:r>
    </w:p>
    <w:p>
      <w:r>
        <w:t>2.797.219</w:t>
      </w:r>
    </w:p>
    <w:p>
      <w:r>
        <w:t>-</w:t>
      </w:r>
    </w:p>
    <w:p>
      <w:r>
        <w:t>Tác động trực tiếp do ô nhiễm môi trường không khí thể hiện thông qua các bệnh có liên quan</w:t>
      </w:r>
    </w:p>
    <w:p>
      <w:r>
        <w:t>Chuyên đề</w:t>
      </w:r>
    </w:p>
    <w:p>
      <w:r>
        <w:t>2.873.184</w:t>
      </w:r>
    </w:p>
    <w:p>
      <w:r>
        <w:t>2.797.219</w:t>
      </w:r>
    </w:p>
    <w:p>
      <w:r>
        <w:t>-</w:t>
      </w:r>
    </w:p>
    <w:p>
      <w:r>
        <w:t>Tác động gián tiếp do ô nhiễm môi trường đất</w:t>
      </w:r>
    </w:p>
    <w:p>
      <w:r>
        <w:t>Chuyên đề</w:t>
      </w:r>
    </w:p>
    <w:p>
      <w:r>
        <w:t>2.873.184</w:t>
      </w:r>
    </w:p>
    <w:p>
      <w:r>
        <w:t>2.797.219</w:t>
      </w:r>
    </w:p>
    <w:p>
      <w:r>
        <w:t>-</w:t>
      </w:r>
    </w:p>
    <w:p>
      <w:r>
        <w:t>Tác động gián tiếp do ô nhiễm từ chất thải rắn</w:t>
      </w:r>
    </w:p>
    <w:p>
      <w:r>
        <w:t>Chuyên đề</w:t>
      </w:r>
    </w:p>
    <w:p>
      <w:r>
        <w:t>2.873.184</w:t>
      </w:r>
    </w:p>
    <w:p>
      <w:r>
        <w:t>2.797.219</w:t>
      </w:r>
    </w:p>
    <w:p>
      <w:r>
        <w:t>3.1.9.2</w:t>
      </w:r>
    </w:p>
    <w:p>
      <w:r>
        <w:t>Tác động của ô nhiễm môi trường đối với các vấn đề phát triển kinh tế - xã hội</w:t>
      </w:r>
    </w:p>
    <w:p>
      <w:r>
        <w:t>Chuyên đề</w:t>
      </w:r>
    </w:p>
    <w:p>
      <w:r>
        <w:t>1.871.134</w:t>
      </w:r>
    </w:p>
    <w:p>
      <w:r>
        <w:t>1.816.873</w:t>
      </w:r>
    </w:p>
    <w:p>
      <w:r>
        <w:t>3.1.9.3</w:t>
      </w:r>
    </w:p>
    <w:p>
      <w:r>
        <w:t>Tác động của ô nhiễm môi trường đối với cảnh quan và hệ sinh thái</w:t>
      </w:r>
    </w:p>
    <w:p>
      <w:r>
        <w:t>Chuyên đề</w:t>
      </w:r>
    </w:p>
    <w:p>
      <w:r>
        <w:t>1.593.644</w:t>
      </w:r>
    </w:p>
    <w:p>
      <w:r>
        <w:t>1.561.088</w:t>
      </w:r>
    </w:p>
    <w:p>
      <w:r>
        <w:t>3.1.9.4</w:t>
      </w:r>
    </w:p>
    <w:p>
      <w:r>
        <w:t>Phát sinh xung đột môi trường</w:t>
      </w:r>
    </w:p>
    <w:p>
      <w:r>
        <w:t>Chuyên đề</w:t>
      </w:r>
    </w:p>
    <w:p>
      <w:r>
        <w:t>1.871.134</w:t>
      </w:r>
    </w:p>
    <w:p>
      <w:r>
        <w:t>1.816.873</w:t>
      </w:r>
    </w:p>
    <w:p>
      <w:r>
        <w:t>3.1.10</w:t>
      </w:r>
    </w:p>
    <w:p>
      <w:r>
        <w:t>Quản lý môi trường</w:t>
      </w:r>
    </w:p>
    <w:p>
      <w:r>
        <w:t>Chuyên đề</w:t>
      </w:r>
    </w:p>
    <w:p>
      <w:r>
        <w:t>44.238.550</w:t>
      </w:r>
    </w:p>
    <w:p>
      <w:r>
        <w:t>43.066.526</w:t>
      </w:r>
    </w:p>
    <w:p>
      <w:r>
        <w:t>3.1.10.1</w:t>
      </w:r>
    </w:p>
    <w:p>
      <w:r>
        <w:t>Tình hình thực hiện các chỉ tiêu về môi trường trong kế hoạch phát triển kinh tế - xã hội quốc gia, địa phương</w:t>
      </w:r>
    </w:p>
    <w:p>
      <w:r>
        <w:t>Chuyên đề</w:t>
      </w:r>
    </w:p>
    <w:p>
      <w:r>
        <w:t>3.024.134</w:t>
      </w:r>
    </w:p>
    <w:p>
      <w:r>
        <w:t>2.948.170</w:t>
      </w:r>
    </w:p>
    <w:p>
      <w:r>
        <w:t>3.1.10.2</w:t>
      </w:r>
    </w:p>
    <w:p>
      <w:r>
        <w:t>Hệ thống chính sách và văn bản quy phạm pháp luật</w:t>
      </w:r>
    </w:p>
    <w:p>
      <w:r>
        <w:t>Chuyên đề</w:t>
      </w:r>
    </w:p>
    <w:p>
      <w:r>
        <w:t>3.724.283</w:t>
      </w:r>
    </w:p>
    <w:p>
      <w:r>
        <w:t>3.626.614</w:t>
      </w:r>
    </w:p>
    <w:p>
      <w:r>
        <w:t>3.1.10.3</w:t>
      </w:r>
    </w:p>
    <w:p>
      <w:r>
        <w:t>Các vấn đề về quản lý môi trường</w:t>
      </w:r>
    </w:p>
    <w:p>
      <w:r>
        <w:t>Chuyên đề</w:t>
      </w:r>
    </w:p>
    <w:p>
      <w:r>
        <w:t>17.456.340</w:t>
      </w:r>
    </w:p>
    <w:p>
      <w:r>
        <w:t>16.989.701</w:t>
      </w:r>
    </w:p>
    <w:p>
      <w:r>
        <w:t>3.1.10.4</w:t>
      </w:r>
    </w:p>
    <w:p>
      <w:r>
        <w:t>Vấn đề tài chính, đầu tư cho công tác bảo vệ môi trường</w:t>
      </w:r>
    </w:p>
    <w:p>
      <w:r>
        <w:t>Chuyên đề</w:t>
      </w:r>
    </w:p>
    <w:p>
      <w:r>
        <w:t>4.213.234</w:t>
      </w:r>
    </w:p>
    <w:p>
      <w:r>
        <w:t>4.104.713</w:t>
      </w:r>
    </w:p>
    <w:p>
      <w:r>
        <w:t>3.1.10.5</w:t>
      </w:r>
    </w:p>
    <w:p>
      <w:r>
        <w:t>Triển khai các công cụ trong quản lý môi trường</w:t>
      </w:r>
    </w:p>
    <w:p>
      <w:r>
        <w:t>Chuyên đề</w:t>
      </w:r>
    </w:p>
    <w:p>
      <w:r>
        <w:t>6.295.566</w:t>
      </w:r>
    </w:p>
    <w:p>
      <w:r>
        <w:t>6.121.933</w:t>
      </w:r>
    </w:p>
    <w:p>
      <w:r>
        <w:t>3.1.10.6</w:t>
      </w:r>
    </w:p>
    <w:p>
      <w:r>
        <w:t>Hoạt động nghiên cứu khoa học công nghệ và vấn đề áp dụng công nghệ mới</w:t>
      </w:r>
    </w:p>
    <w:p>
      <w:r>
        <w:t>Chuyên đề</w:t>
      </w:r>
    </w:p>
    <w:p>
      <w:r>
        <w:t>3.223.259</w:t>
      </w:r>
    </w:p>
    <w:p>
      <w:r>
        <w:t>3.136.442</w:t>
      </w:r>
    </w:p>
    <w:p>
      <w:r>
        <w:t>3.1.10.7</w:t>
      </w:r>
    </w:p>
    <w:p>
      <w:r>
        <w:t>Nâng cao nhận thức cộng đồng và vấn đề xã hội hóa công tác bảo vệ môi trường</w:t>
      </w:r>
    </w:p>
    <w:p>
      <w:r>
        <w:t>Chuyên đề</w:t>
      </w:r>
    </w:p>
    <w:p>
      <w:r>
        <w:t>3.018.096</w:t>
      </w:r>
    </w:p>
    <w:p>
      <w:r>
        <w:t>2.942.131</w:t>
      </w:r>
    </w:p>
    <w:p>
      <w:r>
        <w:t>3.1.10.8</w:t>
      </w:r>
    </w:p>
    <w:p>
      <w:r>
        <w:t>Hợp tác quốc tế về bảo vệ môi trường</w:t>
      </w:r>
    </w:p>
    <w:p>
      <w:r>
        <w:t>Chuyên đề</w:t>
      </w:r>
    </w:p>
    <w:p>
      <w:r>
        <w:t>3.283.638</w:t>
      </w:r>
    </w:p>
    <w:p>
      <w:r>
        <w:t>3.196.822</w:t>
      </w:r>
    </w:p>
    <w:p>
      <w:r>
        <w:t>3.1.11</w:t>
      </w:r>
    </w:p>
    <w:p>
      <w:r>
        <w:t>Các thách thức trong bảo vệ môi trường, phương hướng và giải pháp bảo vệ môi trường trong 5 năm tới</w:t>
      </w:r>
    </w:p>
    <w:p>
      <w:r>
        <w:t>Chuyên đề</w:t>
      </w:r>
    </w:p>
    <w:p>
      <w:r>
        <w:t>10.629.559</w:t>
      </w:r>
    </w:p>
    <w:p>
      <w:r>
        <w:t>10.347.406</w:t>
      </w:r>
    </w:p>
    <w:p>
      <w:r>
        <w:t>3.1.11.1</w:t>
      </w:r>
    </w:p>
    <w:p>
      <w:r>
        <w:t>Các thách thức về môi trường</w:t>
      </w:r>
    </w:p>
    <w:p>
      <w:r>
        <w:t>Chuyên đề</w:t>
      </w:r>
    </w:p>
    <w:p>
      <w:r>
        <w:t>4.545.192</w:t>
      </w:r>
    </w:p>
    <w:p>
      <w:r>
        <w:t>4.425.820</w:t>
      </w:r>
    </w:p>
    <w:p>
      <w:r>
        <w:t>3.1.11.2</w:t>
      </w:r>
    </w:p>
    <w:p>
      <w:r>
        <w:t>Phương hướng và giải pháp bảo vệ môi trường trong 5 năm tới</w:t>
      </w:r>
    </w:p>
    <w:p>
      <w:r>
        <w:t>Chuyên đề</w:t>
      </w:r>
    </w:p>
    <w:p>
      <w:r>
        <w:t>6.084.367</w:t>
      </w:r>
    </w:p>
    <w:p>
      <w:r>
        <w:t>5.921.586</w:t>
      </w:r>
    </w:p>
    <w:p>
      <w:r>
        <w:t>3.2</w:t>
      </w:r>
    </w:p>
    <w:p>
      <w:r>
        <w:t>Xây dựng dự thảo báo cáo hiện trạng môi trường</w:t>
      </w:r>
    </w:p>
    <w:p>
      <w:r>
        <w:t>Báo cáo</w:t>
      </w:r>
    </w:p>
    <w:p>
      <w:r>
        <w:t>3.2.1</w:t>
      </w:r>
    </w:p>
    <w:p>
      <w:r>
        <w:t>Lần 1</w:t>
      </w:r>
    </w:p>
    <w:p>
      <w:r>
        <w:t>Báo cáo</w:t>
      </w:r>
    </w:p>
    <w:p>
      <w:r>
        <w:t>17.118.342</w:t>
      </w:r>
    </w:p>
    <w:p>
      <w:r>
        <w:t>16.662.556</w:t>
      </w:r>
    </w:p>
    <w:p>
      <w:r>
        <w:t>3.2.2</w:t>
      </w:r>
    </w:p>
    <w:p>
      <w:r>
        <w:t>Lần 2</w:t>
      </w:r>
    </w:p>
    <w:p>
      <w:r>
        <w:t>Báo cáo</w:t>
      </w:r>
    </w:p>
    <w:p>
      <w:r>
        <w:t>13.694.674</w:t>
      </w:r>
    </w:p>
    <w:p>
      <w:r>
        <w:t>13.330.044</w:t>
      </w:r>
    </w:p>
    <w:p>
      <w:r>
        <w:t>3.2.3</w:t>
      </w:r>
    </w:p>
    <w:p>
      <w:r>
        <w:t>Lần 3</w:t>
      </w:r>
    </w:p>
    <w:p>
      <w:r>
        <w:t>Báo cáo</w:t>
      </w:r>
    </w:p>
    <w:p>
      <w:r>
        <w:t>10.271.005</w:t>
      </w:r>
    </w:p>
    <w:p>
      <w:r>
        <w:t>9.997.534</w:t>
      </w:r>
    </w:p>
    <w:p>
      <w:r>
        <w:t>3.2.4</w:t>
      </w:r>
    </w:p>
    <w:p>
      <w:r>
        <w:t>Lần 4</w:t>
      </w:r>
    </w:p>
    <w:p>
      <w:r>
        <w:t>Báo cáo</w:t>
      </w:r>
    </w:p>
    <w:p>
      <w:r>
        <w:t>6.847.337</w:t>
      </w:r>
    </w:p>
    <w:p>
      <w:r>
        <w:t>6.665.022</w:t>
      </w:r>
    </w:p>
    <w:p>
      <w:r>
        <w:t>3.2.5</w:t>
      </w:r>
    </w:p>
    <w:p>
      <w:r>
        <w:t>Lần 5</w:t>
      </w:r>
    </w:p>
    <w:p>
      <w:r>
        <w:t>Báo cáo</w:t>
      </w:r>
    </w:p>
    <w:p>
      <w:r>
        <w:t>6.847.337</w:t>
      </w:r>
    </w:p>
    <w:p>
      <w:r>
        <w:t>6.665.022</w:t>
      </w:r>
    </w:p>
    <w:p>
      <w:r>
        <w:t>4</w:t>
      </w:r>
    </w:p>
    <w:p>
      <w:r>
        <w:t>Tham vấn các bên liên quan</w:t>
      </w:r>
    </w:p>
    <w:p>
      <w:r>
        <w:t>4.1</w:t>
      </w:r>
    </w:p>
    <w:p>
      <w:r>
        <w:t>Tham vấn bằng hình thức hội thảo</w:t>
      </w:r>
    </w:p>
    <w:p>
      <w:r>
        <w:t>cuộc</w:t>
      </w:r>
    </w:p>
    <w:p>
      <w:r>
        <w:t>1.565.567</w:t>
      </w:r>
    </w:p>
    <w:p>
      <w:r>
        <w:t>1.542.101</w:t>
      </w:r>
    </w:p>
    <w:p>
      <w:r>
        <w:t>4.2</w:t>
      </w:r>
    </w:p>
    <w:p>
      <w:r>
        <w:t>Tham vấn bằng hình thức gửi văn bản</w:t>
      </w:r>
    </w:p>
    <w:p>
      <w:r>
        <w:t>lần</w:t>
      </w:r>
    </w:p>
    <w:p>
      <w:r>
        <w:t>939.340</w:t>
      </w:r>
    </w:p>
    <w:p>
      <w:r>
        <w:t>925.260</w:t>
      </w:r>
    </w:p>
    <w:p>
      <w:r>
        <w:t>4.3</w:t>
      </w:r>
    </w:p>
    <w:p>
      <w:r>
        <w:t>Tham vấn bằng hình thức trao đổi, làm việc trực tiếp với chuyên gia</w:t>
      </w:r>
    </w:p>
    <w:p>
      <w:r>
        <w:t>lần</w:t>
      </w:r>
    </w:p>
    <w:p>
      <w:r>
        <w:t>1.095.896</w:t>
      </w:r>
    </w:p>
    <w:p>
      <w:r>
        <w:t>1.079.470</w:t>
      </w:r>
    </w:p>
    <w:p>
      <w:r>
        <w:t>5</w:t>
      </w:r>
    </w:p>
    <w:p>
      <w:r>
        <w:t>Trình và phê duyệt báo cáo</w:t>
      </w:r>
    </w:p>
    <w:p>
      <w:r>
        <w:t>Báo cáo</w:t>
      </w:r>
    </w:p>
    <w:p>
      <w:r>
        <w:t>477.979</w:t>
      </w:r>
    </w:p>
    <w:p>
      <w:r>
        <w:t>474.944</w:t>
      </w:r>
    </w:p>
    <w:p>
      <w:r>
        <w:t>6</w:t>
      </w:r>
    </w:p>
    <w:p>
      <w:r>
        <w:t>Cung cấp, công khai báo cáo</w:t>
      </w:r>
    </w:p>
    <w:p>
      <w:r>
        <w:t>6.1</w:t>
      </w:r>
    </w:p>
    <w:p>
      <w:r>
        <w:t>Cung cấp báo cáo hiện trạng môi trường</w:t>
      </w:r>
    </w:p>
    <w:p>
      <w:r>
        <w:t>lần</w:t>
      </w:r>
    </w:p>
    <w:p>
      <w:r>
        <w:t>2.023.765</w:t>
      </w:r>
    </w:p>
    <w:p>
      <w:r>
        <w:t>2.017.818</w:t>
      </w:r>
    </w:p>
    <w:p>
      <w:r>
        <w:t>6.2</w:t>
      </w:r>
    </w:p>
    <w:p>
      <w:r>
        <w:t>Công khai báo cáo hiện trạng môi trường</w:t>
      </w:r>
    </w:p>
    <w:p>
      <w:r>
        <w:t>6.2.1</w:t>
      </w:r>
    </w:p>
    <w:p>
      <w:r>
        <w:t>Công khai báo cáo bằng hình thức đăng trên cổng thông tin</w:t>
      </w:r>
    </w:p>
    <w:p>
      <w:r>
        <w:t>lần</w:t>
      </w:r>
    </w:p>
    <w:p>
      <w:r>
        <w:t>2.023.765</w:t>
      </w:r>
    </w:p>
    <w:p>
      <w:r>
        <w:t>2.017.818</w:t>
      </w:r>
    </w:p>
    <w:p>
      <w:r>
        <w:t>6.2.2</w:t>
      </w:r>
    </w:p>
    <w:p>
      <w:r>
        <w:t>Công khai báo cáo bằng hình thức tổ chức lễ công bố báo cáo</w:t>
      </w:r>
    </w:p>
    <w:p>
      <w:r>
        <w:t>cuộc</w:t>
      </w:r>
    </w:p>
    <w:p>
      <w:r>
        <w:t>2.720.099</w:t>
      </w:r>
    </w:p>
    <w:p>
      <w:r>
        <w:t>2.712.084</w:t>
      </w:r>
    </w:p>
    <w:p>
      <w:r>
        <w:t>PHỤ LỤC II</w:t>
      </w:r>
    </w:p>
    <w:p>
      <w:r>
        <w:t>ĐƠN GIÁ LẬP BÁO CÁO CHUYÊN ĐỀ VỀ MÔI TRƯỜNG</w:t>
      </w:r>
    </w:p>
    <w:p>
      <w:r>
        <w:t>(Kèm theo Quyết định số 1406/QĐ-UBND ngày 18 tháng 9 năm 2023 của Ủy ban nhân dân tỉnh)</w:t>
      </w:r>
    </w:p>
    <w:p>
      <w:r>
        <w:t>Đơn vị tính: đồng</w:t>
      </w:r>
    </w:p>
    <w:p>
      <w:r>
        <w:t>STT</w:t>
      </w:r>
    </w:p>
    <w:p>
      <w:r>
        <w:t>Nội dung công việc</w:t>
      </w:r>
    </w:p>
    <w:p>
      <w:r>
        <w:t>ĐVT</w:t>
      </w:r>
    </w:p>
    <w:p>
      <w:r>
        <w:t>Đơn giá không có chi phí khấu hao</w:t>
      </w:r>
    </w:p>
    <w:p>
      <w:r>
        <w:t>Đơn giá có chi phí khấu hao</w:t>
      </w:r>
    </w:p>
    <w:p>
      <w:r>
        <w:t>A</w:t>
      </w:r>
    </w:p>
    <w:p>
      <w:r>
        <w:t>B</w:t>
      </w:r>
    </w:p>
    <w:p>
      <w:r>
        <w:t>C</w:t>
      </w:r>
    </w:p>
    <w:p>
      <w:r>
        <w:t>(1)</w:t>
      </w:r>
    </w:p>
    <w:p>
      <w:r>
        <w:t>(2)</w:t>
      </w:r>
    </w:p>
    <w:p>
      <w:r>
        <w:t>1</w:t>
      </w:r>
    </w:p>
    <w:p>
      <w:r>
        <w:t>Đề xuất, trình phê duyệt chủ đề</w:t>
      </w:r>
    </w:p>
    <w:p>
      <w:r>
        <w:t>Tờ trình</w:t>
      </w:r>
    </w:p>
    <w:p>
      <w:r>
        <w:t>344.057</w:t>
      </w:r>
    </w:p>
    <w:p>
      <w:r>
        <w:t>345.322</w:t>
      </w:r>
    </w:p>
    <w:p>
      <w:r>
        <w:t>2</w:t>
      </w:r>
    </w:p>
    <w:p>
      <w:r>
        <w:t>Xây dựng khung cấu trúc và đề cương chi tiết của báo cáo</w:t>
      </w:r>
    </w:p>
    <w:p>
      <w:r>
        <w:t>Báo cáo</w:t>
      </w:r>
    </w:p>
    <w:p>
      <w:r>
        <w:t>2.001.202</w:t>
      </w:r>
    </w:p>
    <w:p>
      <w:r>
        <w:t>2.036.617</w:t>
      </w:r>
    </w:p>
    <w:p>
      <w:r>
        <w:t>3</w:t>
      </w:r>
    </w:p>
    <w:p>
      <w:r>
        <w:t>Thu thập, tổng hợp, xử lý thông tin, số liệu</w:t>
      </w:r>
    </w:p>
    <w:p>
      <w:r>
        <w:t>Tập thông tin, số liệu</w:t>
      </w:r>
    </w:p>
    <w:p>
      <w:r>
        <w:t>30.431.072</w:t>
      </w:r>
    </w:p>
    <w:p>
      <w:r>
        <w:t>30.685.949</w:t>
      </w:r>
    </w:p>
    <w:p>
      <w:r>
        <w:t>3.1</w:t>
      </w:r>
    </w:p>
    <w:p>
      <w:r>
        <w:t>Thu thập, tổng hợp, xử lý thông tin, số liệu</w:t>
      </w:r>
    </w:p>
    <w:p>
      <w:r>
        <w:t>Tập thông tin, số liệu</w:t>
      </w:r>
    </w:p>
    <w:p>
      <w:r>
        <w:t>697.318</w:t>
      </w:r>
    </w:p>
    <w:p>
      <w:r>
        <w:t>703.067</w:t>
      </w:r>
    </w:p>
    <w:p>
      <w:r>
        <w:t>3.1.1</w:t>
      </w:r>
    </w:p>
    <w:p>
      <w:r>
        <w:t>Qua tổ chức hội thảo</w:t>
      </w:r>
    </w:p>
    <w:p>
      <w:r>
        <w:t>Tập thông tin, số liệu</w:t>
      </w:r>
    </w:p>
    <w:p>
      <w:r>
        <w:t>697.318</w:t>
      </w:r>
    </w:p>
    <w:p>
      <w:r>
        <w:t>703.067</w:t>
      </w:r>
    </w:p>
    <w:p>
      <w:r>
        <w:t>3.1.2</w:t>
      </w:r>
    </w:p>
    <w:p>
      <w:r>
        <w:t>Tại đơn vị triển khai</w:t>
      </w:r>
    </w:p>
    <w:p>
      <w:r>
        <w:t>Tập thông tin, số liệu</w:t>
      </w:r>
    </w:p>
    <w:p>
      <w:r>
        <w:t>348.660</w:t>
      </w:r>
    </w:p>
    <w:p>
      <w:r>
        <w:t>351.534</w:t>
      </w:r>
    </w:p>
    <w:p>
      <w:r>
        <w:t>3.1.3</w:t>
      </w:r>
    </w:p>
    <w:p>
      <w:r>
        <w:t>Bằng hình thức gửi văn bản</w:t>
      </w:r>
    </w:p>
    <w:p>
      <w:r>
        <w:t>Tập thông tin, số liệu</w:t>
      </w:r>
    </w:p>
    <w:p>
      <w:r>
        <w:t>416.920</w:t>
      </w:r>
    </w:p>
    <w:p>
      <w:r>
        <w:t>420.370</w:t>
      </w:r>
    </w:p>
    <w:p>
      <w:r>
        <w:t>3.1.4</w:t>
      </w:r>
    </w:p>
    <w:p>
      <w:r>
        <w:t>Tổ chức đi điều tra, khảo sát</w:t>
      </w:r>
    </w:p>
    <w:p>
      <w:r>
        <w:t>Tập thông tin, số liệu</w:t>
      </w:r>
    </w:p>
    <w:p>
      <w:r>
        <w:t>485.182</w:t>
      </w:r>
    </w:p>
    <w:p>
      <w:r>
        <w:t>489.206</w:t>
      </w:r>
    </w:p>
    <w:p>
      <w:r>
        <w:t>3.1.5</w:t>
      </w:r>
    </w:p>
    <w:p>
      <w:r>
        <w:t>Đặt hàng các chuyên gia</w:t>
      </w:r>
    </w:p>
    <w:p>
      <w:r>
        <w:t>Tập thông tin, số liệu</w:t>
      </w:r>
    </w:p>
    <w:p>
      <w:r>
        <w:t>348.660</w:t>
      </w:r>
    </w:p>
    <w:p>
      <w:r>
        <w:t>351.534</w:t>
      </w:r>
    </w:p>
    <w:p>
      <w:r>
        <w:t>3.2</w:t>
      </w:r>
    </w:p>
    <w:p>
      <w:r>
        <w:t>Kiểm tra, tổng hợp thông tin</w:t>
      </w:r>
    </w:p>
    <w:p>
      <w:r>
        <w:t>Tập thông tin, số liệu</w:t>
      </w:r>
    </w:p>
    <w:p>
      <w:r>
        <w:t>12.979.813</w:t>
      </w:r>
    </w:p>
    <w:p>
      <w:r>
        <w:t>13.088.567</w:t>
      </w:r>
    </w:p>
    <w:p>
      <w:r>
        <w:t>3.2.1</w:t>
      </w:r>
    </w:p>
    <w:p>
      <w:r>
        <w:t>Thông tin về động lực</w:t>
      </w:r>
    </w:p>
    <w:p>
      <w:r>
        <w:t>Tập thông tin, số liệu</w:t>
      </w:r>
    </w:p>
    <w:p>
      <w:r>
        <w:t>1.432.020</w:t>
      </w:r>
    </w:p>
    <w:p>
      <w:r>
        <w:t>1.443.997</w:t>
      </w:r>
    </w:p>
    <w:p>
      <w:r>
        <w:t>3.2.2</w:t>
      </w:r>
    </w:p>
    <w:p>
      <w:r>
        <w:t>Thông tin về sức ép</w:t>
      </w:r>
    </w:p>
    <w:p>
      <w:r>
        <w:t>Tập thông tin, số liệu</w:t>
      </w:r>
    </w:p>
    <w:p>
      <w:r>
        <w:t>4.316.587</w:t>
      </w:r>
    </w:p>
    <w:p>
      <w:r>
        <w:t>4.352.998</w:t>
      </w:r>
    </w:p>
    <w:p>
      <w:r>
        <w:t>3.2.3</w:t>
      </w:r>
    </w:p>
    <w:p>
      <w:r>
        <w:t>Thông tin về hiện trạng</w:t>
      </w:r>
    </w:p>
    <w:p>
      <w:r>
        <w:t>Tập thông tin, số liệu</w:t>
      </w:r>
    </w:p>
    <w:p>
      <w:r>
        <w:t>5.485.806</w:t>
      </w:r>
    </w:p>
    <w:p>
      <w:r>
        <w:t>5.531.798</w:t>
      </w:r>
    </w:p>
    <w:p>
      <w:r>
        <w:t>3.2.4</w:t>
      </w:r>
    </w:p>
    <w:p>
      <w:r>
        <w:t>Thông tin tác động</w:t>
      </w:r>
    </w:p>
    <w:p>
      <w:r>
        <w:t>Tập thông tin, số liệu</w:t>
      </w:r>
    </w:p>
    <w:p>
      <w:r>
        <w:t>872.700</w:t>
      </w:r>
    </w:p>
    <w:p>
      <w:r>
        <w:t>879.887</w:t>
      </w:r>
    </w:p>
    <w:p>
      <w:r>
        <w:t>3.2.5</w:t>
      </w:r>
    </w:p>
    <w:p>
      <w:r>
        <w:t>Thông tin về đáp ứng</w:t>
      </w:r>
    </w:p>
    <w:p>
      <w:r>
        <w:t>Tập thông tin, số liệu</w:t>
      </w:r>
    </w:p>
    <w:p>
      <w:r>
        <w:t>872.700</w:t>
      </w:r>
    </w:p>
    <w:p>
      <w:r>
        <w:t>879.887</w:t>
      </w:r>
    </w:p>
    <w:p>
      <w:r>
        <w:t>3.3</w:t>
      </w:r>
    </w:p>
    <w:p>
      <w:r>
        <w:t>Xử lý thông tin</w:t>
      </w:r>
    </w:p>
    <w:p>
      <w:r>
        <w:t>Tập thông tin, số liệu</w:t>
      </w:r>
    </w:p>
    <w:p>
      <w:r>
        <w:t>16.749.726</w:t>
      </w:r>
    </w:p>
    <w:p>
      <w:r>
        <w:t>16.890.100</w:t>
      </w:r>
    </w:p>
    <w:p>
      <w:r>
        <w:t>3.3.1</w:t>
      </w:r>
    </w:p>
    <w:p>
      <w:r>
        <w:t>Thông tin về động lực</w:t>
      </w:r>
    </w:p>
    <w:p>
      <w:r>
        <w:t>Tập thông tin, số liệu</w:t>
      </w:r>
    </w:p>
    <w:p>
      <w:r>
        <w:t>2.275.216</w:t>
      </w:r>
    </w:p>
    <w:p>
      <w:r>
        <w:t>2.294.380</w:t>
      </w:r>
    </w:p>
    <w:p>
      <w:r>
        <w:t>3.3.2</w:t>
      </w:r>
    </w:p>
    <w:p>
      <w:r>
        <w:t>Thông tin về sức ép</w:t>
      </w:r>
    </w:p>
    <w:p>
      <w:r>
        <w:t>Tập thông tin, số liệu</w:t>
      </w:r>
    </w:p>
    <w:p>
      <w:r>
        <w:t>5.185.073</w:t>
      </w:r>
    </w:p>
    <w:p>
      <w:r>
        <w:t>5.228.670</w:t>
      </w:r>
    </w:p>
    <w:p>
      <w:r>
        <w:t>3.3.3</w:t>
      </w:r>
    </w:p>
    <w:p>
      <w:r>
        <w:t>Thông tin về hiện trạng</w:t>
      </w:r>
    </w:p>
    <w:p>
      <w:r>
        <w:t>Tập thông tin, số liệu</w:t>
      </w:r>
    </w:p>
    <w:p>
      <w:r>
        <w:t>6.383.248</w:t>
      </w:r>
    </w:p>
    <w:p>
      <w:r>
        <w:t>6.436.906</w:t>
      </w:r>
    </w:p>
    <w:p>
      <w:r>
        <w:t>3.3.4</w:t>
      </w:r>
    </w:p>
    <w:p>
      <w:r>
        <w:t>Thông tin tác động</w:t>
      </w:r>
    </w:p>
    <w:p>
      <w:r>
        <w:t>Tập thông tin, số liệu</w:t>
      </w:r>
    </w:p>
    <w:p>
      <w:r>
        <w:t>1.453.096</w:t>
      </w:r>
    </w:p>
    <w:p>
      <w:r>
        <w:t>1.465.073</w:t>
      </w:r>
    </w:p>
    <w:p>
      <w:r>
        <w:t>3.3.5</w:t>
      </w:r>
    </w:p>
    <w:p>
      <w:r>
        <w:t>Thông tin về đáp ứng</w:t>
      </w:r>
    </w:p>
    <w:p>
      <w:r>
        <w:t>Tập thông tin, số liệu</w:t>
      </w:r>
    </w:p>
    <w:p>
      <w:r>
        <w:t>1.453.096</w:t>
      </w:r>
    </w:p>
    <w:p>
      <w:r>
        <w:t>1.465.073</w:t>
      </w:r>
    </w:p>
    <w:p>
      <w:r>
        <w:t>4</w:t>
      </w:r>
    </w:p>
    <w:p>
      <w:r>
        <w:t>Xây dựng dự thảo báo cáo</w:t>
      </w:r>
    </w:p>
    <w:p>
      <w:r>
        <w:t>Báo cáo</w:t>
      </w:r>
    </w:p>
    <w:p>
      <w:r>
        <w:t>205.253.490</w:t>
      </w:r>
    </w:p>
    <w:p>
      <w:r>
        <w:t>209.476.793</w:t>
      </w:r>
    </w:p>
    <w:p>
      <w:r>
        <w:t>4.1</w:t>
      </w:r>
    </w:p>
    <w:p>
      <w:r>
        <w:t>Xây dựng dự thảo báo cáo thành phần</w:t>
      </w:r>
    </w:p>
    <w:p>
      <w:r>
        <w:t>Báo cáo</w:t>
      </w:r>
    </w:p>
    <w:p>
      <w:r>
        <w:t>185.130.599</w:t>
      </w:r>
    </w:p>
    <w:p>
      <w:r>
        <w:t>188.939.852</w:t>
      </w:r>
    </w:p>
    <w:p>
      <w:r>
        <w:t>4.1.1</w:t>
      </w:r>
    </w:p>
    <w:p>
      <w:r>
        <w:t>Tổng quan về vấn đề môi trường (chủ đề môi trường được lựa chọn)</w:t>
      </w:r>
    </w:p>
    <w:p>
      <w:r>
        <w:t>Chuyên đề</w:t>
      </w:r>
    </w:p>
    <w:p>
      <w:r>
        <w:t>20.239.598</w:t>
      </w:r>
    </w:p>
    <w:p>
      <w:r>
        <w:t>20.653.648</w:t>
      </w:r>
    </w:p>
    <w:p>
      <w:r>
        <w:t>4.1.1.1</w:t>
      </w:r>
    </w:p>
    <w:p>
      <w:r>
        <w:t>Đặc điểm tự nhiên</w:t>
      </w:r>
    </w:p>
    <w:p>
      <w:r>
        <w:t>Chuyên đề</w:t>
      </w:r>
    </w:p>
    <w:p>
      <w:r>
        <w:t>1.399.160</w:t>
      </w:r>
    </w:p>
    <w:p>
      <w:r>
        <w:t>1.429.273</w:t>
      </w:r>
    </w:p>
    <w:p>
      <w:r>
        <w:t>4.1.1.2</w:t>
      </w:r>
    </w:p>
    <w:p>
      <w:r>
        <w:t>Phát triển kinh tế - xã hội</w:t>
      </w:r>
    </w:p>
    <w:p>
      <w:r>
        <w:t>Chuyên đề</w:t>
      </w:r>
    </w:p>
    <w:p>
      <w:r>
        <w:t>18.840.438</w:t>
      </w:r>
    </w:p>
    <w:p>
      <w:r>
        <w:t>19.224.374</w:t>
      </w:r>
    </w:p>
    <w:p>
      <w:r>
        <w:t>4.1.2</w:t>
      </w:r>
    </w:p>
    <w:p>
      <w:r>
        <w:t>Sức ép ô nhiễm môi trường</w:t>
      </w:r>
    </w:p>
    <w:p>
      <w:r>
        <w:t>Chuyên đề</w:t>
      </w:r>
    </w:p>
    <w:p>
      <w:r>
        <w:t>42.005.341</w:t>
      </w:r>
    </w:p>
    <w:p>
      <w:r>
        <w:t>42.878.609</w:t>
      </w:r>
    </w:p>
    <w:p>
      <w:r>
        <w:t>4.1.2.1</w:t>
      </w:r>
    </w:p>
    <w:p>
      <w:r>
        <w:t>Thải lượng các chất gây ô nhiễm</w:t>
      </w:r>
    </w:p>
    <w:p>
      <w:r>
        <w:t>Chuyên đề</w:t>
      </w:r>
    </w:p>
    <w:p>
      <w:r>
        <w:t>5.859.238</w:t>
      </w:r>
    </w:p>
    <w:p>
      <w:r>
        <w:t>5.979.689</w:t>
      </w:r>
    </w:p>
    <w:p>
      <w:r>
        <w:t>4.1.2.2</w:t>
      </w:r>
    </w:p>
    <w:p>
      <w:r>
        <w:t>Nguyên nhân trực tiếp của vấn đề (sức ép) và các động lực chính</w:t>
      </w:r>
    </w:p>
    <w:p>
      <w:r>
        <w:t>Chuyên đề</w:t>
      </w:r>
    </w:p>
    <w:p>
      <w:r>
        <w:t>6.331.206</w:t>
      </w:r>
    </w:p>
    <w:p>
      <w:r>
        <w:t>6.459.185</w:t>
      </w:r>
    </w:p>
    <w:p>
      <w:r>
        <w:t>4.1.2.3</w:t>
      </w:r>
    </w:p>
    <w:p>
      <w:r>
        <w:t>So sánh sự phát thải của các chất gây ô nhiễm</w:t>
      </w:r>
    </w:p>
    <w:p>
      <w:r>
        <w:t>Chuyên đề</w:t>
      </w:r>
    </w:p>
    <w:p>
      <w:r>
        <w:t>15.497.206</w:t>
      </w:r>
    </w:p>
    <w:p>
      <w:r>
        <w:t>15.813.389</w:t>
      </w:r>
    </w:p>
    <w:p>
      <w:r>
        <w:t>4.1.2.4</w:t>
      </w:r>
    </w:p>
    <w:p>
      <w:r>
        <w:t>So sánh diễn biến các nguồn gây ô nhiễm</w:t>
      </w:r>
    </w:p>
    <w:p>
      <w:r>
        <w:t>Chuyên đề</w:t>
      </w:r>
    </w:p>
    <w:p>
      <w:r>
        <w:t>14.249.065</w:t>
      </w:r>
    </w:p>
    <w:p>
      <w:r>
        <w:t>14.542.664</w:t>
      </w:r>
    </w:p>
    <w:p>
      <w:r>
        <w:t>4.1.3</w:t>
      </w:r>
    </w:p>
    <w:p>
      <w:r>
        <w:t>Hiện trạng môi trường của chủ đề môi trường lựa chọn</w:t>
      </w:r>
    </w:p>
    <w:p>
      <w:r>
        <w:t>Chuyên đề</w:t>
      </w:r>
    </w:p>
    <w:p>
      <w:r>
        <w:t>86.910.302</w:t>
      </w:r>
    </w:p>
    <w:p>
      <w:r>
        <w:t>88.694.478</w:t>
      </w:r>
    </w:p>
    <w:p>
      <w:r>
        <w:t>4.1.3.1</w:t>
      </w:r>
    </w:p>
    <w:p>
      <w:r>
        <w:t>Diễn biến (xu hướng) của những thông số đặc trưng</w:t>
      </w:r>
    </w:p>
    <w:p>
      <w:r>
        <w:t>Chuyên đề</w:t>
      </w:r>
    </w:p>
    <w:p>
      <w:r>
        <w:t>31.471.517</w:t>
      </w:r>
    </w:p>
    <w:p>
      <w:r>
        <w:t>32.118.940</w:t>
      </w:r>
    </w:p>
    <w:p>
      <w:r>
        <w:t>4.1.3.2</w:t>
      </w:r>
    </w:p>
    <w:p>
      <w:r>
        <w:t>So sánh giá trị các thông số với quy chuẩn kỹ thuật về môi trường</w:t>
      </w:r>
    </w:p>
    <w:p>
      <w:r>
        <w:t>Chuyên đề</w:t>
      </w:r>
    </w:p>
    <w:p>
      <w:r>
        <w:t>24.293.354</w:t>
      </w:r>
    </w:p>
    <w:p>
      <w:r>
        <w:t>24.790.213</w:t>
      </w:r>
    </w:p>
    <w:p>
      <w:r>
        <w:t>4.1.3.3</w:t>
      </w:r>
    </w:p>
    <w:p>
      <w:r>
        <w:t>Đánh giá mức độ ô nhiễm theo không gian và thời gian</w:t>
      </w:r>
    </w:p>
    <w:p>
      <w:r>
        <w:t>Chuyên đề</w:t>
      </w:r>
    </w:p>
    <w:p>
      <w:r>
        <w:t>31.145.431</w:t>
      </w:r>
    </w:p>
    <w:p>
      <w:r>
        <w:t>31.785.325</w:t>
      </w:r>
    </w:p>
    <w:p>
      <w:r>
        <w:t>4.1.4</w:t>
      </w:r>
    </w:p>
    <w:p>
      <w:r>
        <w:t>Tác động của ô nhiễm môi trường</w:t>
      </w:r>
    </w:p>
    <w:p>
      <w:r>
        <w:t>Báo cáo</w:t>
      </w:r>
    </w:p>
    <w:p>
      <w:r>
        <w:t>9.426.436</w:t>
      </w:r>
    </w:p>
    <w:p>
      <w:r>
        <w:t>9.622.168</w:t>
      </w:r>
    </w:p>
    <w:p>
      <w:r>
        <w:t>4.1.4.1</w:t>
      </w:r>
    </w:p>
    <w:p>
      <w:r>
        <w:t>Sức khỏe con người thể hiện qua các bệnh liên quan đến ô nhiễm môi trường</w:t>
      </w:r>
    </w:p>
    <w:p>
      <w:r>
        <w:t>Báo cáo</w:t>
      </w:r>
    </w:p>
    <w:p>
      <w:r>
        <w:t>6.063.475</w:t>
      </w:r>
    </w:p>
    <w:p>
      <w:r>
        <w:t>6.183.926</w:t>
      </w:r>
    </w:p>
    <w:p>
      <w:r>
        <w:t>4.1.4.2</w:t>
      </w:r>
    </w:p>
    <w:p>
      <w:r>
        <w:t>Phát triển kinh tế - xã hội</w:t>
      </w:r>
    </w:p>
    <w:p>
      <w:r>
        <w:t>Báo cáo</w:t>
      </w:r>
    </w:p>
    <w:p>
      <w:r>
        <w:t>1.754.423</w:t>
      </w:r>
    </w:p>
    <w:p>
      <w:r>
        <w:t>1.792.063</w:t>
      </w:r>
    </w:p>
    <w:p>
      <w:r>
        <w:t>4.1.4.3</w:t>
      </w:r>
    </w:p>
    <w:p>
      <w:r>
        <w:t>Cảnh quan và hệ sinh thái</w:t>
      </w:r>
    </w:p>
    <w:p>
      <w:r>
        <w:t>Báo cáo</w:t>
      </w:r>
    </w:p>
    <w:p>
      <w:r>
        <w:t>1.754.423</w:t>
      </w:r>
    </w:p>
    <w:p>
      <w:r>
        <w:t>1.792.063</w:t>
      </w:r>
    </w:p>
    <w:p>
      <w:r>
        <w:t>4.1.5</w:t>
      </w:r>
    </w:p>
    <w:p>
      <w:r>
        <w:t>Thực trạng quản lý môi trường</w:t>
      </w:r>
    </w:p>
    <w:p>
      <w:r>
        <w:t>Báo cáo</w:t>
      </w:r>
    </w:p>
    <w:p>
      <w:r>
        <w:t>18.984.164</w:t>
      </w:r>
    </w:p>
    <w:p>
      <w:r>
        <w:t>19.375.630</w:t>
      </w:r>
    </w:p>
    <w:p>
      <w:r>
        <w:t>4.1.5.1</w:t>
      </w:r>
    </w:p>
    <w:p>
      <w:r>
        <w:t>Những thành công</w:t>
      </w:r>
    </w:p>
    <w:p>
      <w:r>
        <w:t>Báo cáo</w:t>
      </w:r>
    </w:p>
    <w:p>
      <w:r>
        <w:t>14.531.384</w:t>
      </w:r>
    </w:p>
    <w:p>
      <w:r>
        <w:t>14.832.511</w:t>
      </w:r>
    </w:p>
    <w:p>
      <w:r>
        <w:t>4.1.5.2</w:t>
      </w:r>
    </w:p>
    <w:p>
      <w:r>
        <w:t>Những tồn tại, thách thức</w:t>
      </w:r>
    </w:p>
    <w:p>
      <w:r>
        <w:t>Báo cáo</w:t>
      </w:r>
    </w:p>
    <w:p>
      <w:r>
        <w:t>4.452.780</w:t>
      </w:r>
    </w:p>
    <w:p>
      <w:r>
        <w:t>4.543.118</w:t>
      </w:r>
    </w:p>
    <w:p>
      <w:r>
        <w:t>4.1.6</w:t>
      </w:r>
    </w:p>
    <w:p>
      <w:r>
        <w:t>Các thách thức trong bảo vệ môi trường, phương hướng và giải pháp bảo vệ môi trường</w:t>
      </w:r>
    </w:p>
    <w:p>
      <w:r>
        <w:t>Báo cáo</w:t>
      </w:r>
    </w:p>
    <w:p>
      <w:r>
        <w:t>7.599.071</w:t>
      </w:r>
    </w:p>
    <w:p>
      <w:r>
        <w:t>7.757.162</w:t>
      </w:r>
    </w:p>
    <w:p>
      <w:r>
        <w:t>4.1.6.1</w:t>
      </w:r>
    </w:p>
    <w:p>
      <w:r>
        <w:t>Các thách thức về môi trường</w:t>
      </w:r>
    </w:p>
    <w:p>
      <w:r>
        <w:t>Báo cáo</w:t>
      </w:r>
    </w:p>
    <w:p>
      <w:r>
        <w:t>3.372.410</w:t>
      </w:r>
    </w:p>
    <w:p>
      <w:r>
        <w:t>3.440.164</w:t>
      </w:r>
    </w:p>
    <w:p>
      <w:r>
        <w:t>4.1.6.2</w:t>
      </w:r>
    </w:p>
    <w:p>
      <w:r>
        <w:t>Phương hướng và giải pháp bảo vệ môi trường</w:t>
      </w:r>
    </w:p>
    <w:p>
      <w:r>
        <w:t>Báo cáo</w:t>
      </w:r>
    </w:p>
    <w:p>
      <w:r>
        <w:t>4.226.660</w:t>
      </w:r>
    </w:p>
    <w:p>
      <w:r>
        <w:t>4.316.999</w:t>
      </w:r>
    </w:p>
    <w:p>
      <w:r>
        <w:t>4.2</w:t>
      </w:r>
    </w:p>
    <w:p>
      <w:r>
        <w:t>Xây dựng dự thảo báo cáo hiện trạng môi trường</w:t>
      </w:r>
    </w:p>
    <w:p>
      <w:r>
        <w:t>Báo cáo</w:t>
      </w:r>
    </w:p>
    <w:p>
      <w:r>
        <w:t>4.2.1</w:t>
      </w:r>
    </w:p>
    <w:p>
      <w:r>
        <w:t>Lần 1</w:t>
      </w:r>
    </w:p>
    <w:p>
      <w:r>
        <w:t>Báo cáo</w:t>
      </w:r>
    </w:p>
    <w:p>
      <w:r>
        <w:t>20.122.892</w:t>
      </w:r>
    </w:p>
    <w:p>
      <w:r>
        <w:t>20.536.942</w:t>
      </w:r>
    </w:p>
    <w:p>
      <w:r>
        <w:t>4.2.2</w:t>
      </w:r>
    </w:p>
    <w:p>
      <w:r>
        <w:t>Lần 2</w:t>
      </w:r>
    </w:p>
    <w:p>
      <w:r>
        <w:t>Báo cáo</w:t>
      </w:r>
    </w:p>
    <w:p>
      <w:r>
        <w:t>16.187.267</w:t>
      </w:r>
    </w:p>
    <w:p>
      <w:r>
        <w:t>16.518.506</w:t>
      </w:r>
    </w:p>
    <w:p>
      <w:r>
        <w:t>4.2.3</w:t>
      </w:r>
    </w:p>
    <w:p>
      <w:r>
        <w:t>Lần 3</w:t>
      </w:r>
    </w:p>
    <w:p>
      <w:r>
        <w:t>Báo cáo</w:t>
      </w:r>
    </w:p>
    <w:p>
      <w:r>
        <w:t>12.029.257</w:t>
      </w:r>
    </w:p>
    <w:p>
      <w:r>
        <w:t>12.277.687</w:t>
      </w:r>
    </w:p>
    <w:p>
      <w:r>
        <w:t>4.2.4</w:t>
      </w:r>
    </w:p>
    <w:p>
      <w:r>
        <w:t>Lần 4</w:t>
      </w:r>
    </w:p>
    <w:p>
      <w:r>
        <w:t>Báo cáo</w:t>
      </w:r>
    </w:p>
    <w:p>
      <w:r>
        <w:t>8.093.633</w:t>
      </w:r>
    </w:p>
    <w:p>
      <w:r>
        <w:t>8.259.252</w:t>
      </w:r>
    </w:p>
    <w:p>
      <w:r>
        <w:t>4.2.5</w:t>
      </w:r>
    </w:p>
    <w:p>
      <w:r>
        <w:t>Lần 5</w:t>
      </w:r>
    </w:p>
    <w:p>
      <w:r>
        <w:t>Báo cáo</w:t>
      </w:r>
    </w:p>
    <w:p>
      <w:r>
        <w:t>8.093.633</w:t>
      </w:r>
    </w:p>
    <w:p>
      <w:r>
        <w:t>8.259.252</w:t>
      </w:r>
    </w:p>
    <w:p>
      <w:r>
        <w:t>5</w:t>
      </w:r>
    </w:p>
    <w:p>
      <w:r>
        <w:t>Tham vấn các bên liên quan</w:t>
      </w:r>
    </w:p>
    <w:p>
      <w:r>
        <w:t>5.1</w:t>
      </w:r>
    </w:p>
    <w:p>
      <w:r>
        <w:t>Tham vấn bằng hình thức hội thảo</w:t>
      </w:r>
    </w:p>
    <w:p>
      <w:r>
        <w:t>cuộc</w:t>
      </w:r>
    </w:p>
    <w:p>
      <w:r>
        <w:t>1.959.074</w:t>
      </w:r>
    </w:p>
    <w:p>
      <w:r>
        <w:t>1.971.910</w:t>
      </w:r>
    </w:p>
    <w:p>
      <w:r>
        <w:t>5.2</w:t>
      </w:r>
    </w:p>
    <w:p>
      <w:r>
        <w:t>Tham vấn bằng hình thức gửi văn bản</w:t>
      </w:r>
    </w:p>
    <w:p>
      <w:r>
        <w:t>lần</w:t>
      </w:r>
    </w:p>
    <w:p>
      <w:r>
        <w:t>1.115.628</w:t>
      </w:r>
    </w:p>
    <w:p>
      <w:r>
        <w:t>1.123.330</w:t>
      </w:r>
    </w:p>
    <w:p>
      <w:r>
        <w:t>5.3</w:t>
      </w:r>
    </w:p>
    <w:p>
      <w:r>
        <w:t>Tham vấn bằng hình thức trao đổi, làm việc trực tiếp với chuyên gia</w:t>
      </w:r>
    </w:p>
    <w:p>
      <w:r>
        <w:t>lần</w:t>
      </w:r>
    </w:p>
    <w:p>
      <w:r>
        <w:t>1.235.389</w:t>
      </w:r>
    </w:p>
    <w:p>
      <w:r>
        <w:t>1.244.374</w:t>
      </w:r>
    </w:p>
    <w:p>
      <w:r>
        <w:t>6</w:t>
      </w:r>
    </w:p>
    <w:p>
      <w:r>
        <w:t>Trình và phê duyệt báo cáo</w:t>
      </w:r>
    </w:p>
    <w:p>
      <w:r>
        <w:t>Báo cáo</w:t>
      </w:r>
    </w:p>
    <w:p>
      <w:r>
        <w:t>388.157</w:t>
      </w:r>
    </w:p>
    <w:p>
      <w:r>
        <w:t>391.520</w:t>
      </w:r>
    </w:p>
    <w:p>
      <w:r>
        <w:t>7</w:t>
      </w:r>
    </w:p>
    <w:p>
      <w:r>
        <w:t>Cung cấp, công khai báo cáo</w:t>
      </w:r>
    </w:p>
    <w:p>
      <w:r>
        <w:t>7.1</w:t>
      </w:r>
    </w:p>
    <w:p>
      <w:r>
        <w:t>Cung cấp báo cáo hiện trạng môi trường</w:t>
      </w:r>
    </w:p>
    <w:p>
      <w:r>
        <w:t>lần</w:t>
      </w:r>
    </w:p>
    <w:p>
      <w:r>
        <w:t>1.718.131</w:t>
      </w:r>
    </w:p>
    <w:p>
      <w:r>
        <w:t>1.722.422</w:t>
      </w:r>
    </w:p>
    <w:p>
      <w:r>
        <w:t>7.2</w:t>
      </w:r>
    </w:p>
    <w:p>
      <w:r>
        <w:t>Công khai báo cáo hiện trạng môi trường</w:t>
      </w:r>
    </w:p>
    <w:p>
      <w:r>
        <w:t>7.2.1</w:t>
      </w:r>
    </w:p>
    <w:p>
      <w:r>
        <w:t>Công khai báo cáo bằng hình thức đăng trên cổng thông tin</w:t>
      </w:r>
    </w:p>
    <w:p>
      <w:r>
        <w:t>lần</w:t>
      </w:r>
    </w:p>
    <w:p>
      <w:r>
        <w:t>1.718.131</w:t>
      </w:r>
    </w:p>
    <w:p>
      <w:r>
        <w:t>1.722.422</w:t>
      </w:r>
    </w:p>
    <w:p>
      <w:r>
        <w:t>7.2.2</w:t>
      </w:r>
    </w:p>
    <w:p>
      <w:r>
        <w:t>Công khai báo cáo bằng hình thức tổ chức lễ công bố báo cáo</w:t>
      </w:r>
    </w:p>
    <w:p>
      <w:r>
        <w:t>cuộc</w:t>
      </w:r>
    </w:p>
    <w:p>
      <w:r>
        <w:t>2.308.414</w:t>
      </w:r>
    </w:p>
    <w:p>
      <w:r>
        <w:t>2.314.198</w:t>
      </w:r>
    </w:p>
    <w:p>
      <w:r>
        <w:t>PHỤ LỤC III</w:t>
      </w:r>
    </w:p>
    <w:p>
      <w:r>
        <w:t>ĐƠN GIÁ CÁC THÔNG SỐ QUAN TRẮC MÔI TRƯỜNG</w:t>
      </w:r>
    </w:p>
    <w:p>
      <w:r>
        <w:t>(Kèm theo Quyết định số 1406/QĐ-UBND ngày 18 tháng 9 năm 2023 của Ủy ban nhân dân tỉnh)</w:t>
      </w:r>
    </w:p>
    <w:p>
      <w:r>
        <w:t>Đơn vị tính: đồng</w:t>
      </w:r>
    </w:p>
    <w:p>
      <w:r>
        <w:t>STT</w:t>
      </w:r>
    </w:p>
    <w:p>
      <w:r>
        <w:t>Thông số quan trắc</w:t>
      </w:r>
    </w:p>
    <w:p>
      <w:r>
        <w:t>ĐVT</w:t>
      </w:r>
    </w:p>
    <w:p>
      <w:r>
        <w:t>Đơn giá không có chi phí khấu hao</w:t>
      </w:r>
    </w:p>
    <w:p>
      <w:r>
        <w:t>Đơn giá có chi phí khấu hao</w:t>
      </w:r>
    </w:p>
    <w:p>
      <w:r>
        <w:t>A</w:t>
      </w:r>
    </w:p>
    <w:p>
      <w:r>
        <w:t>B</w:t>
      </w:r>
    </w:p>
    <w:p>
      <w:r>
        <w:t>C</w:t>
      </w:r>
    </w:p>
    <w:p>
      <w:r>
        <w:t>(1)</w:t>
      </w:r>
    </w:p>
    <w:p>
      <w:r>
        <w:t>(2)</w:t>
      </w:r>
    </w:p>
    <w:p>
      <w:r>
        <w:t>I</w:t>
      </w:r>
    </w:p>
    <w:p>
      <w:r>
        <w:t>HOẠT ĐỘNG QUAN TRẮC MÔI TRƯỜNG KHÔNG KHÍ NGOÀI TRỜI VÀ TIẾNG ỒN VÀ ĐỘ RUNG</w:t>
      </w:r>
    </w:p>
    <w:p>
      <w:r>
        <w:t>A</w:t>
      </w:r>
    </w:p>
    <w:p>
      <w:r>
        <w:t>HOẠT ĐỘNG QUAN TRẮC MÔI TRƯỜNG KHÔNG KHÍ NGOÀI TRỜI</w:t>
      </w:r>
    </w:p>
    <w:p>
      <w:r>
        <w:t>1</w:t>
      </w:r>
    </w:p>
    <w:p>
      <w:r>
        <w:t>Nhiệt độ</w:t>
      </w:r>
    </w:p>
    <w:p>
      <w:r>
        <w:t>Thông số</w:t>
      </w:r>
    </w:p>
    <w:p>
      <w:r>
        <w:t>70.854</w:t>
      </w:r>
    </w:p>
    <w:p>
      <w:r>
        <w:t>71.454</w:t>
      </w:r>
    </w:p>
    <w:p>
      <w:r>
        <w:t>2</w:t>
      </w:r>
    </w:p>
    <w:p>
      <w:r>
        <w:t>Độ ẩm</w:t>
      </w:r>
    </w:p>
    <w:p>
      <w:r>
        <w:t>Thông số</w:t>
      </w:r>
    </w:p>
    <w:p>
      <w:r>
        <w:t>70.854</w:t>
      </w:r>
    </w:p>
    <w:p>
      <w:r>
        <w:t>71.454</w:t>
      </w:r>
    </w:p>
    <w:p>
      <w:r>
        <w:t>3</w:t>
      </w:r>
    </w:p>
    <w:p>
      <w:r>
        <w:t>Tốc độ gió</w:t>
      </w:r>
    </w:p>
    <w:p>
      <w:r>
        <w:t>Thông số</w:t>
      </w:r>
    </w:p>
    <w:p>
      <w:r>
        <w:t>70.685</w:t>
      </w:r>
    </w:p>
    <w:p>
      <w:r>
        <w:t>71.261</w:t>
      </w:r>
    </w:p>
    <w:p>
      <w:r>
        <w:t>4</w:t>
      </w:r>
    </w:p>
    <w:p>
      <w:r>
        <w:t>Hướng gió</w:t>
      </w:r>
    </w:p>
    <w:p>
      <w:r>
        <w:t>Thông số</w:t>
      </w:r>
    </w:p>
    <w:p>
      <w:r>
        <w:t>70.685</w:t>
      </w:r>
    </w:p>
    <w:p>
      <w:r>
        <w:t>71.261</w:t>
      </w:r>
    </w:p>
    <w:p>
      <w:r>
        <w:t>5</w:t>
      </w:r>
    </w:p>
    <w:p>
      <w:r>
        <w:t>Áp suất khí quyển</w:t>
      </w:r>
    </w:p>
    <w:p>
      <w:r>
        <w:t>Thông số</w:t>
      </w:r>
    </w:p>
    <w:p>
      <w:r>
        <w:t>88.571</w:t>
      </w:r>
    </w:p>
    <w:p>
      <w:r>
        <w:t>89.267</w:t>
      </w:r>
    </w:p>
    <w:p>
      <w:r>
        <w:t>6</w:t>
      </w:r>
    </w:p>
    <w:p>
      <w:r>
        <w:t>TSP</w:t>
      </w:r>
    </w:p>
    <w:p>
      <w:r>
        <w:t>Thông số</w:t>
      </w:r>
    </w:p>
    <w:p>
      <w:r>
        <w:t>302.990</w:t>
      </w:r>
    </w:p>
    <w:p>
      <w:r>
        <w:t>330.459</w:t>
      </w:r>
    </w:p>
    <w:p>
      <w:r>
        <w:t>6.1</w:t>
      </w:r>
    </w:p>
    <w:p>
      <w:r>
        <w:t>Tại hiện trường</w:t>
      </w:r>
    </w:p>
    <w:p>
      <w:r>
        <w:t>235.345</w:t>
      </w:r>
    </w:p>
    <w:p>
      <w:r>
        <w:t>252.985</w:t>
      </w:r>
    </w:p>
    <w:p>
      <w:r>
        <w:t>6.2</w:t>
      </w:r>
    </w:p>
    <w:p>
      <w:r>
        <w:t>Trong phòng thí nghiệm</w:t>
      </w:r>
    </w:p>
    <w:p>
      <w:r>
        <w:t>67.645</w:t>
      </w:r>
    </w:p>
    <w:p>
      <w:r>
        <w:t>77.474</w:t>
      </w:r>
    </w:p>
    <w:p>
      <w:r>
        <w:t>7</w:t>
      </w:r>
    </w:p>
    <w:p>
      <w:r>
        <w:t>Pb</w:t>
      </w:r>
    </w:p>
    <w:p>
      <w:r>
        <w:t>Thông số</w:t>
      </w:r>
    </w:p>
    <w:p>
      <w:r>
        <w:t>631.749</w:t>
      </w:r>
    </w:p>
    <w:p>
      <w:r>
        <w:t>935.355</w:t>
      </w:r>
    </w:p>
    <w:p>
      <w:r>
        <w:t>7.1</w:t>
      </w:r>
    </w:p>
    <w:p>
      <w:r>
        <w:t>Tại hiện trường</w:t>
      </w:r>
    </w:p>
    <w:p>
      <w:r>
        <w:t>235.345</w:t>
      </w:r>
    </w:p>
    <w:p>
      <w:r>
        <w:t>252.985</w:t>
      </w:r>
    </w:p>
    <w:p>
      <w:r>
        <w:t>7.2</w:t>
      </w:r>
    </w:p>
    <w:p>
      <w:r>
        <w:t>Trong phòng thí nghiệm</w:t>
      </w:r>
    </w:p>
    <w:p>
      <w:r>
        <w:t>396.404</w:t>
      </w:r>
    </w:p>
    <w:p>
      <w:r>
        <w:t>682.370</w:t>
      </w:r>
    </w:p>
    <w:p>
      <w:r>
        <w:t>8</w:t>
      </w:r>
    </w:p>
    <w:p>
      <w:r>
        <w:t>PM 10</w:t>
      </w:r>
    </w:p>
    <w:p>
      <w:r>
        <w:t>Thông số</w:t>
      </w:r>
    </w:p>
    <w:p>
      <w:r>
        <w:t>826.546</w:t>
      </w:r>
    </w:p>
    <w:p>
      <w:r>
        <w:t>1.130.152</w:t>
      </w:r>
    </w:p>
    <w:p>
      <w:r>
        <w:t>8.1</w:t>
      </w:r>
    </w:p>
    <w:p>
      <w:r>
        <w:t>Tại hiện trường</w:t>
      </w:r>
    </w:p>
    <w:p>
      <w:r>
        <w:t>538.517</w:t>
      </w:r>
    </w:p>
    <w:p>
      <w:r>
        <w:t>556.157</w:t>
      </w:r>
    </w:p>
    <w:p>
      <w:r>
        <w:t>8.2</w:t>
      </w:r>
    </w:p>
    <w:p>
      <w:r>
        <w:t>Trong phòng thí nghiệm</w:t>
      </w:r>
    </w:p>
    <w:p>
      <w:r>
        <w:t>288.029</w:t>
      </w:r>
    </w:p>
    <w:p>
      <w:r>
        <w:t>573.995</w:t>
      </w:r>
    </w:p>
    <w:p>
      <w:r>
        <w:t>9</w:t>
      </w:r>
    </w:p>
    <w:p>
      <w:r>
        <w:t>PM 2,5</w:t>
      </w:r>
    </w:p>
    <w:p>
      <w:r>
        <w:t>Thông số</w:t>
      </w:r>
    </w:p>
    <w:p>
      <w:r>
        <w:t>826.546</w:t>
      </w:r>
    </w:p>
    <w:p>
      <w:r>
        <w:t>1.130.152</w:t>
      </w:r>
    </w:p>
    <w:p>
      <w:r>
        <w:t>9.1</w:t>
      </w:r>
    </w:p>
    <w:p>
      <w:r>
        <w:t>Tại hiện trường</w:t>
      </w:r>
    </w:p>
    <w:p>
      <w:r>
        <w:t>538.517</w:t>
      </w:r>
    </w:p>
    <w:p>
      <w:r>
        <w:t>556.157</w:t>
      </w:r>
    </w:p>
    <w:p>
      <w:r>
        <w:t>9.2</w:t>
      </w:r>
    </w:p>
    <w:p>
      <w:r>
        <w:t>Trong phòng thí nghiệm</w:t>
      </w:r>
    </w:p>
    <w:p>
      <w:r>
        <w:t>288.029</w:t>
      </w:r>
    </w:p>
    <w:p>
      <w:r>
        <w:t>573.995</w:t>
      </w:r>
    </w:p>
    <w:p>
      <w:r>
        <w:t>10</w:t>
      </w:r>
    </w:p>
    <w:p>
      <w:r>
        <w:t>CO (TCVN 7725: 2005)</w:t>
      </w:r>
    </w:p>
    <w:p>
      <w:r>
        <w:t>Thông số</w:t>
      </w:r>
    </w:p>
    <w:p>
      <w:r>
        <w:t>662.378</w:t>
      </w:r>
    </w:p>
    <w:p>
      <w:r>
        <w:t>1.223.028</w:t>
      </w:r>
    </w:p>
    <w:p>
      <w:r>
        <w:t>10.1</w:t>
      </w:r>
    </w:p>
    <w:p>
      <w:r>
        <w:t>Tại hiện trường</w:t>
      </w:r>
    </w:p>
    <w:p>
      <w:r>
        <w:t>231.340</w:t>
      </w:r>
    </w:p>
    <w:p>
      <w:r>
        <w:t>585.220</w:t>
      </w:r>
    </w:p>
    <w:p>
      <w:r>
        <w:t>10.2</w:t>
      </w:r>
    </w:p>
    <w:p>
      <w:r>
        <w:t>Trong phòng thí nghiệm</w:t>
      </w:r>
    </w:p>
    <w:p>
      <w:r>
        <w:t>431.038</w:t>
      </w:r>
    </w:p>
    <w:p>
      <w:r>
        <w:t>637.808</w:t>
      </w:r>
    </w:p>
    <w:p>
      <w:r>
        <w:t>11</w:t>
      </w:r>
    </w:p>
    <w:p>
      <w:r>
        <w:t>CO (TCVN 5972:1995)</w:t>
      </w:r>
    </w:p>
    <w:p>
      <w:r>
        <w:t>Thông số</w:t>
      </w:r>
    </w:p>
    <w:p>
      <w:r>
        <w:t>607.418</w:t>
      </w:r>
    </w:p>
    <w:p>
      <w:r>
        <w:t>818.934</w:t>
      </w:r>
    </w:p>
    <w:p>
      <w:r>
        <w:t>11.1</w:t>
      </w:r>
    </w:p>
    <w:p>
      <w:r>
        <w:t>Tại hiện trường</w:t>
      </w:r>
    </w:p>
    <w:p>
      <w:r>
        <w:t>176.380</w:t>
      </w:r>
    </w:p>
    <w:p>
      <w:r>
        <w:t>181.126</w:t>
      </w:r>
    </w:p>
    <w:p>
      <w:r>
        <w:t>11.2</w:t>
      </w:r>
    </w:p>
    <w:p>
      <w:r>
        <w:t>Trong phòng thí nghiệm</w:t>
      </w:r>
    </w:p>
    <w:p>
      <w:r>
        <w:t>431.038</w:t>
      </w:r>
    </w:p>
    <w:p>
      <w:r>
        <w:t>637.808</w:t>
      </w:r>
    </w:p>
    <w:p>
      <w:r>
        <w:t>12</w:t>
      </w:r>
    </w:p>
    <w:p>
      <w:r>
        <w:t>CO (Phương pháp phân tích so màu)</w:t>
      </w:r>
    </w:p>
    <w:p>
      <w:r>
        <w:t>Thông số</w:t>
      </w:r>
    </w:p>
    <w:p>
      <w:r>
        <w:t>611.695</w:t>
      </w:r>
    </w:p>
    <w:p>
      <w:r>
        <w:t>673.716</w:t>
      </w:r>
    </w:p>
    <w:p>
      <w:r>
        <w:t>12.1</w:t>
      </w:r>
    </w:p>
    <w:p>
      <w:r>
        <w:t>Tại hiện trường</w:t>
      </w:r>
    </w:p>
    <w:p>
      <w:r>
        <w:t>208.974</w:t>
      </w:r>
    </w:p>
    <w:p>
      <w:r>
        <w:t>213.720</w:t>
      </w:r>
    </w:p>
    <w:p>
      <w:r>
        <w:t>12.2</w:t>
      </w:r>
    </w:p>
    <w:p>
      <w:r>
        <w:t>Trong phòng thí nghiệm</w:t>
      </w:r>
    </w:p>
    <w:p>
      <w:r>
        <w:t>402.721</w:t>
      </w:r>
    </w:p>
    <w:p>
      <w:r>
        <w:t>459.996</w:t>
      </w:r>
    </w:p>
    <w:p>
      <w:r>
        <w:t>13</w:t>
      </w:r>
    </w:p>
    <w:p>
      <w:r>
        <w:t>NO 2</w:t>
      </w:r>
    </w:p>
    <w:p>
      <w:r>
        <w:t>Thông số</w:t>
      </w:r>
    </w:p>
    <w:p>
      <w:r>
        <w:t>456.710</w:t>
      </w:r>
    </w:p>
    <w:p>
      <w:r>
        <w:t>523.504</w:t>
      </w:r>
    </w:p>
    <w:p>
      <w:r>
        <w:t>13.1</w:t>
      </w:r>
    </w:p>
    <w:p>
      <w:r>
        <w:t>Tại hiện trường</w:t>
      </w:r>
    </w:p>
    <w:p>
      <w:r>
        <w:t>201.066</w:t>
      </w:r>
    </w:p>
    <w:p>
      <w:r>
        <w:t>207.366</w:t>
      </w:r>
    </w:p>
    <w:p>
      <w:r>
        <w:t>13.2</w:t>
      </w:r>
    </w:p>
    <w:p>
      <w:r>
        <w:t>Trong phòng thí nghiệm</w:t>
      </w:r>
    </w:p>
    <w:p>
      <w:r>
        <w:t>255.644</w:t>
      </w:r>
    </w:p>
    <w:p>
      <w:r>
        <w:t>316.138</w:t>
      </w:r>
    </w:p>
    <w:p>
      <w:r>
        <w:t>14</w:t>
      </w:r>
    </w:p>
    <w:p>
      <w:r>
        <w:t>SO 2</w:t>
      </w:r>
    </w:p>
    <w:p>
      <w:r>
        <w:t>Thông số</w:t>
      </w:r>
    </w:p>
    <w:p>
      <w:r>
        <w:t>547.770</w:t>
      </w:r>
    </w:p>
    <w:p>
      <w:r>
        <w:t>626.411</w:t>
      </w:r>
    </w:p>
    <w:p>
      <w:r>
        <w:t>14.1</w:t>
      </w:r>
    </w:p>
    <w:p>
      <w:r>
        <w:t>Tại hiện trường</w:t>
      </w:r>
    </w:p>
    <w:p>
      <w:r>
        <w:t>211.588</w:t>
      </w:r>
    </w:p>
    <w:p>
      <w:r>
        <w:t>218.608</w:t>
      </w:r>
    </w:p>
    <w:p>
      <w:r>
        <w:t>14.2</w:t>
      </w:r>
    </w:p>
    <w:p>
      <w:r>
        <w:t>Trong phòng thí nghiệm</w:t>
      </w:r>
    </w:p>
    <w:p>
      <w:r>
        <w:t>336.182</w:t>
      </w:r>
    </w:p>
    <w:p>
      <w:r>
        <w:t>407.803</w:t>
      </w:r>
    </w:p>
    <w:p>
      <w:r>
        <w:t>15</w:t>
      </w:r>
    </w:p>
    <w:p>
      <w:r>
        <w:t>O 3</w:t>
      </w:r>
    </w:p>
    <w:p>
      <w:r>
        <w:t>Thông số</w:t>
      </w:r>
    </w:p>
    <w:p>
      <w:r>
        <w:t>406.242</w:t>
      </w:r>
    </w:p>
    <w:p>
      <w:r>
        <w:t>467.695</w:t>
      </w:r>
    </w:p>
    <w:p>
      <w:r>
        <w:t>15.1</w:t>
      </w:r>
    </w:p>
    <w:p>
      <w:r>
        <w:t>Tại hiện trường</w:t>
      </w:r>
    </w:p>
    <w:p>
      <w:r>
        <w:t>177.085</w:t>
      </w:r>
    </w:p>
    <w:p>
      <w:r>
        <w:t>186.253</w:t>
      </w:r>
    </w:p>
    <w:p>
      <w:r>
        <w:t>15.2</w:t>
      </w:r>
    </w:p>
    <w:p>
      <w:r>
        <w:t>Trong phòng thí nghiệm</w:t>
      </w:r>
    </w:p>
    <w:p>
      <w:r>
        <w:t>229.157</w:t>
      </w:r>
    </w:p>
    <w:p>
      <w:r>
        <w:t>281.442</w:t>
      </w:r>
    </w:p>
    <w:p>
      <w:r>
        <w:t>16</w:t>
      </w:r>
    </w:p>
    <w:p>
      <w:r>
        <w:t>Amoniac (NH 3 )</w:t>
      </w:r>
    </w:p>
    <w:p>
      <w:r>
        <w:t>Thông số</w:t>
      </w:r>
    </w:p>
    <w:p>
      <w:r>
        <w:t>490.472</w:t>
      </w:r>
    </w:p>
    <w:p>
      <w:r>
        <w:t>573.489</w:t>
      </w:r>
    </w:p>
    <w:p>
      <w:r>
        <w:t>16.1</w:t>
      </w:r>
    </w:p>
    <w:p>
      <w:r>
        <w:t>Tại hiện trường</w:t>
      </w:r>
    </w:p>
    <w:p>
      <w:r>
        <w:t>244.921</w:t>
      </w:r>
    </w:p>
    <w:p>
      <w:r>
        <w:t>254.089</w:t>
      </w:r>
    </w:p>
    <w:p>
      <w:r>
        <w:t>16.2</w:t>
      </w:r>
    </w:p>
    <w:p>
      <w:r>
        <w:t>Trong phòng thí nghiệm</w:t>
      </w:r>
    </w:p>
    <w:p>
      <w:r>
        <w:t>245.551</w:t>
      </w:r>
    </w:p>
    <w:p>
      <w:r>
        <w:t>319.400</w:t>
      </w:r>
    </w:p>
    <w:p>
      <w:r>
        <w:t>17</w:t>
      </w:r>
    </w:p>
    <w:p>
      <w:r>
        <w:t>Hydrosunfua (H 2 S)</w:t>
      </w:r>
    </w:p>
    <w:p>
      <w:r>
        <w:t>Thông số</w:t>
      </w:r>
    </w:p>
    <w:p>
      <w:r>
        <w:t>483.421</w:t>
      </w:r>
    </w:p>
    <w:p>
      <w:r>
        <w:t>566.438</w:t>
      </w:r>
    </w:p>
    <w:p>
      <w:r>
        <w:t>17.1</w:t>
      </w:r>
    </w:p>
    <w:p>
      <w:r>
        <w:t>Tại hiện trường</w:t>
      </w:r>
    </w:p>
    <w:p>
      <w:r>
        <w:t>246.182</w:t>
      </w:r>
    </w:p>
    <w:p>
      <w:r>
        <w:t>255.350</w:t>
      </w:r>
    </w:p>
    <w:p>
      <w:r>
        <w:t>17.2</w:t>
      </w:r>
    </w:p>
    <w:p>
      <w:r>
        <w:t>Trong phòng thí nghiệm</w:t>
      </w:r>
    </w:p>
    <w:p>
      <w:r>
        <w:t>237.239</w:t>
      </w:r>
    </w:p>
    <w:p>
      <w:r>
        <w:t>311.088</w:t>
      </w:r>
    </w:p>
    <w:p>
      <w:r>
        <w:t>18</w:t>
      </w:r>
    </w:p>
    <w:p>
      <w:r>
        <w:t>Hơi axit (HCl)</w:t>
      </w:r>
    </w:p>
    <w:p>
      <w:r>
        <w:t>Thông số</w:t>
      </w:r>
    </w:p>
    <w:p>
      <w:r>
        <w:t>523.777</w:t>
      </w:r>
    </w:p>
    <w:p>
      <w:r>
        <w:t>577.105</w:t>
      </w:r>
    </w:p>
    <w:p>
      <w:r>
        <w:t>18.1</w:t>
      </w:r>
    </w:p>
    <w:p>
      <w:r>
        <w:t>Tại hiện trường</w:t>
      </w:r>
    </w:p>
    <w:p>
      <w:r>
        <w:t>298.994</w:t>
      </w:r>
    </w:p>
    <w:p>
      <w:r>
        <w:t>308.162</w:t>
      </w:r>
    </w:p>
    <w:p>
      <w:r>
        <w:t>18.2</w:t>
      </w:r>
    </w:p>
    <w:p>
      <w:r>
        <w:t>Trong phòng thí nghiệm</w:t>
      </w:r>
    </w:p>
    <w:p>
      <w:r>
        <w:t>224.783</w:t>
      </w:r>
    </w:p>
    <w:p>
      <w:r>
        <w:t>268.943</w:t>
      </w:r>
    </w:p>
    <w:p>
      <w:r>
        <w:t>19</w:t>
      </w:r>
    </w:p>
    <w:p>
      <w:r>
        <w:t>Hơi axit (HF)</w:t>
      </w:r>
    </w:p>
    <w:p>
      <w:r>
        <w:t>Thông số</w:t>
      </w:r>
    </w:p>
    <w:p>
      <w:r>
        <w:t>523.777</w:t>
      </w:r>
    </w:p>
    <w:p>
      <w:r>
        <w:t>577.105</w:t>
      </w:r>
    </w:p>
    <w:p>
      <w:r>
        <w:t>19.1</w:t>
      </w:r>
    </w:p>
    <w:p>
      <w:r>
        <w:t>Tại hiện trường</w:t>
      </w:r>
    </w:p>
    <w:p>
      <w:r>
        <w:t>298.994</w:t>
      </w:r>
    </w:p>
    <w:p>
      <w:r>
        <w:t>308.162</w:t>
      </w:r>
    </w:p>
    <w:p>
      <w:r>
        <w:t>19.2</w:t>
      </w:r>
    </w:p>
    <w:p>
      <w:r>
        <w:t>Trong phòng thí nghiệm</w:t>
      </w:r>
    </w:p>
    <w:p>
      <w:r>
        <w:t>224.783</w:t>
      </w:r>
    </w:p>
    <w:p>
      <w:r>
        <w:t>268.943</w:t>
      </w:r>
    </w:p>
    <w:p>
      <w:r>
        <w:t>20</w:t>
      </w:r>
    </w:p>
    <w:p>
      <w:r>
        <w:t>Hơi axit (HNO 3 )</w:t>
      </w:r>
    </w:p>
    <w:p>
      <w:r>
        <w:t>Thông số</w:t>
      </w:r>
    </w:p>
    <w:p>
      <w:r>
        <w:t>523.777</w:t>
      </w:r>
    </w:p>
    <w:p>
      <w:r>
        <w:t>577.105</w:t>
      </w:r>
    </w:p>
    <w:p>
      <w:r>
        <w:t>20.1</w:t>
      </w:r>
    </w:p>
    <w:p>
      <w:r>
        <w:t>Tại hiện trường</w:t>
      </w:r>
    </w:p>
    <w:p>
      <w:r>
        <w:t>298.994</w:t>
      </w:r>
    </w:p>
    <w:p>
      <w:r>
        <w:t>308.162</w:t>
      </w:r>
    </w:p>
    <w:p>
      <w:r>
        <w:t>20.2</w:t>
      </w:r>
    </w:p>
    <w:p>
      <w:r>
        <w:t>Trong phòng thí nghiệm</w:t>
      </w:r>
    </w:p>
    <w:p>
      <w:r>
        <w:t>224.783</w:t>
      </w:r>
    </w:p>
    <w:p>
      <w:r>
        <w:t>268.943</w:t>
      </w:r>
    </w:p>
    <w:p>
      <w:r>
        <w:t>21</w:t>
      </w:r>
    </w:p>
    <w:p>
      <w:r>
        <w:t>Hơi axit (H 2 SO 4 )</w:t>
      </w:r>
    </w:p>
    <w:p>
      <w:r>
        <w:t>Thông số</w:t>
      </w:r>
    </w:p>
    <w:p>
      <w:r>
        <w:t>523.777</w:t>
      </w:r>
    </w:p>
    <w:p>
      <w:r>
        <w:t>577.105</w:t>
      </w:r>
    </w:p>
    <w:p>
      <w:r>
        <w:t>21.1</w:t>
      </w:r>
    </w:p>
    <w:p>
      <w:r>
        <w:t>Tại hiện trường</w:t>
      </w:r>
    </w:p>
    <w:p>
      <w:r>
        <w:t>298.994</w:t>
      </w:r>
    </w:p>
    <w:p>
      <w:r>
        <w:t>308.162</w:t>
      </w:r>
    </w:p>
    <w:p>
      <w:r>
        <w:t>21.2</w:t>
      </w:r>
    </w:p>
    <w:p>
      <w:r>
        <w:t>Trong phòng thí nghiệm</w:t>
      </w:r>
    </w:p>
    <w:p>
      <w:r>
        <w:t>224.783</w:t>
      </w:r>
    </w:p>
    <w:p>
      <w:r>
        <w:t>268.943</w:t>
      </w:r>
    </w:p>
    <w:p>
      <w:r>
        <w:t>22</w:t>
      </w:r>
    </w:p>
    <w:p>
      <w:r>
        <w:t>Hơi axit (HCN)</w:t>
      </w:r>
    </w:p>
    <w:p>
      <w:r>
        <w:t>Thông số</w:t>
      </w:r>
    </w:p>
    <w:p>
      <w:r>
        <w:t>523.777</w:t>
      </w:r>
    </w:p>
    <w:p>
      <w:r>
        <w:t>577.105</w:t>
      </w:r>
    </w:p>
    <w:p>
      <w:r>
        <w:t>22.1</w:t>
      </w:r>
    </w:p>
    <w:p>
      <w:r>
        <w:t>Tại hiện trường</w:t>
      </w:r>
    </w:p>
    <w:p>
      <w:r>
        <w:t>298.994</w:t>
      </w:r>
    </w:p>
    <w:p>
      <w:r>
        <w:t>308.162</w:t>
      </w:r>
    </w:p>
    <w:p>
      <w:r>
        <w:t>22.2</w:t>
      </w:r>
    </w:p>
    <w:p>
      <w:r>
        <w:t>Trong phòng thí nghiệm</w:t>
      </w:r>
    </w:p>
    <w:p>
      <w:r>
        <w:t>224.783</w:t>
      </w:r>
    </w:p>
    <w:p>
      <w:r>
        <w:t>268.943</w:t>
      </w:r>
    </w:p>
    <w:p>
      <w:r>
        <w:t>23</w:t>
      </w:r>
    </w:p>
    <w:p>
      <w:r>
        <w:t>Benzen (C 6 H 6 )</w:t>
      </w:r>
    </w:p>
    <w:p>
      <w:r>
        <w:t>Thông số</w:t>
      </w:r>
    </w:p>
    <w:p>
      <w:r>
        <w:t>631.705</w:t>
      </w:r>
    </w:p>
    <w:p>
      <w:r>
        <w:t>849.872</w:t>
      </w:r>
    </w:p>
    <w:p>
      <w:r>
        <w:t>23.1</w:t>
      </w:r>
    </w:p>
    <w:p>
      <w:r>
        <w:t>Tại hiện trường</w:t>
      </w:r>
    </w:p>
    <w:p>
      <w:r>
        <w:t>246.037</w:t>
      </w:r>
    </w:p>
    <w:p>
      <w:r>
        <w:t>255.205</w:t>
      </w:r>
    </w:p>
    <w:p>
      <w:r>
        <w:t>23.2</w:t>
      </w:r>
    </w:p>
    <w:p>
      <w:r>
        <w:t>Trong phòng thí nghiệm</w:t>
      </w:r>
    </w:p>
    <w:p>
      <w:r>
        <w:t>385.668</w:t>
      </w:r>
    </w:p>
    <w:p>
      <w:r>
        <w:t>594.667</w:t>
      </w:r>
    </w:p>
    <w:p>
      <w:r>
        <w:t>24</w:t>
      </w:r>
    </w:p>
    <w:p>
      <w:r>
        <w:t>Toluen (C 6 H 5 CH 3 )</w:t>
      </w:r>
    </w:p>
    <w:p>
      <w:r>
        <w:t>Thông số</w:t>
      </w:r>
    </w:p>
    <w:p>
      <w:r>
        <w:t>631.705</w:t>
      </w:r>
    </w:p>
    <w:p>
      <w:r>
        <w:t>849.872</w:t>
      </w:r>
    </w:p>
    <w:p>
      <w:r>
        <w:t>24.1</w:t>
      </w:r>
    </w:p>
    <w:p>
      <w:r>
        <w:t>Tại hiện trường</w:t>
      </w:r>
    </w:p>
    <w:p>
      <w:r>
        <w:t>246.037</w:t>
      </w:r>
    </w:p>
    <w:p>
      <w:r>
        <w:t>255.205</w:t>
      </w:r>
    </w:p>
    <w:p>
      <w:r>
        <w:t>24.2</w:t>
      </w:r>
    </w:p>
    <w:p>
      <w:r>
        <w:t>Trong phòng thí nghiệm</w:t>
      </w:r>
    </w:p>
    <w:p>
      <w:r>
        <w:t>385.668</w:t>
      </w:r>
    </w:p>
    <w:p>
      <w:r>
        <w:t>594.667</w:t>
      </w:r>
    </w:p>
    <w:p>
      <w:r>
        <w:t>25</w:t>
      </w:r>
    </w:p>
    <w:p>
      <w:r>
        <w:t>Xylen (C 6 H 4 (CH 3 ) 2</w:t>
      </w:r>
    </w:p>
    <w:p>
      <w:r>
        <w:t>Thông số</w:t>
      </w:r>
    </w:p>
    <w:p>
      <w:r>
        <w:t>631.705</w:t>
      </w:r>
    </w:p>
    <w:p>
      <w:r>
        <w:t>849.872</w:t>
      </w:r>
    </w:p>
    <w:p>
      <w:r>
        <w:t>25.1</w:t>
      </w:r>
    </w:p>
    <w:p>
      <w:r>
        <w:t>Tại hiện trường</w:t>
      </w:r>
    </w:p>
    <w:p>
      <w:r>
        <w:t>246.037</w:t>
      </w:r>
    </w:p>
    <w:p>
      <w:r>
        <w:t>255.205</w:t>
      </w:r>
    </w:p>
    <w:p>
      <w:r>
        <w:t>25.2</w:t>
      </w:r>
    </w:p>
    <w:p>
      <w:r>
        <w:t>Trong phòng thí nghiệm</w:t>
      </w:r>
    </w:p>
    <w:p>
      <w:r>
        <w:t>385.668</w:t>
      </w:r>
    </w:p>
    <w:p>
      <w:r>
        <w:t>594.667</w:t>
      </w:r>
    </w:p>
    <w:p>
      <w:r>
        <w:t>26</w:t>
      </w:r>
    </w:p>
    <w:p>
      <w:r>
        <w:t>Styren (C 6 H 5 CHCH 2 )</w:t>
      </w:r>
    </w:p>
    <w:p>
      <w:r>
        <w:t>Thông số</w:t>
      </w:r>
    </w:p>
    <w:p>
      <w:r>
        <w:t>631.705</w:t>
      </w:r>
    </w:p>
    <w:p>
      <w:r>
        <w:t>849.872</w:t>
      </w:r>
    </w:p>
    <w:p>
      <w:r>
        <w:t>26.1</w:t>
      </w:r>
    </w:p>
    <w:p>
      <w:r>
        <w:t>Tại hiện trường</w:t>
      </w:r>
    </w:p>
    <w:p>
      <w:r>
        <w:t>246.037</w:t>
      </w:r>
    </w:p>
    <w:p>
      <w:r>
        <w:t>255.205</w:t>
      </w:r>
    </w:p>
    <w:p>
      <w:r>
        <w:t>26.2</w:t>
      </w:r>
    </w:p>
    <w:p>
      <w:r>
        <w:t>Trong phòng thí nghiệm</w:t>
      </w:r>
    </w:p>
    <w:p>
      <w:r>
        <w:t>385.668</w:t>
      </w:r>
    </w:p>
    <w:p>
      <w:r>
        <w:t>594.667</w:t>
      </w:r>
    </w:p>
    <w:p>
      <w:r>
        <w:t>B</w:t>
      </w:r>
    </w:p>
    <w:p>
      <w:r>
        <w:t>HOẠT ĐỘNG QUAN TRẮC TIẾNG ỒN</w:t>
      </w:r>
    </w:p>
    <w:p>
      <w:r>
        <w:t>1</w:t>
      </w:r>
    </w:p>
    <w:p>
      <w:r>
        <w:t>Tiếng ồn giao thông</w:t>
      </w:r>
    </w:p>
    <w:p>
      <w:r>
        <w:t>1.1</w:t>
      </w:r>
    </w:p>
    <w:p>
      <w:r>
        <w:t>Mức ồn trung bình (LA cq )</w:t>
      </w:r>
    </w:p>
    <w:p>
      <w:r>
        <w:t>Thông số</w:t>
      </w:r>
    </w:p>
    <w:p>
      <w:r>
        <w:t>200.361</w:t>
      </w:r>
    </w:p>
    <w:p>
      <w:r>
        <w:t>290.789</w:t>
      </w:r>
    </w:p>
    <w:p>
      <w:r>
        <w:t>1.1.1</w:t>
      </w:r>
    </w:p>
    <w:p>
      <w:r>
        <w:t>Tại hiện trường</w:t>
      </w:r>
    </w:p>
    <w:p>
      <w:r>
        <w:t>88.993</w:t>
      </w:r>
    </w:p>
    <w:p>
      <w:r>
        <w:t>90.239</w:t>
      </w:r>
    </w:p>
    <w:p>
      <w:r>
        <w:t>1.1.2</w:t>
      </w:r>
    </w:p>
    <w:p>
      <w:r>
        <w:t>Trong phòng thí nghiệm</w:t>
      </w:r>
    </w:p>
    <w:p>
      <w:r>
        <w:t>111.368</w:t>
      </w:r>
    </w:p>
    <w:p>
      <w:r>
        <w:t>200.550</w:t>
      </w:r>
    </w:p>
    <w:p>
      <w:r>
        <w:t>1.2</w:t>
      </w:r>
    </w:p>
    <w:p>
      <w:r>
        <w:t>Mức ồn cực đại (LA max )</w:t>
      </w:r>
    </w:p>
    <w:p>
      <w:r>
        <w:t>Thông số</w:t>
      </w:r>
    </w:p>
    <w:p>
      <w:r>
        <w:t>200.361</w:t>
      </w:r>
    </w:p>
    <w:p>
      <w:r>
        <w:t>290.819</w:t>
      </w:r>
    </w:p>
    <w:p>
      <w:r>
        <w:t>1.2.1</w:t>
      </w:r>
    </w:p>
    <w:p>
      <w:r>
        <w:t>Tại hiện trường</w:t>
      </w:r>
    </w:p>
    <w:p>
      <w:r>
        <w:t>88.993</w:t>
      </w:r>
    </w:p>
    <w:p>
      <w:r>
        <w:t>90.269</w:t>
      </w:r>
    </w:p>
    <w:p>
      <w:r>
        <w:t>1.2.2</w:t>
      </w:r>
    </w:p>
    <w:p>
      <w:r>
        <w:t>Trong phòng thí nghiệm</w:t>
      </w:r>
    </w:p>
    <w:p>
      <w:r>
        <w:t>111.368</w:t>
      </w:r>
    </w:p>
    <w:p>
      <w:r>
        <w:t>200.550</w:t>
      </w:r>
    </w:p>
    <w:p>
      <w:r>
        <w:t>1.3</w:t>
      </w:r>
    </w:p>
    <w:p>
      <w:r>
        <w:t>Cường độ dòng xe</w:t>
      </w:r>
    </w:p>
    <w:p>
      <w:r>
        <w:t>Thông số</w:t>
      </w:r>
    </w:p>
    <w:p>
      <w:r>
        <w:t>331.367</w:t>
      </w:r>
    </w:p>
    <w:p>
      <w:r>
        <w:t>332.938</w:t>
      </w:r>
    </w:p>
    <w:p>
      <w:r>
        <w:t>1.3.1</w:t>
      </w:r>
    </w:p>
    <w:p>
      <w:r>
        <w:t>Tại hiện trường</w:t>
      </w:r>
    </w:p>
    <w:p>
      <w:r>
        <w:t>190.175</w:t>
      </w:r>
    </w:p>
    <w:p>
      <w:r>
        <w:t>191.450</w:t>
      </w:r>
    </w:p>
    <w:p>
      <w:r>
        <w:t>1.3.2</w:t>
      </w:r>
    </w:p>
    <w:p>
      <w:r>
        <w:t>Trong phòng thí nghiệm</w:t>
      </w:r>
    </w:p>
    <w:p>
      <w:r>
        <w:t>141.192</w:t>
      </w:r>
    </w:p>
    <w:p>
      <w:r>
        <w:t>141.488</w:t>
      </w:r>
    </w:p>
    <w:p>
      <w:r>
        <w:t>2</w:t>
      </w:r>
    </w:p>
    <w:p>
      <w:r>
        <w:t>Tiếng ồn Khu công nghiệp và Đô thị</w:t>
      </w:r>
    </w:p>
    <w:p>
      <w:r>
        <w:t>2.1</w:t>
      </w:r>
    </w:p>
    <w:p>
      <w:r>
        <w:t>Mức ồn trung bình (LA cq )</w:t>
      </w:r>
    </w:p>
    <w:p>
      <w:r>
        <w:t>Thông số</w:t>
      </w:r>
    </w:p>
    <w:p>
      <w:r>
        <w:t>200.678</w:t>
      </w:r>
    </w:p>
    <w:p>
      <w:r>
        <w:t>202.125</w:t>
      </w:r>
    </w:p>
    <w:p>
      <w:r>
        <w:t>2.1.1</w:t>
      </w:r>
    </w:p>
    <w:p>
      <w:r>
        <w:t>Tại hiện trường</w:t>
      </w:r>
    </w:p>
    <w:p>
      <w:r>
        <w:t>89.310</w:t>
      </w:r>
    </w:p>
    <w:p>
      <w:r>
        <w:t>90.586</w:t>
      </w:r>
    </w:p>
    <w:p>
      <w:r>
        <w:t>2.1.2</w:t>
      </w:r>
    </w:p>
    <w:p>
      <w:r>
        <w:t>Trong phòng thí nghiệm</w:t>
      </w:r>
    </w:p>
    <w:p>
      <w:r>
        <w:t>111.368</w:t>
      </w:r>
    </w:p>
    <w:p>
      <w:r>
        <w:t>111.539</w:t>
      </w:r>
    </w:p>
    <w:p>
      <w:r>
        <w:t>2.2</w:t>
      </w:r>
    </w:p>
    <w:p>
      <w:r>
        <w:t>Mức ồn cực đại (LA max )</w:t>
      </w:r>
    </w:p>
    <w:p>
      <w:r>
        <w:t>Thông số</w:t>
      </w:r>
    </w:p>
    <w:p>
      <w:r>
        <w:t>200.678</w:t>
      </w:r>
    </w:p>
    <w:p>
      <w:r>
        <w:t>202.125</w:t>
      </w:r>
    </w:p>
    <w:p>
      <w:r>
        <w:t>2.2.1</w:t>
      </w:r>
    </w:p>
    <w:p>
      <w:r>
        <w:t>Tại hiện trường</w:t>
      </w:r>
    </w:p>
    <w:p>
      <w:r>
        <w:t>89.310</w:t>
      </w:r>
    </w:p>
    <w:p>
      <w:r>
        <w:t>90.586</w:t>
      </w:r>
    </w:p>
    <w:p>
      <w:r>
        <w:t>2.2.2</w:t>
      </w:r>
    </w:p>
    <w:p>
      <w:r>
        <w:t>Trong phòng thí nghiệm</w:t>
      </w:r>
    </w:p>
    <w:p>
      <w:r>
        <w:t>111.368</w:t>
      </w:r>
    </w:p>
    <w:p>
      <w:r>
        <w:t>111.539</w:t>
      </w:r>
    </w:p>
    <w:p>
      <w:r>
        <w:t>2.3</w:t>
      </w:r>
    </w:p>
    <w:p>
      <w:r>
        <w:t>Mức ồn phân vị (LA 50 )</w:t>
      </w:r>
    </w:p>
    <w:p>
      <w:r>
        <w:t>Thông số</w:t>
      </w:r>
    </w:p>
    <w:p>
      <w:r>
        <w:t>200.678</w:t>
      </w:r>
    </w:p>
    <w:p>
      <w:r>
        <w:t>202.125</w:t>
      </w:r>
    </w:p>
    <w:p>
      <w:r>
        <w:t>2.3.1</w:t>
      </w:r>
    </w:p>
    <w:p>
      <w:r>
        <w:t>Tại hiện trường</w:t>
      </w:r>
    </w:p>
    <w:p>
      <w:r>
        <w:t>89.310</w:t>
      </w:r>
    </w:p>
    <w:p>
      <w:r>
        <w:t>90.586</w:t>
      </w:r>
    </w:p>
    <w:p>
      <w:r>
        <w:t>2.3.2</w:t>
      </w:r>
    </w:p>
    <w:p>
      <w:r>
        <w:t>Trong phòng thí nghiệm</w:t>
      </w:r>
    </w:p>
    <w:p>
      <w:r>
        <w:t>111.368</w:t>
      </w:r>
    </w:p>
    <w:p>
      <w:r>
        <w:t>111.539</w:t>
      </w:r>
    </w:p>
    <w:p>
      <w:r>
        <w:t>2.4</w:t>
      </w:r>
    </w:p>
    <w:p>
      <w:r>
        <w:t>Mức ồn theo tần số (dải Octa)</w:t>
      </w:r>
    </w:p>
    <w:p>
      <w:r>
        <w:t>Thông số</w:t>
      </w:r>
    </w:p>
    <w:p>
      <w:r>
        <w:t>279.810</w:t>
      </w:r>
    </w:p>
    <w:p>
      <w:r>
        <w:t>281.532</w:t>
      </w:r>
    </w:p>
    <w:p>
      <w:r>
        <w:t>2.4.1</w:t>
      </w:r>
    </w:p>
    <w:p>
      <w:r>
        <w:t>Tại hiện trường</w:t>
      </w:r>
    </w:p>
    <w:p>
      <w:r>
        <w:t>124.295</w:t>
      </w:r>
    </w:p>
    <w:p>
      <w:r>
        <w:t>125.720</w:t>
      </w:r>
    </w:p>
    <w:p>
      <w:r>
        <w:t>2.4.2</w:t>
      </w:r>
    </w:p>
    <w:p>
      <w:r>
        <w:t>Trong phòng thí nghiệm</w:t>
      </w:r>
    </w:p>
    <w:p>
      <w:r>
        <w:t>155.515</w:t>
      </w:r>
    </w:p>
    <w:p>
      <w:r>
        <w:t>155.812</w:t>
      </w:r>
    </w:p>
    <w:p>
      <w:r>
        <w:t>C</w:t>
      </w:r>
    </w:p>
    <w:p>
      <w:r>
        <w:t>HOẠT ĐỘNG QUAN TRẮC ĐỘ RUNG</w:t>
      </w:r>
    </w:p>
    <w:p>
      <w:r>
        <w:t>1</w:t>
      </w:r>
    </w:p>
    <w:p>
      <w:r>
        <w:t>Độ rung</w:t>
      </w:r>
    </w:p>
    <w:p>
      <w:r>
        <w:t>Thông số</w:t>
      </w:r>
    </w:p>
    <w:p>
      <w:r>
        <w:t>245.471</w:t>
      </w:r>
    </w:p>
    <w:p>
      <w:r>
        <w:t>247.942</w:t>
      </w:r>
    </w:p>
    <w:p>
      <w:r>
        <w:t>1.1</w:t>
      </w:r>
    </w:p>
    <w:p>
      <w:r>
        <w:t>Tại hiện trường</w:t>
      </w:r>
    </w:p>
    <w:p>
      <w:r>
        <w:t>Thông số</w:t>
      </w:r>
    </w:p>
    <w:p>
      <w:r>
        <w:t>132.293</w:t>
      </w:r>
    </w:p>
    <w:p>
      <w:r>
        <w:t>134.468</w:t>
      </w:r>
    </w:p>
    <w:p>
      <w:r>
        <w:t>1.2</w:t>
      </w:r>
    </w:p>
    <w:p>
      <w:r>
        <w:t>Trong phòng thí nghiệm</w:t>
      </w:r>
    </w:p>
    <w:p>
      <w:r>
        <w:t>Thông số</w:t>
      </w:r>
    </w:p>
    <w:p>
      <w:r>
        <w:t>113.178</w:t>
      </w:r>
    </w:p>
    <w:p>
      <w:r>
        <w:t>113.474</w:t>
      </w:r>
    </w:p>
    <w:p>
      <w:r>
        <w:t>II</w:t>
      </w:r>
    </w:p>
    <w:p>
      <w:r>
        <w:t>HOẠT ĐỘNG QUAN TRẮC MÔI TRƯỜNG NƯỚC MẶT LỤC ĐỊA</w:t>
      </w:r>
    </w:p>
    <w:p>
      <w:r>
        <w:t>1</w:t>
      </w:r>
    </w:p>
    <w:p>
      <w:r>
        <w:t>Nhiệt độ nước</w:t>
      </w:r>
    </w:p>
    <w:p>
      <w:r>
        <w:t>Thông số</w:t>
      </w:r>
    </w:p>
    <w:p>
      <w:r>
        <w:t>96.500</w:t>
      </w:r>
    </w:p>
    <w:p>
      <w:r>
        <w:t>105.488</w:t>
      </w:r>
    </w:p>
    <w:p>
      <w:r>
        <w:t>2</w:t>
      </w:r>
    </w:p>
    <w:p>
      <w:r>
        <w:t>pH</w:t>
      </w:r>
    </w:p>
    <w:p>
      <w:r>
        <w:t>Thông số</w:t>
      </w:r>
    </w:p>
    <w:p>
      <w:r>
        <w:t>94.812</w:t>
      </w:r>
    </w:p>
    <w:p>
      <w:r>
        <w:t>103.800</w:t>
      </w:r>
    </w:p>
    <w:p>
      <w:r>
        <w:t>3</w:t>
      </w:r>
    </w:p>
    <w:p>
      <w:r>
        <w:t>Thế oxi hoá khử (ORP)</w:t>
      </w:r>
    </w:p>
    <w:p>
      <w:r>
        <w:t>Thông số</w:t>
      </w:r>
    </w:p>
    <w:p>
      <w:r>
        <w:t>84.152</w:t>
      </w:r>
    </w:p>
    <w:p>
      <w:r>
        <w:t>93.140</w:t>
      </w:r>
    </w:p>
    <w:p>
      <w:r>
        <w:t>4</w:t>
      </w:r>
    </w:p>
    <w:p>
      <w:r>
        <w:t>Oxy hòa tan (DO)</w:t>
      </w:r>
    </w:p>
    <w:p>
      <w:r>
        <w:t>Thông số</w:t>
      </w:r>
    </w:p>
    <w:p>
      <w:r>
        <w:t>107.009</w:t>
      </w:r>
    </w:p>
    <w:p>
      <w:r>
        <w:t>115.997</w:t>
      </w:r>
    </w:p>
    <w:p>
      <w:r>
        <w:t>5</w:t>
      </w:r>
    </w:p>
    <w:p>
      <w:r>
        <w:t>Độ đục</w:t>
      </w:r>
    </w:p>
    <w:p>
      <w:r>
        <w:t>Thông số</w:t>
      </w:r>
    </w:p>
    <w:p>
      <w:r>
        <w:t>102.256</w:t>
      </w:r>
    </w:p>
    <w:p>
      <w:r>
        <w:t>111.244</w:t>
      </w:r>
    </w:p>
    <w:p>
      <w:r>
        <w:t>6</w:t>
      </w:r>
    </w:p>
    <w:p>
      <w:r>
        <w:t>Tổng chất rắn hòa tan (TDS)</w:t>
      </w:r>
    </w:p>
    <w:p>
      <w:r>
        <w:t>Thông số</w:t>
      </w:r>
    </w:p>
    <w:p>
      <w:r>
        <w:t>98.442</w:t>
      </w:r>
    </w:p>
    <w:p>
      <w:r>
        <w:t>107.430</w:t>
      </w:r>
    </w:p>
    <w:p>
      <w:r>
        <w:t>7</w:t>
      </w:r>
    </w:p>
    <w:p>
      <w:r>
        <w:t>Độ dẫn điện (EC)</w:t>
      </w:r>
    </w:p>
    <w:p>
      <w:r>
        <w:t>Thông số</w:t>
      </w:r>
    </w:p>
    <w:p>
      <w:r>
        <w:t>98.442</w:t>
      </w:r>
    </w:p>
    <w:p>
      <w:r>
        <w:t>107.430</w:t>
      </w:r>
    </w:p>
    <w:p>
      <w:r>
        <w:t>8</w:t>
      </w:r>
    </w:p>
    <w:p>
      <w:r>
        <w:t>Đo đồng thời đa chỉ tiêu: Nhiệt độ, pH, Oxy hòa tan (DO), Tổng chất rắn hòa tan (TDS); Độ dẫn điện (EC), Thế oxi hóa khử (ORP); Độ đục</w:t>
      </w:r>
    </w:p>
    <w:p>
      <w:r>
        <w:t>Thông số</w:t>
      </w:r>
    </w:p>
    <w:p>
      <w:r>
        <w:t>396.292</w:t>
      </w:r>
    </w:p>
    <w:p>
      <w:r>
        <w:t>418.360</w:t>
      </w:r>
    </w:p>
    <w:p>
      <w:r>
        <w:t>9</w:t>
      </w:r>
    </w:p>
    <w:p>
      <w:r>
        <w:t>Tổng chất rắn lơ lửng (TSS)</w:t>
      </w:r>
    </w:p>
    <w:p>
      <w:r>
        <w:t>Thông số</w:t>
      </w:r>
    </w:p>
    <w:p>
      <w:r>
        <w:t>218.757</w:t>
      </w:r>
    </w:p>
    <w:p>
      <w:r>
        <w:t>235.950</w:t>
      </w:r>
    </w:p>
    <w:p>
      <w:r>
        <w:t>9.1</w:t>
      </w:r>
    </w:p>
    <w:p>
      <w:r>
        <w:t>Tại hiện trường</w:t>
      </w:r>
    </w:p>
    <w:p>
      <w:r>
        <w:t>92.456</w:t>
      </w:r>
    </w:p>
    <w:p>
      <w:r>
        <w:t>94.616</w:t>
      </w:r>
    </w:p>
    <w:p>
      <w:r>
        <w:t>9.2</w:t>
      </w:r>
    </w:p>
    <w:p>
      <w:r>
        <w:t>Trong phòng thí nghiệm</w:t>
      </w:r>
    </w:p>
    <w:p>
      <w:r>
        <w:t>126.301</w:t>
      </w:r>
    </w:p>
    <w:p>
      <w:r>
        <w:t>141.334</w:t>
      </w:r>
    </w:p>
    <w:p>
      <w:r>
        <w:t>10</w:t>
      </w:r>
    </w:p>
    <w:p>
      <w:r>
        <w:t>Nhu cầu oxy sinh hóa (BOD 5 )</w:t>
      </w:r>
    </w:p>
    <w:p>
      <w:r>
        <w:t>Thông số</w:t>
      </w:r>
    </w:p>
    <w:p>
      <w:r>
        <w:t>275.775</w:t>
      </w:r>
    </w:p>
    <w:p>
      <w:r>
        <w:t>287.494</w:t>
      </w:r>
    </w:p>
    <w:p>
      <w:r>
        <w:t>10.1</w:t>
      </w:r>
    </w:p>
    <w:p>
      <w:r>
        <w:t>Tại hiện trường</w:t>
      </w:r>
    </w:p>
    <w:p>
      <w:r>
        <w:t>85.757</w:t>
      </w:r>
    </w:p>
    <w:p>
      <w:r>
        <w:t>87.917</w:t>
      </w:r>
    </w:p>
    <w:p>
      <w:r>
        <w:t>10.2</w:t>
      </w:r>
    </w:p>
    <w:p>
      <w:r>
        <w:t>Trong phòng thí nghiệm</w:t>
      </w:r>
    </w:p>
    <w:p>
      <w:r>
        <w:t>190.018</w:t>
      </w:r>
    </w:p>
    <w:p>
      <w:r>
        <w:t>199.577</w:t>
      </w:r>
    </w:p>
    <w:p>
      <w:r>
        <w:t>11</w:t>
      </w:r>
    </w:p>
    <w:p>
      <w:r>
        <w:t>Nhu cầu oxy hóa học (COD)</w:t>
      </w:r>
    </w:p>
    <w:p>
      <w:r>
        <w:t>Thông số</w:t>
      </w:r>
    </w:p>
    <w:p>
      <w:r>
        <w:t>305.957</w:t>
      </w:r>
    </w:p>
    <w:p>
      <w:r>
        <w:t>327.449</w:t>
      </w:r>
    </w:p>
    <w:p>
      <w:r>
        <w:t>11.1</w:t>
      </w:r>
    </w:p>
    <w:p>
      <w:r>
        <w:t>Tại hiện trường</w:t>
      </w:r>
    </w:p>
    <w:p>
      <w:r>
        <w:t>85.757</w:t>
      </w:r>
    </w:p>
    <w:p>
      <w:r>
        <w:t>87.917</w:t>
      </w:r>
    </w:p>
    <w:p>
      <w:r>
        <w:t>11.2</w:t>
      </w:r>
    </w:p>
    <w:p>
      <w:r>
        <w:t>Trong phòng thí nghiệm</w:t>
      </w:r>
    </w:p>
    <w:p>
      <w:r>
        <w:t>220.200</w:t>
      </w:r>
    </w:p>
    <w:p>
      <w:r>
        <w:t>239.532</w:t>
      </w:r>
    </w:p>
    <w:p>
      <w:r>
        <w:t>12</w:t>
      </w:r>
    </w:p>
    <w:p>
      <w:r>
        <w:t>Amoni (NH 4  + )</w:t>
      </w:r>
    </w:p>
    <w:p>
      <w:r>
        <w:t>Thông số</w:t>
      </w:r>
    </w:p>
    <w:p>
      <w:r>
        <w:t>339.043</w:t>
      </w:r>
    </w:p>
    <w:p>
      <w:r>
        <w:t>352.116</w:t>
      </w:r>
    </w:p>
    <w:p>
      <w:r>
        <w:t>12.1</w:t>
      </w:r>
    </w:p>
    <w:p>
      <w:r>
        <w:t>Tại hiện trường</w:t>
      </w:r>
    </w:p>
    <w:p>
      <w:r>
        <w:t>93.252</w:t>
      </w:r>
    </w:p>
    <w:p>
      <w:r>
        <w:t>96.612</w:t>
      </w:r>
    </w:p>
    <w:p>
      <w:r>
        <w:t>12.2</w:t>
      </w:r>
    </w:p>
    <w:p>
      <w:r>
        <w:t>Trong phòng thí nghiệm</w:t>
      </w:r>
    </w:p>
    <w:p>
      <w:r>
        <w:t>245.791</w:t>
      </w:r>
    </w:p>
    <w:p>
      <w:r>
        <w:t>255.504</w:t>
      </w:r>
    </w:p>
    <w:p>
      <w:r>
        <w:t>13</w:t>
      </w:r>
    </w:p>
    <w:p>
      <w:r>
        <w:t>Nitrit (NO 2  - )</w:t>
      </w:r>
    </w:p>
    <w:p>
      <w:r>
        <w:t>Thông số</w:t>
      </w:r>
    </w:p>
    <w:p>
      <w:r>
        <w:t>399.356</w:t>
      </w:r>
    </w:p>
    <w:p>
      <w:r>
        <w:t>419.629</w:t>
      </w:r>
    </w:p>
    <w:p>
      <w:r>
        <w:t>13.1</w:t>
      </w:r>
    </w:p>
    <w:p>
      <w:r>
        <w:t>Tại hiện trường</w:t>
      </w:r>
    </w:p>
    <w:p>
      <w:r>
        <w:t>93.252</w:t>
      </w:r>
    </w:p>
    <w:p>
      <w:r>
        <w:t>96.612</w:t>
      </w:r>
    </w:p>
    <w:p>
      <w:r>
        <w:t>13.2.</w:t>
      </w:r>
    </w:p>
    <w:p>
      <w:r>
        <w:t>Trong phòng thí nghiệm</w:t>
      </w:r>
    </w:p>
    <w:p>
      <w:r>
        <w:t>306.104</w:t>
      </w:r>
    </w:p>
    <w:p>
      <w:r>
        <w:t>323.017</w:t>
      </w:r>
    </w:p>
    <w:p>
      <w:r>
        <w:t>14</w:t>
      </w:r>
    </w:p>
    <w:p>
      <w:r>
        <w:t>Nitrat (NO 3  - )</w:t>
      </w:r>
    </w:p>
    <w:p>
      <w:r>
        <w:t>Thông số</w:t>
      </w:r>
    </w:p>
    <w:p>
      <w:r>
        <w:t>347.983</w:t>
      </w:r>
    </w:p>
    <w:p>
      <w:r>
        <w:t>368.256</w:t>
      </w:r>
    </w:p>
    <w:p>
      <w:r>
        <w:t>14.1</w:t>
      </w:r>
    </w:p>
    <w:p>
      <w:r>
        <w:t>Tại hiện trường</w:t>
      </w:r>
    </w:p>
    <w:p>
      <w:r>
        <w:t>93.252</w:t>
      </w:r>
    </w:p>
    <w:p>
      <w:r>
        <w:t>96.612</w:t>
      </w:r>
    </w:p>
    <w:p>
      <w:r>
        <w:t>14.2</w:t>
      </w:r>
    </w:p>
    <w:p>
      <w:r>
        <w:t>Trong phòng thí nghiệm</w:t>
      </w:r>
    </w:p>
    <w:p>
      <w:r>
        <w:t>254.731</w:t>
      </w:r>
    </w:p>
    <w:p>
      <w:r>
        <w:t>271.644</w:t>
      </w:r>
    </w:p>
    <w:p>
      <w:r>
        <w:t>15</w:t>
      </w:r>
    </w:p>
    <w:p>
      <w:r>
        <w:t>Tổng P</w:t>
      </w:r>
    </w:p>
    <w:p>
      <w:r>
        <w:t>Thông số</w:t>
      </w:r>
    </w:p>
    <w:p>
      <w:r>
        <w:t>395.275</w:t>
      </w:r>
    </w:p>
    <w:p>
      <w:r>
        <w:t>418.560</w:t>
      </w:r>
    </w:p>
    <w:p>
      <w:r>
        <w:t>15.1</w:t>
      </w:r>
    </w:p>
    <w:p>
      <w:r>
        <w:t>Tại hiện trường</w:t>
      </w:r>
    </w:p>
    <w:p>
      <w:r>
        <w:t>93.252</w:t>
      </w:r>
    </w:p>
    <w:p>
      <w:r>
        <w:t>96.612</w:t>
      </w:r>
    </w:p>
    <w:p>
      <w:r>
        <w:t>15.2</w:t>
      </w:r>
    </w:p>
    <w:p>
      <w:r>
        <w:t>Trong phòng thí nghiệm</w:t>
      </w:r>
    </w:p>
    <w:p>
      <w:r>
        <w:t>302.023</w:t>
      </w:r>
    </w:p>
    <w:p>
      <w:r>
        <w:t>321.948</w:t>
      </w:r>
    </w:p>
    <w:p>
      <w:r>
        <w:t>16</w:t>
      </w:r>
    </w:p>
    <w:p>
      <w:r>
        <w:t>Tổng N</w:t>
      </w:r>
    </w:p>
    <w:p>
      <w:r>
        <w:t>Thông số</w:t>
      </w:r>
    </w:p>
    <w:p>
      <w:r>
        <w:t>414.334</w:t>
      </w:r>
    </w:p>
    <w:p>
      <w:r>
        <w:t>437.734</w:t>
      </w:r>
    </w:p>
    <w:p>
      <w:r>
        <w:t>16.1</w:t>
      </w:r>
    </w:p>
    <w:p>
      <w:r>
        <w:t>Tại hiện trường</w:t>
      </w:r>
    </w:p>
    <w:p>
      <w:r>
        <w:t>93.252</w:t>
      </w:r>
    </w:p>
    <w:p>
      <w:r>
        <w:t>96.612</w:t>
      </w:r>
    </w:p>
    <w:p>
      <w:r>
        <w:t>16.2</w:t>
      </w:r>
    </w:p>
    <w:p>
      <w:r>
        <w:t>Trong phòng thí nghiệm</w:t>
      </w:r>
    </w:p>
    <w:p>
      <w:r>
        <w:t>321.082</w:t>
      </w:r>
    </w:p>
    <w:p>
      <w:r>
        <w:t>341.122</w:t>
      </w:r>
    </w:p>
    <w:p>
      <w:r>
        <w:t>17</w:t>
      </w:r>
    </w:p>
    <w:p>
      <w:r>
        <w:t>Kim loại nặng (Pb)</w:t>
      </w:r>
    </w:p>
    <w:p>
      <w:r>
        <w:t>Thông số</w:t>
      </w:r>
    </w:p>
    <w:p>
      <w:r>
        <w:t>588.899</w:t>
      </w:r>
    </w:p>
    <w:p>
      <w:r>
        <w:t>637.392</w:t>
      </w:r>
    </w:p>
    <w:p>
      <w:r>
        <w:t>17.1</w:t>
      </w:r>
    </w:p>
    <w:p>
      <w:r>
        <w:t>Tại hiện trường</w:t>
      </w:r>
    </w:p>
    <w:p>
      <w:r>
        <w:t>74.323</w:t>
      </w:r>
    </w:p>
    <w:p>
      <w:r>
        <w:t>77.683</w:t>
      </w:r>
    </w:p>
    <w:p>
      <w:r>
        <w:t>17.2</w:t>
      </w:r>
    </w:p>
    <w:p>
      <w:r>
        <w:t>Trong phòng thí nghiệm</w:t>
      </w:r>
    </w:p>
    <w:p>
      <w:r>
        <w:t>514.576</w:t>
      </w:r>
    </w:p>
    <w:p>
      <w:r>
        <w:t>559.709</w:t>
      </w:r>
    </w:p>
    <w:p>
      <w:r>
        <w:t>18</w:t>
      </w:r>
    </w:p>
    <w:p>
      <w:r>
        <w:t>Kim loại nặng (Cd)</w:t>
      </w:r>
    </w:p>
    <w:p>
      <w:r>
        <w:t>Thông số</w:t>
      </w:r>
    </w:p>
    <w:p>
      <w:r>
        <w:t>588.899</w:t>
      </w:r>
    </w:p>
    <w:p>
      <w:r>
        <w:t>637.392</w:t>
      </w:r>
    </w:p>
    <w:p>
      <w:r>
        <w:t>18.1</w:t>
      </w:r>
    </w:p>
    <w:p>
      <w:r>
        <w:t>Tại hiện trường</w:t>
      </w:r>
    </w:p>
    <w:p>
      <w:r>
        <w:t>74.323</w:t>
      </w:r>
    </w:p>
    <w:p>
      <w:r>
        <w:t>77.683</w:t>
      </w:r>
    </w:p>
    <w:p>
      <w:r>
        <w:t>18.2</w:t>
      </w:r>
    </w:p>
    <w:p>
      <w:r>
        <w:t>Trong phòng thí nghiệm</w:t>
      </w:r>
    </w:p>
    <w:p>
      <w:r>
        <w:t>514.576</w:t>
      </w:r>
    </w:p>
    <w:p>
      <w:r>
        <w:t>559.709</w:t>
      </w:r>
    </w:p>
    <w:p>
      <w:r>
        <w:t>19</w:t>
      </w:r>
    </w:p>
    <w:p>
      <w:r>
        <w:t>Kim loại nặng (As)</w:t>
      </w:r>
    </w:p>
    <w:p>
      <w:r>
        <w:t>Thông số</w:t>
      </w:r>
    </w:p>
    <w:p>
      <w:r>
        <w:t>606.095</w:t>
      </w:r>
    </w:p>
    <w:p>
      <w:r>
        <w:t>656.510</w:t>
      </w:r>
    </w:p>
    <w:p>
      <w:r>
        <w:t>19.1</w:t>
      </w:r>
    </w:p>
    <w:p>
      <w:r>
        <w:t>Tại hiện trường</w:t>
      </w:r>
    </w:p>
    <w:p>
      <w:r>
        <w:t>74.323</w:t>
      </w:r>
    </w:p>
    <w:p>
      <w:r>
        <w:t>77.683</w:t>
      </w:r>
    </w:p>
    <w:p>
      <w:r>
        <w:t>19.2</w:t>
      </w:r>
    </w:p>
    <w:p>
      <w:r>
        <w:t>Trong phòng thí nghiệm</w:t>
      </w:r>
    </w:p>
    <w:p>
      <w:r>
        <w:t>531.772</w:t>
      </w:r>
    </w:p>
    <w:p>
      <w:r>
        <w:t>578.827</w:t>
      </w:r>
    </w:p>
    <w:p>
      <w:r>
        <w:t>20</w:t>
      </w:r>
    </w:p>
    <w:p>
      <w:r>
        <w:t>Kim loại nặng (Hg)</w:t>
      </w:r>
    </w:p>
    <w:p>
      <w:r>
        <w:t>Thông số</w:t>
      </w:r>
    </w:p>
    <w:p>
      <w:r>
        <w:t>630.350</w:t>
      </w:r>
    </w:p>
    <w:p>
      <w:r>
        <w:t>680.766</w:t>
      </w:r>
    </w:p>
    <w:p>
      <w:r>
        <w:t>20.1</w:t>
      </w:r>
    </w:p>
    <w:p>
      <w:r>
        <w:t>Tại hiện trường</w:t>
      </w:r>
    </w:p>
    <w:p>
      <w:r>
        <w:t>74.323</w:t>
      </w:r>
    </w:p>
    <w:p>
      <w:r>
        <w:t>77.683</w:t>
      </w:r>
    </w:p>
    <w:p>
      <w:r>
        <w:t>20.2</w:t>
      </w:r>
    </w:p>
    <w:p>
      <w:r>
        <w:t>Trong phòng thí nghiệm</w:t>
      </w:r>
    </w:p>
    <w:p>
      <w:r>
        <w:t>556.027</w:t>
      </w:r>
    </w:p>
    <w:p>
      <w:r>
        <w:t>603.083</w:t>
      </w:r>
    </w:p>
    <w:p>
      <w:r>
        <w:t>21</w:t>
      </w:r>
    </w:p>
    <w:p>
      <w:r>
        <w:t>Kim loại (Fe)</w:t>
      </w:r>
    </w:p>
    <w:p>
      <w:r>
        <w:t>Thông số</w:t>
      </w:r>
    </w:p>
    <w:p>
      <w:r>
        <w:t>423.320</w:t>
      </w:r>
    </w:p>
    <w:p>
      <w:r>
        <w:t>471.985</w:t>
      </w:r>
    </w:p>
    <w:p>
      <w:r>
        <w:t>21.1</w:t>
      </w:r>
    </w:p>
    <w:p>
      <w:r>
        <w:t>Tại hiện trường</w:t>
      </w:r>
    </w:p>
    <w:p>
      <w:r>
        <w:t>74.323</w:t>
      </w:r>
    </w:p>
    <w:p>
      <w:r>
        <w:t>77.683</w:t>
      </w:r>
    </w:p>
    <w:p>
      <w:r>
        <w:t>21.2</w:t>
      </w:r>
    </w:p>
    <w:p>
      <w:r>
        <w:t>Trong phòng thí nghiệm</w:t>
      </w:r>
    </w:p>
    <w:p>
      <w:r>
        <w:t>348.997</w:t>
      </w:r>
    </w:p>
    <w:p>
      <w:r>
        <w:t>394.302</w:t>
      </w:r>
    </w:p>
    <w:p>
      <w:r>
        <w:t>22</w:t>
      </w:r>
    </w:p>
    <w:p>
      <w:r>
        <w:t>Kim loại (Cu)</w:t>
      </w:r>
    </w:p>
    <w:p>
      <w:r>
        <w:t>Thông số</w:t>
      </w:r>
    </w:p>
    <w:p>
      <w:r>
        <w:t>423.320</w:t>
      </w:r>
    </w:p>
    <w:p>
      <w:r>
        <w:t>471.985</w:t>
      </w:r>
    </w:p>
    <w:p>
      <w:r>
        <w:t>22.1</w:t>
      </w:r>
    </w:p>
    <w:p>
      <w:r>
        <w:t>Tại hiện trường</w:t>
      </w:r>
    </w:p>
    <w:p>
      <w:r>
        <w:t>74.323</w:t>
      </w:r>
    </w:p>
    <w:p>
      <w:r>
        <w:t>77.683</w:t>
      </w:r>
    </w:p>
    <w:p>
      <w:r>
        <w:t>22.2</w:t>
      </w:r>
    </w:p>
    <w:p>
      <w:r>
        <w:t>Trong phòng thí nghiệm</w:t>
      </w:r>
    </w:p>
    <w:p>
      <w:r>
        <w:t>348.997</w:t>
      </w:r>
    </w:p>
    <w:p>
      <w:r>
        <w:t>394.302</w:t>
      </w:r>
    </w:p>
    <w:p>
      <w:r>
        <w:t>23</w:t>
      </w:r>
    </w:p>
    <w:p>
      <w:r>
        <w:t>Kim loại (Zn)</w:t>
      </w:r>
    </w:p>
    <w:p>
      <w:r>
        <w:t>Thông số</w:t>
      </w:r>
    </w:p>
    <w:p>
      <w:r>
        <w:t>423.320</w:t>
      </w:r>
    </w:p>
    <w:p>
      <w:r>
        <w:t>471.985</w:t>
      </w:r>
    </w:p>
    <w:p>
      <w:r>
        <w:t>23.1</w:t>
      </w:r>
    </w:p>
    <w:p>
      <w:r>
        <w:t>Tại hiện trường</w:t>
      </w:r>
    </w:p>
    <w:p>
      <w:r>
        <w:t>74.323</w:t>
      </w:r>
    </w:p>
    <w:p>
      <w:r>
        <w:t>77.683</w:t>
      </w:r>
    </w:p>
    <w:p>
      <w:r>
        <w:t>23.2</w:t>
      </w:r>
    </w:p>
    <w:p>
      <w:r>
        <w:t>Trong phòng thí nghiệm</w:t>
      </w:r>
    </w:p>
    <w:p>
      <w:r>
        <w:t>348.997</w:t>
      </w:r>
    </w:p>
    <w:p>
      <w:r>
        <w:t>394.302</w:t>
      </w:r>
    </w:p>
    <w:p>
      <w:r>
        <w:t>24</w:t>
      </w:r>
    </w:p>
    <w:p>
      <w:r>
        <w:t>Kim loại (Mn)</w:t>
      </w:r>
    </w:p>
    <w:p>
      <w:r>
        <w:t>Thông số</w:t>
      </w:r>
    </w:p>
    <w:p>
      <w:r>
        <w:t>423.320</w:t>
      </w:r>
    </w:p>
    <w:p>
      <w:r>
        <w:t>471.985</w:t>
      </w:r>
    </w:p>
    <w:p>
      <w:r>
        <w:t>24.1</w:t>
      </w:r>
    </w:p>
    <w:p>
      <w:r>
        <w:t>Tại hiện trường</w:t>
      </w:r>
    </w:p>
    <w:p>
      <w:r>
        <w:t>74.323</w:t>
      </w:r>
    </w:p>
    <w:p>
      <w:r>
        <w:t>77.683</w:t>
      </w:r>
    </w:p>
    <w:p>
      <w:r>
        <w:t>24.2</w:t>
      </w:r>
    </w:p>
    <w:p>
      <w:r>
        <w:t>Trong phòng thí nghiệm</w:t>
      </w:r>
    </w:p>
    <w:p>
      <w:r>
        <w:t>348.997</w:t>
      </w:r>
    </w:p>
    <w:p>
      <w:r>
        <w:t>394.302</w:t>
      </w:r>
    </w:p>
    <w:p>
      <w:r>
        <w:t>25</w:t>
      </w:r>
    </w:p>
    <w:p>
      <w:r>
        <w:t>Kim loại (Cr)</w:t>
      </w:r>
    </w:p>
    <w:p>
      <w:r>
        <w:t>Thông số</w:t>
      </w:r>
    </w:p>
    <w:p>
      <w:r>
        <w:t>442.249</w:t>
      </w:r>
    </w:p>
    <w:p>
      <w:r>
        <w:t>490.914</w:t>
      </w:r>
    </w:p>
    <w:p>
      <w:r>
        <w:t>25.1</w:t>
      </w:r>
    </w:p>
    <w:p>
      <w:r>
        <w:t>Tại hiện trường</w:t>
      </w:r>
    </w:p>
    <w:p>
      <w:r>
        <w:t>93.252</w:t>
      </w:r>
    </w:p>
    <w:p>
      <w:r>
        <w:t>96.612</w:t>
      </w:r>
    </w:p>
    <w:p>
      <w:r>
        <w:t>25.2</w:t>
      </w:r>
    </w:p>
    <w:p>
      <w:r>
        <w:t>Trong phòng thí nghiệm</w:t>
      </w:r>
    </w:p>
    <w:p>
      <w:r>
        <w:t>348.997</w:t>
      </w:r>
    </w:p>
    <w:p>
      <w:r>
        <w:t>394.302</w:t>
      </w:r>
    </w:p>
    <w:p>
      <w:r>
        <w:t>26</w:t>
      </w:r>
    </w:p>
    <w:p>
      <w:r>
        <w:t>Kim loại (Ni)</w:t>
      </w:r>
    </w:p>
    <w:p>
      <w:r>
        <w:t>Thông số</w:t>
      </w:r>
    </w:p>
    <w:p>
      <w:r>
        <w:t>423.320</w:t>
      </w:r>
    </w:p>
    <w:p>
      <w:r>
        <w:t>471.985</w:t>
      </w:r>
    </w:p>
    <w:p>
      <w:r>
        <w:t>26.1</w:t>
      </w:r>
    </w:p>
    <w:p>
      <w:r>
        <w:t>Tại hiện trường</w:t>
      </w:r>
    </w:p>
    <w:p>
      <w:r>
        <w:t>74.323</w:t>
      </w:r>
    </w:p>
    <w:p>
      <w:r>
        <w:t>77.683</w:t>
      </w:r>
    </w:p>
    <w:p>
      <w:r>
        <w:t>26.2</w:t>
      </w:r>
    </w:p>
    <w:p>
      <w:r>
        <w:t>Trong phòng thí nghiệm</w:t>
      </w:r>
    </w:p>
    <w:p>
      <w:r>
        <w:t>348.997</w:t>
      </w:r>
    </w:p>
    <w:p>
      <w:r>
        <w:t>394.302</w:t>
      </w:r>
    </w:p>
    <w:p>
      <w:r>
        <w:t>27</w:t>
      </w:r>
    </w:p>
    <w:p>
      <w:r>
        <w:t>Sulphat (SO 4  2- )</w:t>
      </w:r>
    </w:p>
    <w:p>
      <w:r>
        <w:t>Thông số</w:t>
      </w:r>
    </w:p>
    <w:p>
      <w:r>
        <w:t>353.024</w:t>
      </w:r>
    </w:p>
    <w:p>
      <w:r>
        <w:t>375.956</w:t>
      </w:r>
    </w:p>
    <w:p>
      <w:r>
        <w:t>27.1</w:t>
      </w:r>
    </w:p>
    <w:p>
      <w:r>
        <w:t>Tại hiện trường</w:t>
      </w:r>
    </w:p>
    <w:p>
      <w:r>
        <w:t>93.252</w:t>
      </w:r>
    </w:p>
    <w:p>
      <w:r>
        <w:t>96.612</w:t>
      </w:r>
    </w:p>
    <w:p>
      <w:r>
        <w:t>27.2</w:t>
      </w:r>
    </w:p>
    <w:p>
      <w:r>
        <w:t>Trong phòng thí nghiệm</w:t>
      </w:r>
    </w:p>
    <w:p>
      <w:r>
        <w:t>259.772</w:t>
      </w:r>
    </w:p>
    <w:p>
      <w:r>
        <w:t>279.344</w:t>
      </w:r>
    </w:p>
    <w:p>
      <w:r>
        <w:t>28</w:t>
      </w:r>
    </w:p>
    <w:p>
      <w:r>
        <w:t>Photphat (PO 4  3- )</w:t>
      </w:r>
    </w:p>
    <w:p>
      <w:r>
        <w:t>Thông số</w:t>
      </w:r>
    </w:p>
    <w:p>
      <w:r>
        <w:t>335.417</w:t>
      </w:r>
    </w:p>
    <w:p>
      <w:r>
        <w:t>357.317</w:t>
      </w:r>
    </w:p>
    <w:p>
      <w:r>
        <w:t>28.1</w:t>
      </w:r>
    </w:p>
    <w:p>
      <w:r>
        <w:t>Tại hiện trường</w:t>
      </w:r>
    </w:p>
    <w:p>
      <w:r>
        <w:t>93.252</w:t>
      </w:r>
    </w:p>
    <w:p>
      <w:r>
        <w:t>96.612</w:t>
      </w:r>
    </w:p>
    <w:p>
      <w:r>
        <w:t>28.2</w:t>
      </w:r>
    </w:p>
    <w:p>
      <w:r>
        <w:t>Trong phòng thí nghiệm</w:t>
      </w:r>
    </w:p>
    <w:p>
      <w:r>
        <w:t>242.165</w:t>
      </w:r>
    </w:p>
    <w:p>
      <w:r>
        <w:t>260.705</w:t>
      </w:r>
    </w:p>
    <w:p>
      <w:r>
        <w:t>29</w:t>
      </w:r>
    </w:p>
    <w:p>
      <w:r>
        <w:t>Clorua (Cl - )</w:t>
      </w:r>
    </w:p>
    <w:p>
      <w:r>
        <w:t>Thông số</w:t>
      </w:r>
    </w:p>
    <w:p>
      <w:r>
        <w:t>290.978</w:t>
      </w:r>
    </w:p>
    <w:p>
      <w:r>
        <w:t>312.290</w:t>
      </w:r>
    </w:p>
    <w:p>
      <w:r>
        <w:t>29.1</w:t>
      </w:r>
    </w:p>
    <w:p>
      <w:r>
        <w:t>Tại hiện trường</w:t>
      </w:r>
    </w:p>
    <w:p>
      <w:r>
        <w:t>93.252</w:t>
      </w:r>
    </w:p>
    <w:p>
      <w:r>
        <w:t>96.612</w:t>
      </w:r>
    </w:p>
    <w:p>
      <w:r>
        <w:t>29.2</w:t>
      </w:r>
    </w:p>
    <w:p>
      <w:r>
        <w:t>Trong phòng thí nghiệm</w:t>
      </w:r>
    </w:p>
    <w:p>
      <w:r>
        <w:t>197.726</w:t>
      </w:r>
    </w:p>
    <w:p>
      <w:r>
        <w:t>215.678</w:t>
      </w:r>
    </w:p>
    <w:p>
      <w:r>
        <w:t>30</w:t>
      </w:r>
    </w:p>
    <w:p>
      <w:r>
        <w:t>Florua (F - )</w:t>
      </w:r>
    </w:p>
    <w:p>
      <w:r>
        <w:t>Thông số</w:t>
      </w:r>
    </w:p>
    <w:p>
      <w:r>
        <w:t>384.449</w:t>
      </w:r>
    </w:p>
    <w:p>
      <w:r>
        <w:t>408.356</w:t>
      </w:r>
    </w:p>
    <w:p>
      <w:r>
        <w:t>30.1</w:t>
      </w:r>
    </w:p>
    <w:p>
      <w:r>
        <w:t>Tại hiện trường</w:t>
      </w:r>
    </w:p>
    <w:p>
      <w:r>
        <w:t>93.252</w:t>
      </w:r>
    </w:p>
    <w:p>
      <w:r>
        <w:t>96.612</w:t>
      </w:r>
    </w:p>
    <w:p>
      <w:r>
        <w:t>30.2</w:t>
      </w:r>
    </w:p>
    <w:p>
      <w:r>
        <w:t>Trong phòng thí nghiệm</w:t>
      </w:r>
    </w:p>
    <w:p>
      <w:r>
        <w:t>291.197</w:t>
      </w:r>
    </w:p>
    <w:p>
      <w:r>
        <w:t>311.744</w:t>
      </w:r>
    </w:p>
    <w:p>
      <w:r>
        <w:t>31</w:t>
      </w:r>
    </w:p>
    <w:p>
      <w:r>
        <w:t>Crom (VI)</w:t>
      </w:r>
    </w:p>
    <w:p>
      <w:r>
        <w:t>Thông số</w:t>
      </w:r>
    </w:p>
    <w:p>
      <w:r>
        <w:t>346.280</w:t>
      </w:r>
    </w:p>
    <w:p>
      <w:r>
        <w:t>369.332</w:t>
      </w:r>
    </w:p>
    <w:p>
      <w:r>
        <w:t>31.2</w:t>
      </w:r>
    </w:p>
    <w:p>
      <w:r>
        <w:t>Tại hiện trường</w:t>
      </w:r>
    </w:p>
    <w:p>
      <w:r>
        <w:t>93.252</w:t>
      </w:r>
    </w:p>
    <w:p>
      <w:r>
        <w:t>96.612</w:t>
      </w:r>
    </w:p>
    <w:p>
      <w:r>
        <w:t>31.2</w:t>
      </w:r>
    </w:p>
    <w:p>
      <w:r>
        <w:t>Trong phòng thí nghiệm</w:t>
      </w:r>
    </w:p>
    <w:p>
      <w:r>
        <w:t>253.028</w:t>
      </w:r>
    </w:p>
    <w:p>
      <w:r>
        <w:t>272.720</w:t>
      </w:r>
    </w:p>
    <w:p>
      <w:r>
        <w:t>32</w:t>
      </w:r>
    </w:p>
    <w:p>
      <w:r>
        <w:t>Tổng dầu, mỡ</w:t>
      </w:r>
    </w:p>
    <w:p>
      <w:r>
        <w:t>Thông số</w:t>
      </w:r>
    </w:p>
    <w:p>
      <w:r>
        <w:t>670.944</w:t>
      </w:r>
    </w:p>
    <w:p>
      <w:r>
        <w:t>692.963</w:t>
      </w:r>
    </w:p>
    <w:p>
      <w:r>
        <w:t>32.1</w:t>
      </w:r>
    </w:p>
    <w:p>
      <w:r>
        <w:t>Tại hiện trường</w:t>
      </w:r>
    </w:p>
    <w:p>
      <w:r>
        <w:t>93.643</w:t>
      </w:r>
    </w:p>
    <w:p>
      <w:r>
        <w:t>95.803</w:t>
      </w:r>
    </w:p>
    <w:p>
      <w:r>
        <w:t>32.2</w:t>
      </w:r>
    </w:p>
    <w:p>
      <w:r>
        <w:t>Trong phòng thí nghiệm</w:t>
      </w:r>
    </w:p>
    <w:p>
      <w:r>
        <w:t>577.301</w:t>
      </w:r>
    </w:p>
    <w:p>
      <w:r>
        <w:t>597.160</w:t>
      </w:r>
    </w:p>
    <w:p>
      <w:r>
        <w:t>33</w:t>
      </w:r>
    </w:p>
    <w:p>
      <w:r>
        <w:t>Coliform</w:t>
      </w:r>
    </w:p>
    <w:p>
      <w:r>
        <w:t>Thông số</w:t>
      </w:r>
    </w:p>
    <w:p>
      <w:r>
        <w:t>797.927</w:t>
      </w:r>
    </w:p>
    <w:p>
      <w:r>
        <w:t>820.599</w:t>
      </w:r>
    </w:p>
    <w:p>
      <w:r>
        <w:t>33.1</w:t>
      </w:r>
    </w:p>
    <w:p>
      <w:r>
        <w:t>Tại hiện trường</w:t>
      </w:r>
    </w:p>
    <w:p>
      <w:r>
        <w:t>92.837</w:t>
      </w:r>
    </w:p>
    <w:p>
      <w:r>
        <w:t>94.997</w:t>
      </w:r>
    </w:p>
    <w:p>
      <w:r>
        <w:t>33.2</w:t>
      </w:r>
    </w:p>
    <w:p>
      <w:r>
        <w:t>Trong phòng thí nghiệm</w:t>
      </w:r>
    </w:p>
    <w:p>
      <w:r>
        <w:t>705.090</w:t>
      </w:r>
    </w:p>
    <w:p>
      <w:r>
        <w:t>725.602</w:t>
      </w:r>
    </w:p>
    <w:p>
      <w:r>
        <w:t>34</w:t>
      </w:r>
    </w:p>
    <w:p>
      <w:r>
        <w:t>E.Coli</w:t>
      </w:r>
    </w:p>
    <w:p>
      <w:r>
        <w:t>Thông số</w:t>
      </w:r>
    </w:p>
    <w:p>
      <w:r>
        <w:t>797.927</w:t>
      </w:r>
    </w:p>
    <w:p>
      <w:r>
        <w:t>820.599</w:t>
      </w:r>
    </w:p>
    <w:p>
      <w:r>
        <w:t>34.1</w:t>
      </w:r>
    </w:p>
    <w:p>
      <w:r>
        <w:t>Tại hiện trường</w:t>
      </w:r>
    </w:p>
    <w:p>
      <w:r>
        <w:t>92.837</w:t>
      </w:r>
    </w:p>
    <w:p>
      <w:r>
        <w:t>94.997</w:t>
      </w:r>
    </w:p>
    <w:p>
      <w:r>
        <w:t>34.2</w:t>
      </w:r>
    </w:p>
    <w:p>
      <w:r>
        <w:t>Trong phòng thí nghiệm</w:t>
      </w:r>
    </w:p>
    <w:p>
      <w:r>
        <w:t>705.090</w:t>
      </w:r>
    </w:p>
    <w:p>
      <w:r>
        <w:t>725.602</w:t>
      </w:r>
    </w:p>
    <w:p>
      <w:r>
        <w:t>35</w:t>
      </w:r>
    </w:p>
    <w:p>
      <w:r>
        <w:t>Tổng cacbon hữu cơ (TOC)</w:t>
      </w:r>
    </w:p>
    <w:p>
      <w:r>
        <w:t>Thông số</w:t>
      </w:r>
    </w:p>
    <w:p>
      <w:r>
        <w:t>1.098.889</w:t>
      </w:r>
    </w:p>
    <w:p>
      <w:r>
        <w:t>1.124.718</w:t>
      </w:r>
    </w:p>
    <w:p>
      <w:r>
        <w:t>35.1</w:t>
      </w:r>
    </w:p>
    <w:p>
      <w:r>
        <w:t>Tại hiện trường</w:t>
      </w:r>
    </w:p>
    <w:p>
      <w:r>
        <w:t>93.773</w:t>
      </w:r>
    </w:p>
    <w:p>
      <w:r>
        <w:t>101.033</w:t>
      </w:r>
    </w:p>
    <w:p>
      <w:r>
        <w:t>35.2</w:t>
      </w:r>
    </w:p>
    <w:p>
      <w:r>
        <w:t>Trong phòng thí nghiệm</w:t>
      </w:r>
    </w:p>
    <w:p>
      <w:r>
        <w:t>1.005.116</w:t>
      </w:r>
    </w:p>
    <w:p>
      <w:r>
        <w:t>1.023.685</w:t>
      </w:r>
    </w:p>
    <w:p>
      <w:r>
        <w:t>36</w:t>
      </w:r>
    </w:p>
    <w:p>
      <w:r>
        <w:t>Hóa chất bảo vệ thực vật nhóm Clo hữu cơ</w:t>
      </w:r>
    </w:p>
    <w:p>
      <w:r>
        <w:t>Thông số</w:t>
      </w:r>
    </w:p>
    <w:p>
      <w:r>
        <w:t>1.644.533</w:t>
      </w:r>
    </w:p>
    <w:p>
      <w:r>
        <w:t>1.714.373</w:t>
      </w:r>
    </w:p>
    <w:p>
      <w:r>
        <w:t>36.1</w:t>
      </w:r>
    </w:p>
    <w:p>
      <w:r>
        <w:t>Tại hiện trường</w:t>
      </w:r>
    </w:p>
    <w:p>
      <w:r>
        <w:t>102.637</w:t>
      </w:r>
    </w:p>
    <w:p>
      <w:r>
        <w:t>103.717</w:t>
      </w:r>
    </w:p>
    <w:p>
      <w:r>
        <w:t>36.2</w:t>
      </w:r>
    </w:p>
    <w:p>
      <w:r>
        <w:t>Trong phòng thí nghiệm</w:t>
      </w:r>
    </w:p>
    <w:p>
      <w:r>
        <w:t>1.541.896</w:t>
      </w:r>
    </w:p>
    <w:p>
      <w:r>
        <w:t>1.610.656</w:t>
      </w:r>
    </w:p>
    <w:p>
      <w:r>
        <w:t>37</w:t>
      </w:r>
    </w:p>
    <w:p>
      <w:r>
        <w:t>Hóa chất bảo vệ thực vật nhóm Photpho hữu cơ</w:t>
      </w:r>
    </w:p>
    <w:p>
      <w:r>
        <w:t>Thông số</w:t>
      </w:r>
    </w:p>
    <w:p>
      <w:r>
        <w:t>1.644.533</w:t>
      </w:r>
    </w:p>
    <w:p>
      <w:r>
        <w:t>1.714.373</w:t>
      </w:r>
    </w:p>
    <w:p>
      <w:r>
        <w:t>37.1</w:t>
      </w:r>
    </w:p>
    <w:p>
      <w:r>
        <w:t>Tại hiện trường</w:t>
      </w:r>
    </w:p>
    <w:p>
      <w:r>
        <w:t>102.637</w:t>
      </w:r>
    </w:p>
    <w:p>
      <w:r>
        <w:t>103.717</w:t>
      </w:r>
    </w:p>
    <w:p>
      <w:r>
        <w:t>37.2</w:t>
      </w:r>
    </w:p>
    <w:p>
      <w:r>
        <w:t>Trong phòng thí nghiệm</w:t>
      </w:r>
    </w:p>
    <w:p>
      <w:r>
        <w:t>1.541.896</w:t>
      </w:r>
    </w:p>
    <w:p>
      <w:r>
        <w:t>1.610.656</w:t>
      </w:r>
    </w:p>
    <w:p>
      <w:r>
        <w:t>38</w:t>
      </w:r>
    </w:p>
    <w:p>
      <w:r>
        <w:t>Xyanua (CN )</w:t>
      </w:r>
    </w:p>
    <w:p>
      <w:r>
        <w:t>Thông số</w:t>
      </w:r>
    </w:p>
    <w:p>
      <w:r>
        <w:t>506.404</w:t>
      </w:r>
    </w:p>
    <w:p>
      <w:r>
        <w:t>535.562</w:t>
      </w:r>
    </w:p>
    <w:p>
      <w:r>
        <w:t>38.1</w:t>
      </w:r>
    </w:p>
    <w:p>
      <w:r>
        <w:t>Tại hiện trường</w:t>
      </w:r>
    </w:p>
    <w:p>
      <w:r>
        <w:t>93.228</w:t>
      </w:r>
    </w:p>
    <w:p>
      <w:r>
        <w:t>100.908</w:t>
      </w:r>
    </w:p>
    <w:p>
      <w:r>
        <w:t>38.2</w:t>
      </w:r>
    </w:p>
    <w:p>
      <w:r>
        <w:t>Trong phòng thí nghiệm</w:t>
      </w:r>
    </w:p>
    <w:p>
      <w:r>
        <w:t>413.176</w:t>
      </w:r>
    </w:p>
    <w:p>
      <w:r>
        <w:t>434.654</w:t>
      </w:r>
    </w:p>
    <w:p>
      <w:r>
        <w:t>39</w:t>
      </w:r>
    </w:p>
    <w:p>
      <w:r>
        <w:t>Chất hoạt động bề mặt</w:t>
      </w:r>
    </w:p>
    <w:p>
      <w:r>
        <w:t>Thông số</w:t>
      </w:r>
    </w:p>
    <w:p>
      <w:r>
        <w:t>684.326</w:t>
      </w:r>
    </w:p>
    <w:p>
      <w:r>
        <w:t>704.515</w:t>
      </w:r>
    </w:p>
    <w:p>
      <w:r>
        <w:t>39.1</w:t>
      </w:r>
    </w:p>
    <w:p>
      <w:r>
        <w:t>Tại hiện trường</w:t>
      </w:r>
    </w:p>
    <w:p>
      <w:r>
        <w:t>101.354</w:t>
      </w:r>
    </w:p>
    <w:p>
      <w:r>
        <w:t>101.354</w:t>
      </w:r>
    </w:p>
    <w:p>
      <w:r>
        <w:t>39.2</w:t>
      </w:r>
    </w:p>
    <w:p>
      <w:r>
        <w:t>Trong phòng thí nghiệm</w:t>
      </w:r>
    </w:p>
    <w:p>
      <w:r>
        <w:t>582.972</w:t>
      </w:r>
    </w:p>
    <w:p>
      <w:r>
        <w:t>603.161</w:t>
      </w:r>
    </w:p>
    <w:p>
      <w:r>
        <w:t>40</w:t>
      </w:r>
    </w:p>
    <w:p>
      <w:r>
        <w:t>Phenol</w:t>
      </w:r>
    </w:p>
    <w:p>
      <w:r>
        <w:t>Thông số</w:t>
      </w:r>
    </w:p>
    <w:p>
      <w:r>
        <w:t>704.626</w:t>
      </w:r>
    </w:p>
    <w:p>
      <w:r>
        <w:t>733.089</w:t>
      </w:r>
    </w:p>
    <w:p>
      <w:r>
        <w:t>40.1</w:t>
      </w:r>
    </w:p>
    <w:p>
      <w:r>
        <w:t>Tại hiện trường</w:t>
      </w:r>
    </w:p>
    <w:p>
      <w:r>
        <w:t>101.354</w:t>
      </w:r>
    </w:p>
    <w:p>
      <w:r>
        <w:t>101.354</w:t>
      </w:r>
    </w:p>
    <w:p>
      <w:r>
        <w:t>40.2</w:t>
      </w:r>
    </w:p>
    <w:p>
      <w:r>
        <w:t>Trong phòng thí nghiệm</w:t>
      </w:r>
    </w:p>
    <w:p>
      <w:r>
        <w:t>603.272</w:t>
      </w:r>
    </w:p>
    <w:p>
      <w:r>
        <w:t>631.735</w:t>
      </w:r>
    </w:p>
    <w:p>
      <w:r>
        <w:t>41</w:t>
      </w:r>
    </w:p>
    <w:p>
      <w:r>
        <w:t>Phân tích đồng thời các kim loại</w:t>
      </w:r>
    </w:p>
    <w:p>
      <w:r>
        <w:t>Thông số</w:t>
      </w:r>
    </w:p>
    <w:p>
      <w:r>
        <w:t>1.433.287</w:t>
      </w:r>
    </w:p>
    <w:p>
      <w:r>
        <w:t>1.483.243</w:t>
      </w:r>
    </w:p>
    <w:p>
      <w:r>
        <w:t>III</w:t>
      </w:r>
    </w:p>
    <w:p>
      <w:r>
        <w:t>HOẠT ĐỘNG QUAN TRẮC MÔI TRƯỜNG ĐẤT THEO THÔNG TƯ 20/2022/TT-BTNMT</w:t>
      </w:r>
    </w:p>
    <w:p>
      <w:r>
        <w:t>A</w:t>
      </w:r>
    </w:p>
    <w:p>
      <w:r>
        <w:t>Công tác quan trắc tài nguyên đất (không bao gồm nội dung thực hiện phân tích mẫu quan trắc tài nguyên đất)</w:t>
      </w:r>
    </w:p>
    <w:p>
      <w:r>
        <w:t>1</w:t>
      </w:r>
    </w:p>
    <w:p>
      <w:r>
        <w:t>Quan trắc độ phì đất</w:t>
      </w:r>
    </w:p>
    <w:p>
      <w:r>
        <w:t>Điểm quan trắc</w:t>
      </w:r>
    </w:p>
    <w:p>
      <w:r>
        <w:t>304.069</w:t>
      </w:r>
    </w:p>
    <w:p>
      <w:r>
        <w:t>311.997</w:t>
      </w:r>
    </w:p>
    <w:p>
      <w:r>
        <w:t>1.1</w:t>
      </w:r>
    </w:p>
    <w:p>
      <w:r>
        <w:t>Tại hiện trường</w:t>
      </w:r>
    </w:p>
    <w:p>
      <w:r>
        <w:t>264.577</w:t>
      </w:r>
    </w:p>
    <w:p>
      <w:r>
        <w:t>266.377</w:t>
      </w:r>
    </w:p>
    <w:p>
      <w:r>
        <w:t>1.2</w:t>
      </w:r>
    </w:p>
    <w:p>
      <w:r>
        <w:t>Trong phòng thí nghiệm</w:t>
      </w:r>
    </w:p>
    <w:p>
      <w:r>
        <w:t>39.492</w:t>
      </w:r>
    </w:p>
    <w:p>
      <w:r>
        <w:t>45.620</w:t>
      </w:r>
    </w:p>
    <w:p>
      <w:r>
        <w:t>2</w:t>
      </w:r>
    </w:p>
    <w:p>
      <w:r>
        <w:t>Quan trắc thoái hóa đất</w:t>
      </w:r>
    </w:p>
    <w:p>
      <w:r>
        <w:t>2.1</w:t>
      </w:r>
    </w:p>
    <w:p>
      <w:r>
        <w:t>Quan trắc mặn hóa</w:t>
      </w:r>
    </w:p>
    <w:p>
      <w:r>
        <w:t>Điểm quan trắc</w:t>
      </w:r>
    </w:p>
    <w:p>
      <w:r>
        <w:t>324.793</w:t>
      </w:r>
    </w:p>
    <w:p>
      <w:r>
        <w:t>332.387</w:t>
      </w:r>
    </w:p>
    <w:p>
      <w:r>
        <w:t>2.1.1</w:t>
      </w:r>
    </w:p>
    <w:p>
      <w:r>
        <w:t>Tại hiện trường</w:t>
      </w:r>
    </w:p>
    <w:p>
      <w:r>
        <w:t>282.228</w:t>
      </w:r>
    </w:p>
    <w:p>
      <w:r>
        <w:t>284.028</w:t>
      </w:r>
    </w:p>
    <w:p>
      <w:r>
        <w:t>2.1.2</w:t>
      </w:r>
    </w:p>
    <w:p>
      <w:r>
        <w:t>Trong phòng thí nghiệm</w:t>
      </w:r>
    </w:p>
    <w:p>
      <w:r>
        <w:t>42.565</w:t>
      </w:r>
    </w:p>
    <w:p>
      <w:r>
        <w:t>48.359</w:t>
      </w:r>
    </w:p>
    <w:p>
      <w:r>
        <w:t>2.2</w:t>
      </w:r>
    </w:p>
    <w:p>
      <w:r>
        <w:t>Quan trắc phèn hóa</w:t>
      </w:r>
    </w:p>
    <w:p>
      <w:r>
        <w:t>Điểm quan trắc</w:t>
      </w:r>
    </w:p>
    <w:p>
      <w:r>
        <w:t>357.227</w:t>
      </w:r>
    </w:p>
    <w:p>
      <w:r>
        <w:t>355.642</w:t>
      </w:r>
    </w:p>
    <w:p>
      <w:r>
        <w:t>2.2.1</w:t>
      </w:r>
    </w:p>
    <w:p>
      <w:r>
        <w:t>Tại hiện trường</w:t>
      </w:r>
    </w:p>
    <w:p>
      <w:r>
        <w:t>314.662</w:t>
      </w:r>
    </w:p>
    <w:p>
      <w:r>
        <w:t>314.902</w:t>
      </w:r>
    </w:p>
    <w:p>
      <w:r>
        <w:t>2.2.2</w:t>
      </w:r>
    </w:p>
    <w:p>
      <w:r>
        <w:t>Trong phòng thí nghiệm</w:t>
      </w:r>
    </w:p>
    <w:p>
      <w:r>
        <w:t>42.565</w:t>
      </w:r>
    </w:p>
    <w:p>
      <w:r>
        <w:t>40.740</w:t>
      </w:r>
    </w:p>
    <w:p>
      <w:r>
        <w:t>2.3</w:t>
      </w:r>
    </w:p>
    <w:p>
      <w:r>
        <w:t>Quan trắc xói mòn</w:t>
      </w:r>
    </w:p>
    <w:p>
      <w:r>
        <w:t>Điểm quan trắc</w:t>
      </w:r>
    </w:p>
    <w:p>
      <w:r>
        <w:t>879.222</w:t>
      </w:r>
    </w:p>
    <w:p>
      <w:r>
        <w:t>887.046</w:t>
      </w:r>
    </w:p>
    <w:p>
      <w:r>
        <w:t>2.3.1</w:t>
      </w:r>
    </w:p>
    <w:p>
      <w:r>
        <w:t>Tại hiện trường</w:t>
      </w:r>
    </w:p>
    <w:p>
      <w:r>
        <w:t>833.558</w:t>
      </w:r>
    </w:p>
    <w:p>
      <w:r>
        <w:t>835.358</w:t>
      </w:r>
    </w:p>
    <w:p>
      <w:r>
        <w:t>2.3.2</w:t>
      </w:r>
    </w:p>
    <w:p>
      <w:r>
        <w:t>Trong phòng thí nghiệm</w:t>
      </w:r>
    </w:p>
    <w:p>
      <w:r>
        <w:t>45.664</w:t>
      </w:r>
    </w:p>
    <w:p>
      <w:r>
        <w:t>51 688</w:t>
      </w:r>
    </w:p>
    <w:p>
      <w:r>
        <w:t>2.4</w:t>
      </w:r>
    </w:p>
    <w:p>
      <w:r>
        <w:t>Quan trắc khô hạn</w:t>
      </w:r>
    </w:p>
    <w:p>
      <w:r>
        <w:t>Điểm quan trắc</w:t>
      </w:r>
    </w:p>
    <w:p>
      <w:r>
        <w:t>400.795</w:t>
      </w:r>
    </w:p>
    <w:p>
      <w:r>
        <w:t>427.328</w:t>
      </w:r>
    </w:p>
    <w:p>
      <w:r>
        <w:t>2.4.1</w:t>
      </w:r>
    </w:p>
    <w:p>
      <w:r>
        <w:t>Tại hiện trường</w:t>
      </w:r>
    </w:p>
    <w:p>
      <w:r>
        <w:t>358.608</w:t>
      </w:r>
    </w:p>
    <w:p>
      <w:r>
        <w:t>361.758</w:t>
      </w:r>
    </w:p>
    <w:p>
      <w:r>
        <w:t>2.4.2</w:t>
      </w:r>
    </w:p>
    <w:p>
      <w:r>
        <w:t>Trong phòng thí nghiệm</w:t>
      </w:r>
    </w:p>
    <w:p>
      <w:r>
        <w:t>42.187</w:t>
      </w:r>
    </w:p>
    <w:p>
      <w:r>
        <w:t>65.570</w:t>
      </w:r>
    </w:p>
    <w:p>
      <w:r>
        <w:t>2.5</w:t>
      </w:r>
    </w:p>
    <w:p>
      <w:r>
        <w:t>Quan trắc kết von</w:t>
      </w:r>
    </w:p>
    <w:p>
      <w:r>
        <w:t>Điểm quan trắc</w:t>
      </w:r>
    </w:p>
    <w:p>
      <w:r>
        <w:t>116.071</w:t>
      </w:r>
    </w:p>
    <w:p>
      <w:r>
        <w:t>123.765</w:t>
      </w:r>
    </w:p>
    <w:p>
      <w:r>
        <w:t>2.5.1</w:t>
      </w:r>
    </w:p>
    <w:p>
      <w:r>
        <w:t>Tại hiện trường</w:t>
      </w:r>
    </w:p>
    <w:p>
      <w:r>
        <w:t>73.439</w:t>
      </w:r>
    </w:p>
    <w:p>
      <w:r>
        <w:t>75.239</w:t>
      </w:r>
    </w:p>
    <w:p>
      <w:r>
        <w:t>2.5.2</w:t>
      </w:r>
    </w:p>
    <w:p>
      <w:r>
        <w:t>Trong phòng thí nghiệm</w:t>
      </w:r>
    </w:p>
    <w:p>
      <w:r>
        <w:t>42.632</w:t>
      </w:r>
    </w:p>
    <w:p>
      <w:r>
        <w:t>48.526</w:t>
      </w:r>
    </w:p>
    <w:p>
      <w:r>
        <w:t>3</w:t>
      </w:r>
    </w:p>
    <w:p>
      <w:r>
        <w:t>Quan trắc ô nhiễm đất</w:t>
      </w:r>
    </w:p>
    <w:p>
      <w:r>
        <w:t>3.1</w:t>
      </w:r>
    </w:p>
    <w:p>
      <w:r>
        <w:t>Quan trắc ô nhiễm đất do hoạt động công nghiệp, đô thị, bãi rác tập trung</w:t>
      </w:r>
    </w:p>
    <w:p>
      <w:r>
        <w:t>Điểm quan trắc</w:t>
      </w:r>
    </w:p>
    <w:p>
      <w:r>
        <w:t>171.790</w:t>
      </w:r>
    </w:p>
    <w:p>
      <w:r>
        <w:t>179.474</w:t>
      </w:r>
    </w:p>
    <w:p>
      <w:r>
        <w:t>3.1.1</w:t>
      </w:r>
    </w:p>
    <w:p>
      <w:r>
        <w:t>Tại hiện trường</w:t>
      </w:r>
    </w:p>
    <w:p>
      <w:r>
        <w:t>131.238</w:t>
      </w:r>
    </w:p>
    <w:p>
      <w:r>
        <w:t>133.038</w:t>
      </w:r>
    </w:p>
    <w:p>
      <w:r>
        <w:t>3.1.2</w:t>
      </w:r>
    </w:p>
    <w:p>
      <w:r>
        <w:t>Trong phòng thí nghiệm</w:t>
      </w:r>
    </w:p>
    <w:p>
      <w:r>
        <w:t>40.552</w:t>
      </w:r>
    </w:p>
    <w:p>
      <w:r>
        <w:t>46.436</w:t>
      </w:r>
    </w:p>
    <w:p>
      <w:r>
        <w:t>3.2</w:t>
      </w:r>
    </w:p>
    <w:p>
      <w:r>
        <w:t>Quan trắc ô nhiễm đất do dư lượng hóa chất sử dụng trong nông nghiệp</w:t>
      </w:r>
    </w:p>
    <w:p>
      <w:r>
        <w:t>Điểm quan trắc</w:t>
      </w:r>
    </w:p>
    <w:p>
      <w:r>
        <w:t>300.859</w:t>
      </w:r>
    </w:p>
    <w:p>
      <w:r>
        <w:t>308.399</w:t>
      </w:r>
    </w:p>
    <w:p>
      <w:r>
        <w:t>3.2.1</w:t>
      </w:r>
    </w:p>
    <w:p>
      <w:r>
        <w:t>Tại hiện trường</w:t>
      </w:r>
    </w:p>
    <w:p>
      <w:r>
        <w:t>257.329</w:t>
      </w:r>
    </w:p>
    <w:p>
      <w:r>
        <w:t>257.569</w:t>
      </w:r>
    </w:p>
    <w:p>
      <w:r>
        <w:t>3.2.2</w:t>
      </w:r>
    </w:p>
    <w:p>
      <w:r>
        <w:t>Trong phòng thí nghiệm</w:t>
      </w:r>
    </w:p>
    <w:p>
      <w:r>
        <w:t>41.027</w:t>
      </w:r>
    </w:p>
    <w:p>
      <w:r>
        <w:t>41.485</w:t>
      </w:r>
    </w:p>
    <w:p>
      <w:r>
        <w:t>3.3</w:t>
      </w:r>
    </w:p>
    <w:p>
      <w:r>
        <w:t>Quan trắc ô nhiễm đất do nuôi trồng thủy sản tập trung</w:t>
      </w:r>
    </w:p>
    <w:p>
      <w:r>
        <w:t>3.3.1</w:t>
      </w:r>
    </w:p>
    <w:p>
      <w:r>
        <w:t>Lấy mẫu đất</w:t>
      </w:r>
    </w:p>
    <w:p>
      <w:r>
        <w:t>Điểm quan trắc</w:t>
      </w:r>
    </w:p>
    <w:p>
      <w:r>
        <w:t>427.219</w:t>
      </w:r>
    </w:p>
    <w:p>
      <w:r>
        <w:t>434.680</w:t>
      </w:r>
    </w:p>
    <w:p>
      <w:r>
        <w:t>3.3.1.1</w:t>
      </w:r>
    </w:p>
    <w:p>
      <w:r>
        <w:t>Tại hiện trường</w:t>
      </w:r>
    </w:p>
    <w:p>
      <w:r>
        <w:t>378.534</w:t>
      </w:r>
    </w:p>
    <w:p>
      <w:r>
        <w:t>380.334</w:t>
      </w:r>
    </w:p>
    <w:p>
      <w:r>
        <w:t>3.3.1.2</w:t>
      </w:r>
    </w:p>
    <w:p>
      <w:r>
        <w:t>Trong phòng thí nghiệm</w:t>
      </w:r>
    </w:p>
    <w:p>
      <w:r>
        <w:t>48.685</w:t>
      </w:r>
    </w:p>
    <w:p>
      <w:r>
        <w:t>54.346</w:t>
      </w:r>
    </w:p>
    <w:p>
      <w:r>
        <w:t>3.3.2</w:t>
      </w:r>
    </w:p>
    <w:p>
      <w:r>
        <w:t>Lấy mẫu nước</w:t>
      </w:r>
    </w:p>
    <w:p>
      <w:r>
        <w:t>Điểm quan trắc</w:t>
      </w:r>
    </w:p>
    <w:p>
      <w:r>
        <w:t>312.043</w:t>
      </w:r>
    </w:p>
    <w:p>
      <w:r>
        <w:t>319.503</w:t>
      </w:r>
    </w:p>
    <w:p>
      <w:r>
        <w:t>3.3.2.1</w:t>
      </w:r>
    </w:p>
    <w:p>
      <w:r>
        <w:t>Tại hiện trường</w:t>
      </w:r>
    </w:p>
    <w:p>
      <w:r>
        <w:t>278.023</w:t>
      </w:r>
    </w:p>
    <w:p>
      <w:r>
        <w:t>279.823</w:t>
      </w:r>
    </w:p>
    <w:p>
      <w:r>
        <w:t>3.3.2.2</w:t>
      </w:r>
    </w:p>
    <w:p>
      <w:r>
        <w:t>Trong phòng thí nghiệm</w:t>
      </w:r>
    </w:p>
    <w:p>
      <w:r>
        <w:t>34.020</w:t>
      </w:r>
    </w:p>
    <w:p>
      <w:r>
        <w:t>39.680</w:t>
      </w:r>
    </w:p>
    <w:p>
      <w:r>
        <w:t>4</w:t>
      </w:r>
    </w:p>
    <w:p>
      <w:r>
        <w:t>Lựa chọn các điểm lấy mẫu quan trắc</w:t>
      </w:r>
    </w:p>
    <w:p>
      <w:r>
        <w:t>Điểm quan trắc</w:t>
      </w:r>
    </w:p>
    <w:p>
      <w:r>
        <w:t>119.488</w:t>
      </w:r>
    </w:p>
    <w:p>
      <w:r>
        <w:t>119.488</w:t>
      </w:r>
    </w:p>
    <w:p>
      <w:r>
        <w:t>4.1</w:t>
      </w:r>
    </w:p>
    <w:p>
      <w:r>
        <w:t>Lựa chọn các điểm lấy mẫu quan trắc độ phì đất</w:t>
      </w:r>
    </w:p>
    <w:p>
      <w:r>
        <w:t>Điểm quan trắc</w:t>
      </w:r>
    </w:p>
    <w:p>
      <w:r>
        <w:t>9.484</w:t>
      </w:r>
    </w:p>
    <w:p>
      <w:r>
        <w:t>9.484</w:t>
      </w:r>
    </w:p>
    <w:p>
      <w:r>
        <w:t>4.2</w:t>
      </w:r>
    </w:p>
    <w:p>
      <w:r>
        <w:t>Lựa chọn các điểm lấy mẫu quan trắc thoái hóa đất</w:t>
      </w:r>
    </w:p>
    <w:p>
      <w:r>
        <w:t>Điểm quan trắc</w:t>
      </w:r>
    </w:p>
    <w:p>
      <w:r>
        <w:t>64.486</w:t>
      </w:r>
    </w:p>
    <w:p>
      <w:r>
        <w:t>64.486</w:t>
      </w:r>
    </w:p>
    <w:p>
      <w:r>
        <w:t>4.2.1</w:t>
      </w:r>
    </w:p>
    <w:p>
      <w:r>
        <w:t>Lựa chọn các điểm lấy mẫu quan trắc mặn hóa</w:t>
      </w:r>
    </w:p>
    <w:p>
      <w:r>
        <w:t>Điểm quan trắc</w:t>
      </w:r>
    </w:p>
    <w:p>
      <w:r>
        <w:t>13.277</w:t>
      </w:r>
    </w:p>
    <w:p>
      <w:r>
        <w:t>13.277</w:t>
      </w:r>
    </w:p>
    <w:p>
      <w:r>
        <w:t>4.2.2</w:t>
      </w:r>
    </w:p>
    <w:p>
      <w:r>
        <w:t>Lựa chọn các điểm lấy mẫu quan trắc phèn hóa</w:t>
      </w:r>
    </w:p>
    <w:p>
      <w:r>
        <w:t>Điểm quan trắc</w:t>
      </w:r>
    </w:p>
    <w:p>
      <w:r>
        <w:t>13.277</w:t>
      </w:r>
    </w:p>
    <w:p>
      <w:r>
        <w:t>13.277</w:t>
      </w:r>
    </w:p>
    <w:p>
      <w:r>
        <w:t>4.2.3</w:t>
      </w:r>
    </w:p>
    <w:p>
      <w:r>
        <w:t>Lựa chọn các điểm lấy mẫu quan trắc xói mòn</w:t>
      </w:r>
    </w:p>
    <w:p>
      <w:r>
        <w:t>Điểm quan trắc</w:t>
      </w:r>
    </w:p>
    <w:p>
      <w:r>
        <w:t>14.540</w:t>
      </w:r>
    </w:p>
    <w:p>
      <w:r>
        <w:t>14.540</w:t>
      </w:r>
    </w:p>
    <w:p>
      <w:r>
        <w:t>4.2.4</w:t>
      </w:r>
    </w:p>
    <w:p>
      <w:r>
        <w:t>Lựa chọn các điểm lấy mẫu quan trắc khô hạn</w:t>
      </w:r>
    </w:p>
    <w:p>
      <w:r>
        <w:t>Điểm quan trắc</w:t>
      </w:r>
    </w:p>
    <w:p>
      <w:r>
        <w:t>12.644</w:t>
      </w:r>
    </w:p>
    <w:p>
      <w:r>
        <w:t>12.644</w:t>
      </w:r>
    </w:p>
    <w:p>
      <w:r>
        <w:t>4.2.5</w:t>
      </w:r>
    </w:p>
    <w:p>
      <w:r>
        <w:t>Lựa chọn các điểm lấy mẫu quan trắc kết von</w:t>
      </w:r>
    </w:p>
    <w:p>
      <w:r>
        <w:t>Điểm quan trắc</w:t>
      </w:r>
    </w:p>
    <w:p>
      <w:r>
        <w:t>10.747</w:t>
      </w:r>
    </w:p>
    <w:p>
      <w:r>
        <w:t>10.747</w:t>
      </w:r>
    </w:p>
    <w:p>
      <w:r>
        <w:t>4.3</w:t>
      </w:r>
    </w:p>
    <w:p>
      <w:r>
        <w:t>Lựa chọn các điểm lấy mẫu quan trắc ô nhiễm đất</w:t>
      </w:r>
    </w:p>
    <w:p>
      <w:r>
        <w:t>Điểm quan trắc</w:t>
      </w:r>
    </w:p>
    <w:p>
      <w:r>
        <w:t>45.518</w:t>
      </w:r>
    </w:p>
    <w:p>
      <w:r>
        <w:t>45.518</w:t>
      </w:r>
    </w:p>
    <w:p>
      <w:r>
        <w:t>4.3.1</w:t>
      </w:r>
    </w:p>
    <w:p>
      <w:r>
        <w:t>Lựa chọn các điểm lấy mẫu quan trắc ô nhiễm đất do hoạt động công nghiệp, đô thị, bãi rác tập trung</w:t>
      </w:r>
    </w:p>
    <w:p>
      <w:r>
        <w:t>Điểm quan trắc</w:t>
      </w:r>
    </w:p>
    <w:p>
      <w:r>
        <w:t>10.747</w:t>
      </w:r>
    </w:p>
    <w:p>
      <w:r>
        <w:t>10.747</w:t>
      </w:r>
    </w:p>
    <w:p>
      <w:r>
        <w:t>4.3.2</w:t>
      </w:r>
    </w:p>
    <w:p>
      <w:r>
        <w:t>Lựa chọn các điểm lấy mẫu quan trắc ô nhiễm đất do dư lượng hóa chất sử dụng trong nông nghiệp</w:t>
      </w:r>
    </w:p>
    <w:p>
      <w:r>
        <w:t>Điểm quan trắc</w:t>
      </w:r>
    </w:p>
    <w:p>
      <w:r>
        <w:t>14.540</w:t>
      </w:r>
    </w:p>
    <w:p>
      <w:r>
        <w:t>14.540</w:t>
      </w:r>
    </w:p>
    <w:p>
      <w:r>
        <w:t>4.3.3</w:t>
      </w:r>
    </w:p>
    <w:p>
      <w:r>
        <w:t>Lựa chọn các điểm lấy mẫu quan trắc ô nhiễm đất do nuôi trồng thủy sản tập trung</w:t>
      </w:r>
    </w:p>
    <w:p>
      <w:r>
        <w:t>Điểm quan trắc</w:t>
      </w:r>
    </w:p>
    <w:p>
      <w:r>
        <w:t>20.231</w:t>
      </w:r>
    </w:p>
    <w:p>
      <w:r>
        <w:t>20.231</w:t>
      </w:r>
    </w:p>
    <w:p>
      <w:r>
        <w:t>5</w:t>
      </w:r>
    </w:p>
    <w:p>
      <w:r>
        <w:t>Lập sơ đồ mạng lưới các điểm lấy mẫu quan trắc lên bản đồ hiện trạng sử dụng đất cấp tỉnh</w:t>
      </w:r>
    </w:p>
    <w:p>
      <w:r>
        <w:t>Điểm quan trắc</w:t>
      </w:r>
    </w:p>
    <w:p>
      <w:r>
        <w:t>44.030</w:t>
      </w:r>
    </w:p>
    <w:p>
      <w:r>
        <w:t>44.030</w:t>
      </w:r>
    </w:p>
    <w:p>
      <w:r>
        <w:t>6</w:t>
      </w:r>
    </w:p>
    <w:p>
      <w:r>
        <w:t>Xác định sơ bộ các tuyến quan trắc tại thực địa</w:t>
      </w:r>
    </w:p>
    <w:p>
      <w:r>
        <w:t>Điểm quan trắc</w:t>
      </w:r>
    </w:p>
    <w:p>
      <w:r>
        <w:t>17.612</w:t>
      </w:r>
    </w:p>
    <w:p>
      <w:r>
        <w:t>17.612</w:t>
      </w:r>
    </w:p>
    <w:p>
      <w:r>
        <w:t>7</w:t>
      </w:r>
    </w:p>
    <w:p>
      <w:r>
        <w:t>Xác định thời điểm quan trắc</w:t>
      </w:r>
    </w:p>
    <w:p>
      <w:r>
        <w:t>Điểm quan trắc</w:t>
      </w:r>
    </w:p>
    <w:p>
      <w:r>
        <w:t>8.107</w:t>
      </w:r>
    </w:p>
    <w:p>
      <w:r>
        <w:t>8.107</w:t>
      </w:r>
    </w:p>
    <w:p>
      <w:r>
        <w:t>8</w:t>
      </w:r>
    </w:p>
    <w:p>
      <w:r>
        <w:t>Xác định phương pháp quan trắc</w:t>
      </w:r>
    </w:p>
    <w:p>
      <w:r>
        <w:t>Điểm quan trắc</w:t>
      </w:r>
    </w:p>
    <w:p>
      <w:r>
        <w:t>8.107</w:t>
      </w:r>
    </w:p>
    <w:p>
      <w:r>
        <w:t>8.107</w:t>
      </w:r>
    </w:p>
    <w:p>
      <w:r>
        <w:t>9</w:t>
      </w:r>
    </w:p>
    <w:p>
      <w:r>
        <w:t>Chuẩn bị đầy đủ các điều kiện cần thiết để thực hiện việc quan trắc: trang thiết bị, máy móc; dụng cụ; vật liệu; mẫu phiếu; phương tiện; nhân lực; tài chính</w:t>
      </w:r>
    </w:p>
    <w:p>
      <w:r>
        <w:t>Điểm quan trắc</w:t>
      </w:r>
    </w:p>
    <w:p>
      <w:r>
        <w:t>8.806</w:t>
      </w:r>
    </w:p>
    <w:p>
      <w:r>
        <w:t>8.806</w:t>
      </w:r>
    </w:p>
    <w:p>
      <w:r>
        <w:t>10</w:t>
      </w:r>
    </w:p>
    <w:p>
      <w:r>
        <w:t>Xây dựng báo cáo kế hoạch chi tiết triển khai thực hiện việc quan trắc</w:t>
      </w:r>
    </w:p>
    <w:p>
      <w:r>
        <w:t>Điểm quan trắc</w:t>
      </w:r>
    </w:p>
    <w:p>
      <w:r>
        <w:t>17.612</w:t>
      </w:r>
    </w:p>
    <w:p>
      <w:r>
        <w:t>17.612</w:t>
      </w:r>
    </w:p>
    <w:p>
      <w:r>
        <w:t>B</w:t>
      </w:r>
    </w:p>
    <w:p>
      <w:r>
        <w:t>Lấy mẫu quan trắc tài nguyên đất</w:t>
      </w:r>
    </w:p>
    <w:p>
      <w:r>
        <w:t>1</w:t>
      </w:r>
    </w:p>
    <w:p>
      <w:r>
        <w:t>Xác định vị trí điểm lấy mẫu quan trắc ngoài thực địa</w:t>
      </w:r>
    </w:p>
    <w:p>
      <w:r>
        <w:t>Điểm quan trắc</w:t>
      </w:r>
    </w:p>
    <w:p>
      <w:r>
        <w:t>104.802</w:t>
      </w:r>
    </w:p>
    <w:p>
      <w:r>
        <w:t>104.802</w:t>
      </w:r>
    </w:p>
    <w:p>
      <w:r>
        <w:t>2</w:t>
      </w:r>
    </w:p>
    <w:p>
      <w:r>
        <w:t>Lấy mẫu quan trắc; đóng gói và bảo quản mẫu</w:t>
      </w:r>
    </w:p>
    <w:p>
      <w:r>
        <w:t>Điểm quan trắc</w:t>
      </w:r>
    </w:p>
    <w:p>
      <w:r>
        <w:t>2.1</w:t>
      </w:r>
    </w:p>
    <w:p>
      <w:r>
        <w:t>Lấy mẫu; đóng gói và bảo quản mẫu quan trắc độ phì đất</w:t>
      </w:r>
    </w:p>
    <w:p>
      <w:r>
        <w:t>Điểm quan trắc</w:t>
      </w:r>
    </w:p>
    <w:p>
      <w:r>
        <w:t>1.078.328</w:t>
      </w:r>
    </w:p>
    <w:p>
      <w:r>
        <w:t>1.078.328</w:t>
      </w:r>
    </w:p>
    <w:p>
      <w:r>
        <w:t>2.2</w:t>
      </w:r>
    </w:p>
    <w:p>
      <w:r>
        <w:t>Lấy mẫu; đóng gói và bảo quản mẫu quan trắc thoái hóa đất</w:t>
      </w:r>
    </w:p>
    <w:p>
      <w:r>
        <w:t>Điểm quan trắc</w:t>
      </w:r>
    </w:p>
    <w:p>
      <w:r>
        <w:t>2.2.1</w:t>
      </w:r>
    </w:p>
    <w:p>
      <w:r>
        <w:t>Lấy mẫu; đóng gói và bảo quản mẫu quan trắc mặn hóa</w:t>
      </w:r>
    </w:p>
    <w:p>
      <w:r>
        <w:t>Điểm quan trắc</w:t>
      </w:r>
    </w:p>
    <w:p>
      <w:r>
        <w:t>1.274.388</w:t>
      </w:r>
    </w:p>
    <w:p>
      <w:r>
        <w:t>1.274.388</w:t>
      </w:r>
    </w:p>
    <w:p>
      <w:r>
        <w:t>2.2.2</w:t>
      </w:r>
    </w:p>
    <w:p>
      <w:r>
        <w:t>Lấy mẫu; đóng gói và bảo quản mẫu quan trắc phèn hóa</w:t>
      </w:r>
    </w:p>
    <w:p>
      <w:r>
        <w:t>Điểm quan trắc</w:t>
      </w:r>
    </w:p>
    <w:p>
      <w:r>
        <w:t>1.470.448</w:t>
      </w:r>
    </w:p>
    <w:p>
      <w:r>
        <w:t>1.470.448</w:t>
      </w:r>
    </w:p>
    <w:p>
      <w:r>
        <w:t>2.2.3</w:t>
      </w:r>
    </w:p>
    <w:p>
      <w:r>
        <w:t>Lấy mẫu; đóng gói và bảo quản mẫu quan trắc xói mòn</w:t>
      </w:r>
    </w:p>
    <w:p>
      <w:r>
        <w:t>Điểm quan trắc</w:t>
      </w:r>
    </w:p>
    <w:p>
      <w:r>
        <w:t>8.038.444</w:t>
      </w:r>
    </w:p>
    <w:p>
      <w:r>
        <w:t>8.038.444</w:t>
      </w:r>
    </w:p>
    <w:p>
      <w:r>
        <w:t>2.2.3.1</w:t>
      </w:r>
    </w:p>
    <w:p>
      <w:r>
        <w:t>Trường hợp sử dụng phương pháp quan trắc bằng máng hứng cố định</w:t>
      </w:r>
    </w:p>
    <w:p>
      <w:r>
        <w:t>Điểm quan trắc</w:t>
      </w:r>
    </w:p>
    <w:p>
      <w:r>
        <w:t>6.862.086</w:t>
      </w:r>
    </w:p>
    <w:p>
      <w:r>
        <w:t>6.862.086</w:t>
      </w:r>
    </w:p>
    <w:p>
      <w:r>
        <w:t>2.2.3.2</w:t>
      </w:r>
    </w:p>
    <w:p>
      <w:r>
        <w:t>Trường hợp sử dụng phương pháp quan trắc bằng phương trình mất đất phổ dụng</w:t>
      </w:r>
    </w:p>
    <w:p>
      <w:r>
        <w:t>Điểm quan trắc</w:t>
      </w:r>
    </w:p>
    <w:p>
      <w:r>
        <w:t>1.176.358</w:t>
      </w:r>
    </w:p>
    <w:p>
      <w:r>
        <w:t>1.176.358</w:t>
      </w:r>
    </w:p>
    <w:p>
      <w:r>
        <w:t>2.2.4</w:t>
      </w:r>
    </w:p>
    <w:p>
      <w:r>
        <w:t>Lấy mẫu; đóng gói và bảo quản mẫu quan trắc khô hạn</w:t>
      </w:r>
    </w:p>
    <w:p>
      <w:r>
        <w:t>Điểm quan trắc</w:t>
      </w:r>
    </w:p>
    <w:p>
      <w:r>
        <w:t>980.298</w:t>
      </w:r>
    </w:p>
    <w:p>
      <w:r>
        <w:t>980.298</w:t>
      </w:r>
    </w:p>
    <w:p>
      <w:r>
        <w:t>2.2.5</w:t>
      </w:r>
    </w:p>
    <w:p>
      <w:r>
        <w:t>Lấy mẫu; đóng gói và bảo quản mẫu quan trắc kết von</w:t>
      </w:r>
    </w:p>
    <w:p>
      <w:r>
        <w:t>Điểm quan trắc</w:t>
      </w:r>
    </w:p>
    <w:p>
      <w:r>
        <w:t>1.470.448</w:t>
      </w:r>
    </w:p>
    <w:p>
      <w:r>
        <w:t>1.470.448</w:t>
      </w:r>
    </w:p>
    <w:p>
      <w:r>
        <w:t>2.3</w:t>
      </w:r>
    </w:p>
    <w:p>
      <w:r>
        <w:t>Lấy mẫu; đóng gói và bảo quản mẫu quan trắc ô nhiễm đất</w:t>
      </w:r>
    </w:p>
    <w:p>
      <w:r>
        <w:t>Điểm quan trắc</w:t>
      </w:r>
    </w:p>
    <w:p>
      <w:r>
        <w:t>2.586.936</w:t>
      </w:r>
    </w:p>
    <w:p>
      <w:r>
        <w:t>2.586.936</w:t>
      </w:r>
    </w:p>
    <w:p>
      <w:r>
        <w:t>2.3.1</w:t>
      </w:r>
    </w:p>
    <w:p>
      <w:r>
        <w:t>Lấy mẫu; đóng gói và bảo quản mẫu quan trắc ô nhiễm đất do hoạt động công nghiệp, đô thị, bãi rác tập trung</w:t>
      </w:r>
    </w:p>
    <w:p>
      <w:r>
        <w:t>Điểm quan trắc</w:t>
      </w:r>
    </w:p>
    <w:p>
      <w:r>
        <w:t>757.152</w:t>
      </w:r>
    </w:p>
    <w:p>
      <w:r>
        <w:t>757.152</w:t>
      </w:r>
    </w:p>
    <w:p>
      <w:r>
        <w:t>2.3.2</w:t>
      </w:r>
    </w:p>
    <w:p>
      <w:r>
        <w:t>Lấy mẫu; đóng gói và bảo quản mẫu quan trắc ô nhiễm đất do dư lượng hóa chất sử dụng trong nông nghiệp</w:t>
      </w:r>
    </w:p>
    <w:p>
      <w:r>
        <w:t>Điểm quan trắc</w:t>
      </w:r>
    </w:p>
    <w:p>
      <w:r>
        <w:t>757.152</w:t>
      </w:r>
    </w:p>
    <w:p>
      <w:r>
        <w:t>757.152</w:t>
      </w:r>
    </w:p>
    <w:p>
      <w:r>
        <w:t>2.3.3</w:t>
      </w:r>
    </w:p>
    <w:p>
      <w:r>
        <w:t>Lấy mẫu; đóng gói và bảo quản mẫu quan trắc ô nhiễm đất do nuôi trồng thủy sản tập trung</w:t>
      </w:r>
    </w:p>
    <w:p>
      <w:r>
        <w:t>Điểm quan trắc</w:t>
      </w:r>
    </w:p>
    <w:p>
      <w:r>
        <w:t>1.072.632</w:t>
      </w:r>
    </w:p>
    <w:p>
      <w:r>
        <w:t>1.072.632</w:t>
      </w:r>
    </w:p>
    <w:p>
      <w:r>
        <w:t>3</w:t>
      </w:r>
    </w:p>
    <w:p>
      <w:r>
        <w:t>Lấy mẫu; đóng gói và bảo quản mẫu quan trắc ô nhiễm đất</w:t>
      </w:r>
    </w:p>
    <w:p>
      <w:r>
        <w:t>Điểm quan trắc</w:t>
      </w:r>
    </w:p>
    <w:p>
      <w:r>
        <w:t>5.552.448</w:t>
      </w:r>
    </w:p>
    <w:p>
      <w:r>
        <w:t>5.552.448</w:t>
      </w:r>
    </w:p>
    <w:p>
      <w:r>
        <w:t>3.1</w:t>
      </w:r>
    </w:p>
    <w:p>
      <w:r>
        <w:t>Lấy mẫu; đóng gói và bảo quản mẫu quan trắc ô nhiễm đất do hoạt động công nghiệp, đô thị, bãi rác tập trung</w:t>
      </w:r>
    </w:p>
    <w:p>
      <w:r>
        <w:t>Điểm quan trắc</w:t>
      </w:r>
    </w:p>
    <w:p>
      <w:r>
        <w:t>126.192</w:t>
      </w:r>
    </w:p>
    <w:p>
      <w:r>
        <w:t>126.192</w:t>
      </w:r>
    </w:p>
    <w:p>
      <w:r>
        <w:t>3.2</w:t>
      </w:r>
    </w:p>
    <w:p>
      <w:r>
        <w:t>Lấy mẫu; đóng gói và bảo quản mẫu quan trắc ô nhiễm đất do dư lượng hóa chất sử dụng trong nông nghiệp</w:t>
      </w:r>
    </w:p>
    <w:p>
      <w:r>
        <w:t>Điểm quan trắc</w:t>
      </w:r>
    </w:p>
    <w:p>
      <w:r>
        <w:t>4.984.584</w:t>
      </w:r>
    </w:p>
    <w:p>
      <w:r>
        <w:t>4.984.584</w:t>
      </w:r>
    </w:p>
    <w:p>
      <w:r>
        <w:t>3.2.1</w:t>
      </w:r>
    </w:p>
    <w:p>
      <w:r>
        <w:t>Lấy mẫu; đóng gói và bảo quản mẫu quan trắc ô nhiễm đất do nuôi trồng thủy sản tập trung</w:t>
      </w:r>
    </w:p>
    <w:p>
      <w:r>
        <w:t>Điểm quan trắc</w:t>
      </w:r>
    </w:p>
    <w:p>
      <w:r>
        <w:t>126.192</w:t>
      </w:r>
    </w:p>
    <w:p>
      <w:r>
        <w:t>126.192</w:t>
      </w:r>
    </w:p>
    <w:p>
      <w:r>
        <w:t>3.2.2</w:t>
      </w:r>
    </w:p>
    <w:p>
      <w:r>
        <w:t>Điều tra, viết phiếu lấy mẫu và mô tả</w:t>
      </w:r>
    </w:p>
    <w:p>
      <w:r>
        <w:t>Điểm quan trắc</w:t>
      </w:r>
    </w:p>
    <w:p>
      <w:r>
        <w:t>126.192</w:t>
      </w:r>
    </w:p>
    <w:p>
      <w:r>
        <w:t>126.192</w:t>
      </w:r>
    </w:p>
    <w:p>
      <w:r>
        <w:t>3.2.3</w:t>
      </w:r>
    </w:p>
    <w:p>
      <w:r>
        <w:t>Viết phiếu lấy mẫu quan trắc độ phì đất</w:t>
      </w:r>
    </w:p>
    <w:p>
      <w:r>
        <w:t>Điểm quan trắc</w:t>
      </w:r>
    </w:p>
    <w:p>
      <w:r>
        <w:t>2.019.072</w:t>
      </w:r>
    </w:p>
    <w:p>
      <w:r>
        <w:t>2.019.072</w:t>
      </w:r>
    </w:p>
    <w:p>
      <w:r>
        <w:t>3.2.3.1</w:t>
      </w:r>
    </w:p>
    <w:p>
      <w:r>
        <w:t>Điều tra, viết phiếu Lấy mẫu quan trắc thoái hóa đất</w:t>
      </w:r>
    </w:p>
    <w:p>
      <w:r>
        <w:t>Điểm quan trắc</w:t>
      </w:r>
    </w:p>
    <w:p>
      <w:r>
        <w:t>126.192</w:t>
      </w:r>
    </w:p>
    <w:p>
      <w:r>
        <w:t>126.192</w:t>
      </w:r>
    </w:p>
    <w:p>
      <w:r>
        <w:t>3.2.3.2</w:t>
      </w:r>
    </w:p>
    <w:p>
      <w:r>
        <w:t>Viết phiếu lấy mẫu quan trắc mặn hóa</w:t>
      </w:r>
    </w:p>
    <w:p>
      <w:r>
        <w:t>Điểm quan trắc</w:t>
      </w:r>
    </w:p>
    <w:p>
      <w:r>
        <w:t>1.892.880</w:t>
      </w:r>
    </w:p>
    <w:p>
      <w:r>
        <w:t>1.892.880</w:t>
      </w:r>
    </w:p>
    <w:p>
      <w:r>
        <w:t>3.2.4</w:t>
      </w:r>
    </w:p>
    <w:p>
      <w:r>
        <w:t>Viết phiếu lấy mẫu quan trắc phèn hóa</w:t>
      </w:r>
    </w:p>
    <w:p>
      <w:r>
        <w:t>Điểm quan trắc</w:t>
      </w:r>
    </w:p>
    <w:p>
      <w:r>
        <w:t>1.892.880</w:t>
      </w:r>
    </w:p>
    <w:p>
      <w:r>
        <w:t>1.892.880</w:t>
      </w:r>
    </w:p>
    <w:p>
      <w:r>
        <w:t>3.2.5</w:t>
      </w:r>
    </w:p>
    <w:p>
      <w:r>
        <w:t>Điều tra, viết phiếu lấy mẫu quan trắc xói mòn</w:t>
      </w:r>
    </w:p>
    <w:p>
      <w:r>
        <w:t>Điểm quan trắc</w:t>
      </w:r>
    </w:p>
    <w:p>
      <w:r>
        <w:t>820.248</w:t>
      </w:r>
    </w:p>
    <w:p>
      <w:r>
        <w:t>820.248</w:t>
      </w:r>
    </w:p>
    <w:p>
      <w:r>
        <w:t>3.3</w:t>
      </w:r>
    </w:p>
    <w:p>
      <w:r>
        <w:t>Trường hợp sử dụng phương pháp quan trắc bằng máng hứng cố định</w:t>
      </w:r>
    </w:p>
    <w:p>
      <w:r>
        <w:t>Điểm quan trắc</w:t>
      </w:r>
    </w:p>
    <w:p>
      <w:r>
        <w:t>441.672</w:t>
      </w:r>
    </w:p>
    <w:p>
      <w:r>
        <w:t>441.672</w:t>
      </w:r>
    </w:p>
    <w:p>
      <w:r>
        <w:t>3.3.1</w:t>
      </w:r>
    </w:p>
    <w:p>
      <w:r>
        <w:t>Trường hợp sử dụng phương pháp quan trắc bằng phương trình mất đất phổ dụng</w:t>
      </w:r>
    </w:p>
    <w:p>
      <w:r>
        <w:t>Điểm quan trắc</w:t>
      </w:r>
    </w:p>
    <w:p>
      <w:r>
        <w:t>126.192</w:t>
      </w:r>
    </w:p>
    <w:p>
      <w:r>
        <w:t>126.192</w:t>
      </w:r>
    </w:p>
    <w:p>
      <w:r>
        <w:t>3.3.2</w:t>
      </w:r>
    </w:p>
    <w:p>
      <w:r>
        <w:t>Điều tra, viết phiếu lấy mẫu quan trắc khô hạn</w:t>
      </w:r>
    </w:p>
    <w:p>
      <w:r>
        <w:t>Điểm quan trắc</w:t>
      </w:r>
    </w:p>
    <w:p>
      <w:r>
        <w:t>126.192</w:t>
      </w:r>
    </w:p>
    <w:p>
      <w:r>
        <w:t>126.192</w:t>
      </w:r>
    </w:p>
    <w:p>
      <w:r>
        <w:t>3.3.3</w:t>
      </w:r>
    </w:p>
    <w:p>
      <w:r>
        <w:t>Điều tra, viết phiếu lấy mẫu quan trắc kết von</w:t>
      </w:r>
    </w:p>
    <w:p>
      <w:r>
        <w:t>Điểm quan trắc</w:t>
      </w:r>
    </w:p>
    <w:p>
      <w:r>
        <w:t>189.288</w:t>
      </w:r>
    </w:p>
    <w:p>
      <w:r>
        <w:t>189.288</w:t>
      </w:r>
    </w:p>
    <w:p>
      <w:r>
        <w:t>4</w:t>
      </w:r>
    </w:p>
    <w:p>
      <w:r>
        <w:t>Viết phiếu lấy mẫu quan trắc ô nhiễm đất</w:t>
      </w:r>
    </w:p>
    <w:p>
      <w:r>
        <w:t>Điểm quan trắc</w:t>
      </w:r>
    </w:p>
    <w:p>
      <w:r>
        <w:t>23.393</w:t>
      </w:r>
    </w:p>
    <w:p>
      <w:r>
        <w:t>23.393</w:t>
      </w:r>
    </w:p>
    <w:p>
      <w:r>
        <w:t>4.1</w:t>
      </w:r>
    </w:p>
    <w:p>
      <w:r>
        <w:t>Viết phiếu lấy mẫu quan trắc ô nhiễm đất do hoạt động công nghiệp, đô thị, bãi rác tập trung</w:t>
      </w:r>
    </w:p>
    <w:p>
      <w:r>
        <w:t>Điểm quan trắc</w:t>
      </w:r>
    </w:p>
    <w:p>
      <w:r>
        <w:t>1.897</w:t>
      </w:r>
    </w:p>
    <w:p>
      <w:r>
        <w:t>1.897</w:t>
      </w:r>
    </w:p>
    <w:p>
      <w:r>
        <w:t>4.2</w:t>
      </w:r>
    </w:p>
    <w:p>
      <w:r>
        <w:t>Viết phiếu lấy mẫu quan trắc ô nhiễm đất do dư lượng hóa chất sử dụng trong nông nghiệp</w:t>
      </w:r>
    </w:p>
    <w:p>
      <w:r>
        <w:t>Điểm quan trắc</w:t>
      </w:r>
    </w:p>
    <w:p>
      <w:r>
        <w:t>3.161</w:t>
      </w:r>
    </w:p>
    <w:p>
      <w:r>
        <w:t>3.161</w:t>
      </w:r>
    </w:p>
    <w:p>
      <w:r>
        <w:t>4.3</w:t>
      </w:r>
    </w:p>
    <w:p>
      <w:r>
        <w:t>Viết phiếu lấy mẫu quan trắc ô nhiễm đất do nuôi trồng thủy sản tập trung</w:t>
      </w:r>
    </w:p>
    <w:p>
      <w:r>
        <w:t>Điểm quan trắc</w:t>
      </w:r>
    </w:p>
    <w:p>
      <w:r>
        <w:t>18.335</w:t>
      </w:r>
    </w:p>
    <w:p>
      <w:r>
        <w:t>18.335</w:t>
      </w:r>
    </w:p>
    <w:p>
      <w:r>
        <w:t>5</w:t>
      </w:r>
    </w:p>
    <w:p>
      <w:r>
        <w:t>Xây dựng báo cáo lấy mẫu quan trắc tài nguyên đất</w:t>
      </w:r>
    </w:p>
    <w:p>
      <w:r>
        <w:t>Điểm quan trắc</w:t>
      </w:r>
    </w:p>
    <w:p>
      <w:r>
        <w:t>23.393</w:t>
      </w:r>
    </w:p>
    <w:p>
      <w:r>
        <w:t>23.393</w:t>
      </w:r>
    </w:p>
    <w:p>
      <w:r>
        <w:t>5.1</w:t>
      </w:r>
    </w:p>
    <w:p>
      <w:r>
        <w:t>Xác định sự cần thiết, mục đích, yêu cầu của việc lấy mẫu quan trắc tài nguyên đất</w:t>
      </w:r>
    </w:p>
    <w:p>
      <w:r>
        <w:t>Điểm quan trắc</w:t>
      </w:r>
    </w:p>
    <w:p>
      <w:r>
        <w:t>1.897</w:t>
      </w:r>
    </w:p>
    <w:p>
      <w:r>
        <w:t>1.897</w:t>
      </w:r>
    </w:p>
    <w:p>
      <w:r>
        <w:t>5.2</w:t>
      </w:r>
    </w:p>
    <w:p>
      <w:r>
        <w:t>Xác định những nội dung, phương pháp của việc lấy mẫu quan trắc tài nguyên đất</w:t>
      </w:r>
    </w:p>
    <w:p>
      <w:r>
        <w:t>Điểm quan trắc</w:t>
      </w:r>
    </w:p>
    <w:p>
      <w:r>
        <w:t>3.161</w:t>
      </w:r>
    </w:p>
    <w:p>
      <w:r>
        <w:t>3.161</w:t>
      </w:r>
    </w:p>
    <w:p>
      <w:r>
        <w:t>5.3</w:t>
      </w:r>
    </w:p>
    <w:p>
      <w:r>
        <w:t>Thuyết minh kết quả lấy mẫu quan trắc tài nguyên đất</w:t>
      </w:r>
    </w:p>
    <w:p>
      <w:r>
        <w:t>Điểm quan trắc</w:t>
      </w:r>
    </w:p>
    <w:p>
      <w:r>
        <w:t>18.335</w:t>
      </w:r>
    </w:p>
    <w:p>
      <w:r>
        <w:t>18.335</w:t>
      </w:r>
    </w:p>
    <w:p>
      <w:r>
        <w:t>C</w:t>
      </w:r>
    </w:p>
    <w:p>
      <w:r>
        <w:t>Tổng hợp số liệu quan trắc và cảnh báo sớm các khu vực đất bị thoái hóa, ô nhiễm mạnh cần giám sát</w:t>
      </w:r>
    </w:p>
    <w:p>
      <w:r>
        <w:t>Điểm quan trắc</w:t>
      </w:r>
    </w:p>
    <w:p>
      <w:r>
        <w:t>1</w:t>
      </w:r>
    </w:p>
    <w:p>
      <w:r>
        <w:t>Phân tích mẫu quan trắc</w:t>
      </w:r>
    </w:p>
    <w:p>
      <w:r>
        <w:t>1.1</w:t>
      </w:r>
    </w:p>
    <w:p>
      <w:r>
        <w:t>Rà soát, phân loại mẫu đất đã lấy</w:t>
      </w:r>
    </w:p>
    <w:p>
      <w:r>
        <w:t>Điểm quan trắc</w:t>
      </w:r>
    </w:p>
    <w:p>
      <w:r>
        <w:t>13.782</w:t>
      </w:r>
    </w:p>
    <w:p>
      <w:r>
        <w:t>13.782</w:t>
      </w:r>
    </w:p>
    <w:p>
      <w:r>
        <w:t>1.2</w:t>
      </w:r>
    </w:p>
    <w:p>
      <w:r>
        <w:t>Xác định các chỉ tiêu và phương pháp phân tích</w:t>
      </w:r>
    </w:p>
    <w:p>
      <w:r>
        <w:t>Điểm quan trắc</w:t>
      </w:r>
    </w:p>
    <w:p>
      <w:r>
        <w:t>1.289.718</w:t>
      </w:r>
    </w:p>
    <w:p>
      <w:r>
        <w:t>1.289.718</w:t>
      </w:r>
    </w:p>
    <w:p>
      <w:r>
        <w:t>1.2.1</w:t>
      </w:r>
    </w:p>
    <w:p>
      <w:r>
        <w:t>Xác định chỉ tiêu và phương pháp phân tích độ phì đất</w:t>
      </w:r>
    </w:p>
    <w:p>
      <w:r>
        <w:t>Điểm quan trắc</w:t>
      </w:r>
    </w:p>
    <w:p>
      <w:r>
        <w:t>1.087.409</w:t>
      </w:r>
    </w:p>
    <w:p>
      <w:r>
        <w:t>1.087.409</w:t>
      </w:r>
    </w:p>
    <w:p>
      <w:r>
        <w:t>1.2.2</w:t>
      </w:r>
    </w:p>
    <w:p>
      <w:r>
        <w:t>Xác định chỉ tiêu và phương pháp phân tích thoái hóa đất</w:t>
      </w:r>
    </w:p>
    <w:p>
      <w:r>
        <w:t>Điểm quan trắc</w:t>
      </w:r>
    </w:p>
    <w:p>
      <w:r>
        <w:t>75.866</w:t>
      </w:r>
    </w:p>
    <w:p>
      <w:r>
        <w:t>75.866</w:t>
      </w:r>
    </w:p>
    <w:p>
      <w:r>
        <w:t>1.2.3</w:t>
      </w:r>
    </w:p>
    <w:p>
      <w:r>
        <w:t>Xác định chỉ tiêu và phương pháp phân tích ô nhiễm đất</w:t>
      </w:r>
    </w:p>
    <w:p>
      <w:r>
        <w:t>Điểm quan trắc</w:t>
      </w:r>
    </w:p>
    <w:p>
      <w:r>
        <w:t>126.443</w:t>
      </w:r>
    </w:p>
    <w:p>
      <w:r>
        <w:t>126.443</w:t>
      </w:r>
    </w:p>
    <w:p>
      <w:r>
        <w:t>2</w:t>
      </w:r>
    </w:p>
    <w:p>
      <w:r>
        <w:t>Thực hiện phân tích mẫu quan trắc tài nguyên đất</w:t>
      </w:r>
    </w:p>
    <w:p>
      <w:r>
        <w:t>2.1</w:t>
      </w:r>
    </w:p>
    <w:p>
      <w:r>
        <w:t>Phân tích mẫu quan trắc độ phì đất</w:t>
      </w:r>
    </w:p>
    <w:p>
      <w:r>
        <w:t>2.1.1</w:t>
      </w:r>
    </w:p>
    <w:p>
      <w:r>
        <w:t>Dung trọng</w:t>
      </w:r>
    </w:p>
    <w:p>
      <w:r>
        <w:t>Thông số</w:t>
      </w:r>
    </w:p>
    <w:p>
      <w:r>
        <w:t>84.688</w:t>
      </w:r>
    </w:p>
    <w:p>
      <w:r>
        <w:t>93.058</w:t>
      </w:r>
    </w:p>
    <w:p>
      <w:r>
        <w:t>2.1.2</w:t>
      </w:r>
    </w:p>
    <w:p>
      <w:r>
        <w:t>pH KCl</w:t>
      </w:r>
    </w:p>
    <w:p>
      <w:r>
        <w:t>Thông số</w:t>
      </w:r>
    </w:p>
    <w:p>
      <w:r>
        <w:t>155.987</w:t>
      </w:r>
    </w:p>
    <w:p>
      <w:r>
        <w:t>206.504</w:t>
      </w:r>
    </w:p>
    <w:p>
      <w:r>
        <w:t>2.1.3</w:t>
      </w:r>
    </w:p>
    <w:p>
      <w:r>
        <w:t>OM (%)</w:t>
      </w:r>
    </w:p>
    <w:p>
      <w:r>
        <w:t>Thông số</w:t>
      </w:r>
    </w:p>
    <w:p>
      <w:r>
        <w:t>263.212</w:t>
      </w:r>
    </w:p>
    <w:p>
      <w:r>
        <w:t>286.769</w:t>
      </w:r>
    </w:p>
    <w:p>
      <w:r>
        <w:t>2.1.4</w:t>
      </w:r>
    </w:p>
    <w:p>
      <w:r>
        <w:t>TPCG</w:t>
      </w:r>
    </w:p>
    <w:p>
      <w:r>
        <w:t>2.1.4.1</w:t>
      </w:r>
    </w:p>
    <w:p>
      <w:r>
        <w:t>Cát, cát mịn</w:t>
      </w:r>
    </w:p>
    <w:p>
      <w:r>
        <w:t>Thông số</w:t>
      </w:r>
    </w:p>
    <w:p>
      <w:r>
        <w:t>117.463</w:t>
      </w:r>
    </w:p>
    <w:p>
      <w:r>
        <w:t>128.897</w:t>
      </w:r>
    </w:p>
    <w:p>
      <w:r>
        <w:t>2.1.4.2</w:t>
      </w:r>
    </w:p>
    <w:p>
      <w:r>
        <w:t>Limon</w:t>
      </w:r>
    </w:p>
    <w:p>
      <w:r>
        <w:t>Thông số</w:t>
      </w:r>
    </w:p>
    <w:p>
      <w:r>
        <w:t>117.463</w:t>
      </w:r>
    </w:p>
    <w:p>
      <w:r>
        <w:t>128.897</w:t>
      </w:r>
    </w:p>
    <w:p>
      <w:r>
        <w:t>2.1.4.3</w:t>
      </w:r>
    </w:p>
    <w:p>
      <w:r>
        <w:t>Sét</w:t>
      </w:r>
    </w:p>
    <w:p>
      <w:r>
        <w:t>Thông số</w:t>
      </w:r>
    </w:p>
    <w:p>
      <w:r>
        <w:t>117.463</w:t>
      </w:r>
    </w:p>
    <w:p>
      <w:r>
        <w:t>128.897</w:t>
      </w:r>
    </w:p>
    <w:p>
      <w:r>
        <w:t>2.1.4.4</w:t>
      </w:r>
    </w:p>
    <w:p>
      <w:r>
        <w:t>CEC</w:t>
      </w:r>
    </w:p>
    <w:p>
      <w:r>
        <w:t>Thông số</w:t>
      </w:r>
    </w:p>
    <w:p>
      <w:r>
        <w:t>225.792</w:t>
      </w:r>
    </w:p>
    <w:p>
      <w:r>
        <w:t>295.825</w:t>
      </w:r>
    </w:p>
    <w:p>
      <w:r>
        <w:t>2.1.4.5</w:t>
      </w:r>
    </w:p>
    <w:p>
      <w:r>
        <w:t>N (%)</w:t>
      </w:r>
    </w:p>
    <w:p>
      <w:r>
        <w:t>Thông số</w:t>
      </w:r>
    </w:p>
    <w:p>
      <w:r>
        <w:t>307.360</w:t>
      </w:r>
    </w:p>
    <w:p>
      <w:r>
        <w:t>342.055</w:t>
      </w:r>
    </w:p>
    <w:p>
      <w:r>
        <w:t>2.1.4.6</w:t>
      </w:r>
    </w:p>
    <w:p>
      <w:r>
        <w:t>P(%)</w:t>
      </w:r>
    </w:p>
    <w:p>
      <w:r>
        <w:t>Thông số</w:t>
      </w:r>
    </w:p>
    <w:p>
      <w:r>
        <w:t>277.528</w:t>
      </w:r>
    </w:p>
    <w:p>
      <w:r>
        <w:t>312.223</w:t>
      </w:r>
    </w:p>
    <w:p>
      <w:r>
        <w:t>2.1.4.7</w:t>
      </w:r>
    </w:p>
    <w:p>
      <w:r>
        <w:t>K 2 O (%)</w:t>
      </w:r>
    </w:p>
    <w:p>
      <w:r>
        <w:t>Thông số</w:t>
      </w:r>
    </w:p>
    <w:p>
      <w:r>
        <w:t>220.638</w:t>
      </w:r>
    </w:p>
    <w:p>
      <w:r>
        <w:t>285.014</w:t>
      </w:r>
    </w:p>
    <w:p>
      <w:r>
        <w:t>2.2</w:t>
      </w:r>
    </w:p>
    <w:p>
      <w:r>
        <w:t>Phân tích mẫu quan trắc thoái hóa đất</w:t>
      </w:r>
    </w:p>
    <w:p>
      <w:r>
        <w:t>2.2.1</w:t>
      </w:r>
    </w:p>
    <w:p>
      <w:r>
        <w:t>Phân tích mẫu quan trắc mặn hóa</w:t>
      </w:r>
    </w:p>
    <w:p>
      <w:r>
        <w:t>Điểm quan trắc</w:t>
      </w:r>
    </w:p>
    <w:p>
      <w:r>
        <w:t>2.846.039</w:t>
      </w:r>
    </w:p>
    <w:p>
      <w:r>
        <w:t>3.483.112</w:t>
      </w:r>
    </w:p>
    <w:p>
      <w:r>
        <w:t>2.2.2</w:t>
      </w:r>
    </w:p>
    <w:p>
      <w:r>
        <w:t>Phân tích mẫu quan trắc độ phì đất</w:t>
      </w:r>
    </w:p>
    <w:p>
      <w:r>
        <w:t>Điểm quan trắc</w:t>
      </w:r>
    </w:p>
    <w:p>
      <w:r>
        <w:t>1.250.971</w:t>
      </w:r>
    </w:p>
    <w:p>
      <w:r>
        <w:t>1.567.498</w:t>
      </w:r>
    </w:p>
    <w:p>
      <w:r>
        <w:t>2.2.2.1</w:t>
      </w:r>
    </w:p>
    <w:p>
      <w:r>
        <w:t>TSMT</w:t>
      </w:r>
    </w:p>
    <w:p>
      <w:r>
        <w:t>Thông số</w:t>
      </w:r>
    </w:p>
    <w:p>
      <w:r>
        <w:t>181.009</w:t>
      </w:r>
    </w:p>
    <w:p>
      <w:r>
        <w:t>215.705</w:t>
      </w:r>
    </w:p>
    <w:p>
      <w:r>
        <w:t>2.2.2.2</w:t>
      </w:r>
    </w:p>
    <w:p>
      <w:r>
        <w:t>Cl -</w:t>
      </w:r>
    </w:p>
    <w:p>
      <w:r>
        <w:t>Thông số</w:t>
      </w:r>
    </w:p>
    <w:p>
      <w:r>
        <w:t>167.503</w:t>
      </w:r>
    </w:p>
    <w:p>
      <w:r>
        <w:t>191.300</w:t>
      </w:r>
    </w:p>
    <w:p>
      <w:r>
        <w:t>2.2.2.3</w:t>
      </w:r>
    </w:p>
    <w:p>
      <w:r>
        <w:t>HCO 3  -</w:t>
      </w:r>
    </w:p>
    <w:p>
      <w:r>
        <w:t>Thông số</w:t>
      </w:r>
    </w:p>
    <w:p>
      <w:r>
        <w:t>188.056</w:t>
      </w:r>
    </w:p>
    <w:p>
      <w:r>
        <w:t>216.740</w:t>
      </w:r>
    </w:p>
    <w:p>
      <w:r>
        <w:t>2.2.2.4</w:t>
      </w:r>
    </w:p>
    <w:p>
      <w:r>
        <w:t>Ca 2+</w:t>
      </w:r>
    </w:p>
    <w:p>
      <w:r>
        <w:t>Thông số</w:t>
      </w:r>
    </w:p>
    <w:p>
      <w:r>
        <w:t>82.814</w:t>
      </w:r>
    </w:p>
    <w:p>
      <w:r>
        <w:t>108.979</w:t>
      </w:r>
    </w:p>
    <w:p>
      <w:r>
        <w:t>2.2.2.5</w:t>
      </w:r>
    </w:p>
    <w:p>
      <w:r>
        <w:t>K +</w:t>
      </w:r>
    </w:p>
    <w:p>
      <w:r>
        <w:t>Thông số</w:t>
      </w:r>
    </w:p>
    <w:p>
      <w:r>
        <w:t>223.795</w:t>
      </w:r>
    </w:p>
    <w:p>
      <w:r>
        <w:t>297.235</w:t>
      </w:r>
    </w:p>
    <w:p>
      <w:r>
        <w:t>2.2.2.6</w:t>
      </w:r>
    </w:p>
    <w:p>
      <w:r>
        <w:t>Na +</w:t>
      </w:r>
    </w:p>
    <w:p>
      <w:r>
        <w:t>Thông số</w:t>
      </w:r>
    </w:p>
    <w:p>
      <w:r>
        <w:t>210.944</w:t>
      </w:r>
    </w:p>
    <w:p>
      <w:r>
        <w:t>284.384</w:t>
      </w:r>
    </w:p>
    <w:p>
      <w:r>
        <w:t>2.2.2.7</w:t>
      </w:r>
    </w:p>
    <w:p>
      <w:r>
        <w:t>Mg 2+</w:t>
      </w:r>
    </w:p>
    <w:p>
      <w:r>
        <w:t>Thông số</w:t>
      </w:r>
    </w:p>
    <w:p>
      <w:r>
        <w:t>94.246</w:t>
      </w:r>
    </w:p>
    <w:p>
      <w:r>
        <w:t>120.410</w:t>
      </w:r>
    </w:p>
    <w:p>
      <w:r>
        <w:t>2.2.2.8</w:t>
      </w:r>
    </w:p>
    <w:p>
      <w:r>
        <w:t>Mn 2+</w:t>
      </w:r>
    </w:p>
    <w:p>
      <w:r>
        <w:t>Thông số</w:t>
      </w:r>
    </w:p>
    <w:p>
      <w:r>
        <w:t>102.604</w:t>
      </w:r>
    </w:p>
    <w:p>
      <w:r>
        <w:t>132.743</w:t>
      </w:r>
    </w:p>
    <w:p>
      <w:r>
        <w:t>2.3</w:t>
      </w:r>
    </w:p>
    <w:p>
      <w:r>
        <w:t>Phân tích mẫu quan trắc phèn hóa</w:t>
      </w:r>
    </w:p>
    <w:p>
      <w:r>
        <w:t>2.3.1</w:t>
      </w:r>
    </w:p>
    <w:p>
      <w:r>
        <w:t>Phân tích mẫu quan trắc độ phì đất</w:t>
      </w:r>
    </w:p>
    <w:p>
      <w:r>
        <w:t>Điểm quan trắc</w:t>
      </w:r>
    </w:p>
    <w:p>
      <w:r>
        <w:t>1.257.035</w:t>
      </w:r>
    </w:p>
    <w:p>
      <w:r>
        <w:t>1.364.402</w:t>
      </w:r>
    </w:p>
    <w:p>
      <w:r>
        <w:t>2.3.1.1</w:t>
      </w:r>
    </w:p>
    <w:p>
      <w:r>
        <w:t>LHTS</w:t>
      </w:r>
    </w:p>
    <w:p>
      <w:r>
        <w:t>Thông số</w:t>
      </w:r>
    </w:p>
    <w:p>
      <w:r>
        <w:t>330.679</w:t>
      </w:r>
    </w:p>
    <w:p>
      <w:r>
        <w:t>359.364</w:t>
      </w:r>
    </w:p>
    <w:p>
      <w:r>
        <w:t>2.3.1.2</w:t>
      </w:r>
    </w:p>
    <w:p>
      <w:r>
        <w:t>SO 4  2-</w:t>
      </w:r>
    </w:p>
    <w:p>
      <w:r>
        <w:t>Thông số</w:t>
      </w:r>
    </w:p>
    <w:p>
      <w:r>
        <w:t>300.208</w:t>
      </w:r>
    </w:p>
    <w:p>
      <w:r>
        <w:t>328.892</w:t>
      </w:r>
    </w:p>
    <w:p>
      <w:r>
        <w:t>2.3.1.3</w:t>
      </w:r>
    </w:p>
    <w:p>
      <w:r>
        <w:t>Al 3+</w:t>
      </w:r>
    </w:p>
    <w:p>
      <w:r>
        <w:t>Thông số</w:t>
      </w:r>
    </w:p>
    <w:p>
      <w:r>
        <w:t>454.855</w:t>
      </w:r>
    </w:p>
    <w:p>
      <w:r>
        <w:t>481.020</w:t>
      </w:r>
    </w:p>
    <w:p>
      <w:r>
        <w:t>2.3.1.4</w:t>
      </w:r>
    </w:p>
    <w:p>
      <w:r>
        <w:t>Fe 3+</w:t>
      </w:r>
    </w:p>
    <w:p>
      <w:r>
        <w:t>Thông số</w:t>
      </w:r>
    </w:p>
    <w:p>
      <w:r>
        <w:t>171.293</w:t>
      </w:r>
    </w:p>
    <w:p>
      <w:r>
        <w:t>195.126</w:t>
      </w:r>
    </w:p>
    <w:p>
      <w:r>
        <w:t>2.4</w:t>
      </w:r>
    </w:p>
    <w:p>
      <w:r>
        <w:t>Phân tích mẫu quan trắc xói mòn</w:t>
      </w:r>
    </w:p>
    <w:p>
      <w:r>
        <w:t>2.4.1</w:t>
      </w:r>
    </w:p>
    <w:p>
      <w:r>
        <w:t>Thân tích mẫu quan trắc độ phì đất</w:t>
      </w:r>
    </w:p>
    <w:p>
      <w:r>
        <w:t>Điểm quan trắc</w:t>
      </w:r>
    </w:p>
    <w:p>
      <w:r>
        <w:t>1.568.828</w:t>
      </w:r>
    </w:p>
    <w:p>
      <w:r>
        <w:t>1.879.499</w:t>
      </w:r>
    </w:p>
    <w:p>
      <w:r>
        <w:t>2.4.2</w:t>
      </w:r>
    </w:p>
    <w:p>
      <w:r>
        <w:t>Lượng đất mất (định mức cho 01 kg)</w:t>
      </w:r>
    </w:p>
    <w:p>
      <w:r>
        <w:t>Điểm quan trắc</w:t>
      </w:r>
    </w:p>
    <w:p>
      <w:r>
        <w:t>88.464</w:t>
      </w:r>
    </w:p>
    <w:p>
      <w:r>
        <w:t>96.577</w:t>
      </w:r>
    </w:p>
    <w:p>
      <w:r>
        <w:t>2.5</w:t>
      </w:r>
    </w:p>
    <w:p>
      <w:r>
        <w:t>Phân tích mẫu quan trắc khô hạn</w:t>
      </w:r>
    </w:p>
    <w:p>
      <w:r>
        <w:t>2.5.1</w:t>
      </w:r>
    </w:p>
    <w:p>
      <w:r>
        <w:t>Phân tích mẫu quan trắc độ phì đất</w:t>
      </w:r>
    </w:p>
    <w:p>
      <w:r>
        <w:t>Điểm quan trắc</w:t>
      </w:r>
    </w:p>
    <w:p>
      <w:r>
        <w:t>1.594.277</w:t>
      </w:r>
    </w:p>
    <w:p>
      <w:r>
        <w:t>1.921.370</w:t>
      </w:r>
    </w:p>
    <w:p>
      <w:r>
        <w:t>2.5.2</w:t>
      </w:r>
    </w:p>
    <w:p>
      <w:r>
        <w:t>Phân tích độ ẩm đất</w:t>
      </w:r>
    </w:p>
    <w:p>
      <w:r>
        <w:t>Điểm quan trắc</w:t>
      </w:r>
    </w:p>
    <w:p>
      <w:r>
        <w:t>156.589</w:t>
      </w:r>
    </w:p>
    <w:p>
      <w:r>
        <w:t>208.139</w:t>
      </w:r>
    </w:p>
    <w:p>
      <w:r>
        <w:t>2.6</w:t>
      </w:r>
    </w:p>
    <w:p>
      <w:r>
        <w:t>Phân tích mẫu quan trắc kết von</w:t>
      </w:r>
    </w:p>
    <w:p>
      <w:r>
        <w:t>2.6.1</w:t>
      </w:r>
    </w:p>
    <w:p>
      <w:r>
        <w:t>Phân tích mẫu quan trắc độ phì đất</w:t>
      </w:r>
    </w:p>
    <w:p>
      <w:r>
        <w:t>Điểm quan trắc</w:t>
      </w:r>
    </w:p>
    <w:p>
      <w:r>
        <w:t>1.588.189</w:t>
      </w:r>
    </w:p>
    <w:p>
      <w:r>
        <w:t>1.911.354</w:t>
      </w:r>
    </w:p>
    <w:p>
      <w:r>
        <w:t>2.6.2</w:t>
      </w:r>
    </w:p>
    <w:p>
      <w:r>
        <w:t>Tỷ lệ hạt kết von so với đơn vị thể tích mẫu đất quan trắc</w:t>
      </w:r>
    </w:p>
    <w:p>
      <w:r>
        <w:t>Điểm quan trắc</w:t>
      </w:r>
    </w:p>
    <w:p>
      <w:r>
        <w:t>142.248</w:t>
      </w:r>
    </w:p>
    <w:p>
      <w:r>
        <w:t>142.248</w:t>
      </w:r>
    </w:p>
    <w:p>
      <w:r>
        <w:t>D</w:t>
      </w:r>
    </w:p>
    <w:p>
      <w:r>
        <w:t>Phân tích mẫu quan trắc ô nhiễm đất</w:t>
      </w:r>
    </w:p>
    <w:p>
      <w:r>
        <w:t>1</w:t>
      </w:r>
    </w:p>
    <w:p>
      <w:r>
        <w:t>Phân tích mẫu quan trắc ô nhiễm đất do hoạt động công nghiệp, đô thị, bãi rác tập trung</w:t>
      </w:r>
    </w:p>
    <w:p>
      <w:r>
        <w:t>1.1</w:t>
      </w:r>
    </w:p>
    <w:p>
      <w:r>
        <w:t>Pb</w:t>
      </w:r>
    </w:p>
    <w:p>
      <w:r>
        <w:t>Thông số</w:t>
      </w:r>
    </w:p>
    <w:p>
      <w:r>
        <w:t>382.562</w:t>
      </w:r>
    </w:p>
    <w:p>
      <w:r>
        <w:t>493.339</w:t>
      </w:r>
    </w:p>
    <w:p>
      <w:r>
        <w:t>1.2</w:t>
      </w:r>
    </w:p>
    <w:p>
      <w:r>
        <w:t>Cd</w:t>
      </w:r>
    </w:p>
    <w:p>
      <w:r>
        <w:t>Thông số</w:t>
      </w:r>
    </w:p>
    <w:p>
      <w:r>
        <w:t>372.707</w:t>
      </w:r>
    </w:p>
    <w:p>
      <w:r>
        <w:t>483.484</w:t>
      </w:r>
    </w:p>
    <w:p>
      <w:r>
        <w:t>1.3</w:t>
      </w:r>
    </w:p>
    <w:p>
      <w:r>
        <w:t>Hg</w:t>
      </w:r>
    </w:p>
    <w:p>
      <w:r>
        <w:t>Thông số</w:t>
      </w:r>
    </w:p>
    <w:p>
      <w:r>
        <w:t>537.061</w:t>
      </w:r>
    </w:p>
    <w:p>
      <w:r>
        <w:t>674.838</w:t>
      </w:r>
    </w:p>
    <w:p>
      <w:r>
        <w:t>1.4</w:t>
      </w:r>
    </w:p>
    <w:p>
      <w:r>
        <w:t>As</w:t>
      </w:r>
    </w:p>
    <w:p>
      <w:r>
        <w:t>Thông số</w:t>
      </w:r>
    </w:p>
    <w:p>
      <w:r>
        <w:t>525.419</w:t>
      </w:r>
    </w:p>
    <w:p>
      <w:r>
        <w:t>663.196</w:t>
      </w:r>
    </w:p>
    <w:p>
      <w:r>
        <w:t>1.5</w:t>
      </w:r>
    </w:p>
    <w:p>
      <w:r>
        <w:t>Fe</w:t>
      </w:r>
    </w:p>
    <w:p>
      <w:r>
        <w:t>Thông số</w:t>
      </w:r>
    </w:p>
    <w:p>
      <w:r>
        <w:t>360.894</w:t>
      </w:r>
    </w:p>
    <w:p>
      <w:r>
        <w:t>471.671</w:t>
      </w:r>
    </w:p>
    <w:p>
      <w:r>
        <w:t>1.6</w:t>
      </w:r>
    </w:p>
    <w:p>
      <w:r>
        <w:t>Cu</w:t>
      </w:r>
    </w:p>
    <w:p>
      <w:r>
        <w:t>Thông số</w:t>
      </w:r>
    </w:p>
    <w:p>
      <w:r>
        <w:t>360.894</w:t>
      </w:r>
    </w:p>
    <w:p>
      <w:r>
        <w:t>471.671</w:t>
      </w:r>
    </w:p>
    <w:p>
      <w:r>
        <w:t>1.7</w:t>
      </w:r>
    </w:p>
    <w:p>
      <w:r>
        <w:t>Zn</w:t>
      </w:r>
    </w:p>
    <w:p>
      <w:r>
        <w:t>Thông số</w:t>
      </w:r>
    </w:p>
    <w:p>
      <w:r>
        <w:t>366.348</w:t>
      </w:r>
    </w:p>
    <w:p>
      <w:r>
        <w:t>477.125</w:t>
      </w:r>
    </w:p>
    <w:p>
      <w:r>
        <w:t>1.8</w:t>
      </w:r>
    </w:p>
    <w:p>
      <w:r>
        <w:t>Cr</w:t>
      </w:r>
    </w:p>
    <w:p>
      <w:r>
        <w:t>Thông số</w:t>
      </w:r>
    </w:p>
    <w:p>
      <w:r>
        <w:t>360.894</w:t>
      </w:r>
    </w:p>
    <w:p>
      <w:r>
        <w:t>471.671</w:t>
      </w:r>
    </w:p>
    <w:p>
      <w:r>
        <w:t>1.9</w:t>
      </w:r>
    </w:p>
    <w:p>
      <w:r>
        <w:t>Mn</w:t>
      </w:r>
    </w:p>
    <w:p>
      <w:r>
        <w:t>Thông số</w:t>
      </w:r>
    </w:p>
    <w:p>
      <w:r>
        <w:t>360.894</w:t>
      </w:r>
    </w:p>
    <w:p>
      <w:r>
        <w:t>471.671</w:t>
      </w:r>
    </w:p>
    <w:p>
      <w:r>
        <w:t>1.10</w:t>
      </w:r>
    </w:p>
    <w:p>
      <w:r>
        <w:t>Ni</w:t>
      </w:r>
    </w:p>
    <w:p>
      <w:r>
        <w:t>Thông số</w:t>
      </w:r>
    </w:p>
    <w:p>
      <w:r>
        <w:t>360.894</w:t>
      </w:r>
    </w:p>
    <w:p>
      <w:r>
        <w:t>471.671</w:t>
      </w:r>
    </w:p>
    <w:p>
      <w:r>
        <w:t>1.11</w:t>
      </w:r>
    </w:p>
    <w:p>
      <w:r>
        <w:t>Phân tích đồng thời Kim loại</w:t>
      </w:r>
    </w:p>
    <w:p>
      <w:r>
        <w:t>Thông số</w:t>
      </w:r>
    </w:p>
    <w:p>
      <w:r>
        <w:t>1.335.149</w:t>
      </w:r>
    </w:p>
    <w:p>
      <w:r>
        <w:t>1.394.125</w:t>
      </w:r>
    </w:p>
    <w:p>
      <w:r>
        <w:t>2</w:t>
      </w:r>
    </w:p>
    <w:p>
      <w:r>
        <w:t>Phân tích mẫu quan trắc ô nhiễm đất do dư lượng hóa chất sử dụng trong nông nghiệp</w:t>
      </w:r>
    </w:p>
    <w:p>
      <w:r>
        <w:t>2.1</w:t>
      </w:r>
    </w:p>
    <w:p>
      <w:r>
        <w:t>Pb</w:t>
      </w:r>
    </w:p>
    <w:p>
      <w:r>
        <w:t>Thông số</w:t>
      </w:r>
    </w:p>
    <w:p>
      <w:r>
        <w:t>382.562</w:t>
      </w:r>
    </w:p>
    <w:p>
      <w:r>
        <w:t>493.339</w:t>
      </w:r>
    </w:p>
    <w:p>
      <w:r>
        <w:t>2.2</w:t>
      </w:r>
    </w:p>
    <w:p>
      <w:r>
        <w:t>Cd</w:t>
      </w:r>
    </w:p>
    <w:p>
      <w:r>
        <w:t>Thông số</w:t>
      </w:r>
    </w:p>
    <w:p>
      <w:r>
        <w:t>372.707</w:t>
      </w:r>
    </w:p>
    <w:p>
      <w:r>
        <w:t>483.484</w:t>
      </w:r>
    </w:p>
    <w:p>
      <w:r>
        <w:t>2.3</w:t>
      </w:r>
    </w:p>
    <w:p>
      <w:r>
        <w:t>Hg</w:t>
      </w:r>
    </w:p>
    <w:p>
      <w:r>
        <w:t>Thông số</w:t>
      </w:r>
    </w:p>
    <w:p>
      <w:r>
        <w:t>537.061</w:t>
      </w:r>
    </w:p>
    <w:p>
      <w:r>
        <w:t>674.838</w:t>
      </w:r>
    </w:p>
    <w:p>
      <w:r>
        <w:t>2.4</w:t>
      </w:r>
    </w:p>
    <w:p>
      <w:r>
        <w:t>As</w:t>
      </w:r>
    </w:p>
    <w:p>
      <w:r>
        <w:t>Thông số</w:t>
      </w:r>
    </w:p>
    <w:p>
      <w:r>
        <w:t>525.419</w:t>
      </w:r>
    </w:p>
    <w:p>
      <w:r>
        <w:t>663.196</w:t>
      </w:r>
    </w:p>
    <w:p>
      <w:r>
        <w:t>2.5</w:t>
      </w:r>
    </w:p>
    <w:p>
      <w:r>
        <w:t>Fe</w:t>
      </w:r>
    </w:p>
    <w:p>
      <w:r>
        <w:t>Thông số</w:t>
      </w:r>
    </w:p>
    <w:p>
      <w:r>
        <w:t>360.894</w:t>
      </w:r>
    </w:p>
    <w:p>
      <w:r>
        <w:t>471.671</w:t>
      </w:r>
    </w:p>
    <w:p>
      <w:r>
        <w:t>2.6</w:t>
      </w:r>
    </w:p>
    <w:p>
      <w:r>
        <w:t>Cu</w:t>
      </w:r>
    </w:p>
    <w:p>
      <w:r>
        <w:t>Thông số</w:t>
      </w:r>
    </w:p>
    <w:p>
      <w:r>
        <w:t>360.894</w:t>
      </w:r>
    </w:p>
    <w:p>
      <w:r>
        <w:t>471.671</w:t>
      </w:r>
    </w:p>
    <w:p>
      <w:r>
        <w:t>2.7</w:t>
      </w:r>
    </w:p>
    <w:p>
      <w:r>
        <w:t>Zn</w:t>
      </w:r>
    </w:p>
    <w:p>
      <w:r>
        <w:t>Thông số</w:t>
      </w:r>
    </w:p>
    <w:p>
      <w:r>
        <w:t>366.348</w:t>
      </w:r>
    </w:p>
    <w:p>
      <w:r>
        <w:t>477.125</w:t>
      </w:r>
    </w:p>
    <w:p>
      <w:r>
        <w:t>2.8</w:t>
      </w:r>
    </w:p>
    <w:p>
      <w:r>
        <w:t>Cr</w:t>
      </w:r>
    </w:p>
    <w:p>
      <w:r>
        <w:t>Thông số</w:t>
      </w:r>
    </w:p>
    <w:p>
      <w:r>
        <w:t>360.894</w:t>
      </w:r>
    </w:p>
    <w:p>
      <w:r>
        <w:t>471.671</w:t>
      </w:r>
    </w:p>
    <w:p>
      <w:r>
        <w:t>2.9</w:t>
      </w:r>
    </w:p>
    <w:p>
      <w:r>
        <w:t>Mn</w:t>
      </w:r>
    </w:p>
    <w:p>
      <w:r>
        <w:t>Thông số</w:t>
      </w:r>
    </w:p>
    <w:p>
      <w:r>
        <w:t>360.894</w:t>
      </w:r>
    </w:p>
    <w:p>
      <w:r>
        <w:t>471.671</w:t>
      </w:r>
    </w:p>
    <w:p>
      <w:r>
        <w:t>2.10</w:t>
      </w:r>
    </w:p>
    <w:p>
      <w:r>
        <w:t>Ni</w:t>
      </w:r>
    </w:p>
    <w:p>
      <w:r>
        <w:t>Thông số</w:t>
      </w:r>
    </w:p>
    <w:p>
      <w:r>
        <w:t>360.894</w:t>
      </w:r>
    </w:p>
    <w:p>
      <w:r>
        <w:t>471.671</w:t>
      </w:r>
    </w:p>
    <w:p>
      <w:r>
        <w:t>2.11</w:t>
      </w:r>
    </w:p>
    <w:p>
      <w:r>
        <w:t>Thuốc BVTV nhóm Clo hữu cơ</w:t>
      </w:r>
    </w:p>
    <w:p>
      <w:r>
        <w:t>Thông số</w:t>
      </w:r>
    </w:p>
    <w:p>
      <w:r>
        <w:t>1.591.393</w:t>
      </w:r>
    </w:p>
    <w:p>
      <w:r>
        <w:t>1.712.322</w:t>
      </w:r>
    </w:p>
    <w:p>
      <w:r>
        <w:t>2.12</w:t>
      </w:r>
    </w:p>
    <w:p>
      <w:r>
        <w:t>Thuốc BVTV nhóm photpho hữu cơ</w:t>
      </w:r>
    </w:p>
    <w:p>
      <w:r>
        <w:t>Thông số</w:t>
      </w:r>
    </w:p>
    <w:p>
      <w:r>
        <w:t>1.860.637</w:t>
      </w:r>
    </w:p>
    <w:p>
      <w:r>
        <w:t>1.981.566</w:t>
      </w:r>
    </w:p>
    <w:p>
      <w:r>
        <w:t>2.13</w:t>
      </w:r>
    </w:p>
    <w:p>
      <w:r>
        <w:t>Thuốc BVTV nhóm Pyrethroid</w:t>
      </w:r>
    </w:p>
    <w:p>
      <w:r>
        <w:t>Thông số</w:t>
      </w:r>
    </w:p>
    <w:p>
      <w:r>
        <w:t>1.600.589</w:t>
      </w:r>
    </w:p>
    <w:p>
      <w:r>
        <w:t>1.721.338</w:t>
      </w:r>
    </w:p>
    <w:p>
      <w:r>
        <w:t>2.14</w:t>
      </w:r>
    </w:p>
    <w:p>
      <w:r>
        <w:t>PCBs</w:t>
      </w:r>
    </w:p>
    <w:p>
      <w:r>
        <w:t>Thông số</w:t>
      </w:r>
    </w:p>
    <w:p>
      <w:r>
        <w:t>1.600.589</w:t>
      </w:r>
    </w:p>
    <w:p>
      <w:r>
        <w:t>1.721.338</w:t>
      </w:r>
    </w:p>
    <w:p>
      <w:r>
        <w:t>2.15</w:t>
      </w:r>
    </w:p>
    <w:p>
      <w:r>
        <w:t>Phân tích đồng thời Kim loại</w:t>
      </w:r>
    </w:p>
    <w:p>
      <w:r>
        <w:t>Thông số</w:t>
      </w:r>
    </w:p>
    <w:p>
      <w:r>
        <w:t>1.368.276</w:t>
      </w:r>
    </w:p>
    <w:p>
      <w:r>
        <w:t>1.427.252</w:t>
      </w:r>
    </w:p>
    <w:p>
      <w:r>
        <w:t>3</w:t>
      </w:r>
    </w:p>
    <w:p>
      <w:r>
        <w:t>Phân tích mẫu quan trắc ô nhiễm đất do nuôi trồng thủy sản tập trung</w:t>
      </w:r>
    </w:p>
    <w:p>
      <w:r>
        <w:t>3.1</w:t>
      </w:r>
    </w:p>
    <w:p>
      <w:r>
        <w:t>Phân tích mẫu đất</w:t>
      </w:r>
    </w:p>
    <w:p>
      <w:r>
        <w:t>3.1.1</w:t>
      </w:r>
    </w:p>
    <w:p>
      <w:r>
        <w:t>Pb</w:t>
      </w:r>
    </w:p>
    <w:p>
      <w:r>
        <w:t>Thông số</w:t>
      </w:r>
    </w:p>
    <w:p>
      <w:r>
        <w:t>382.562</w:t>
      </w:r>
    </w:p>
    <w:p>
      <w:r>
        <w:t>493.339</w:t>
      </w:r>
    </w:p>
    <w:p>
      <w:r>
        <w:t>3.1.2</w:t>
      </w:r>
    </w:p>
    <w:p>
      <w:r>
        <w:t>Cd</w:t>
      </w:r>
    </w:p>
    <w:p>
      <w:r>
        <w:t>Thông số</w:t>
      </w:r>
    </w:p>
    <w:p>
      <w:r>
        <w:t>372.707</w:t>
      </w:r>
    </w:p>
    <w:p>
      <w:r>
        <w:t>483.484</w:t>
      </w:r>
    </w:p>
    <w:p>
      <w:r>
        <w:t>3.1.3</w:t>
      </w:r>
    </w:p>
    <w:p>
      <w:r>
        <w:t>Hg</w:t>
      </w:r>
    </w:p>
    <w:p>
      <w:r>
        <w:t>Thông số</w:t>
      </w:r>
    </w:p>
    <w:p>
      <w:r>
        <w:t>537.061</w:t>
      </w:r>
    </w:p>
    <w:p>
      <w:r>
        <w:t>674.838</w:t>
      </w:r>
    </w:p>
    <w:p>
      <w:r>
        <w:t>3.1.4</w:t>
      </w:r>
    </w:p>
    <w:p>
      <w:r>
        <w:t>As</w:t>
      </w:r>
    </w:p>
    <w:p>
      <w:r>
        <w:t>Thông số</w:t>
      </w:r>
    </w:p>
    <w:p>
      <w:r>
        <w:t>525.419</w:t>
      </w:r>
    </w:p>
    <w:p>
      <w:r>
        <w:t>663.196</w:t>
      </w:r>
    </w:p>
    <w:p>
      <w:r>
        <w:t>3.1.5</w:t>
      </w:r>
    </w:p>
    <w:p>
      <w:r>
        <w:t>Fe</w:t>
      </w:r>
    </w:p>
    <w:p>
      <w:r>
        <w:t>Thông số</w:t>
      </w:r>
    </w:p>
    <w:p>
      <w:r>
        <w:t>360.894</w:t>
      </w:r>
    </w:p>
    <w:p>
      <w:r>
        <w:t>471.671</w:t>
      </w:r>
    </w:p>
    <w:p>
      <w:r>
        <w:t>3.1.6</w:t>
      </w:r>
    </w:p>
    <w:p>
      <w:r>
        <w:t>Cu</w:t>
      </w:r>
    </w:p>
    <w:p>
      <w:r>
        <w:t>Thông số</w:t>
      </w:r>
    </w:p>
    <w:p>
      <w:r>
        <w:t>360.894</w:t>
      </w:r>
    </w:p>
    <w:p>
      <w:r>
        <w:t>471.671</w:t>
      </w:r>
    </w:p>
    <w:p>
      <w:r>
        <w:t>3.1.7</w:t>
      </w:r>
    </w:p>
    <w:p>
      <w:r>
        <w:t>Zn</w:t>
      </w:r>
    </w:p>
    <w:p>
      <w:r>
        <w:t>Thông số</w:t>
      </w:r>
    </w:p>
    <w:p>
      <w:r>
        <w:t>360.894</w:t>
      </w:r>
    </w:p>
    <w:p>
      <w:r>
        <w:t>471.671</w:t>
      </w:r>
    </w:p>
    <w:p>
      <w:r>
        <w:t>3.1.8</w:t>
      </w:r>
    </w:p>
    <w:p>
      <w:r>
        <w:t>Cr</w:t>
      </w:r>
    </w:p>
    <w:p>
      <w:r>
        <w:t>Thông số</w:t>
      </w:r>
    </w:p>
    <w:p>
      <w:r>
        <w:t>360.894</w:t>
      </w:r>
    </w:p>
    <w:p>
      <w:r>
        <w:t>471.671</w:t>
      </w:r>
    </w:p>
    <w:p>
      <w:r>
        <w:t>3.1.9</w:t>
      </w:r>
    </w:p>
    <w:p>
      <w:r>
        <w:t>Mn</w:t>
      </w:r>
    </w:p>
    <w:p>
      <w:r>
        <w:t>Thông số</w:t>
      </w:r>
    </w:p>
    <w:p>
      <w:r>
        <w:t>360.894</w:t>
      </w:r>
    </w:p>
    <w:p>
      <w:r>
        <w:t>471.671</w:t>
      </w:r>
    </w:p>
    <w:p>
      <w:r>
        <w:t>3.1.10</w:t>
      </w:r>
    </w:p>
    <w:p>
      <w:r>
        <w:t>Ni</w:t>
      </w:r>
    </w:p>
    <w:p>
      <w:r>
        <w:t>Thông số</w:t>
      </w:r>
    </w:p>
    <w:p>
      <w:r>
        <w:t>360.894</w:t>
      </w:r>
    </w:p>
    <w:p>
      <w:r>
        <w:t>471.671</w:t>
      </w:r>
    </w:p>
    <w:p>
      <w:r>
        <w:t>3.1.11</w:t>
      </w:r>
    </w:p>
    <w:p>
      <w:r>
        <w:t>Phân tích đồng thời Kim loại</w:t>
      </w:r>
    </w:p>
    <w:p>
      <w:r>
        <w:t>Thông số</w:t>
      </w:r>
    </w:p>
    <w:p>
      <w:r>
        <w:t>1.368.276</w:t>
      </w:r>
    </w:p>
    <w:p>
      <w:r>
        <w:t>1.427.252</w:t>
      </w:r>
    </w:p>
    <w:p>
      <w:r>
        <w:t>3.2</w:t>
      </w:r>
    </w:p>
    <w:p>
      <w:r>
        <w:t>Phân tích mẫu nước</w:t>
      </w:r>
    </w:p>
    <w:p>
      <w:r>
        <w:t>3.2.1</w:t>
      </w:r>
    </w:p>
    <w:p>
      <w:r>
        <w:t>Cu</w:t>
      </w:r>
    </w:p>
    <w:p>
      <w:r>
        <w:t>Thông số</w:t>
      </w:r>
    </w:p>
    <w:p>
      <w:r>
        <w:t>348.936</w:t>
      </w:r>
    </w:p>
    <w:p>
      <w:r>
        <w:t>394.241</w:t>
      </w:r>
    </w:p>
    <w:p>
      <w:r>
        <w:t>3.2.2</w:t>
      </w:r>
    </w:p>
    <w:p>
      <w:r>
        <w:t>Pb</w:t>
      </w:r>
    </w:p>
    <w:p>
      <w:r>
        <w:t>Thông số</w:t>
      </w:r>
    </w:p>
    <w:p>
      <w:r>
        <w:t>481.314</w:t>
      </w:r>
    </w:p>
    <w:p>
      <w:r>
        <w:t>526.447</w:t>
      </w:r>
    </w:p>
    <w:p>
      <w:r>
        <w:t>3.2.3</w:t>
      </w:r>
    </w:p>
    <w:p>
      <w:r>
        <w:t>Zn</w:t>
      </w:r>
    </w:p>
    <w:p>
      <w:r>
        <w:t>Thông số</w:t>
      </w:r>
    </w:p>
    <w:p>
      <w:r>
        <w:t>372.636</w:t>
      </w:r>
    </w:p>
    <w:p>
      <w:r>
        <w:t>417.941</w:t>
      </w:r>
    </w:p>
    <w:p>
      <w:r>
        <w:t>3.2.4</w:t>
      </w:r>
    </w:p>
    <w:p>
      <w:r>
        <w:t>Cd</w:t>
      </w:r>
    </w:p>
    <w:p>
      <w:r>
        <w:t>Thông số</w:t>
      </w:r>
    </w:p>
    <w:p>
      <w:r>
        <w:t>511.787</w:t>
      </w:r>
    </w:p>
    <w:p>
      <w:r>
        <w:t>556.920</w:t>
      </w:r>
    </w:p>
    <w:p>
      <w:r>
        <w:t>3.2.5</w:t>
      </w:r>
    </w:p>
    <w:p>
      <w:r>
        <w:t>As</w:t>
      </w:r>
    </w:p>
    <w:p>
      <w:r>
        <w:t>Thông số</w:t>
      </w:r>
    </w:p>
    <w:p>
      <w:r>
        <w:t>501.299</w:t>
      </w:r>
    </w:p>
    <w:p>
      <w:r>
        <w:t>548.354</w:t>
      </w:r>
    </w:p>
    <w:p>
      <w:r>
        <w:t>3.2.6</w:t>
      </w:r>
    </w:p>
    <w:p>
      <w:r>
        <w:t>Cr</w:t>
      </w:r>
    </w:p>
    <w:p>
      <w:r>
        <w:t>Thông số</w:t>
      </w:r>
    </w:p>
    <w:p>
      <w:r>
        <w:t>348.936</w:t>
      </w:r>
    </w:p>
    <w:p>
      <w:r>
        <w:t>459.713</w:t>
      </w:r>
    </w:p>
    <w:p>
      <w:r>
        <w:t>3.2.7</w:t>
      </w:r>
    </w:p>
    <w:p>
      <w:r>
        <w:t>PO 4  3-</w:t>
      </w:r>
    </w:p>
    <w:p>
      <w:r>
        <w:t>Thông số</w:t>
      </w:r>
    </w:p>
    <w:p>
      <w:r>
        <w:t>242.165</w:t>
      </w:r>
    </w:p>
    <w:p>
      <w:r>
        <w:t>260.705</w:t>
      </w:r>
    </w:p>
    <w:p>
      <w:r>
        <w:t>3.2.8</w:t>
      </w:r>
    </w:p>
    <w:p>
      <w:r>
        <w:t>NH 4  +</w:t>
      </w:r>
    </w:p>
    <w:p>
      <w:r>
        <w:t>Thông số</w:t>
      </w:r>
    </w:p>
    <w:p>
      <w:r>
        <w:t>245.791</w:t>
      </w:r>
    </w:p>
    <w:p>
      <w:r>
        <w:t>255.504</w:t>
      </w:r>
    </w:p>
    <w:p>
      <w:r>
        <w:t>3.2.9</w:t>
      </w:r>
    </w:p>
    <w:p>
      <w:r>
        <w:t>BOD 5</w:t>
      </w:r>
    </w:p>
    <w:p>
      <w:r>
        <w:t>Thông số</w:t>
      </w:r>
    </w:p>
    <w:p>
      <w:r>
        <w:t>190.018</w:t>
      </w:r>
    </w:p>
    <w:p>
      <w:r>
        <w:t>199.577</w:t>
      </w:r>
    </w:p>
    <w:p>
      <w:r>
        <w:t>3.2.10</w:t>
      </w:r>
    </w:p>
    <w:p>
      <w:r>
        <w:t>COD</w:t>
      </w:r>
    </w:p>
    <w:p>
      <w:r>
        <w:t>Thông số</w:t>
      </w:r>
    </w:p>
    <w:p>
      <w:r>
        <w:t>220.200</w:t>
      </w:r>
    </w:p>
    <w:p>
      <w:r>
        <w:t>239.532</w:t>
      </w:r>
    </w:p>
    <w:p>
      <w:r>
        <w:t>3.2.11</w:t>
      </w:r>
    </w:p>
    <w:p>
      <w:r>
        <w:t>Phân tích đồng thời Kim loại</w:t>
      </w:r>
    </w:p>
    <w:p>
      <w:r>
        <w:t>Thông số</w:t>
      </w:r>
    </w:p>
    <w:p>
      <w:r>
        <w:t>1.433.287</w:t>
      </w:r>
    </w:p>
    <w:p>
      <w:r>
        <w:t>1.483.243</w:t>
      </w:r>
    </w:p>
    <w:p>
      <w:r>
        <w:t>IV</w:t>
      </w:r>
    </w:p>
    <w:p>
      <w:r>
        <w:t>HOẠT ĐỘNG QUAN TRẮC MÔI TRƯỜNG NƯỚC DƯỚI ĐẤT</w:t>
      </w:r>
    </w:p>
    <w:p>
      <w:r>
        <w:t>1</w:t>
      </w:r>
    </w:p>
    <w:p>
      <w:r>
        <w:t>Nhiệt độ</w:t>
      </w:r>
    </w:p>
    <w:p>
      <w:r>
        <w:t>Thông số</w:t>
      </w:r>
    </w:p>
    <w:p>
      <w:r>
        <w:t>77.158</w:t>
      </w:r>
    </w:p>
    <w:p>
      <w:r>
        <w:t>85.708</w:t>
      </w:r>
    </w:p>
    <w:p>
      <w:r>
        <w:t>2</w:t>
      </w:r>
    </w:p>
    <w:p>
      <w:r>
        <w:t>pH</w:t>
      </w:r>
    </w:p>
    <w:p>
      <w:r>
        <w:t>Thông số</w:t>
      </w:r>
    </w:p>
    <w:p>
      <w:r>
        <w:t>78.954</w:t>
      </w:r>
    </w:p>
    <w:p>
      <w:r>
        <w:t>87.504</w:t>
      </w:r>
    </w:p>
    <w:p>
      <w:r>
        <w:t>3</w:t>
      </w:r>
    </w:p>
    <w:p>
      <w:r>
        <w:t>Oxy hòa tan (DO)</w:t>
      </w:r>
    </w:p>
    <w:p>
      <w:r>
        <w:t>Thông số</w:t>
      </w:r>
    </w:p>
    <w:p>
      <w:r>
        <w:t>112.566</w:t>
      </w:r>
    </w:p>
    <w:p>
      <w:r>
        <w:t>121.116</w:t>
      </w:r>
    </w:p>
    <w:p>
      <w:r>
        <w:t>4</w:t>
      </w:r>
    </w:p>
    <w:p>
      <w:r>
        <w:t>Độ đục</w:t>
      </w:r>
    </w:p>
    <w:p>
      <w:r>
        <w:t>Thông số</w:t>
      </w:r>
    </w:p>
    <w:p>
      <w:r>
        <w:t>100.367</w:t>
      </w:r>
    </w:p>
    <w:p>
      <w:r>
        <w:t>108.917</w:t>
      </w:r>
    </w:p>
    <w:p>
      <w:r>
        <w:t>5</w:t>
      </w:r>
    </w:p>
    <w:p>
      <w:r>
        <w:t>Độ dẫn điện (EC)</w:t>
      </w:r>
    </w:p>
    <w:p>
      <w:r>
        <w:t>Thông số</w:t>
      </w:r>
    </w:p>
    <w:p>
      <w:r>
        <w:t>96.576</w:t>
      </w:r>
    </w:p>
    <w:p>
      <w:r>
        <w:t>105.126</w:t>
      </w:r>
    </w:p>
    <w:p>
      <w:r>
        <w:t>6</w:t>
      </w:r>
    </w:p>
    <w:p>
      <w:r>
        <w:t>Thế Ôxy hóa khử (ORP)</w:t>
      </w:r>
    </w:p>
    <w:p>
      <w:r>
        <w:t>Thông số</w:t>
      </w:r>
    </w:p>
    <w:p>
      <w:r>
        <w:t>111.888</w:t>
      </w:r>
    </w:p>
    <w:p>
      <w:r>
        <w:t>120.438</w:t>
      </w:r>
    </w:p>
    <w:p>
      <w:r>
        <w:t>7</w:t>
      </w:r>
    </w:p>
    <w:p>
      <w:r>
        <w:t>Tổng chất rắn hòa tan (TDS)</w:t>
      </w:r>
    </w:p>
    <w:p>
      <w:r>
        <w:t>Thông số</w:t>
      </w:r>
    </w:p>
    <w:p>
      <w:r>
        <w:t>93.253</w:t>
      </w:r>
    </w:p>
    <w:p>
      <w:r>
        <w:t>101.803</w:t>
      </w:r>
    </w:p>
    <w:p>
      <w:r>
        <w:t>8</w:t>
      </w:r>
    </w:p>
    <w:p>
      <w:r>
        <w:t>Lấy mẫu, phân tích đồng thời: Nhiệt độ, pH, Oxy hòa tan (DO), Độ đục, Độ dẫn điện (EC), Thế Oxy hóa khử (ORP),Tổng chất rắn hòa tan (TDS)</w:t>
      </w:r>
    </w:p>
    <w:p>
      <w:r>
        <w:t>Thông số</w:t>
      </w:r>
    </w:p>
    <w:p>
      <w:r>
        <w:t>354.683</w:t>
      </w:r>
    </w:p>
    <w:p>
      <w:r>
        <w:t>363.233</w:t>
      </w:r>
    </w:p>
    <w:p>
      <w:r>
        <w:t>9</w:t>
      </w:r>
    </w:p>
    <w:p>
      <w:r>
        <w:t>Chất rắn lơ lửng (SS)</w:t>
      </w:r>
    </w:p>
    <w:p>
      <w:r>
        <w:t>Thông số</w:t>
      </w:r>
    </w:p>
    <w:p>
      <w:r>
        <w:t>219.747</w:t>
      </w:r>
    </w:p>
    <w:p>
      <w:r>
        <w:t>248.984</w:t>
      </w:r>
    </w:p>
    <w:p>
      <w:r>
        <w:t>9.1</w:t>
      </w:r>
    </w:p>
    <w:p>
      <w:r>
        <w:t>Tại hiện trường</w:t>
      </w:r>
    </w:p>
    <w:p>
      <w:r>
        <w:t>92.966</w:t>
      </w:r>
    </w:p>
    <w:p>
      <w:r>
        <w:t>95.246</w:t>
      </w:r>
    </w:p>
    <w:p>
      <w:r>
        <w:t>9.2</w:t>
      </w:r>
    </w:p>
    <w:p>
      <w:r>
        <w:t>Trong phòng thí nghiệm</w:t>
      </w:r>
    </w:p>
    <w:p>
      <w:r>
        <w:t>126.781</w:t>
      </w:r>
    </w:p>
    <w:p>
      <w:r>
        <w:t>153.738</w:t>
      </w:r>
    </w:p>
    <w:p>
      <w:r>
        <w:t>10</w:t>
      </w:r>
    </w:p>
    <w:p>
      <w:r>
        <w:t>Chất rắn tổng số (TS)</w:t>
      </w:r>
    </w:p>
    <w:p>
      <w:r>
        <w:t>Thông số</w:t>
      </w:r>
    </w:p>
    <w:p>
      <w:r>
        <w:t>207.681</w:t>
      </w:r>
    </w:p>
    <w:p>
      <w:r>
        <w:t>236.918</w:t>
      </w:r>
    </w:p>
    <w:p>
      <w:r>
        <w:t>10.1</w:t>
      </w:r>
    </w:p>
    <w:p>
      <w:r>
        <w:t>Tại hiện trường</w:t>
      </w:r>
    </w:p>
    <w:p>
      <w:r>
        <w:t>92.966</w:t>
      </w:r>
    </w:p>
    <w:p>
      <w:r>
        <w:t>95.246</w:t>
      </w:r>
    </w:p>
    <w:p>
      <w:r>
        <w:t>10.2</w:t>
      </w:r>
    </w:p>
    <w:p>
      <w:r>
        <w:t>Trong phòng thí nghiệm</w:t>
      </w:r>
    </w:p>
    <w:p>
      <w:r>
        <w:t>114.715</w:t>
      </w:r>
    </w:p>
    <w:p>
      <w:r>
        <w:t>141.672</w:t>
      </w:r>
    </w:p>
    <w:p>
      <w:r>
        <w:t>11</w:t>
      </w:r>
    </w:p>
    <w:p>
      <w:r>
        <w:t>Độ cứng tổng số theo CaCO 3</w:t>
      </w:r>
    </w:p>
    <w:p>
      <w:r>
        <w:t>Thông số</w:t>
      </w:r>
    </w:p>
    <w:p>
      <w:r>
        <w:t>346.083</w:t>
      </w:r>
    </w:p>
    <w:p>
      <w:r>
        <w:t>378.987</w:t>
      </w:r>
    </w:p>
    <w:p>
      <w:r>
        <w:t>11.1</w:t>
      </w:r>
    </w:p>
    <w:p>
      <w:r>
        <w:t>Tại hiện trường</w:t>
      </w:r>
    </w:p>
    <w:p>
      <w:r>
        <w:t>92.966</w:t>
      </w:r>
    </w:p>
    <w:p>
      <w:r>
        <w:t>95.246</w:t>
      </w:r>
    </w:p>
    <w:p>
      <w:r>
        <w:t>11.2</w:t>
      </w:r>
    </w:p>
    <w:p>
      <w:r>
        <w:t>Trong phòng thí nghiệm</w:t>
      </w:r>
    </w:p>
    <w:p>
      <w:r>
        <w:t>253.117</w:t>
      </w:r>
    </w:p>
    <w:p>
      <w:r>
        <w:t>283.741</w:t>
      </w:r>
    </w:p>
    <w:p>
      <w:r>
        <w:t>12</w:t>
      </w:r>
    </w:p>
    <w:p>
      <w:r>
        <w:t>Chỉ số Permanganat</w:t>
      </w:r>
    </w:p>
    <w:p>
      <w:r>
        <w:t>Thông số</w:t>
      </w:r>
    </w:p>
    <w:p>
      <w:r>
        <w:t>280.950</w:t>
      </w:r>
    </w:p>
    <w:p>
      <w:r>
        <w:t>319.876</w:t>
      </w:r>
    </w:p>
    <w:p>
      <w:r>
        <w:t>12.1</w:t>
      </w:r>
    </w:p>
    <w:p>
      <w:r>
        <w:t>Tại hiện trường</w:t>
      </w:r>
    </w:p>
    <w:p>
      <w:r>
        <w:t>98.216</w:t>
      </w:r>
    </w:p>
    <w:p>
      <w:r>
        <w:t>100.496</w:t>
      </w:r>
    </w:p>
    <w:p>
      <w:r>
        <w:t>12.2</w:t>
      </w:r>
    </w:p>
    <w:p>
      <w:r>
        <w:t>Trong phòng thí nghiệm</w:t>
      </w:r>
    </w:p>
    <w:p>
      <w:r>
        <w:t>182.734</w:t>
      </w:r>
    </w:p>
    <w:p>
      <w:r>
        <w:t>219.380</w:t>
      </w:r>
    </w:p>
    <w:p>
      <w:r>
        <w:t>13</w:t>
      </w:r>
    </w:p>
    <w:p>
      <w:r>
        <w:t>Nitơ amôn (NH 4  + )</w:t>
      </w:r>
    </w:p>
    <w:p>
      <w:r>
        <w:t>Thông số</w:t>
      </w:r>
    </w:p>
    <w:p>
      <w:r>
        <w:t>325.173</w:t>
      </w:r>
    </w:p>
    <w:p>
      <w:r>
        <w:t>356.097</w:t>
      </w:r>
    </w:p>
    <w:p>
      <w:r>
        <w:t>13.1</w:t>
      </w:r>
    </w:p>
    <w:p>
      <w:r>
        <w:t>Tại hiện trường</w:t>
      </w:r>
    </w:p>
    <w:p>
      <w:r>
        <w:t>98.216</w:t>
      </w:r>
    </w:p>
    <w:p>
      <w:r>
        <w:t>100.496</w:t>
      </w:r>
    </w:p>
    <w:p>
      <w:r>
        <w:t>13.2</w:t>
      </w:r>
    </w:p>
    <w:p>
      <w:r>
        <w:t>Trong phòng thí nghiệm</w:t>
      </w:r>
    </w:p>
    <w:p>
      <w:r>
        <w:t>226.957</w:t>
      </w:r>
    </w:p>
    <w:p>
      <w:r>
        <w:t>255.601</w:t>
      </w:r>
    </w:p>
    <w:p>
      <w:r>
        <w:t>14</w:t>
      </w:r>
    </w:p>
    <w:p>
      <w:r>
        <w:t>Nitrit (NO 2  - )</w:t>
      </w:r>
    </w:p>
    <w:p>
      <w:r>
        <w:t>Thông số</w:t>
      </w:r>
    </w:p>
    <w:p>
      <w:r>
        <w:t>384.315</w:t>
      </w:r>
    </w:p>
    <w:p>
      <w:r>
        <w:t>425.319</w:t>
      </w:r>
    </w:p>
    <w:p>
      <w:r>
        <w:t>14.1</w:t>
      </w:r>
    </w:p>
    <w:p>
      <w:r>
        <w:t>Tại hiện trường</w:t>
      </w:r>
    </w:p>
    <w:p>
      <w:r>
        <w:t>98.216</w:t>
      </w:r>
    </w:p>
    <w:p>
      <w:r>
        <w:t>100.496</w:t>
      </w:r>
    </w:p>
    <w:p>
      <w:r>
        <w:t>14.2</w:t>
      </w:r>
    </w:p>
    <w:p>
      <w:r>
        <w:t>Trong phòng thí nghiệm</w:t>
      </w:r>
    </w:p>
    <w:p>
      <w:r>
        <w:t>286.099</w:t>
      </w:r>
    </w:p>
    <w:p>
      <w:r>
        <w:t>324.823</w:t>
      </w:r>
    </w:p>
    <w:p>
      <w:r>
        <w:t>15</w:t>
      </w:r>
    </w:p>
    <w:p>
      <w:r>
        <w:t>Nitrat (NO 3  - )</w:t>
      </w:r>
    </w:p>
    <w:p>
      <w:r>
        <w:t>Thông số</w:t>
      </w:r>
    </w:p>
    <w:p>
      <w:r>
        <w:t>333.943</w:t>
      </w:r>
    </w:p>
    <w:p>
      <w:r>
        <w:t>364.867</w:t>
      </w:r>
    </w:p>
    <w:p>
      <w:r>
        <w:t>15.1</w:t>
      </w:r>
    </w:p>
    <w:p>
      <w:r>
        <w:t>Tại hiện trường</w:t>
      </w:r>
    </w:p>
    <w:p>
      <w:r>
        <w:t>98.216</w:t>
      </w:r>
    </w:p>
    <w:p>
      <w:r>
        <w:t>100.496</w:t>
      </w:r>
    </w:p>
    <w:p>
      <w:r>
        <w:t>15.2</w:t>
      </w:r>
    </w:p>
    <w:p>
      <w:r>
        <w:t>Trong phòng thí nghiệm</w:t>
      </w:r>
    </w:p>
    <w:p>
      <w:r>
        <w:t>235.727</w:t>
      </w:r>
    </w:p>
    <w:p>
      <w:r>
        <w:t>264.371</w:t>
      </w:r>
    </w:p>
    <w:p>
      <w:r>
        <w:t>16</w:t>
      </w:r>
    </w:p>
    <w:p>
      <w:r>
        <w:t>Sulphat (SO 4  2- )</w:t>
      </w:r>
    </w:p>
    <w:p>
      <w:r>
        <w:t>Thông số</w:t>
      </w:r>
    </w:p>
    <w:p>
      <w:r>
        <w:t>289.768</w:t>
      </w:r>
    </w:p>
    <w:p>
      <w:r>
        <w:t>321.525</w:t>
      </w:r>
    </w:p>
    <w:p>
      <w:r>
        <w:t>16.1</w:t>
      </w:r>
    </w:p>
    <w:p>
      <w:r>
        <w:t>Tại hiện trường</w:t>
      </w:r>
    </w:p>
    <w:p>
      <w:r>
        <w:t>98.216</w:t>
      </w:r>
    </w:p>
    <w:p>
      <w:r>
        <w:t>100.496</w:t>
      </w:r>
    </w:p>
    <w:p>
      <w:r>
        <w:t>16.2</w:t>
      </w:r>
    </w:p>
    <w:p>
      <w:r>
        <w:t>Trong phòng thí nghiệm</w:t>
      </w:r>
    </w:p>
    <w:p>
      <w:r>
        <w:t>191.552</w:t>
      </w:r>
    </w:p>
    <w:p>
      <w:r>
        <w:t>221.029</w:t>
      </w:r>
    </w:p>
    <w:p>
      <w:r>
        <w:t>17</w:t>
      </w:r>
    </w:p>
    <w:p>
      <w:r>
        <w:t>Florua (F - )</w:t>
      </w:r>
    </w:p>
    <w:p>
      <w:r>
        <w:t>Thông số</w:t>
      </w:r>
    </w:p>
    <w:p>
      <w:r>
        <w:t>365.391</w:t>
      </w:r>
    </w:p>
    <w:p>
      <w:r>
        <w:t>396.315</w:t>
      </w:r>
    </w:p>
    <w:p>
      <w:r>
        <w:t>17.1</w:t>
      </w:r>
    </w:p>
    <w:p>
      <w:r>
        <w:t>Tại hiện trường</w:t>
      </w:r>
    </w:p>
    <w:p>
      <w:r>
        <w:t>98.216</w:t>
      </w:r>
    </w:p>
    <w:p>
      <w:r>
        <w:t>100.496</w:t>
      </w:r>
    </w:p>
    <w:p>
      <w:r>
        <w:t>17.2</w:t>
      </w:r>
    </w:p>
    <w:p>
      <w:r>
        <w:t>Trong phòng thí nghiệm</w:t>
      </w:r>
    </w:p>
    <w:p>
      <w:r>
        <w:t>267.175</w:t>
      </w:r>
    </w:p>
    <w:p>
      <w:r>
        <w:t>295.819</w:t>
      </w:r>
    </w:p>
    <w:p>
      <w:r>
        <w:t>18</w:t>
      </w:r>
    </w:p>
    <w:p>
      <w:r>
        <w:t>Photphat (PO 4  3- )</w:t>
      </w:r>
    </w:p>
    <w:p>
      <w:r>
        <w:t>Thông số</w:t>
      </w:r>
    </w:p>
    <w:p>
      <w:r>
        <w:t>293.169</w:t>
      </w:r>
    </w:p>
    <w:p>
      <w:r>
        <w:t>332.936</w:t>
      </w:r>
    </w:p>
    <w:p>
      <w:r>
        <w:t>18.1</w:t>
      </w:r>
    </w:p>
    <w:p>
      <w:r>
        <w:t>Tại hiện trường</w:t>
      </w:r>
    </w:p>
    <w:p>
      <w:r>
        <w:t>98.216</w:t>
      </w:r>
    </w:p>
    <w:p>
      <w:r>
        <w:t>100.496</w:t>
      </w:r>
    </w:p>
    <w:p>
      <w:r>
        <w:t>18.2</w:t>
      </w:r>
    </w:p>
    <w:p>
      <w:r>
        <w:t>Trong phòng thí nghiệm</w:t>
      </w:r>
    </w:p>
    <w:p>
      <w:r>
        <w:t>194.953</w:t>
      </w:r>
    </w:p>
    <w:p>
      <w:r>
        <w:t>232.440</w:t>
      </w:r>
    </w:p>
    <w:p>
      <w:r>
        <w:t>19</w:t>
      </w:r>
    </w:p>
    <w:p>
      <w:r>
        <w:t>Oxyt Silic (SiO 3 )</w:t>
      </w:r>
    </w:p>
    <w:p>
      <w:r>
        <w:t>Thông số</w:t>
      </w:r>
    </w:p>
    <w:p>
      <w:r>
        <w:t>362.739</w:t>
      </w:r>
    </w:p>
    <w:p>
      <w:r>
        <w:t>393.663</w:t>
      </w:r>
    </w:p>
    <w:p>
      <w:r>
        <w:t>19.1</w:t>
      </w:r>
    </w:p>
    <w:p>
      <w:r>
        <w:t>Tại hiện trường</w:t>
      </w:r>
    </w:p>
    <w:p>
      <w:r>
        <w:t>98.216</w:t>
      </w:r>
    </w:p>
    <w:p>
      <w:r>
        <w:t>100.496</w:t>
      </w:r>
    </w:p>
    <w:p>
      <w:r>
        <w:t>19.2</w:t>
      </w:r>
    </w:p>
    <w:p>
      <w:r>
        <w:t>Trong phòng thí nghiệm</w:t>
      </w:r>
    </w:p>
    <w:p>
      <w:r>
        <w:t>264.523</w:t>
      </w:r>
    </w:p>
    <w:p>
      <w:r>
        <w:t>293.167</w:t>
      </w:r>
    </w:p>
    <w:p>
      <w:r>
        <w:t>20</w:t>
      </w:r>
    </w:p>
    <w:p>
      <w:r>
        <w:t>Tổng N</w:t>
      </w:r>
    </w:p>
    <w:p>
      <w:r>
        <w:t>Thông số</w:t>
      </w:r>
    </w:p>
    <w:p>
      <w:r>
        <w:t>384.476</w:t>
      </w:r>
    </w:p>
    <w:p>
      <w:r>
        <w:t>429.103</w:t>
      </w:r>
    </w:p>
    <w:p>
      <w:r>
        <w:t>20.1</w:t>
      </w:r>
    </w:p>
    <w:p>
      <w:r>
        <w:t>Tại hiện trường</w:t>
      </w:r>
    </w:p>
    <w:p>
      <w:r>
        <w:t>98.216</w:t>
      </w:r>
    </w:p>
    <w:p>
      <w:r>
        <w:t>100.496</w:t>
      </w:r>
    </w:p>
    <w:p>
      <w:r>
        <w:t>20.2</w:t>
      </w:r>
    </w:p>
    <w:p>
      <w:r>
        <w:t>Trong phòng thí nghiệm</w:t>
      </w:r>
    </w:p>
    <w:p>
      <w:r>
        <w:t>286.260</w:t>
      </w:r>
    </w:p>
    <w:p>
      <w:r>
        <w:t>328.607</w:t>
      </w:r>
    </w:p>
    <w:p>
      <w:r>
        <w:t>21</w:t>
      </w:r>
    </w:p>
    <w:p>
      <w:r>
        <w:t>Crom (Cr 6+ )</w:t>
      </w:r>
    </w:p>
    <w:p>
      <w:r>
        <w:t>Thông số</w:t>
      </w:r>
    </w:p>
    <w:p>
      <w:r>
        <w:t>327.690</w:t>
      </w:r>
    </w:p>
    <w:p>
      <w:r>
        <w:t>358.614</w:t>
      </w:r>
    </w:p>
    <w:p>
      <w:r>
        <w:t>21.1</w:t>
      </w:r>
    </w:p>
    <w:p>
      <w:r>
        <w:t>Tại hiện trường</w:t>
      </w:r>
    </w:p>
    <w:p>
      <w:r>
        <w:t>98.216</w:t>
      </w:r>
    </w:p>
    <w:p>
      <w:r>
        <w:t>100.496</w:t>
      </w:r>
    </w:p>
    <w:p>
      <w:r>
        <w:t>21.2</w:t>
      </w:r>
    </w:p>
    <w:p>
      <w:r>
        <w:t>Trong phòng thí nghiệm</w:t>
      </w:r>
    </w:p>
    <w:p>
      <w:r>
        <w:t>229.474</w:t>
      </w:r>
    </w:p>
    <w:p>
      <w:r>
        <w:t>258.118</w:t>
      </w:r>
    </w:p>
    <w:p>
      <w:r>
        <w:t>22</w:t>
      </w:r>
    </w:p>
    <w:p>
      <w:r>
        <w:t>Tổng P</w:t>
      </w:r>
    </w:p>
    <w:p>
      <w:r>
        <w:t>Thông số</w:t>
      </w:r>
    </w:p>
    <w:p>
      <w:r>
        <w:t>386.431</w:t>
      </w:r>
    </w:p>
    <w:p>
      <w:r>
        <w:t>431.058</w:t>
      </w:r>
    </w:p>
    <w:p>
      <w:r>
        <w:t>22.1</w:t>
      </w:r>
    </w:p>
    <w:p>
      <w:r>
        <w:t>Tại hiện trường</w:t>
      </w:r>
    </w:p>
    <w:p>
      <w:r>
        <w:t>98.216</w:t>
      </w:r>
    </w:p>
    <w:p>
      <w:r>
        <w:t>100.496</w:t>
      </w:r>
    </w:p>
    <w:p>
      <w:r>
        <w:t>22.2</w:t>
      </w:r>
    </w:p>
    <w:p>
      <w:r>
        <w:t>Trong phòng thí nghiệm</w:t>
      </w:r>
    </w:p>
    <w:p>
      <w:r>
        <w:t>288.215</w:t>
      </w:r>
    </w:p>
    <w:p>
      <w:r>
        <w:t>330.562</w:t>
      </w:r>
    </w:p>
    <w:p>
      <w:r>
        <w:t>23</w:t>
      </w:r>
    </w:p>
    <w:p>
      <w:r>
        <w:t>Clorua (Cl - )</w:t>
      </w:r>
    </w:p>
    <w:p>
      <w:r>
        <w:t>Thông số</w:t>
      </w:r>
    </w:p>
    <w:p>
      <w:r>
        <w:t>296.732</w:t>
      </w:r>
    </w:p>
    <w:p>
      <w:r>
        <w:t>328.399</w:t>
      </w:r>
    </w:p>
    <w:p>
      <w:r>
        <w:t>23.1</w:t>
      </w:r>
    </w:p>
    <w:p>
      <w:r>
        <w:t>Tại hiện trường</w:t>
      </w:r>
    </w:p>
    <w:p>
      <w:r>
        <w:t>98.216</w:t>
      </w:r>
    </w:p>
    <w:p>
      <w:r>
        <w:t>100.496</w:t>
      </w:r>
    </w:p>
    <w:p>
      <w:r>
        <w:t>23.2</w:t>
      </w:r>
    </w:p>
    <w:p>
      <w:r>
        <w:t>Trong phòng thí nghiệm</w:t>
      </w:r>
    </w:p>
    <w:p>
      <w:r>
        <w:t>198.516</w:t>
      </w:r>
    </w:p>
    <w:p>
      <w:r>
        <w:t>227.903</w:t>
      </w:r>
    </w:p>
    <w:p>
      <w:r>
        <w:t>24</w:t>
      </w:r>
    </w:p>
    <w:p>
      <w:r>
        <w:t>Kim loại nặng (Pb)</w:t>
      </w:r>
    </w:p>
    <w:p>
      <w:r>
        <w:t>Thông số</w:t>
      </w:r>
    </w:p>
    <w:p>
      <w:r>
        <w:t>587.686</w:t>
      </w:r>
    </w:p>
    <w:p>
      <w:r>
        <w:t>703.713</w:t>
      </w:r>
    </w:p>
    <w:p>
      <w:r>
        <w:t>24.1</w:t>
      </w:r>
    </w:p>
    <w:p>
      <w:r>
        <w:t>Tại hiện trường</w:t>
      </w:r>
    </w:p>
    <w:p>
      <w:r>
        <w:t>98.216</w:t>
      </w:r>
    </w:p>
    <w:p>
      <w:r>
        <w:t>100.496</w:t>
      </w:r>
    </w:p>
    <w:p>
      <w:r>
        <w:t>24.2</w:t>
      </w:r>
    </w:p>
    <w:p>
      <w:r>
        <w:t>Trong phòng thí nghiệm</w:t>
      </w:r>
    </w:p>
    <w:p>
      <w:r>
        <w:t>489.470</w:t>
      </w:r>
    </w:p>
    <w:p>
      <w:r>
        <w:t>603.217</w:t>
      </w:r>
    </w:p>
    <w:p>
      <w:r>
        <w:t>25</w:t>
      </w:r>
    </w:p>
    <w:p>
      <w:r>
        <w:t>Kim loại nặng (Cd)</w:t>
      </w:r>
    </w:p>
    <w:p>
      <w:r>
        <w:t>Thông số</w:t>
      </w:r>
    </w:p>
    <w:p>
      <w:r>
        <w:t>587.686</w:t>
      </w:r>
    </w:p>
    <w:p>
      <w:r>
        <w:t>703.713</w:t>
      </w:r>
    </w:p>
    <w:p>
      <w:r>
        <w:t>25.1</w:t>
      </w:r>
    </w:p>
    <w:p>
      <w:r>
        <w:t>Tại hiện trường</w:t>
      </w:r>
    </w:p>
    <w:p>
      <w:r>
        <w:t>98.216</w:t>
      </w:r>
    </w:p>
    <w:p>
      <w:r>
        <w:t>100.496</w:t>
      </w:r>
    </w:p>
    <w:p>
      <w:r>
        <w:t>25.2</w:t>
      </w:r>
    </w:p>
    <w:p>
      <w:r>
        <w:t>Trong phòng thí nghiệm</w:t>
      </w:r>
    </w:p>
    <w:p>
      <w:r>
        <w:t>489.470</w:t>
      </w:r>
    </w:p>
    <w:p>
      <w:r>
        <w:t>603.217</w:t>
      </w:r>
    </w:p>
    <w:p>
      <w:r>
        <w:t>26</w:t>
      </w:r>
    </w:p>
    <w:p>
      <w:r>
        <w:t>Kim loại nặng (As)</w:t>
      </w:r>
    </w:p>
    <w:p>
      <w:r>
        <w:t>Thông số</w:t>
      </w:r>
    </w:p>
    <w:p>
      <w:r>
        <w:t>613.466</w:t>
      </w:r>
    </w:p>
    <w:p>
      <w:r>
        <w:t>756.493</w:t>
      </w:r>
    </w:p>
    <w:p>
      <w:r>
        <w:t>26.1</w:t>
      </w:r>
    </w:p>
    <w:p>
      <w:r>
        <w:t>Tại hiện trường</w:t>
      </w:r>
    </w:p>
    <w:p>
      <w:r>
        <w:t>98.216</w:t>
      </w:r>
    </w:p>
    <w:p>
      <w:r>
        <w:t>100.496</w:t>
      </w:r>
    </w:p>
    <w:p>
      <w:r>
        <w:t>26.2</w:t>
      </w:r>
    </w:p>
    <w:p>
      <w:r>
        <w:t>Trong phòng thí nghiệm</w:t>
      </w:r>
    </w:p>
    <w:p>
      <w:r>
        <w:t>515.250</w:t>
      </w:r>
    </w:p>
    <w:p>
      <w:r>
        <w:t>655.997</w:t>
      </w:r>
    </w:p>
    <w:p>
      <w:r>
        <w:t>27</w:t>
      </w:r>
    </w:p>
    <w:p>
      <w:r>
        <w:t>Kim loại nặng (Se)</w:t>
      </w:r>
    </w:p>
    <w:p>
      <w:r>
        <w:t>Thông số</w:t>
      </w:r>
    </w:p>
    <w:p>
      <w:r>
        <w:t>613.466</w:t>
      </w:r>
    </w:p>
    <w:p>
      <w:r>
        <w:t>756.493</w:t>
      </w:r>
    </w:p>
    <w:p>
      <w:r>
        <w:t>27.1</w:t>
      </w:r>
    </w:p>
    <w:p>
      <w:r>
        <w:t>Tại hiện trường</w:t>
      </w:r>
    </w:p>
    <w:p>
      <w:r>
        <w:t>98.216</w:t>
      </w:r>
    </w:p>
    <w:p>
      <w:r>
        <w:t>100.496</w:t>
      </w:r>
    </w:p>
    <w:p>
      <w:r>
        <w:t>27.2</w:t>
      </w:r>
    </w:p>
    <w:p>
      <w:r>
        <w:t>Trong phòng thí nghiệm</w:t>
      </w:r>
    </w:p>
    <w:p>
      <w:r>
        <w:t>515.250</w:t>
      </w:r>
    </w:p>
    <w:p>
      <w:r>
        <w:t>655.997</w:t>
      </w:r>
    </w:p>
    <w:p>
      <w:r>
        <w:t>28</w:t>
      </w:r>
    </w:p>
    <w:p>
      <w:r>
        <w:t>Kim loại nặng (Hg)</w:t>
      </w:r>
    </w:p>
    <w:p>
      <w:r>
        <w:t>Thông số</w:t>
      </w:r>
    </w:p>
    <w:p>
      <w:r>
        <w:t>640.370</w:t>
      </w:r>
    </w:p>
    <w:p>
      <w:r>
        <w:t>783.397</w:t>
      </w:r>
    </w:p>
    <w:p>
      <w:r>
        <w:t>28.1</w:t>
      </w:r>
    </w:p>
    <w:p>
      <w:r>
        <w:t>Tại hiện trường</w:t>
      </w:r>
    </w:p>
    <w:p>
      <w:r>
        <w:t>98.216</w:t>
      </w:r>
    </w:p>
    <w:p>
      <w:r>
        <w:t>100.496</w:t>
      </w:r>
    </w:p>
    <w:p>
      <w:r>
        <w:t>28.2</w:t>
      </w:r>
    </w:p>
    <w:p>
      <w:r>
        <w:t>Trong phòng thí nghiệm</w:t>
      </w:r>
    </w:p>
    <w:p>
      <w:r>
        <w:t>542.154</w:t>
      </w:r>
    </w:p>
    <w:p>
      <w:r>
        <w:t>682.901</w:t>
      </w:r>
    </w:p>
    <w:p>
      <w:r>
        <w:t>29</w:t>
      </w:r>
    </w:p>
    <w:p>
      <w:r>
        <w:t>Sulfua</w:t>
      </w:r>
    </w:p>
    <w:p>
      <w:r>
        <w:t>Thông số</w:t>
      </w:r>
    </w:p>
    <w:p>
      <w:r>
        <w:t>395.883</w:t>
      </w:r>
    </w:p>
    <w:p>
      <w:r>
        <w:t>538.910</w:t>
      </w:r>
    </w:p>
    <w:p>
      <w:r>
        <w:t>29.1</w:t>
      </w:r>
    </w:p>
    <w:p>
      <w:r>
        <w:t>Tại hiện trường</w:t>
      </w:r>
    </w:p>
    <w:p>
      <w:r>
        <w:t>98.216</w:t>
      </w:r>
    </w:p>
    <w:p>
      <w:r>
        <w:t>100.496</w:t>
      </w:r>
    </w:p>
    <w:p>
      <w:r>
        <w:t>29.2</w:t>
      </w:r>
    </w:p>
    <w:p>
      <w:r>
        <w:t>Trong phòng thí nghiệm</w:t>
      </w:r>
    </w:p>
    <w:p>
      <w:r>
        <w:t>297.667</w:t>
      </w:r>
    </w:p>
    <w:p>
      <w:r>
        <w:t>438.414</w:t>
      </w:r>
    </w:p>
    <w:p>
      <w:r>
        <w:t>30</w:t>
      </w:r>
    </w:p>
    <w:p>
      <w:r>
        <w:t>Kim loại (Fe)</w:t>
      </w:r>
    </w:p>
    <w:p>
      <w:r>
        <w:t>Thông số</w:t>
      </w:r>
    </w:p>
    <w:p>
      <w:r>
        <w:t>462.121</w:t>
      </w:r>
    </w:p>
    <w:p>
      <w:r>
        <w:t>578.148</w:t>
      </w:r>
    </w:p>
    <w:p>
      <w:r>
        <w:t>30.1</w:t>
      </w:r>
    </w:p>
    <w:p>
      <w:r>
        <w:t>Tại hiện trường</w:t>
      </w:r>
    </w:p>
    <w:p>
      <w:r>
        <w:t>98.216</w:t>
      </w:r>
    </w:p>
    <w:p>
      <w:r>
        <w:t>100.496</w:t>
      </w:r>
    </w:p>
    <w:p>
      <w:r>
        <w:t>30.2</w:t>
      </w:r>
    </w:p>
    <w:p>
      <w:r>
        <w:t>Trong phòng thí nghiệm</w:t>
      </w:r>
    </w:p>
    <w:p>
      <w:r>
        <w:t>363.905</w:t>
      </w:r>
    </w:p>
    <w:p>
      <w:r>
        <w:t>477.652</w:t>
      </w:r>
    </w:p>
    <w:p>
      <w:r>
        <w:t>31</w:t>
      </w:r>
    </w:p>
    <w:p>
      <w:r>
        <w:t>Kim loại (Cu)</w:t>
      </w:r>
    </w:p>
    <w:p>
      <w:r>
        <w:t>Thông số</w:t>
      </w:r>
    </w:p>
    <w:p>
      <w:r>
        <w:t>462.121</w:t>
      </w:r>
    </w:p>
    <w:p>
      <w:r>
        <w:t>578.148</w:t>
      </w:r>
    </w:p>
    <w:p>
      <w:r>
        <w:t>31.1</w:t>
      </w:r>
    </w:p>
    <w:p>
      <w:r>
        <w:t>Tại hiện trường</w:t>
      </w:r>
    </w:p>
    <w:p>
      <w:r>
        <w:t>98.216</w:t>
      </w:r>
    </w:p>
    <w:p>
      <w:r>
        <w:t>100.496</w:t>
      </w:r>
    </w:p>
    <w:p>
      <w:r>
        <w:t>31.2</w:t>
      </w:r>
    </w:p>
    <w:p>
      <w:r>
        <w:t>Trong phòng thí nghiệm</w:t>
      </w:r>
    </w:p>
    <w:p>
      <w:r>
        <w:t>363.905</w:t>
      </w:r>
    </w:p>
    <w:p>
      <w:r>
        <w:t>477.652</w:t>
      </w:r>
    </w:p>
    <w:p>
      <w:r>
        <w:t>32</w:t>
      </w:r>
    </w:p>
    <w:p>
      <w:r>
        <w:t>Kim loại (Zn)</w:t>
      </w:r>
    </w:p>
    <w:p>
      <w:r>
        <w:t>Thông số</w:t>
      </w:r>
    </w:p>
    <w:p>
      <w:r>
        <w:t>462.121</w:t>
      </w:r>
    </w:p>
    <w:p>
      <w:r>
        <w:t>578.148</w:t>
      </w:r>
    </w:p>
    <w:p>
      <w:r>
        <w:t>31.1</w:t>
      </w:r>
    </w:p>
    <w:p>
      <w:r>
        <w:t>Tại hiện trường</w:t>
      </w:r>
    </w:p>
    <w:p>
      <w:r>
        <w:t>98.216</w:t>
      </w:r>
    </w:p>
    <w:p>
      <w:r>
        <w:t>100.496</w:t>
      </w:r>
    </w:p>
    <w:p>
      <w:r>
        <w:t>32.2</w:t>
      </w:r>
    </w:p>
    <w:p>
      <w:r>
        <w:t>Trong phòng thí nghiệm</w:t>
      </w:r>
    </w:p>
    <w:p>
      <w:r>
        <w:t>363.905</w:t>
      </w:r>
    </w:p>
    <w:p>
      <w:r>
        <w:t>477.652</w:t>
      </w:r>
    </w:p>
    <w:p>
      <w:r>
        <w:t>33</w:t>
      </w:r>
    </w:p>
    <w:p>
      <w:r>
        <w:t>Kim loại (Mn)</w:t>
      </w:r>
    </w:p>
    <w:p>
      <w:r>
        <w:t>Thông số</w:t>
      </w:r>
    </w:p>
    <w:p>
      <w:r>
        <w:t>462.121</w:t>
      </w:r>
    </w:p>
    <w:p>
      <w:r>
        <w:t>578.148</w:t>
      </w:r>
    </w:p>
    <w:p>
      <w:r>
        <w:t>33.1</w:t>
      </w:r>
    </w:p>
    <w:p>
      <w:r>
        <w:t>Tại hiện trường</w:t>
      </w:r>
    </w:p>
    <w:p>
      <w:r>
        <w:t>98.216</w:t>
      </w:r>
    </w:p>
    <w:p>
      <w:r>
        <w:t>100.496</w:t>
      </w:r>
    </w:p>
    <w:p>
      <w:r>
        <w:t>33.2</w:t>
      </w:r>
    </w:p>
    <w:p>
      <w:r>
        <w:t>Trong phòng thí nghiệm</w:t>
      </w:r>
    </w:p>
    <w:p>
      <w:r>
        <w:t>363.905</w:t>
      </w:r>
    </w:p>
    <w:p>
      <w:r>
        <w:t>477.652</w:t>
      </w:r>
    </w:p>
    <w:p>
      <w:r>
        <w:t>34</w:t>
      </w:r>
    </w:p>
    <w:p>
      <w:r>
        <w:t>Kim loại (Cr)</w:t>
      </w:r>
    </w:p>
    <w:p>
      <w:r>
        <w:t>Thông số</w:t>
      </w:r>
    </w:p>
    <w:p>
      <w:r>
        <w:t>462.121</w:t>
      </w:r>
    </w:p>
    <w:p>
      <w:r>
        <w:t>578.148</w:t>
      </w:r>
    </w:p>
    <w:p>
      <w:r>
        <w:t>34.1</w:t>
      </w:r>
    </w:p>
    <w:p>
      <w:r>
        <w:t>Tại hiện trường</w:t>
      </w:r>
    </w:p>
    <w:p>
      <w:r>
        <w:t>98.216</w:t>
      </w:r>
    </w:p>
    <w:p>
      <w:r>
        <w:t>100.496</w:t>
      </w:r>
    </w:p>
    <w:p>
      <w:r>
        <w:t>34.2</w:t>
      </w:r>
    </w:p>
    <w:p>
      <w:r>
        <w:t>Trong phòng thí nghiệm</w:t>
      </w:r>
    </w:p>
    <w:p>
      <w:r>
        <w:t>363.905</w:t>
      </w:r>
    </w:p>
    <w:p>
      <w:r>
        <w:t>477.652</w:t>
      </w:r>
    </w:p>
    <w:p>
      <w:r>
        <w:t>35</w:t>
      </w:r>
    </w:p>
    <w:p>
      <w:r>
        <w:t>Kim loại (Ni)</w:t>
      </w:r>
    </w:p>
    <w:p>
      <w:r>
        <w:t>Thông số</w:t>
      </w:r>
    </w:p>
    <w:p>
      <w:r>
        <w:t>462.121</w:t>
      </w:r>
    </w:p>
    <w:p>
      <w:r>
        <w:t>578.148</w:t>
      </w:r>
    </w:p>
    <w:p>
      <w:r>
        <w:t>35.1</w:t>
      </w:r>
    </w:p>
    <w:p>
      <w:r>
        <w:t>Tại hiện trường</w:t>
      </w:r>
    </w:p>
    <w:p>
      <w:r>
        <w:t>98.216</w:t>
      </w:r>
    </w:p>
    <w:p>
      <w:r>
        <w:t>100.496</w:t>
      </w:r>
    </w:p>
    <w:p>
      <w:r>
        <w:t>35.2</w:t>
      </w:r>
    </w:p>
    <w:p>
      <w:r>
        <w:t>Trong phòng thí nghiệm</w:t>
      </w:r>
    </w:p>
    <w:p>
      <w:r>
        <w:t>363.905</w:t>
      </w:r>
    </w:p>
    <w:p>
      <w:r>
        <w:t>477.652</w:t>
      </w:r>
    </w:p>
    <w:p>
      <w:r>
        <w:t>36</w:t>
      </w:r>
    </w:p>
    <w:p>
      <w:r>
        <w:t>Cyanua (CN - )</w:t>
      </w:r>
    </w:p>
    <w:p>
      <w:r>
        <w:t>Thông số</w:t>
      </w:r>
    </w:p>
    <w:p>
      <w:r>
        <w:t>477.777</w:t>
      </w:r>
    </w:p>
    <w:p>
      <w:r>
        <w:t>584.444</w:t>
      </w:r>
    </w:p>
    <w:p>
      <w:r>
        <w:t>36.1</w:t>
      </w:r>
    </w:p>
    <w:p>
      <w:r>
        <w:t>Tại hiện trường</w:t>
      </w:r>
    </w:p>
    <w:p>
      <w:r>
        <w:t>98.216</w:t>
      </w:r>
    </w:p>
    <w:p>
      <w:r>
        <w:t>100.496</w:t>
      </w:r>
    </w:p>
    <w:p>
      <w:r>
        <w:t>36.2</w:t>
      </w:r>
    </w:p>
    <w:p>
      <w:r>
        <w:t>Trong phòng thí nghiệm</w:t>
      </w:r>
    </w:p>
    <w:p>
      <w:r>
        <w:t>379.561</w:t>
      </w:r>
    </w:p>
    <w:p>
      <w:r>
        <w:t>483.948</w:t>
      </w:r>
    </w:p>
    <w:p>
      <w:r>
        <w:t>37</w:t>
      </w:r>
    </w:p>
    <w:p>
      <w:r>
        <w:t>Coliform (TCVN 6187-1: 2009)</w:t>
      </w:r>
    </w:p>
    <w:p>
      <w:r>
        <w:t>Thông số</w:t>
      </w:r>
    </w:p>
    <w:p>
      <w:r>
        <w:t>753.446</w:t>
      </w:r>
    </w:p>
    <w:p>
      <w:r>
        <w:t>782.238</w:t>
      </w:r>
    </w:p>
    <w:p>
      <w:r>
        <w:t>37.1</w:t>
      </w:r>
    </w:p>
    <w:p>
      <w:r>
        <w:t>Tại hiện trường</w:t>
      </w:r>
    </w:p>
    <w:p>
      <w:r>
        <w:t>98.216</w:t>
      </w:r>
    </w:p>
    <w:p>
      <w:r>
        <w:t>100.496</w:t>
      </w:r>
    </w:p>
    <w:p>
      <w:r>
        <w:t>37.2</w:t>
      </w:r>
    </w:p>
    <w:p>
      <w:r>
        <w:t>Trong phòng thí nghiệm</w:t>
      </w:r>
    </w:p>
    <w:p>
      <w:r>
        <w:t>655.230</w:t>
      </w:r>
    </w:p>
    <w:p>
      <w:r>
        <w:t>681.742</w:t>
      </w:r>
    </w:p>
    <w:p>
      <w:r>
        <w:t>38</w:t>
      </w:r>
    </w:p>
    <w:p>
      <w:r>
        <w:t>Coliform (TCVN 6187-2: 2009)</w:t>
      </w:r>
    </w:p>
    <w:p>
      <w:r>
        <w:t>Thông số</w:t>
      </w:r>
    </w:p>
    <w:p>
      <w:r>
        <w:t>832.695</w:t>
      </w:r>
    </w:p>
    <w:p>
      <w:r>
        <w:t>861.487</w:t>
      </w:r>
    </w:p>
    <w:p>
      <w:r>
        <w:t>38.1</w:t>
      </w:r>
    </w:p>
    <w:p>
      <w:r>
        <w:t>Tại hiện trường</w:t>
      </w:r>
    </w:p>
    <w:p>
      <w:r>
        <w:t>98.216</w:t>
      </w:r>
    </w:p>
    <w:p>
      <w:r>
        <w:t>100.496</w:t>
      </w:r>
    </w:p>
    <w:p>
      <w:r>
        <w:t>38.2</w:t>
      </w:r>
    </w:p>
    <w:p>
      <w:r>
        <w:t>Trong phòng thí nghiệm</w:t>
      </w:r>
    </w:p>
    <w:p>
      <w:r>
        <w:t>734.479</w:t>
      </w:r>
    </w:p>
    <w:p>
      <w:r>
        <w:t>760.991</w:t>
      </w:r>
    </w:p>
    <w:p>
      <w:r>
        <w:t>39</w:t>
      </w:r>
    </w:p>
    <w:p>
      <w:r>
        <w:t>E.coli (TCVN 6187-1:2009)</w:t>
      </w:r>
    </w:p>
    <w:p>
      <w:r>
        <w:t>Thông số</w:t>
      </w:r>
    </w:p>
    <w:p>
      <w:r>
        <w:t>753.446</w:t>
      </w:r>
    </w:p>
    <w:p>
      <w:r>
        <w:t>782.238</w:t>
      </w:r>
    </w:p>
    <w:p>
      <w:r>
        <w:t>39.1</w:t>
      </w:r>
    </w:p>
    <w:p>
      <w:r>
        <w:t>Tại hiện trường</w:t>
      </w:r>
    </w:p>
    <w:p>
      <w:r>
        <w:t>98.216</w:t>
      </w:r>
    </w:p>
    <w:p>
      <w:r>
        <w:t>100.496</w:t>
      </w:r>
    </w:p>
    <w:p>
      <w:r>
        <w:t>39.2</w:t>
      </w:r>
    </w:p>
    <w:p>
      <w:r>
        <w:t>Trong phòng thí nghiệm</w:t>
      </w:r>
    </w:p>
    <w:p>
      <w:r>
        <w:t>655.230</w:t>
      </w:r>
    </w:p>
    <w:p>
      <w:r>
        <w:t>681.742</w:t>
      </w:r>
    </w:p>
    <w:p>
      <w:r>
        <w:t>40</w:t>
      </w:r>
    </w:p>
    <w:p>
      <w:r>
        <w:t>E.coli (TCVN 6187-2:2009)</w:t>
      </w:r>
    </w:p>
    <w:p>
      <w:r>
        <w:t>Thông số</w:t>
      </w:r>
    </w:p>
    <w:p>
      <w:r>
        <w:t>832.695</w:t>
      </w:r>
    </w:p>
    <w:p>
      <w:r>
        <w:t>861.487</w:t>
      </w:r>
    </w:p>
    <w:p>
      <w:r>
        <w:t>40.1</w:t>
      </w:r>
    </w:p>
    <w:p>
      <w:r>
        <w:t>Tại hiện trường</w:t>
      </w:r>
    </w:p>
    <w:p>
      <w:r>
        <w:t>98.216</w:t>
      </w:r>
    </w:p>
    <w:p>
      <w:r>
        <w:t>100.496</w:t>
      </w:r>
    </w:p>
    <w:p>
      <w:r>
        <w:t>40.2</w:t>
      </w:r>
    </w:p>
    <w:p>
      <w:r>
        <w:t>Trong phòng thí nghiệm</w:t>
      </w:r>
    </w:p>
    <w:p>
      <w:r>
        <w:t>734.479</w:t>
      </w:r>
    </w:p>
    <w:p>
      <w:r>
        <w:t>760.991</w:t>
      </w:r>
    </w:p>
    <w:p>
      <w:r>
        <w:t>41</w:t>
      </w:r>
    </w:p>
    <w:p>
      <w:r>
        <w:t>Thuốc BVTV nhóm Clo hữu cơ (Aldrin+Dieldrin, BHC, DDT, Heptachlor &amp; Heptachlorepoxide)</w:t>
      </w:r>
    </w:p>
    <w:p>
      <w:r>
        <w:t>Thông số</w:t>
      </w:r>
    </w:p>
    <w:p>
      <w:r>
        <w:t>1.728.338</w:t>
      </w:r>
    </w:p>
    <w:p>
      <w:r>
        <w:t>1.854.337</w:t>
      </w:r>
    </w:p>
    <w:p>
      <w:r>
        <w:t>41.1</w:t>
      </w:r>
    </w:p>
    <w:p>
      <w:r>
        <w:t>Tại hiện trường</w:t>
      </w:r>
    </w:p>
    <w:p>
      <w:r>
        <w:t>104.988</w:t>
      </w:r>
    </w:p>
    <w:p>
      <w:r>
        <w:t>107.268</w:t>
      </w:r>
    </w:p>
    <w:p>
      <w:r>
        <w:t>41.2</w:t>
      </w:r>
    </w:p>
    <w:p>
      <w:r>
        <w:t>Trong phòng thí nghiệm</w:t>
      </w:r>
    </w:p>
    <w:p>
      <w:r>
        <w:t>1.623.350</w:t>
      </w:r>
    </w:p>
    <w:p>
      <w:r>
        <w:t>1.747.069</w:t>
      </w:r>
    </w:p>
    <w:p>
      <w:r>
        <w:t>42</w:t>
      </w:r>
    </w:p>
    <w:p>
      <w:r>
        <w:t>Thuốc BVTV nhóm Phot pho hữu cơ</w:t>
      </w:r>
    </w:p>
    <w:p>
      <w:r>
        <w:t>Thông số</w:t>
      </w:r>
    </w:p>
    <w:p>
      <w:r>
        <w:t>1.711.350</w:t>
      </w:r>
    </w:p>
    <w:p>
      <w:r>
        <w:t>1.837.349</w:t>
      </w:r>
    </w:p>
    <w:p>
      <w:r>
        <w:t>42.1</w:t>
      </w:r>
    </w:p>
    <w:p>
      <w:r>
        <w:t>Tại hiện trường</w:t>
      </w:r>
    </w:p>
    <w:p>
      <w:r>
        <w:t>104.988</w:t>
      </w:r>
    </w:p>
    <w:p>
      <w:r>
        <w:t>107.268</w:t>
      </w:r>
    </w:p>
    <w:p>
      <w:r>
        <w:t>42.2</w:t>
      </w:r>
    </w:p>
    <w:p>
      <w:r>
        <w:t>Trong phòng thí nghiệm</w:t>
      </w:r>
    </w:p>
    <w:p>
      <w:r>
        <w:t>1.606.362</w:t>
      </w:r>
    </w:p>
    <w:p>
      <w:r>
        <w:t>1.730.081</w:t>
      </w:r>
    </w:p>
    <w:p>
      <w:r>
        <w:t>43</w:t>
      </w:r>
    </w:p>
    <w:p>
      <w:r>
        <w:t>Phenol</w:t>
      </w:r>
    </w:p>
    <w:p>
      <w:r>
        <w:t>Thông số</w:t>
      </w:r>
    </w:p>
    <w:p>
      <w:r>
        <w:t>639.714</w:t>
      </w:r>
    </w:p>
    <w:p>
      <w:r>
        <w:t>684.340</w:t>
      </w:r>
    </w:p>
    <w:p>
      <w:r>
        <w:t>43.1</w:t>
      </w:r>
    </w:p>
    <w:p>
      <w:r>
        <w:t>Tại hiện trường</w:t>
      </w:r>
    </w:p>
    <w:p>
      <w:r>
        <w:t>98.216</w:t>
      </w:r>
    </w:p>
    <w:p>
      <w:r>
        <w:t>100.496</w:t>
      </w:r>
    </w:p>
    <w:p>
      <w:r>
        <w:t>43.2</w:t>
      </w:r>
    </w:p>
    <w:p>
      <w:r>
        <w:t>Trong phòng thí nghiệm</w:t>
      </w:r>
    </w:p>
    <w:p>
      <w:r>
        <w:t>541.498</w:t>
      </w:r>
    </w:p>
    <w:p>
      <w:r>
        <w:t>583.844</w:t>
      </w:r>
    </w:p>
    <w:p>
      <w:r>
        <w:t>44</w:t>
      </w:r>
    </w:p>
    <w:p>
      <w:r>
        <w:t>Phân tích đồng thời các kim loại</w:t>
      </w:r>
    </w:p>
    <w:p>
      <w:r>
        <w:t>Thông số</w:t>
      </w:r>
    </w:p>
    <w:p>
      <w:r>
        <w:t>1.363.920</w:t>
      </w:r>
    </w:p>
    <w:p>
      <w:r>
        <w:t>1.434.026</w:t>
      </w:r>
    </w:p>
    <w:p>
      <w:r>
        <w:t>V</w:t>
      </w:r>
    </w:p>
    <w:p>
      <w:r>
        <w:t>HOẠT ĐỘNG QUAN TRẮC MÔI TRƯỜNG NƯỚC MƯA</w:t>
      </w:r>
    </w:p>
    <w:p>
      <w:r>
        <w:t>1</w:t>
      </w:r>
    </w:p>
    <w:p>
      <w:r>
        <w:t>Nhiệt độ</w:t>
      </w:r>
    </w:p>
    <w:p>
      <w:r>
        <w:t>Thông số</w:t>
      </w:r>
    </w:p>
    <w:p>
      <w:r>
        <w:t>71.275</w:t>
      </w:r>
    </w:p>
    <w:p>
      <w:r>
        <w:t>77.875</w:t>
      </w:r>
    </w:p>
    <w:p>
      <w:r>
        <w:t>2</w:t>
      </w:r>
    </w:p>
    <w:p>
      <w:r>
        <w:t>pH</w:t>
      </w:r>
    </w:p>
    <w:p>
      <w:r>
        <w:t>Thông số</w:t>
      </w:r>
    </w:p>
    <w:p>
      <w:r>
        <w:t>71.275</w:t>
      </w:r>
    </w:p>
    <w:p>
      <w:r>
        <w:t>77.875</w:t>
      </w:r>
    </w:p>
    <w:p>
      <w:r>
        <w:t>3</w:t>
      </w:r>
    </w:p>
    <w:p>
      <w:r>
        <w:t>Độ dẫn điện (EC)</w:t>
      </w:r>
    </w:p>
    <w:p>
      <w:r>
        <w:t>Thông số</w:t>
      </w:r>
    </w:p>
    <w:p>
      <w:r>
        <w:t>81.323</w:t>
      </w:r>
    </w:p>
    <w:p>
      <w:r>
        <w:t>87.923</w:t>
      </w:r>
    </w:p>
    <w:p>
      <w:r>
        <w:t>4</w:t>
      </w:r>
    </w:p>
    <w:p>
      <w:r>
        <w:t>Thể oxi hoá khử (ORP)</w:t>
      </w:r>
    </w:p>
    <w:p>
      <w:r>
        <w:t>Thông số</w:t>
      </w:r>
    </w:p>
    <w:p>
      <w:r>
        <w:t>79.794</w:t>
      </w:r>
    </w:p>
    <w:p>
      <w:r>
        <w:t>86.394</w:t>
      </w:r>
    </w:p>
    <w:p>
      <w:r>
        <w:t>5</w:t>
      </w:r>
    </w:p>
    <w:p>
      <w:r>
        <w:t>Độ đục</w:t>
      </w:r>
    </w:p>
    <w:p>
      <w:r>
        <w:t>Thông số</w:t>
      </w:r>
    </w:p>
    <w:p>
      <w:r>
        <w:t>88.562</w:t>
      </w:r>
    </w:p>
    <w:p>
      <w:r>
        <w:t>95.162</w:t>
      </w:r>
    </w:p>
    <w:p>
      <w:r>
        <w:t>6</w:t>
      </w:r>
    </w:p>
    <w:p>
      <w:r>
        <w:t>Tổng chất rắn hòa tan (TDS)</w:t>
      </w:r>
    </w:p>
    <w:p>
      <w:r>
        <w:t>Thông số</w:t>
      </w:r>
    </w:p>
    <w:p>
      <w:r>
        <w:t>80.183</w:t>
      </w:r>
    </w:p>
    <w:p>
      <w:r>
        <w:t>86.783</w:t>
      </w:r>
    </w:p>
    <w:p>
      <w:r>
        <w:t>7</w:t>
      </w:r>
    </w:p>
    <w:p>
      <w:r>
        <w:t>Hàm lượng ôxi hòa tan (DO)</w:t>
      </w:r>
    </w:p>
    <w:p>
      <w:r>
        <w:t>Thông số</w:t>
      </w:r>
    </w:p>
    <w:p>
      <w:r>
        <w:t>79.794</w:t>
      </w:r>
    </w:p>
    <w:p>
      <w:r>
        <w:t>86.394</w:t>
      </w:r>
    </w:p>
    <w:p>
      <w:r>
        <w:t>8</w:t>
      </w:r>
    </w:p>
    <w:p>
      <w:r>
        <w:t>Đo đồng thời đa chỉ tiêu: Nhiệt độ, pH; Độ dẫn điện (EC), Thế oxi hoá khử (ORP), Độ đục, Tổng chất rắn hòa tan (TDS), DO</w:t>
      </w:r>
    </w:p>
    <w:p>
      <w:r>
        <w:t>Thông số</w:t>
      </w:r>
    </w:p>
    <w:p>
      <w:r>
        <w:t>326.525</w:t>
      </w:r>
    </w:p>
    <w:p>
      <w:r>
        <w:t>333.125</w:t>
      </w:r>
    </w:p>
    <w:p>
      <w:r>
        <w:t>9</w:t>
      </w:r>
    </w:p>
    <w:p>
      <w:r>
        <w:t>Clorua (Cl - )</w:t>
      </w:r>
    </w:p>
    <w:p>
      <w:r>
        <w:t>Thông số</w:t>
      </w:r>
    </w:p>
    <w:p>
      <w:r>
        <w:t>288.927</w:t>
      </w:r>
    </w:p>
    <w:p>
      <w:r>
        <w:t>369.944</w:t>
      </w:r>
    </w:p>
    <w:p>
      <w:r>
        <w:t>9.1</w:t>
      </w:r>
    </w:p>
    <w:p>
      <w:r>
        <w:t>Tại hiện trường</w:t>
      </w:r>
    </w:p>
    <w:p>
      <w:r>
        <w:t>64.564</w:t>
      </w:r>
    </w:p>
    <w:p>
      <w:r>
        <w:t>65.044</w:t>
      </w:r>
    </w:p>
    <w:p>
      <w:r>
        <w:t>9.2</w:t>
      </w:r>
    </w:p>
    <w:p>
      <w:r>
        <w:t>Trong phòng thí nghiệm</w:t>
      </w:r>
    </w:p>
    <w:p>
      <w:r>
        <w:t>224.363</w:t>
      </w:r>
    </w:p>
    <w:p>
      <w:r>
        <w:t>304.900</w:t>
      </w:r>
    </w:p>
    <w:p>
      <w:r>
        <w:t>10</w:t>
      </w:r>
    </w:p>
    <w:p>
      <w:r>
        <w:t>Florua (F - )</w:t>
      </w:r>
    </w:p>
    <w:p>
      <w:r>
        <w:t>Thông số</w:t>
      </w:r>
    </w:p>
    <w:p>
      <w:r>
        <w:t>413.352</w:t>
      </w:r>
    </w:p>
    <w:p>
      <w:r>
        <w:t>496.356</w:t>
      </w:r>
    </w:p>
    <w:p>
      <w:r>
        <w:t>10.1</w:t>
      </w:r>
    </w:p>
    <w:p>
      <w:r>
        <w:t>Tại hiện trường</w:t>
      </w:r>
    </w:p>
    <w:p>
      <w:r>
        <w:t>64.564</w:t>
      </w:r>
    </w:p>
    <w:p>
      <w:r>
        <w:t>65.044</w:t>
      </w:r>
    </w:p>
    <w:p>
      <w:r>
        <w:t>10.2</w:t>
      </w:r>
    </w:p>
    <w:p>
      <w:r>
        <w:t>Trong phòng thí nghiệm</w:t>
      </w:r>
    </w:p>
    <w:p>
      <w:r>
        <w:t>348.788</w:t>
      </w:r>
    </w:p>
    <w:p>
      <w:r>
        <w:t>431.312</w:t>
      </w:r>
    </w:p>
    <w:p>
      <w:r>
        <w:t>11</w:t>
      </w:r>
    </w:p>
    <w:p>
      <w:r>
        <w:t>Nitrit (NO 2  - )</w:t>
      </w:r>
    </w:p>
    <w:p>
      <w:r>
        <w:t>Thông số</w:t>
      </w:r>
    </w:p>
    <w:p>
      <w:r>
        <w:t>382.864</w:t>
      </w:r>
    </w:p>
    <w:p>
      <w:r>
        <w:t>525.400</w:t>
      </w:r>
    </w:p>
    <w:p>
      <w:r>
        <w:t>11.1</w:t>
      </w:r>
    </w:p>
    <w:p>
      <w:r>
        <w:t>Tại hiện trường</w:t>
      </w:r>
    </w:p>
    <w:p>
      <w:r>
        <w:t>64.564</w:t>
      </w:r>
    </w:p>
    <w:p>
      <w:r>
        <w:t>65.044</w:t>
      </w:r>
    </w:p>
    <w:p>
      <w:r>
        <w:t>11.2</w:t>
      </w:r>
    </w:p>
    <w:p>
      <w:r>
        <w:t>Trong phòng thí nghiệm</w:t>
      </w:r>
    </w:p>
    <w:p>
      <w:r>
        <w:t>318.300</w:t>
      </w:r>
    </w:p>
    <w:p>
      <w:r>
        <w:t>460.356</w:t>
      </w:r>
    </w:p>
    <w:p>
      <w:r>
        <w:t>12</w:t>
      </w:r>
    </w:p>
    <w:p>
      <w:r>
        <w:t>Nitrat (NO 3  - )</w:t>
      </w:r>
    </w:p>
    <w:p>
      <w:r>
        <w:t>Thông số</w:t>
      </w:r>
    </w:p>
    <w:p>
      <w:r>
        <w:t>331.491</w:t>
      </w:r>
    </w:p>
    <w:p>
      <w:r>
        <w:t>474.027</w:t>
      </w:r>
    </w:p>
    <w:p>
      <w:r>
        <w:t>12.1</w:t>
      </w:r>
    </w:p>
    <w:p>
      <w:r>
        <w:t>Tại hiện trường</w:t>
      </w:r>
    </w:p>
    <w:p>
      <w:r>
        <w:t>64.564</w:t>
      </w:r>
    </w:p>
    <w:p>
      <w:r>
        <w:t>65.044</w:t>
      </w:r>
    </w:p>
    <w:p>
      <w:r>
        <w:t>12.2</w:t>
      </w:r>
    </w:p>
    <w:p>
      <w:r>
        <w:t>Trong phòng thí nghiệm</w:t>
      </w:r>
    </w:p>
    <w:p>
      <w:r>
        <w:t>266.927</w:t>
      </w:r>
    </w:p>
    <w:p>
      <w:r>
        <w:t>408.983</w:t>
      </w:r>
    </w:p>
    <w:p>
      <w:r>
        <w:t>13</w:t>
      </w:r>
    </w:p>
    <w:p>
      <w:r>
        <w:t>Sulphat (SO 4  2- )</w:t>
      </w:r>
    </w:p>
    <w:p>
      <w:r>
        <w:t>Thông số</w:t>
      </w:r>
    </w:p>
    <w:p>
      <w:r>
        <w:t>294.190</w:t>
      </w:r>
    </w:p>
    <w:p>
      <w:r>
        <w:t>440.409</w:t>
      </w:r>
    </w:p>
    <w:p>
      <w:r>
        <w:t>13.1</w:t>
      </w:r>
    </w:p>
    <w:p>
      <w:r>
        <w:t>Tại hiện trường</w:t>
      </w:r>
    </w:p>
    <w:p>
      <w:r>
        <w:t>64.564</w:t>
      </w:r>
    </w:p>
    <w:p>
      <w:r>
        <w:t>65.044</w:t>
      </w:r>
    </w:p>
    <w:p>
      <w:r>
        <w:t>13.2</w:t>
      </w:r>
    </w:p>
    <w:p>
      <w:r>
        <w:t>Trong phòng thí nghiệm</w:t>
      </w:r>
    </w:p>
    <w:p>
      <w:r>
        <w:t>229.626</w:t>
      </w:r>
    </w:p>
    <w:p>
      <w:r>
        <w:t>375.365</w:t>
      </w:r>
    </w:p>
    <w:p>
      <w:r>
        <w:t>14</w:t>
      </w:r>
    </w:p>
    <w:p>
      <w:r>
        <w:t>Crom (VI) (Cr 6+ )</w:t>
      </w:r>
    </w:p>
    <w:p>
      <w:r>
        <w:t>Thông số</w:t>
      </w:r>
    </w:p>
    <w:p>
      <w:r>
        <w:t>325.738</w:t>
      </w:r>
    </w:p>
    <w:p>
      <w:r>
        <w:t>471.957</w:t>
      </w:r>
    </w:p>
    <w:p>
      <w:r>
        <w:t>14.1</w:t>
      </w:r>
    </w:p>
    <w:p>
      <w:r>
        <w:t>Tại hiện trường</w:t>
      </w:r>
    </w:p>
    <w:p>
      <w:r>
        <w:t>64.564</w:t>
      </w:r>
    </w:p>
    <w:p>
      <w:r>
        <w:t>65.044</w:t>
      </w:r>
    </w:p>
    <w:p>
      <w:r>
        <w:t>14.2</w:t>
      </w:r>
    </w:p>
    <w:p>
      <w:r>
        <w:t>Trong phòng thí nghiệm</w:t>
      </w:r>
    </w:p>
    <w:p>
      <w:r>
        <w:t>261.174</w:t>
      </w:r>
    </w:p>
    <w:p>
      <w:r>
        <w:t>406.913</w:t>
      </w:r>
    </w:p>
    <w:p>
      <w:r>
        <w:t>15</w:t>
      </w:r>
    </w:p>
    <w:p>
      <w:r>
        <w:t>Na +</w:t>
      </w:r>
    </w:p>
    <w:p>
      <w:r>
        <w:t>Thông số</w:t>
      </w:r>
    </w:p>
    <w:p>
      <w:r>
        <w:t>394.245</w:t>
      </w:r>
    </w:p>
    <w:p>
      <w:r>
        <w:t>525.494</w:t>
      </w:r>
    </w:p>
    <w:p>
      <w:r>
        <w:t>15.1</w:t>
      </w:r>
    </w:p>
    <w:p>
      <w:r>
        <w:t>Tại hiện trường</w:t>
      </w:r>
    </w:p>
    <w:p>
      <w:r>
        <w:t>64.564</w:t>
      </w:r>
    </w:p>
    <w:p>
      <w:r>
        <w:t>65.044</w:t>
      </w:r>
    </w:p>
    <w:p>
      <w:r>
        <w:t>15.2</w:t>
      </w:r>
    </w:p>
    <w:p>
      <w:r>
        <w:t>Trong phòng thí nghiệm</w:t>
      </w:r>
    </w:p>
    <w:p>
      <w:r>
        <w:t>329.681</w:t>
      </w:r>
    </w:p>
    <w:p>
      <w:r>
        <w:t>460.450</w:t>
      </w:r>
    </w:p>
    <w:p>
      <w:r>
        <w:t>16</w:t>
      </w:r>
    </w:p>
    <w:p>
      <w:r>
        <w:t>NH 4+</w:t>
      </w:r>
    </w:p>
    <w:p>
      <w:r>
        <w:t>Thông số</w:t>
      </w:r>
    </w:p>
    <w:p>
      <w:r>
        <w:t>337.268</w:t>
      </w:r>
    </w:p>
    <w:p>
      <w:r>
        <w:t>377.096</w:t>
      </w:r>
    </w:p>
    <w:p>
      <w:r>
        <w:t>16.1</w:t>
      </w:r>
    </w:p>
    <w:p>
      <w:r>
        <w:t>Tại hiện trường</w:t>
      </w:r>
    </w:p>
    <w:p>
      <w:r>
        <w:t>64.564</w:t>
      </w:r>
    </w:p>
    <w:p>
      <w:r>
        <w:t>65.044</w:t>
      </w:r>
    </w:p>
    <w:p>
      <w:r>
        <w:t>16.2</w:t>
      </w:r>
    </w:p>
    <w:p>
      <w:r>
        <w:t>Trong phòng thí nghiệm</w:t>
      </w:r>
    </w:p>
    <w:p>
      <w:r>
        <w:t>272.704</w:t>
      </w:r>
    </w:p>
    <w:p>
      <w:r>
        <w:t>312.052</w:t>
      </w:r>
    </w:p>
    <w:p>
      <w:r>
        <w:t>17</w:t>
      </w:r>
    </w:p>
    <w:p>
      <w:r>
        <w:t>K +</w:t>
      </w:r>
    </w:p>
    <w:p>
      <w:r>
        <w:t>Thông số</w:t>
      </w:r>
    </w:p>
    <w:p>
      <w:r>
        <w:t>405.886</w:t>
      </w:r>
    </w:p>
    <w:p>
      <w:r>
        <w:t>537.135</w:t>
      </w:r>
    </w:p>
    <w:p>
      <w:r>
        <w:t>17.1</w:t>
      </w:r>
    </w:p>
    <w:p>
      <w:r>
        <w:t>Tại hiện trường</w:t>
      </w:r>
    </w:p>
    <w:p>
      <w:r>
        <w:t>64.564</w:t>
      </w:r>
    </w:p>
    <w:p>
      <w:r>
        <w:t>65.044</w:t>
      </w:r>
    </w:p>
    <w:p>
      <w:r>
        <w:t>17.2</w:t>
      </w:r>
    </w:p>
    <w:p>
      <w:r>
        <w:t>Trong phòng thí nghiệm</w:t>
      </w:r>
    </w:p>
    <w:p>
      <w:r>
        <w:t>341.322</w:t>
      </w:r>
    </w:p>
    <w:p>
      <w:r>
        <w:t>472.091</w:t>
      </w:r>
    </w:p>
    <w:p>
      <w:r>
        <w:t>18</w:t>
      </w:r>
    </w:p>
    <w:p>
      <w:r>
        <w:t>Mg 2+</w:t>
      </w:r>
    </w:p>
    <w:p>
      <w:r>
        <w:t>Thông số</w:t>
      </w:r>
    </w:p>
    <w:p>
      <w:r>
        <w:t>354.720</w:t>
      </w:r>
    </w:p>
    <w:p>
      <w:r>
        <w:t>402.364</w:t>
      </w:r>
    </w:p>
    <w:p>
      <w:r>
        <w:t>18.1</w:t>
      </w:r>
    </w:p>
    <w:p>
      <w:r>
        <w:t>Tại hiện trường</w:t>
      </w:r>
    </w:p>
    <w:p>
      <w:r>
        <w:t>64.564</w:t>
      </w:r>
    </w:p>
    <w:p>
      <w:r>
        <w:t>65.044</w:t>
      </w:r>
    </w:p>
    <w:p>
      <w:r>
        <w:t>18.2</w:t>
      </w:r>
    </w:p>
    <w:p>
      <w:r>
        <w:t>Trong phòng thí nghiệm</w:t>
      </w:r>
    </w:p>
    <w:p>
      <w:r>
        <w:t>290.156</w:t>
      </w:r>
    </w:p>
    <w:p>
      <w:r>
        <w:t>337.320</w:t>
      </w:r>
    </w:p>
    <w:p>
      <w:r>
        <w:t>19</w:t>
      </w:r>
    </w:p>
    <w:p>
      <w:r>
        <w:t>Ca 2+</w:t>
      </w:r>
    </w:p>
    <w:p>
      <w:r>
        <w:t>Thông số</w:t>
      </w:r>
    </w:p>
    <w:p>
      <w:r>
        <w:t>356.148</w:t>
      </w:r>
    </w:p>
    <w:p>
      <w:r>
        <w:t>403.792</w:t>
      </w:r>
    </w:p>
    <w:p>
      <w:r>
        <w:t>19.1</w:t>
      </w:r>
    </w:p>
    <w:p>
      <w:r>
        <w:t>Tại hiện trường</w:t>
      </w:r>
    </w:p>
    <w:p>
      <w:r>
        <w:t>64.564</w:t>
      </w:r>
    </w:p>
    <w:p>
      <w:r>
        <w:t>65.044</w:t>
      </w:r>
    </w:p>
    <w:p>
      <w:r>
        <w:t>19.2</w:t>
      </w:r>
    </w:p>
    <w:p>
      <w:r>
        <w:t>Trong phòng thí nghiệm</w:t>
      </w:r>
    </w:p>
    <w:p>
      <w:r>
        <w:t>291.584</w:t>
      </w:r>
    </w:p>
    <w:p>
      <w:r>
        <w:t>338.748</w:t>
      </w:r>
    </w:p>
    <w:p>
      <w:r>
        <w:t>20</w:t>
      </w:r>
    </w:p>
    <w:p>
      <w:r>
        <w:t>Kim loại nặng (Pb)</w:t>
      </w:r>
    </w:p>
    <w:p>
      <w:r>
        <w:t>Thông số</w:t>
      </w:r>
    </w:p>
    <w:p>
      <w:r>
        <w:t>608.514</w:t>
      </w:r>
    </w:p>
    <w:p>
      <w:r>
        <w:t>727.637</w:t>
      </w:r>
    </w:p>
    <w:p>
      <w:r>
        <w:t>20.1</w:t>
      </w:r>
    </w:p>
    <w:p>
      <w:r>
        <w:t>Tại hiện trường</w:t>
      </w:r>
    </w:p>
    <w:p>
      <w:r>
        <w:t>64.564</w:t>
      </w:r>
    </w:p>
    <w:p>
      <w:r>
        <w:t>65.044</w:t>
      </w:r>
    </w:p>
    <w:p>
      <w:r>
        <w:t>20.2</w:t>
      </w:r>
    </w:p>
    <w:p>
      <w:r>
        <w:t>Trong phòng thí nghiệm</w:t>
      </w:r>
    </w:p>
    <w:p>
      <w:r>
        <w:t>543.950</w:t>
      </w:r>
    </w:p>
    <w:p>
      <w:r>
        <w:t>662.593</w:t>
      </w:r>
    </w:p>
    <w:p>
      <w:r>
        <w:t>21</w:t>
      </w:r>
    </w:p>
    <w:p>
      <w:r>
        <w:t>Kim loại nặng (Cd)</w:t>
      </w:r>
    </w:p>
    <w:p>
      <w:r>
        <w:t>Thông số</w:t>
      </w:r>
    </w:p>
    <w:p>
      <w:r>
        <w:t>608.514</w:t>
      </w:r>
    </w:p>
    <w:p>
      <w:r>
        <w:t>727.637</w:t>
      </w:r>
    </w:p>
    <w:p>
      <w:r>
        <w:t>21.1</w:t>
      </w:r>
    </w:p>
    <w:p>
      <w:r>
        <w:t>Tại hiện trường</w:t>
      </w:r>
    </w:p>
    <w:p>
      <w:r>
        <w:t>64.564</w:t>
      </w:r>
    </w:p>
    <w:p>
      <w:r>
        <w:t>65.044</w:t>
      </w:r>
    </w:p>
    <w:p>
      <w:r>
        <w:t>21.2</w:t>
      </w:r>
    </w:p>
    <w:p>
      <w:r>
        <w:t>Trong phòng thí nghiệm</w:t>
      </w:r>
    </w:p>
    <w:p>
      <w:r>
        <w:t>543.950</w:t>
      </w:r>
    </w:p>
    <w:p>
      <w:r>
        <w:t>662.593</w:t>
      </w:r>
    </w:p>
    <w:p>
      <w:r>
        <w:t>22</w:t>
      </w:r>
    </w:p>
    <w:p>
      <w:r>
        <w:t>Kim loại nặng (As)</w:t>
      </w:r>
    </w:p>
    <w:p>
      <w:r>
        <w:t>Thông số</w:t>
      </w:r>
    </w:p>
    <w:p>
      <w:r>
        <w:t>673.940</w:t>
      </w:r>
    </w:p>
    <w:p>
      <w:r>
        <w:t>820.062</w:t>
      </w:r>
    </w:p>
    <w:p>
      <w:r>
        <w:t>22.1</w:t>
      </w:r>
    </w:p>
    <w:p>
      <w:r>
        <w:t>Tại hiện trường</w:t>
      </w:r>
    </w:p>
    <w:p>
      <w:r>
        <w:t>64.564</w:t>
      </w:r>
    </w:p>
    <w:p>
      <w:r>
        <w:t>65.044</w:t>
      </w:r>
    </w:p>
    <w:p>
      <w:r>
        <w:t>22.2</w:t>
      </w:r>
    </w:p>
    <w:p>
      <w:r>
        <w:t>Trong phòng thí nghiệm</w:t>
      </w:r>
    </w:p>
    <w:p>
      <w:r>
        <w:t>609.376</w:t>
      </w:r>
    </w:p>
    <w:p>
      <w:r>
        <w:t>755.018</w:t>
      </w:r>
    </w:p>
    <w:p>
      <w:r>
        <w:t>23</w:t>
      </w:r>
    </w:p>
    <w:p>
      <w:r>
        <w:t>Kim loại nặng (Hg)</w:t>
      </w:r>
    </w:p>
    <w:p>
      <w:r>
        <w:t>Thông số</w:t>
      </w:r>
    </w:p>
    <w:p>
      <w:r>
        <w:t>673.940</w:t>
      </w:r>
    </w:p>
    <w:p>
      <w:r>
        <w:t>820.062</w:t>
      </w:r>
    </w:p>
    <w:p>
      <w:r>
        <w:t>23.1</w:t>
      </w:r>
    </w:p>
    <w:p>
      <w:r>
        <w:t>Tại hiện trường</w:t>
      </w:r>
    </w:p>
    <w:p>
      <w:r>
        <w:t>64.564</w:t>
      </w:r>
    </w:p>
    <w:p>
      <w:r>
        <w:t>65.044</w:t>
      </w:r>
    </w:p>
    <w:p>
      <w:r>
        <w:t>23.2</w:t>
      </w:r>
    </w:p>
    <w:p>
      <w:r>
        <w:t>Trong phòng thí nghiệm</w:t>
      </w:r>
    </w:p>
    <w:p>
      <w:r>
        <w:t>609.376</w:t>
      </w:r>
    </w:p>
    <w:p>
      <w:r>
        <w:t>755.018</w:t>
      </w:r>
    </w:p>
    <w:p>
      <w:r>
        <w:t>24</w:t>
      </w:r>
    </w:p>
    <w:p>
      <w:r>
        <w:t>Kim loại (Fe)</w:t>
      </w:r>
    </w:p>
    <w:p>
      <w:r>
        <w:t>Thông số</w:t>
      </w:r>
    </w:p>
    <w:p>
      <w:r>
        <w:t>418.452</w:t>
      </w:r>
    </w:p>
    <w:p>
      <w:r>
        <w:t>537.575</w:t>
      </w:r>
    </w:p>
    <w:p>
      <w:r>
        <w:t>24.1</w:t>
      </w:r>
    </w:p>
    <w:p>
      <w:r>
        <w:t>Tại hiện trường</w:t>
      </w:r>
    </w:p>
    <w:p>
      <w:r>
        <w:t>64.564</w:t>
      </w:r>
    </w:p>
    <w:p>
      <w:r>
        <w:t>65.044</w:t>
      </w:r>
    </w:p>
    <w:p>
      <w:r>
        <w:t>24.2</w:t>
      </w:r>
    </w:p>
    <w:p>
      <w:r>
        <w:t>Trong phòng thí nghiệm</w:t>
      </w:r>
    </w:p>
    <w:p>
      <w:r>
        <w:t>353.888</w:t>
      </w:r>
    </w:p>
    <w:p>
      <w:r>
        <w:t>472.531</w:t>
      </w:r>
    </w:p>
    <w:p>
      <w:r>
        <w:t>25</w:t>
      </w:r>
    </w:p>
    <w:p>
      <w:r>
        <w:t>Kim loại (Cu)</w:t>
      </w:r>
    </w:p>
    <w:p>
      <w:r>
        <w:t>Thông số</w:t>
      </w:r>
    </w:p>
    <w:p>
      <w:r>
        <w:t>418.452</w:t>
      </w:r>
    </w:p>
    <w:p>
      <w:r>
        <w:t>537.575</w:t>
      </w:r>
    </w:p>
    <w:p>
      <w:r>
        <w:t>25.1</w:t>
      </w:r>
    </w:p>
    <w:p>
      <w:r>
        <w:t>Tại hiện trường</w:t>
      </w:r>
    </w:p>
    <w:p>
      <w:r>
        <w:t>64.564</w:t>
      </w:r>
    </w:p>
    <w:p>
      <w:r>
        <w:t>65.044</w:t>
      </w:r>
    </w:p>
    <w:p>
      <w:r>
        <w:t>25.2</w:t>
      </w:r>
    </w:p>
    <w:p>
      <w:r>
        <w:t>Trong phòng thí nghiệm</w:t>
      </w:r>
    </w:p>
    <w:p>
      <w:r>
        <w:t>353.888</w:t>
      </w:r>
    </w:p>
    <w:p>
      <w:r>
        <w:t>472.531</w:t>
      </w:r>
    </w:p>
    <w:p>
      <w:r>
        <w:t>26</w:t>
      </w:r>
    </w:p>
    <w:p>
      <w:r>
        <w:t>Kim loại (Zn)</w:t>
      </w:r>
    </w:p>
    <w:p>
      <w:r>
        <w:t>Thông số</w:t>
      </w:r>
    </w:p>
    <w:p>
      <w:r>
        <w:t>418.452</w:t>
      </w:r>
    </w:p>
    <w:p>
      <w:r>
        <w:t>537.575</w:t>
      </w:r>
    </w:p>
    <w:p>
      <w:r>
        <w:t>26.1</w:t>
      </w:r>
    </w:p>
    <w:p>
      <w:r>
        <w:t>Tại hiện trường</w:t>
      </w:r>
    </w:p>
    <w:p>
      <w:r>
        <w:t>64.564</w:t>
      </w:r>
    </w:p>
    <w:p>
      <w:r>
        <w:t>65.044</w:t>
      </w:r>
    </w:p>
    <w:p>
      <w:r>
        <w:t>26.2</w:t>
      </w:r>
    </w:p>
    <w:p>
      <w:r>
        <w:t>Trong phòng thí nghiệm</w:t>
      </w:r>
    </w:p>
    <w:p>
      <w:r>
        <w:t>353.888</w:t>
      </w:r>
    </w:p>
    <w:p>
      <w:r>
        <w:t>472.531</w:t>
      </w:r>
    </w:p>
    <w:p>
      <w:r>
        <w:t>27</w:t>
      </w:r>
    </w:p>
    <w:p>
      <w:r>
        <w:t>Kim loại (Cr)</w:t>
      </w:r>
    </w:p>
    <w:p>
      <w:r>
        <w:t>Thông số</w:t>
      </w:r>
    </w:p>
    <w:p>
      <w:r>
        <w:t>418.452</w:t>
      </w:r>
    </w:p>
    <w:p>
      <w:r>
        <w:t>537.575</w:t>
      </w:r>
    </w:p>
    <w:p>
      <w:r>
        <w:t>27.1</w:t>
      </w:r>
    </w:p>
    <w:p>
      <w:r>
        <w:t>Tại hiện trường</w:t>
      </w:r>
    </w:p>
    <w:p>
      <w:r>
        <w:t>64.564</w:t>
      </w:r>
    </w:p>
    <w:p>
      <w:r>
        <w:t>65.044</w:t>
      </w:r>
    </w:p>
    <w:p>
      <w:r>
        <w:t>27.2</w:t>
      </w:r>
    </w:p>
    <w:p>
      <w:r>
        <w:t>Trong phòng thí nghiệm</w:t>
      </w:r>
    </w:p>
    <w:p>
      <w:r>
        <w:t>353.888</w:t>
      </w:r>
    </w:p>
    <w:p>
      <w:r>
        <w:t>472.531</w:t>
      </w:r>
    </w:p>
    <w:p>
      <w:r>
        <w:t>28</w:t>
      </w:r>
    </w:p>
    <w:p>
      <w:r>
        <w:t>Kim loại (Mn)</w:t>
      </w:r>
    </w:p>
    <w:p>
      <w:r>
        <w:t>Thông số</w:t>
      </w:r>
    </w:p>
    <w:p>
      <w:r>
        <w:t>418.452</w:t>
      </w:r>
    </w:p>
    <w:p>
      <w:r>
        <w:t>537.575</w:t>
      </w:r>
    </w:p>
    <w:p>
      <w:r>
        <w:t>28.1</w:t>
      </w:r>
    </w:p>
    <w:p>
      <w:r>
        <w:t>Tại hiện trường</w:t>
      </w:r>
    </w:p>
    <w:p>
      <w:r>
        <w:t>64.564</w:t>
      </w:r>
    </w:p>
    <w:p>
      <w:r>
        <w:t>65.044</w:t>
      </w:r>
    </w:p>
    <w:p>
      <w:r>
        <w:t>28.2</w:t>
      </w:r>
    </w:p>
    <w:p>
      <w:r>
        <w:t>Trong phòng thí nghiệm</w:t>
      </w:r>
    </w:p>
    <w:p>
      <w:r>
        <w:t>353.888</w:t>
      </w:r>
    </w:p>
    <w:p>
      <w:r>
        <w:t>472.531</w:t>
      </w:r>
    </w:p>
    <w:p>
      <w:r>
        <w:t>29</w:t>
      </w:r>
    </w:p>
    <w:p>
      <w:r>
        <w:t>Kim loại (Ni)</w:t>
      </w:r>
    </w:p>
    <w:p>
      <w:r>
        <w:t>Thông số</w:t>
      </w:r>
    </w:p>
    <w:p>
      <w:r>
        <w:t>418.452</w:t>
      </w:r>
    </w:p>
    <w:p>
      <w:r>
        <w:t>537.575</w:t>
      </w:r>
    </w:p>
    <w:p>
      <w:r>
        <w:t>29.1</w:t>
      </w:r>
    </w:p>
    <w:p>
      <w:r>
        <w:t>Tại hiện trường</w:t>
      </w:r>
    </w:p>
    <w:p>
      <w:r>
        <w:t>64.564</w:t>
      </w:r>
    </w:p>
    <w:p>
      <w:r>
        <w:t>65.044</w:t>
      </w:r>
    </w:p>
    <w:p>
      <w:r>
        <w:t>29.2</w:t>
      </w:r>
    </w:p>
    <w:p>
      <w:r>
        <w:t>Trong phòng thí nghiệm</w:t>
      </w:r>
    </w:p>
    <w:p>
      <w:r>
        <w:t>353.888</w:t>
      </w:r>
    </w:p>
    <w:p>
      <w:r>
        <w:t>472.531</w:t>
      </w:r>
    </w:p>
    <w:p>
      <w:r>
        <w:t>30</w:t>
      </w:r>
    </w:p>
    <w:p>
      <w:r>
        <w:t>Phân tích đồng thời các Kim loại</w:t>
      </w:r>
    </w:p>
    <w:p>
      <w:r>
        <w:t>Thông số</w:t>
      </w:r>
    </w:p>
    <w:p>
      <w:r>
        <w:t>1.347.160</w:t>
      </w:r>
    </w:p>
    <w:p>
      <w:r>
        <w:t>1.422.162</w:t>
      </w:r>
    </w:p>
    <w:p>
      <w:r>
        <w:t>31</w:t>
      </w:r>
    </w:p>
    <w:p>
      <w:r>
        <w:t>Phân tích đồng thời các anion: Cl - , F - , NO 2  - , NO 3  - , SO 4  2-</w:t>
      </w:r>
    </w:p>
    <w:p>
      <w:r>
        <w:t>Thông số</w:t>
      </w:r>
    </w:p>
    <w:p>
      <w:r>
        <w:t>963.083</w:t>
      </w:r>
    </w:p>
    <w:p>
      <w:r>
        <w:t>1.054.982</w:t>
      </w:r>
    </w:p>
    <w:p>
      <w:r>
        <w:t>VI</w:t>
      </w:r>
    </w:p>
    <w:p>
      <w:r>
        <w:t>HOẠT ĐỘNG QUAN TRẮC MÔI TRƯỜNG NƯỚC BIỂN</w:t>
      </w:r>
    </w:p>
    <w:p>
      <w:r>
        <w:t>A</w:t>
      </w:r>
    </w:p>
    <w:p>
      <w:r>
        <w:t>Hoạt động lấy mẫu và quan trắc hiện trường nước biển ven bờ</w:t>
      </w:r>
    </w:p>
    <w:p>
      <w:r>
        <w:t>1</w:t>
      </w:r>
    </w:p>
    <w:p>
      <w:r>
        <w:t>Đo quan trắc hiện tượng nước biển ven bờ</w:t>
      </w:r>
    </w:p>
    <w:p>
      <w:r>
        <w:t>1.1</w:t>
      </w:r>
    </w:p>
    <w:p>
      <w:r>
        <w:t>Nhiệt độ, độ ẩm không khí</w:t>
      </w:r>
    </w:p>
    <w:p>
      <w:r>
        <w:t>Thông số</w:t>
      </w:r>
    </w:p>
    <w:p>
      <w:r>
        <w:t>131.057</w:t>
      </w:r>
    </w:p>
    <w:p>
      <w:r>
        <w:t>132.557</w:t>
      </w:r>
    </w:p>
    <w:p>
      <w:r>
        <w:t>1.2</w:t>
      </w:r>
    </w:p>
    <w:p>
      <w:r>
        <w:t>Độ ẩm không khí</w:t>
      </w:r>
    </w:p>
    <w:p>
      <w:r>
        <w:t>Thông số</w:t>
      </w:r>
    </w:p>
    <w:p>
      <w:r>
        <w:t>131.057</w:t>
      </w:r>
    </w:p>
    <w:p>
      <w:r>
        <w:t>132.557</w:t>
      </w:r>
    </w:p>
    <w:p>
      <w:r>
        <w:t>1.3</w:t>
      </w:r>
    </w:p>
    <w:p>
      <w:r>
        <w:t>Tốc độ gió</w:t>
      </w:r>
    </w:p>
    <w:p>
      <w:r>
        <w:t>Thông số</w:t>
      </w:r>
    </w:p>
    <w:p>
      <w:r>
        <w:t>131.057</w:t>
      </w:r>
    </w:p>
    <w:p>
      <w:r>
        <w:t>136.697</w:t>
      </w:r>
    </w:p>
    <w:p>
      <w:r>
        <w:t>1.4</w:t>
      </w:r>
    </w:p>
    <w:p>
      <w:r>
        <w:t>Sóng</w:t>
      </w:r>
    </w:p>
    <w:p>
      <w:r>
        <w:t>Thông số</w:t>
      </w:r>
    </w:p>
    <w:p>
      <w:r>
        <w:t>112.550</w:t>
      </w:r>
    </w:p>
    <w:p>
      <w:r>
        <w:t>121.790</w:t>
      </w:r>
    </w:p>
    <w:p>
      <w:r>
        <w:t>1.5</w:t>
      </w:r>
    </w:p>
    <w:p>
      <w:r>
        <w:t>Tốc độ dòng chảy tầng mặt</w:t>
      </w:r>
    </w:p>
    <w:p>
      <w:r>
        <w:t>Thông số</w:t>
      </w:r>
    </w:p>
    <w:p>
      <w:r>
        <w:t>131.843</w:t>
      </w:r>
    </w:p>
    <w:p>
      <w:r>
        <w:t>163.043</w:t>
      </w:r>
    </w:p>
    <w:p>
      <w:r>
        <w:t>1.6</w:t>
      </w:r>
    </w:p>
    <w:p>
      <w:r>
        <w:t>Nhiệt độ nước biển</w:t>
      </w:r>
    </w:p>
    <w:p>
      <w:r>
        <w:t>Thông số</w:t>
      </w:r>
    </w:p>
    <w:p>
      <w:r>
        <w:t>151.854</w:t>
      </w:r>
    </w:p>
    <w:p>
      <w:r>
        <w:t>166.291</w:t>
      </w:r>
    </w:p>
    <w:p>
      <w:r>
        <w:t>1.7</w:t>
      </w:r>
    </w:p>
    <w:p>
      <w:r>
        <w:t>Độ muối</w:t>
      </w:r>
    </w:p>
    <w:p>
      <w:r>
        <w:t>Thông số</w:t>
      </w:r>
    </w:p>
    <w:p>
      <w:r>
        <w:t>149.364</w:t>
      </w:r>
    </w:p>
    <w:p>
      <w:r>
        <w:t>159.152</w:t>
      </w:r>
    </w:p>
    <w:p>
      <w:r>
        <w:t>1.8</w:t>
      </w:r>
    </w:p>
    <w:p>
      <w:r>
        <w:t>Độ đục</w:t>
      </w:r>
    </w:p>
    <w:p>
      <w:r>
        <w:t>Thông số</w:t>
      </w:r>
    </w:p>
    <w:p>
      <w:r>
        <w:t>171.578</w:t>
      </w:r>
    </w:p>
    <w:p>
      <w:r>
        <w:t>185.858</w:t>
      </w:r>
    </w:p>
    <w:p>
      <w:r>
        <w:t>1.9</w:t>
      </w:r>
    </w:p>
    <w:p>
      <w:r>
        <w:t>Độ trong suốt</w:t>
      </w:r>
    </w:p>
    <w:p>
      <w:r>
        <w:t>Thông số</w:t>
      </w:r>
    </w:p>
    <w:p>
      <w:r>
        <w:t>144.426</w:t>
      </w:r>
    </w:p>
    <w:p>
      <w:r>
        <w:t>157.866</w:t>
      </w:r>
    </w:p>
    <w:p>
      <w:r>
        <w:t>1.10</w:t>
      </w:r>
    </w:p>
    <w:p>
      <w:r>
        <w:t>Độ màu</w:t>
      </w:r>
    </w:p>
    <w:p>
      <w:r>
        <w:t>Thông số</w:t>
      </w:r>
    </w:p>
    <w:p>
      <w:r>
        <w:t>163.354</w:t>
      </w:r>
    </w:p>
    <w:p>
      <w:r>
        <w:t>177.634</w:t>
      </w:r>
    </w:p>
    <w:p>
      <w:r>
        <w:t>1.11</w:t>
      </w:r>
    </w:p>
    <w:p>
      <w:r>
        <w:t>pH</w:t>
      </w:r>
    </w:p>
    <w:p>
      <w:r>
        <w:t>Thông số</w:t>
      </w:r>
    </w:p>
    <w:p>
      <w:r>
        <w:t>176.287</w:t>
      </w:r>
    </w:p>
    <w:p>
      <w:r>
        <w:t>185.550</w:t>
      </w:r>
    </w:p>
    <w:p>
      <w:r>
        <w:t>1.12</w:t>
      </w:r>
    </w:p>
    <w:p>
      <w:r>
        <w:t>Ôxy hòa tan (DO)</w:t>
      </w:r>
    </w:p>
    <w:p>
      <w:r>
        <w:t>Thông số</w:t>
      </w:r>
    </w:p>
    <w:p>
      <w:r>
        <w:t>226.412</w:t>
      </w:r>
    </w:p>
    <w:p>
      <w:r>
        <w:t>240.378</w:t>
      </w:r>
    </w:p>
    <w:p>
      <w:r>
        <w:t>1.13</w:t>
      </w:r>
    </w:p>
    <w:p>
      <w:r>
        <w:t>Độ dẫn điện (EC)</w:t>
      </w:r>
    </w:p>
    <w:p>
      <w:r>
        <w:t>Thông số</w:t>
      </w:r>
    </w:p>
    <w:p>
      <w:r>
        <w:t>200.004</w:t>
      </w:r>
    </w:p>
    <w:p>
      <w:r>
        <w:t>206.680</w:t>
      </w:r>
    </w:p>
    <w:p>
      <w:r>
        <w:t>1.14</w:t>
      </w:r>
    </w:p>
    <w:p>
      <w:r>
        <w:t>Tổng chất rắn hòa tan (TDS)</w:t>
      </w:r>
    </w:p>
    <w:p>
      <w:r>
        <w:t>Thông số</w:t>
      </w:r>
    </w:p>
    <w:p>
      <w:r>
        <w:t>200.004</w:t>
      </w:r>
    </w:p>
    <w:p>
      <w:r>
        <w:t>206.680</w:t>
      </w:r>
    </w:p>
    <w:p>
      <w:r>
        <w:t>1.15</w:t>
      </w:r>
    </w:p>
    <w:p>
      <w:r>
        <w:t>Lấy mẫu, đo đồng thời: pH, DO, EC, TDS</w:t>
      </w:r>
    </w:p>
    <w:p>
      <w:r>
        <w:t>Thông số</w:t>
      </w:r>
    </w:p>
    <w:p>
      <w:r>
        <w:t>516.122</w:t>
      </w:r>
    </w:p>
    <w:p>
      <w:r>
        <w:t>530.410</w:t>
      </w:r>
    </w:p>
    <w:p>
      <w:r>
        <w:t>2</w:t>
      </w:r>
    </w:p>
    <w:p>
      <w:r>
        <w:t>Lấy mẫu nước biển ven bờ</w:t>
      </w:r>
    </w:p>
    <w:p>
      <w:r>
        <w:t>2.1</w:t>
      </w:r>
    </w:p>
    <w:p>
      <w:r>
        <w:t>NH 4  +</w:t>
      </w:r>
    </w:p>
    <w:p>
      <w:r>
        <w:t>Thông số</w:t>
      </w:r>
    </w:p>
    <w:p>
      <w:r>
        <w:t>518.294</w:t>
      </w:r>
    </w:p>
    <w:p>
      <w:r>
        <w:t>553.779</w:t>
      </w:r>
    </w:p>
    <w:p>
      <w:r>
        <w:t>2.1.1</w:t>
      </w:r>
    </w:p>
    <w:p>
      <w:r>
        <w:t>Tại hiện trường</w:t>
      </w:r>
    </w:p>
    <w:p>
      <w:r>
        <w:t>198.991</w:t>
      </w:r>
    </w:p>
    <w:p>
      <w:r>
        <w:t>204.091</w:t>
      </w:r>
    </w:p>
    <w:p>
      <w:r>
        <w:t>2.1.2</w:t>
      </w:r>
    </w:p>
    <w:p>
      <w:r>
        <w:t>Trong phòng thí nghiệm</w:t>
      </w:r>
    </w:p>
    <w:p>
      <w:r>
        <w:t>319.303</w:t>
      </w:r>
    </w:p>
    <w:p>
      <w:r>
        <w:t>349.688</w:t>
      </w:r>
    </w:p>
    <w:p>
      <w:r>
        <w:t>2.2</w:t>
      </w:r>
    </w:p>
    <w:p>
      <w:r>
        <w:t>NO 2  -</w:t>
      </w:r>
    </w:p>
    <w:p>
      <w:r>
        <w:t>Thông số</w:t>
      </w:r>
    </w:p>
    <w:p>
      <w:r>
        <w:t>520.405</w:t>
      </w:r>
    </w:p>
    <w:p>
      <w:r>
        <w:t>559.224</w:t>
      </w:r>
    </w:p>
    <w:p>
      <w:r>
        <w:t>2.2.1</w:t>
      </w:r>
    </w:p>
    <w:p>
      <w:r>
        <w:t>Tại hiện trường</w:t>
      </w:r>
    </w:p>
    <w:p>
      <w:r>
        <w:t>198.991</w:t>
      </w:r>
    </w:p>
    <w:p>
      <w:r>
        <w:t>204.091</w:t>
      </w:r>
    </w:p>
    <w:p>
      <w:r>
        <w:t>2.2.2</w:t>
      </w:r>
    </w:p>
    <w:p>
      <w:r>
        <w:t>Trong phòng thí nghiệm</w:t>
      </w:r>
    </w:p>
    <w:p>
      <w:r>
        <w:t>321.414</w:t>
      </w:r>
    </w:p>
    <w:p>
      <w:r>
        <w:t>355.133</w:t>
      </w:r>
    </w:p>
    <w:p>
      <w:r>
        <w:t>2.3</w:t>
      </w:r>
    </w:p>
    <w:p>
      <w:r>
        <w:t>NO 3  -</w:t>
      </w:r>
    </w:p>
    <w:p>
      <w:r>
        <w:t>Thông số</w:t>
      </w:r>
    </w:p>
    <w:p>
      <w:r>
        <w:t>506.755</w:t>
      </w:r>
    </w:p>
    <w:p>
      <w:r>
        <w:t>545.706</w:t>
      </w:r>
    </w:p>
    <w:p>
      <w:r>
        <w:t>2.3.1</w:t>
      </w:r>
    </w:p>
    <w:p>
      <w:r>
        <w:t>Tại hiện trường</w:t>
      </w:r>
    </w:p>
    <w:p>
      <w:r>
        <w:t>198.991</w:t>
      </w:r>
    </w:p>
    <w:p>
      <w:r>
        <w:t>204.091</w:t>
      </w:r>
    </w:p>
    <w:p>
      <w:r>
        <w:t>2.3.2</w:t>
      </w:r>
    </w:p>
    <w:p>
      <w:r>
        <w:t>Trong phòng thí nghiệm</w:t>
      </w:r>
    </w:p>
    <w:p>
      <w:r>
        <w:t>307.764</w:t>
      </w:r>
    </w:p>
    <w:p>
      <w:r>
        <w:t>341.615</w:t>
      </w:r>
    </w:p>
    <w:p>
      <w:r>
        <w:t>2.4</w:t>
      </w:r>
    </w:p>
    <w:p>
      <w:r>
        <w:t>SO 4  2-</w:t>
      </w:r>
    </w:p>
    <w:p>
      <w:r>
        <w:t>Thông số</w:t>
      </w:r>
    </w:p>
    <w:p>
      <w:r>
        <w:t>428.475</w:t>
      </w:r>
    </w:p>
    <w:p>
      <w:r>
        <w:t>452.495</w:t>
      </w:r>
    </w:p>
    <w:p>
      <w:r>
        <w:t>2.4.1</w:t>
      </w:r>
    </w:p>
    <w:p>
      <w:r>
        <w:t>Tại hiện trường</w:t>
      </w:r>
    </w:p>
    <w:p>
      <w:r>
        <w:t>198.991</w:t>
      </w:r>
    </w:p>
    <w:p>
      <w:r>
        <w:t>204.091</w:t>
      </w:r>
    </w:p>
    <w:p>
      <w:r>
        <w:t>2.4.2</w:t>
      </w:r>
    </w:p>
    <w:p>
      <w:r>
        <w:t>Trong phòng thí nghiệm</w:t>
      </w:r>
    </w:p>
    <w:p>
      <w:r>
        <w:t>229.484</w:t>
      </w:r>
    </w:p>
    <w:p>
      <w:r>
        <w:t>248.404</w:t>
      </w:r>
    </w:p>
    <w:p>
      <w:r>
        <w:t>2.5</w:t>
      </w:r>
    </w:p>
    <w:p>
      <w:r>
        <w:t>PO 4  3-</w:t>
      </w:r>
    </w:p>
    <w:p>
      <w:r>
        <w:t>Thông số</w:t>
      </w:r>
    </w:p>
    <w:p>
      <w:r>
        <w:t>413.427</w:t>
      </w:r>
    </w:p>
    <w:p>
      <w:r>
        <w:t>448.813</w:t>
      </w:r>
    </w:p>
    <w:p>
      <w:r>
        <w:t>2.5.1</w:t>
      </w:r>
    </w:p>
    <w:p>
      <w:r>
        <w:t>Tại hiện trường</w:t>
      </w:r>
    </w:p>
    <w:p>
      <w:r>
        <w:t>198.991</w:t>
      </w:r>
    </w:p>
    <w:p>
      <w:r>
        <w:t>204.091</w:t>
      </w:r>
    </w:p>
    <w:p>
      <w:r>
        <w:t>2.5.2</w:t>
      </w:r>
    </w:p>
    <w:p>
      <w:r>
        <w:t>Trong phòng thí nghiệm</w:t>
      </w:r>
    </w:p>
    <w:p>
      <w:r>
        <w:t>214.436</w:t>
      </w:r>
    </w:p>
    <w:p>
      <w:r>
        <w:t>244.722</w:t>
      </w:r>
    </w:p>
    <w:p>
      <w:r>
        <w:t>2.6</w:t>
      </w:r>
    </w:p>
    <w:p>
      <w:r>
        <w:t>SiO 3  2-</w:t>
      </w:r>
    </w:p>
    <w:p>
      <w:r>
        <w:t>Thông số</w:t>
      </w:r>
    </w:p>
    <w:p>
      <w:r>
        <w:t>436.236</w:t>
      </w:r>
    </w:p>
    <w:p>
      <w:r>
        <w:t>471.621</w:t>
      </w:r>
    </w:p>
    <w:p>
      <w:r>
        <w:t>2.6.1</w:t>
      </w:r>
    </w:p>
    <w:p>
      <w:r>
        <w:t>Tại hiện trường</w:t>
      </w:r>
    </w:p>
    <w:p>
      <w:r>
        <w:t>198.991</w:t>
      </w:r>
    </w:p>
    <w:p>
      <w:r>
        <w:t>204.091</w:t>
      </w:r>
    </w:p>
    <w:p>
      <w:r>
        <w:t>2.6.2</w:t>
      </w:r>
    </w:p>
    <w:p>
      <w:r>
        <w:t>Trong phòng thí nghiệm</w:t>
      </w:r>
    </w:p>
    <w:p>
      <w:r>
        <w:t>237.245</w:t>
      </w:r>
    </w:p>
    <w:p>
      <w:r>
        <w:t>267.530</w:t>
      </w:r>
    </w:p>
    <w:p>
      <w:r>
        <w:t>2.7</w:t>
      </w:r>
    </w:p>
    <w:p>
      <w:r>
        <w:t>Tổng N</w:t>
      </w:r>
    </w:p>
    <w:p>
      <w:r>
        <w:t>Thông số</w:t>
      </w:r>
    </w:p>
    <w:p>
      <w:r>
        <w:t>547.527</w:t>
      </w:r>
    </w:p>
    <w:p>
      <w:r>
        <w:t>590.150</w:t>
      </w:r>
    </w:p>
    <w:p>
      <w:r>
        <w:t>2.7.1</w:t>
      </w:r>
    </w:p>
    <w:p>
      <w:r>
        <w:t>Tại hiện trường</w:t>
      </w:r>
    </w:p>
    <w:p>
      <w:r>
        <w:t>198.991</w:t>
      </w:r>
    </w:p>
    <w:p>
      <w:r>
        <w:t>204.091</w:t>
      </w:r>
    </w:p>
    <w:p>
      <w:r>
        <w:t>2.7.2</w:t>
      </w:r>
    </w:p>
    <w:p>
      <w:r>
        <w:t>Trong phòng thí nghiệm</w:t>
      </w:r>
    </w:p>
    <w:p>
      <w:r>
        <w:t>348.536</w:t>
      </w:r>
    </w:p>
    <w:p>
      <w:r>
        <w:t>386.059</w:t>
      </w:r>
    </w:p>
    <w:p>
      <w:r>
        <w:t>2.8</w:t>
      </w:r>
    </w:p>
    <w:p>
      <w:r>
        <w:t>Tổng P</w:t>
      </w:r>
    </w:p>
    <w:p>
      <w:r>
        <w:t>Thông số</w:t>
      </w:r>
    </w:p>
    <w:p>
      <w:r>
        <w:t>481.049</w:t>
      </w:r>
    </w:p>
    <w:p>
      <w:r>
        <w:t>525.461</w:t>
      </w:r>
    </w:p>
    <w:p>
      <w:r>
        <w:t>2.8.1</w:t>
      </w:r>
    </w:p>
    <w:p>
      <w:r>
        <w:t>Tại hiện trường</w:t>
      </w:r>
    </w:p>
    <w:p>
      <w:r>
        <w:t>198.991</w:t>
      </w:r>
    </w:p>
    <w:p>
      <w:r>
        <w:t>204.091</w:t>
      </w:r>
    </w:p>
    <w:p>
      <w:r>
        <w:t>2.8.2</w:t>
      </w:r>
    </w:p>
    <w:p>
      <w:r>
        <w:t>Trong phòng thí nghiệm</w:t>
      </w:r>
    </w:p>
    <w:p>
      <w:r>
        <w:t>282.058</w:t>
      </w:r>
    </w:p>
    <w:p>
      <w:r>
        <w:t>321.370</w:t>
      </w:r>
    </w:p>
    <w:p>
      <w:r>
        <w:t>2.9</w:t>
      </w:r>
    </w:p>
    <w:p>
      <w:r>
        <w:t>Crom (VI)</w:t>
      </w:r>
    </w:p>
    <w:p>
      <w:r>
        <w:t>Thông số</w:t>
      </w:r>
    </w:p>
    <w:p>
      <w:r>
        <w:t>460.325</w:t>
      </w:r>
    </w:p>
    <w:p>
      <w:r>
        <w:t>505.604</w:t>
      </w:r>
    </w:p>
    <w:p>
      <w:r>
        <w:t>2.9.1</w:t>
      </w:r>
    </w:p>
    <w:p>
      <w:r>
        <w:t>Tại hiện trường</w:t>
      </w:r>
    </w:p>
    <w:p>
      <w:r>
        <w:t>198.991</w:t>
      </w:r>
    </w:p>
    <w:p>
      <w:r>
        <w:t>204.091</w:t>
      </w:r>
    </w:p>
    <w:p>
      <w:r>
        <w:t>2.9.2</w:t>
      </w:r>
    </w:p>
    <w:p>
      <w:r>
        <w:t>Trong phòng thí nghiệm</w:t>
      </w:r>
    </w:p>
    <w:p>
      <w:r>
        <w:t>261.334</w:t>
      </w:r>
    </w:p>
    <w:p>
      <w:r>
        <w:t>301.513</w:t>
      </w:r>
    </w:p>
    <w:p>
      <w:r>
        <w:t>2.10</w:t>
      </w:r>
    </w:p>
    <w:p>
      <w:r>
        <w:t>Florua (F - )</w:t>
      </w:r>
    </w:p>
    <w:p>
      <w:r>
        <w:t>Thông số</w:t>
      </w:r>
    </w:p>
    <w:p>
      <w:r>
        <w:t>498.026</w:t>
      </w:r>
    </w:p>
    <w:p>
      <w:r>
        <w:t>543.306</w:t>
      </w:r>
    </w:p>
    <w:p>
      <w:r>
        <w:t>2.10.1</w:t>
      </w:r>
    </w:p>
    <w:p>
      <w:r>
        <w:t>Tại hiện trường</w:t>
      </w:r>
    </w:p>
    <w:p>
      <w:r>
        <w:t>198.991</w:t>
      </w:r>
    </w:p>
    <w:p>
      <w:r>
        <w:t>204.091</w:t>
      </w:r>
    </w:p>
    <w:p>
      <w:r>
        <w:t>2.10.2</w:t>
      </w:r>
    </w:p>
    <w:p>
      <w:r>
        <w:t>Trong phòng thí nghiệm</w:t>
      </w:r>
    </w:p>
    <w:p>
      <w:r>
        <w:t>299.035</w:t>
      </w:r>
    </w:p>
    <w:p>
      <w:r>
        <w:t>339.215</w:t>
      </w:r>
    </w:p>
    <w:p>
      <w:r>
        <w:t>2.11</w:t>
      </w:r>
    </w:p>
    <w:p>
      <w:r>
        <w:t>Sulfua</w:t>
      </w:r>
    </w:p>
    <w:p>
      <w:r>
        <w:t>Thông số</w:t>
      </w:r>
    </w:p>
    <w:p>
      <w:r>
        <w:t>473.879</w:t>
      </w:r>
    </w:p>
    <w:p>
      <w:r>
        <w:t>526.917</w:t>
      </w:r>
    </w:p>
    <w:p>
      <w:r>
        <w:t>2.11.1</w:t>
      </w:r>
    </w:p>
    <w:p>
      <w:r>
        <w:t>Tại hiện trường</w:t>
      </w:r>
    </w:p>
    <w:p>
      <w:r>
        <w:t>198.991</w:t>
      </w:r>
    </w:p>
    <w:p>
      <w:r>
        <w:t>204.091</w:t>
      </w:r>
    </w:p>
    <w:p>
      <w:r>
        <w:t>2.11.2</w:t>
      </w:r>
    </w:p>
    <w:p>
      <w:r>
        <w:t>Trong phòng thí nghiệm</w:t>
      </w:r>
    </w:p>
    <w:p>
      <w:r>
        <w:t>274.888</w:t>
      </w:r>
    </w:p>
    <w:p>
      <w:r>
        <w:t>322.826</w:t>
      </w:r>
    </w:p>
    <w:p>
      <w:r>
        <w:t>2.12</w:t>
      </w:r>
    </w:p>
    <w:p>
      <w:r>
        <w:t>COD</w:t>
      </w:r>
    </w:p>
    <w:p>
      <w:r>
        <w:t>Thông số</w:t>
      </w:r>
    </w:p>
    <w:p>
      <w:r>
        <w:t>388.328</w:t>
      </w:r>
    </w:p>
    <w:p>
      <w:r>
        <w:t>421.626</w:t>
      </w:r>
    </w:p>
    <w:p>
      <w:r>
        <w:t>2.12.1</w:t>
      </w:r>
    </w:p>
    <w:p>
      <w:r>
        <w:t>Tại hiện trường</w:t>
      </w:r>
    </w:p>
    <w:p>
      <w:r>
        <w:t>183.847</w:t>
      </w:r>
    </w:p>
    <w:p>
      <w:r>
        <w:t>197.813</w:t>
      </w:r>
    </w:p>
    <w:p>
      <w:r>
        <w:t>2.12.2</w:t>
      </w:r>
    </w:p>
    <w:p>
      <w:r>
        <w:t>Trong phòng thí nghiệm</w:t>
      </w:r>
    </w:p>
    <w:p>
      <w:r>
        <w:t>204.481</w:t>
      </w:r>
    </w:p>
    <w:p>
      <w:r>
        <w:t>223.813</w:t>
      </w:r>
    </w:p>
    <w:p>
      <w:r>
        <w:t>2.13</w:t>
      </w:r>
    </w:p>
    <w:p>
      <w:r>
        <w:t>BOD 5</w:t>
      </w:r>
    </w:p>
    <w:p>
      <w:r>
        <w:t>Thông số</w:t>
      </w:r>
    </w:p>
    <w:p>
      <w:r>
        <w:t>392.269</w:t>
      </w:r>
    </w:p>
    <w:p>
      <w:r>
        <w:t>425.567</w:t>
      </w:r>
    </w:p>
    <w:p>
      <w:r>
        <w:t>2.13.1</w:t>
      </w:r>
    </w:p>
    <w:p>
      <w:r>
        <w:t>Tại hiện trường</w:t>
      </w:r>
    </w:p>
    <w:p>
      <w:r>
        <w:t>183.847</w:t>
      </w:r>
    </w:p>
    <w:p>
      <w:r>
        <w:t>197.813</w:t>
      </w:r>
    </w:p>
    <w:p>
      <w:r>
        <w:t>2.13.2</w:t>
      </w:r>
    </w:p>
    <w:p>
      <w:r>
        <w:t>Trong phòng thí nghiệm</w:t>
      </w:r>
    </w:p>
    <w:p>
      <w:r>
        <w:t>208.422</w:t>
      </w:r>
    </w:p>
    <w:p>
      <w:r>
        <w:t>227.754</w:t>
      </w:r>
    </w:p>
    <w:p>
      <w:r>
        <w:t>2.14</w:t>
      </w:r>
    </w:p>
    <w:p>
      <w:r>
        <w:t>SS</w:t>
      </w:r>
    </w:p>
    <w:p>
      <w:r>
        <w:t>Thông số</w:t>
      </w:r>
    </w:p>
    <w:p>
      <w:r>
        <w:t>308.033</w:t>
      </w:r>
    </w:p>
    <w:p>
      <w:r>
        <w:t>337.035</w:t>
      </w:r>
    </w:p>
    <w:p>
      <w:r>
        <w:t>2.14.1</w:t>
      </w:r>
    </w:p>
    <w:p>
      <w:r>
        <w:t>Tại hiện trường</w:t>
      </w:r>
    </w:p>
    <w:p>
      <w:r>
        <w:t>176.460</w:t>
      </w:r>
    </w:p>
    <w:p>
      <w:r>
        <w:t>190.426</w:t>
      </w:r>
    </w:p>
    <w:p>
      <w:r>
        <w:t>2.14.2</w:t>
      </w:r>
    </w:p>
    <w:p>
      <w:r>
        <w:t>Trong phòng thí nghiệm</w:t>
      </w:r>
    </w:p>
    <w:p>
      <w:r>
        <w:t>131.573</w:t>
      </w:r>
    </w:p>
    <w:p>
      <w:r>
        <w:t>146.609</w:t>
      </w:r>
    </w:p>
    <w:p>
      <w:r>
        <w:t>2.15</w:t>
      </w:r>
    </w:p>
    <w:p>
      <w:r>
        <w:t>Độ màu</w:t>
      </w:r>
    </w:p>
    <w:p>
      <w:r>
        <w:t>Thông số</w:t>
      </w:r>
    </w:p>
    <w:p>
      <w:r>
        <w:t>591.506</w:t>
      </w:r>
    </w:p>
    <w:p>
      <w:r>
        <w:t>670.788</w:t>
      </w:r>
    </w:p>
    <w:p>
      <w:r>
        <w:t>2.15.1</w:t>
      </w:r>
    </w:p>
    <w:p>
      <w:r>
        <w:t>Tại hiện trường</w:t>
      </w:r>
    </w:p>
    <w:p>
      <w:r>
        <w:t>198.991</w:t>
      </w:r>
    </w:p>
    <w:p>
      <w:r>
        <w:t>212.957</w:t>
      </w:r>
    </w:p>
    <w:p>
      <w:r>
        <w:t>2.15.2</w:t>
      </w:r>
    </w:p>
    <w:p>
      <w:r>
        <w:t>Trong phòng thí nghiệm</w:t>
      </w:r>
    </w:p>
    <w:p>
      <w:r>
        <w:t>392.515</w:t>
      </w:r>
    </w:p>
    <w:p>
      <w:r>
        <w:t>457.831</w:t>
      </w:r>
    </w:p>
    <w:p>
      <w:r>
        <w:t>2.16</w:t>
      </w:r>
    </w:p>
    <w:p>
      <w:r>
        <w:t>Coliform</w:t>
      </w:r>
    </w:p>
    <w:p>
      <w:r>
        <w:t>Thông số</w:t>
      </w:r>
    </w:p>
    <w:p>
      <w:r>
        <w:t>884.720</w:t>
      </w:r>
    </w:p>
    <w:p>
      <w:r>
        <w:t>923.358</w:t>
      </w:r>
    </w:p>
    <w:p>
      <w:r>
        <w:t>2.16.1</w:t>
      </w:r>
    </w:p>
    <w:p>
      <w:r>
        <w:t>Tại hiện trường</w:t>
      </w:r>
    </w:p>
    <w:p>
      <w:r>
        <w:t>198.991</w:t>
      </w:r>
    </w:p>
    <w:p>
      <w:r>
        <w:t>212.957</w:t>
      </w:r>
    </w:p>
    <w:p>
      <w:r>
        <w:t>2.16.2</w:t>
      </w:r>
    </w:p>
    <w:p>
      <w:r>
        <w:t>Trong phòng thí nghiệm</w:t>
      </w:r>
    </w:p>
    <w:p>
      <w:r>
        <w:t>685.729</w:t>
      </w:r>
    </w:p>
    <w:p>
      <w:r>
        <w:t>710.401</w:t>
      </w:r>
    </w:p>
    <w:p>
      <w:r>
        <w:t>2.17</w:t>
      </w:r>
    </w:p>
    <w:p>
      <w:r>
        <w:t>Fecal Coliform</w:t>
      </w:r>
    </w:p>
    <w:p>
      <w:r>
        <w:t>Thông số</w:t>
      </w:r>
    </w:p>
    <w:p>
      <w:r>
        <w:t>884.720</w:t>
      </w:r>
    </w:p>
    <w:p>
      <w:r>
        <w:t>923.358</w:t>
      </w:r>
    </w:p>
    <w:p>
      <w:r>
        <w:t>2.17.1</w:t>
      </w:r>
    </w:p>
    <w:p>
      <w:r>
        <w:t>Tại hiện trường</w:t>
      </w:r>
    </w:p>
    <w:p>
      <w:r>
        <w:t>198.991</w:t>
      </w:r>
    </w:p>
    <w:p>
      <w:r>
        <w:t>212.957</w:t>
      </w:r>
    </w:p>
    <w:p>
      <w:r>
        <w:t>2.17.2</w:t>
      </w:r>
    </w:p>
    <w:p>
      <w:r>
        <w:t>Trong phòng thí nghiệm</w:t>
      </w:r>
    </w:p>
    <w:p>
      <w:r>
        <w:t>685.729</w:t>
      </w:r>
    </w:p>
    <w:p>
      <w:r>
        <w:t>710.401</w:t>
      </w:r>
    </w:p>
    <w:p>
      <w:r>
        <w:t>2.18</w:t>
      </w:r>
    </w:p>
    <w:p>
      <w:r>
        <w:t>E.coli</w:t>
      </w:r>
    </w:p>
    <w:p>
      <w:r>
        <w:t>Thông số</w:t>
      </w:r>
    </w:p>
    <w:p>
      <w:r>
        <w:t>884.720</w:t>
      </w:r>
    </w:p>
    <w:p>
      <w:r>
        <w:t>923.358</w:t>
      </w:r>
    </w:p>
    <w:p>
      <w:r>
        <w:t>2.18.1</w:t>
      </w:r>
    </w:p>
    <w:p>
      <w:r>
        <w:t>Tại hiện trường</w:t>
      </w:r>
    </w:p>
    <w:p>
      <w:r>
        <w:t>198.991</w:t>
      </w:r>
    </w:p>
    <w:p>
      <w:r>
        <w:t>212.957</w:t>
      </w:r>
    </w:p>
    <w:p>
      <w:r>
        <w:t>2.18.2</w:t>
      </w:r>
    </w:p>
    <w:p>
      <w:r>
        <w:t>Trong phòng thí nghiệm</w:t>
      </w:r>
    </w:p>
    <w:p>
      <w:r>
        <w:t>685.729</w:t>
      </w:r>
    </w:p>
    <w:p>
      <w:r>
        <w:t>710.401</w:t>
      </w:r>
    </w:p>
    <w:p>
      <w:r>
        <w:t>2.19</w:t>
      </w:r>
    </w:p>
    <w:p>
      <w:r>
        <w:t>Chlorophyll a</w:t>
      </w:r>
    </w:p>
    <w:p>
      <w:r>
        <w:t>Thông số</w:t>
      </w:r>
    </w:p>
    <w:p>
      <w:r>
        <w:t>391.238</w:t>
      </w:r>
    </w:p>
    <w:p>
      <w:r>
        <w:t>420.239</w:t>
      </w:r>
    </w:p>
    <w:p>
      <w:r>
        <w:t>2.19.1</w:t>
      </w:r>
    </w:p>
    <w:p>
      <w:r>
        <w:t>Tại hiện trường</w:t>
      </w:r>
    </w:p>
    <w:p>
      <w:r>
        <w:t>211.180</w:t>
      </w:r>
    </w:p>
    <w:p>
      <w:r>
        <w:t>225.145</w:t>
      </w:r>
    </w:p>
    <w:p>
      <w:r>
        <w:t>2.19.2</w:t>
      </w:r>
    </w:p>
    <w:p>
      <w:r>
        <w:t>Trong phòng thí nghiệm</w:t>
      </w:r>
    </w:p>
    <w:p>
      <w:r>
        <w:t>180.058</w:t>
      </w:r>
    </w:p>
    <w:p>
      <w:r>
        <w:t>195.094</w:t>
      </w:r>
    </w:p>
    <w:p>
      <w:r>
        <w:t>2.20</w:t>
      </w:r>
    </w:p>
    <w:p>
      <w:r>
        <w:t>Chlorophyll b</w:t>
      </w:r>
    </w:p>
    <w:p>
      <w:r>
        <w:t>Thông số</w:t>
      </w:r>
    </w:p>
    <w:p>
      <w:r>
        <w:t>391.238</w:t>
      </w:r>
    </w:p>
    <w:p>
      <w:r>
        <w:t>420.239</w:t>
      </w:r>
    </w:p>
    <w:p>
      <w:r>
        <w:t>2.20.1</w:t>
      </w:r>
    </w:p>
    <w:p>
      <w:r>
        <w:t>Tại hiện trường</w:t>
      </w:r>
    </w:p>
    <w:p>
      <w:r>
        <w:t>211.180</w:t>
      </w:r>
    </w:p>
    <w:p>
      <w:r>
        <w:t>225.145</w:t>
      </w:r>
    </w:p>
    <w:p>
      <w:r>
        <w:t>2.20.2</w:t>
      </w:r>
    </w:p>
    <w:p>
      <w:r>
        <w:t>Trong phòng thí nghiệm</w:t>
      </w:r>
    </w:p>
    <w:p>
      <w:r>
        <w:t>180.058</w:t>
      </w:r>
    </w:p>
    <w:p>
      <w:r>
        <w:t>195.094</w:t>
      </w:r>
    </w:p>
    <w:p>
      <w:r>
        <w:t>2.21</w:t>
      </w:r>
    </w:p>
    <w:p>
      <w:r>
        <w:t>Chlorophyll c</w:t>
      </w:r>
    </w:p>
    <w:p>
      <w:r>
        <w:t>Thông số</w:t>
      </w:r>
    </w:p>
    <w:p>
      <w:r>
        <w:t>391.238</w:t>
      </w:r>
    </w:p>
    <w:p>
      <w:r>
        <w:t>420.239</w:t>
      </w:r>
    </w:p>
    <w:p>
      <w:r>
        <w:t>2.21.1</w:t>
      </w:r>
    </w:p>
    <w:p>
      <w:r>
        <w:t>Tại hiện trường</w:t>
      </w:r>
    </w:p>
    <w:p>
      <w:r>
        <w:t>211.180</w:t>
      </w:r>
    </w:p>
    <w:p>
      <w:r>
        <w:t>225.145</w:t>
      </w:r>
    </w:p>
    <w:p>
      <w:r>
        <w:t>2.21.2</w:t>
      </w:r>
    </w:p>
    <w:p>
      <w:r>
        <w:t>Trong phòng thí nghiệm</w:t>
      </w:r>
    </w:p>
    <w:p>
      <w:r>
        <w:t>180.058</w:t>
      </w:r>
    </w:p>
    <w:p>
      <w:r>
        <w:t>195.094</w:t>
      </w:r>
    </w:p>
    <w:p>
      <w:r>
        <w:t>2.22</w:t>
      </w:r>
    </w:p>
    <w:p>
      <w:r>
        <w:t>CN -</w:t>
      </w:r>
    </w:p>
    <w:p>
      <w:r>
        <w:t>Thông số</w:t>
      </w:r>
    </w:p>
    <w:p>
      <w:r>
        <w:t>697.815</w:t>
      </w:r>
    </w:p>
    <w:p>
      <w:r>
        <w:t>756.525</w:t>
      </w:r>
    </w:p>
    <w:p>
      <w:r>
        <w:t>2.22.1</w:t>
      </w:r>
    </w:p>
    <w:p>
      <w:r>
        <w:t>Tại hiện trường</w:t>
      </w:r>
    </w:p>
    <w:p>
      <w:r>
        <w:t>211.180</w:t>
      </w:r>
    </w:p>
    <w:p>
      <w:r>
        <w:t>225.145</w:t>
      </w:r>
    </w:p>
    <w:p>
      <w:r>
        <w:t>2.22.2</w:t>
      </w:r>
    </w:p>
    <w:p>
      <w:r>
        <w:t>Trong phòng thí nghiệm</w:t>
      </w:r>
    </w:p>
    <w:p>
      <w:r>
        <w:t>486.635</w:t>
      </w:r>
    </w:p>
    <w:p>
      <w:r>
        <w:t>531.380</w:t>
      </w:r>
    </w:p>
    <w:p>
      <w:r>
        <w:t>2.23</w:t>
      </w:r>
    </w:p>
    <w:p>
      <w:r>
        <w:t>Kim loại nặng Pb</w:t>
      </w:r>
    </w:p>
    <w:p>
      <w:r>
        <w:t>Thông số</w:t>
      </w:r>
    </w:p>
    <w:p>
      <w:r>
        <w:t>670.386</w:t>
      </w:r>
    </w:p>
    <w:p>
      <w:r>
        <w:t>797.999</w:t>
      </w:r>
    </w:p>
    <w:p>
      <w:r>
        <w:t>2.23.1</w:t>
      </w:r>
    </w:p>
    <w:p>
      <w:r>
        <w:t>Tại hiện trường</w:t>
      </w:r>
    </w:p>
    <w:p>
      <w:r>
        <w:t>211.180</w:t>
      </w:r>
    </w:p>
    <w:p>
      <w:r>
        <w:t>225.145</w:t>
      </w:r>
    </w:p>
    <w:p>
      <w:r>
        <w:t>2.23.2</w:t>
      </w:r>
    </w:p>
    <w:p>
      <w:r>
        <w:t>Trong phòng thí nghiệm</w:t>
      </w:r>
    </w:p>
    <w:p>
      <w:r>
        <w:t>459.206</w:t>
      </w:r>
    </w:p>
    <w:p>
      <w:r>
        <w:t>572.854</w:t>
      </w:r>
    </w:p>
    <w:p>
      <w:r>
        <w:t>2.24</w:t>
      </w:r>
    </w:p>
    <w:p>
      <w:r>
        <w:t>Kim loại nặng Cd</w:t>
      </w:r>
    </w:p>
    <w:p>
      <w:r>
        <w:t>Thông số</w:t>
      </w:r>
    </w:p>
    <w:p>
      <w:r>
        <w:t>670.386</w:t>
      </w:r>
    </w:p>
    <w:p>
      <w:r>
        <w:t>797.999</w:t>
      </w:r>
    </w:p>
    <w:p>
      <w:r>
        <w:t>2.24.1</w:t>
      </w:r>
    </w:p>
    <w:p>
      <w:r>
        <w:t>Tại hiện trường</w:t>
      </w:r>
    </w:p>
    <w:p>
      <w:r>
        <w:t>211.180</w:t>
      </w:r>
    </w:p>
    <w:p>
      <w:r>
        <w:t>225.145</w:t>
      </w:r>
    </w:p>
    <w:p>
      <w:r>
        <w:t>2.24.2</w:t>
      </w:r>
    </w:p>
    <w:p>
      <w:r>
        <w:t>Trong phòng thí nghiệm</w:t>
      </w:r>
    </w:p>
    <w:p>
      <w:r>
        <w:t>459.206</w:t>
      </w:r>
    </w:p>
    <w:p>
      <w:r>
        <w:t>572.854</w:t>
      </w:r>
    </w:p>
    <w:p>
      <w:r>
        <w:t>2.25</w:t>
      </w:r>
    </w:p>
    <w:p>
      <w:r>
        <w:t>Kim loại nặng As</w:t>
      </w:r>
    </w:p>
    <w:p>
      <w:r>
        <w:t>Thông số</w:t>
      </w:r>
    </w:p>
    <w:p>
      <w:r>
        <w:t>788.997</w:t>
      </w:r>
    </w:p>
    <w:p>
      <w:r>
        <w:t>976.068</w:t>
      </w:r>
    </w:p>
    <w:p>
      <w:r>
        <w:t>2.25.1</w:t>
      </w:r>
    </w:p>
    <w:p>
      <w:r>
        <w:t>Tại hiện trường</w:t>
      </w:r>
    </w:p>
    <w:p>
      <w:r>
        <w:t>211.180</w:t>
      </w:r>
    </w:p>
    <w:p>
      <w:r>
        <w:t>225.145</w:t>
      </w:r>
    </w:p>
    <w:p>
      <w:r>
        <w:t>2.25.2</w:t>
      </w:r>
    </w:p>
    <w:p>
      <w:r>
        <w:t>Trong phòng thí nghiệm</w:t>
      </w:r>
    </w:p>
    <w:p>
      <w:r>
        <w:t>577.817</w:t>
      </w:r>
    </w:p>
    <w:p>
      <w:r>
        <w:t>750.923</w:t>
      </w:r>
    </w:p>
    <w:p>
      <w:r>
        <w:t>2.26</w:t>
      </w:r>
    </w:p>
    <w:p>
      <w:r>
        <w:t>Kim loại nặng Hg</w:t>
      </w:r>
    </w:p>
    <w:p>
      <w:r>
        <w:t>Thông số</w:t>
      </w:r>
    </w:p>
    <w:p>
      <w:r>
        <w:t>805.802</w:t>
      </w:r>
    </w:p>
    <w:p>
      <w:r>
        <w:t>992.873</w:t>
      </w:r>
    </w:p>
    <w:p>
      <w:r>
        <w:t>2.26.1</w:t>
      </w:r>
    </w:p>
    <w:p>
      <w:r>
        <w:t>Tại hiện trường</w:t>
      </w:r>
    </w:p>
    <w:p>
      <w:r>
        <w:t>211.180</w:t>
      </w:r>
    </w:p>
    <w:p>
      <w:r>
        <w:t>225.145</w:t>
      </w:r>
    </w:p>
    <w:p>
      <w:r>
        <w:t>2.26.2</w:t>
      </w:r>
    </w:p>
    <w:p>
      <w:r>
        <w:t>Trong phòng thí nghiệm</w:t>
      </w:r>
    </w:p>
    <w:p>
      <w:r>
        <w:t>594.622</w:t>
      </w:r>
    </w:p>
    <w:p>
      <w:r>
        <w:t>767.728</w:t>
      </w:r>
    </w:p>
    <w:p>
      <w:r>
        <w:t>2.27</w:t>
      </w:r>
    </w:p>
    <w:p>
      <w:r>
        <w:t>Kim loại Fe</w:t>
      </w:r>
    </w:p>
    <w:p>
      <w:r>
        <w:t>Thông số</w:t>
      </w:r>
    </w:p>
    <w:p>
      <w:r>
        <w:t>597.209</w:t>
      </w:r>
    </w:p>
    <w:p>
      <w:r>
        <w:t>745.866</w:t>
      </w:r>
    </w:p>
    <w:p>
      <w:r>
        <w:t>2.27.1</w:t>
      </w:r>
    </w:p>
    <w:p>
      <w:r>
        <w:t>Tại hiện trường</w:t>
      </w:r>
    </w:p>
    <w:p>
      <w:r>
        <w:t>211.180</w:t>
      </w:r>
    </w:p>
    <w:p>
      <w:r>
        <w:t>225.145</w:t>
      </w:r>
    </w:p>
    <w:p>
      <w:r>
        <w:t>2.27.2</w:t>
      </w:r>
    </w:p>
    <w:p>
      <w:r>
        <w:t>Trong phòng thí nghiệm</w:t>
      </w:r>
    </w:p>
    <w:p>
      <w:r>
        <w:t>386.029</w:t>
      </w:r>
    </w:p>
    <w:p>
      <w:r>
        <w:t>520.721</w:t>
      </w:r>
    </w:p>
    <w:p>
      <w:r>
        <w:t>2.28</w:t>
      </w:r>
    </w:p>
    <w:p>
      <w:r>
        <w:t>Kim loại Cu</w:t>
      </w:r>
    </w:p>
    <w:p>
      <w:r>
        <w:t>Thông số</w:t>
      </w:r>
    </w:p>
    <w:p>
      <w:r>
        <w:t>597.209</w:t>
      </w:r>
    </w:p>
    <w:p>
      <w:r>
        <w:t>745.866</w:t>
      </w:r>
    </w:p>
    <w:p>
      <w:r>
        <w:t>2.28.1</w:t>
      </w:r>
    </w:p>
    <w:p>
      <w:r>
        <w:t>Tại hiện trường</w:t>
      </w:r>
    </w:p>
    <w:p>
      <w:r>
        <w:t>211.180</w:t>
      </w:r>
    </w:p>
    <w:p>
      <w:r>
        <w:t>225.145</w:t>
      </w:r>
    </w:p>
    <w:p>
      <w:r>
        <w:t>2.28.2</w:t>
      </w:r>
    </w:p>
    <w:p>
      <w:r>
        <w:t>Trong phòng thí nghiệm</w:t>
      </w:r>
    </w:p>
    <w:p>
      <w:r>
        <w:t>386.029</w:t>
      </w:r>
    </w:p>
    <w:p>
      <w:r>
        <w:t>520.721</w:t>
      </w:r>
    </w:p>
    <w:p>
      <w:r>
        <w:t>2.29</w:t>
      </w:r>
    </w:p>
    <w:p>
      <w:r>
        <w:t>Kim loại Cr</w:t>
      </w:r>
    </w:p>
    <w:p>
      <w:r>
        <w:t>Thông số</w:t>
      </w:r>
    </w:p>
    <w:p>
      <w:r>
        <w:t>597.209</w:t>
      </w:r>
    </w:p>
    <w:p>
      <w:r>
        <w:t>745.866</w:t>
      </w:r>
    </w:p>
    <w:p>
      <w:r>
        <w:t>2.29.1</w:t>
      </w:r>
    </w:p>
    <w:p>
      <w:r>
        <w:t>Tại hiện trường</w:t>
      </w:r>
    </w:p>
    <w:p>
      <w:r>
        <w:t>211.180</w:t>
      </w:r>
    </w:p>
    <w:p>
      <w:r>
        <w:t>225.145</w:t>
      </w:r>
    </w:p>
    <w:p>
      <w:r>
        <w:t>2.29.2</w:t>
      </w:r>
    </w:p>
    <w:p>
      <w:r>
        <w:t>Trong phòng thí nghiệm</w:t>
      </w:r>
    </w:p>
    <w:p>
      <w:r>
        <w:t>386.029</w:t>
      </w:r>
    </w:p>
    <w:p>
      <w:r>
        <w:t>520.721</w:t>
      </w:r>
    </w:p>
    <w:p>
      <w:r>
        <w:t>2.30</w:t>
      </w:r>
    </w:p>
    <w:p>
      <w:r>
        <w:t>Kim loại Zn</w:t>
      </w:r>
    </w:p>
    <w:p>
      <w:r>
        <w:t>Thông số</w:t>
      </w:r>
    </w:p>
    <w:p>
      <w:r>
        <w:t>597.209</w:t>
      </w:r>
    </w:p>
    <w:p>
      <w:r>
        <w:t>745.866</w:t>
      </w:r>
    </w:p>
    <w:p>
      <w:r>
        <w:t>2.30.1</w:t>
      </w:r>
    </w:p>
    <w:p>
      <w:r>
        <w:t>Tại hiện trường</w:t>
      </w:r>
    </w:p>
    <w:p>
      <w:r>
        <w:t>211.180</w:t>
      </w:r>
    </w:p>
    <w:p>
      <w:r>
        <w:t>225.145</w:t>
      </w:r>
    </w:p>
    <w:p>
      <w:r>
        <w:t>2.30.2</w:t>
      </w:r>
    </w:p>
    <w:p>
      <w:r>
        <w:t>Trong phòng thí nghiệm</w:t>
      </w:r>
    </w:p>
    <w:p>
      <w:r>
        <w:t>386.029</w:t>
      </w:r>
    </w:p>
    <w:p>
      <w:r>
        <w:t>520.721</w:t>
      </w:r>
    </w:p>
    <w:p>
      <w:r>
        <w:t>2.31</w:t>
      </w:r>
    </w:p>
    <w:p>
      <w:r>
        <w:t>Kim loại Mn</w:t>
      </w:r>
    </w:p>
    <w:p>
      <w:r>
        <w:t>Thông số</w:t>
      </w:r>
    </w:p>
    <w:p>
      <w:r>
        <w:t>597.209</w:t>
      </w:r>
    </w:p>
    <w:p>
      <w:r>
        <w:t>745.866</w:t>
      </w:r>
    </w:p>
    <w:p>
      <w:r>
        <w:t>2.31.1</w:t>
      </w:r>
    </w:p>
    <w:p>
      <w:r>
        <w:t>Tại hiện trường</w:t>
      </w:r>
    </w:p>
    <w:p>
      <w:r>
        <w:t>211.180</w:t>
      </w:r>
    </w:p>
    <w:p>
      <w:r>
        <w:t>225.145</w:t>
      </w:r>
    </w:p>
    <w:p>
      <w:r>
        <w:t>2.31.2</w:t>
      </w:r>
    </w:p>
    <w:p>
      <w:r>
        <w:t>Trong phòng thí nghiệm</w:t>
      </w:r>
    </w:p>
    <w:p>
      <w:r>
        <w:t>386.029</w:t>
      </w:r>
    </w:p>
    <w:p>
      <w:r>
        <w:t>520.721</w:t>
      </w:r>
    </w:p>
    <w:p>
      <w:r>
        <w:t>2.32</w:t>
      </w:r>
    </w:p>
    <w:p>
      <w:r>
        <w:t>Kim loại Ni</w:t>
      </w:r>
    </w:p>
    <w:p>
      <w:r>
        <w:t>Thông số</w:t>
      </w:r>
    </w:p>
    <w:p>
      <w:r>
        <w:t>597.209</w:t>
      </w:r>
    </w:p>
    <w:p>
      <w:r>
        <w:t>745.866</w:t>
      </w:r>
    </w:p>
    <w:p>
      <w:r>
        <w:t>2.32.1</w:t>
      </w:r>
    </w:p>
    <w:p>
      <w:r>
        <w:t>Tại hiện trường</w:t>
      </w:r>
    </w:p>
    <w:p>
      <w:r>
        <w:t>211.180</w:t>
      </w:r>
    </w:p>
    <w:p>
      <w:r>
        <w:t>225.145</w:t>
      </w:r>
    </w:p>
    <w:p>
      <w:r>
        <w:t>2.32.2</w:t>
      </w:r>
    </w:p>
    <w:p>
      <w:r>
        <w:t>Trong phòng thí nghiệm</w:t>
      </w:r>
    </w:p>
    <w:p>
      <w:r>
        <w:t>386.029</w:t>
      </w:r>
    </w:p>
    <w:p>
      <w:r>
        <w:t>520.721</w:t>
      </w:r>
    </w:p>
    <w:p>
      <w:r>
        <w:t>2.33</w:t>
      </w:r>
    </w:p>
    <w:p>
      <w:r>
        <w:t>Crom(III)</w:t>
      </w:r>
    </w:p>
    <w:p>
      <w:r>
        <w:t>Thông số</w:t>
      </w:r>
    </w:p>
    <w:p>
      <w:r>
        <w:t>597.209</w:t>
      </w:r>
    </w:p>
    <w:p>
      <w:r>
        <w:t>745.866</w:t>
      </w:r>
    </w:p>
    <w:p>
      <w:r>
        <w:t>2.33.1</w:t>
      </w:r>
    </w:p>
    <w:p>
      <w:r>
        <w:t>Tại hiện trường</w:t>
      </w:r>
    </w:p>
    <w:p>
      <w:r>
        <w:t>211.180</w:t>
      </w:r>
    </w:p>
    <w:p>
      <w:r>
        <w:t>225.145</w:t>
      </w:r>
    </w:p>
    <w:p>
      <w:r>
        <w:t>2.33.2</w:t>
      </w:r>
    </w:p>
    <w:p>
      <w:r>
        <w:t>Trong phòng thí nghiệm</w:t>
      </w:r>
    </w:p>
    <w:p>
      <w:r>
        <w:t>386.029</w:t>
      </w:r>
    </w:p>
    <w:p>
      <w:r>
        <w:t>520.721</w:t>
      </w:r>
    </w:p>
    <w:p>
      <w:r>
        <w:t>2.34</w:t>
      </w:r>
    </w:p>
    <w:p>
      <w:r>
        <w:t>Tổng dầu mỡ khoáng</w:t>
      </w:r>
    </w:p>
    <w:p>
      <w:r>
        <w:t>Thông số</w:t>
      </w:r>
    </w:p>
    <w:p>
      <w:r>
        <w:t>1.000.716</w:t>
      </w:r>
    </w:p>
    <w:p>
      <w:r>
        <w:t>1.091.449</w:t>
      </w:r>
    </w:p>
    <w:p>
      <w:r>
        <w:t>2.34.1</w:t>
      </w:r>
    </w:p>
    <w:p>
      <w:r>
        <w:t>Tại hiện trường</w:t>
      </w:r>
    </w:p>
    <w:p>
      <w:r>
        <w:t>211.180</w:t>
      </w:r>
    </w:p>
    <w:p>
      <w:r>
        <w:t>225.145</w:t>
      </w:r>
    </w:p>
    <w:p>
      <w:r>
        <w:t>2.34.2</w:t>
      </w:r>
    </w:p>
    <w:p>
      <w:r>
        <w:t>Trong phòng thí nghiệm</w:t>
      </w:r>
    </w:p>
    <w:p>
      <w:r>
        <w:t>789.536</w:t>
      </w:r>
    </w:p>
    <w:p>
      <w:r>
        <w:t>866.304</w:t>
      </w:r>
    </w:p>
    <w:p>
      <w:r>
        <w:t>2.35</w:t>
      </w:r>
    </w:p>
    <w:p>
      <w:r>
        <w:t>Phenol</w:t>
      </w:r>
    </w:p>
    <w:p>
      <w:r>
        <w:t>Thông số</w:t>
      </w:r>
    </w:p>
    <w:p>
      <w:r>
        <w:t>878.210</w:t>
      </w:r>
    </w:p>
    <w:p>
      <w:r>
        <w:t>1.045.525</w:t>
      </w:r>
    </w:p>
    <w:p>
      <w:r>
        <w:t>2.35.1</w:t>
      </w:r>
    </w:p>
    <w:p>
      <w:r>
        <w:t>Tại hiện trường</w:t>
      </w:r>
    </w:p>
    <w:p>
      <w:r>
        <w:t>211.180</w:t>
      </w:r>
    </w:p>
    <w:p>
      <w:r>
        <w:t>225.145</w:t>
      </w:r>
    </w:p>
    <w:p>
      <w:r>
        <w:t>2.35.2</w:t>
      </w:r>
    </w:p>
    <w:p>
      <w:r>
        <w:t>Trong phòng thí nghiệm</w:t>
      </w:r>
    </w:p>
    <w:p>
      <w:r>
        <w:t>667.030</w:t>
      </w:r>
    </w:p>
    <w:p>
      <w:r>
        <w:t>820.380</w:t>
      </w:r>
    </w:p>
    <w:p>
      <w:r>
        <w:t>2.36</w:t>
      </w:r>
    </w:p>
    <w:p>
      <w:r>
        <w:t>Hóa chất bảo vệ thực vật nhóm Clo</w:t>
      </w:r>
    </w:p>
    <w:p>
      <w:r>
        <w:t>Thông số</w:t>
      </w:r>
    </w:p>
    <w:p>
      <w:r>
        <w:t>1.933.221</w:t>
      </w:r>
    </w:p>
    <w:p>
      <w:r>
        <w:t>3.319.784</w:t>
      </w:r>
    </w:p>
    <w:p>
      <w:r>
        <w:t>2.36.1</w:t>
      </w:r>
    </w:p>
    <w:p>
      <w:r>
        <w:t>Tại hiện trường</w:t>
      </w:r>
    </w:p>
    <w:p>
      <w:r>
        <w:t>211.180</w:t>
      </w:r>
    </w:p>
    <w:p>
      <w:r>
        <w:t>225.145</w:t>
      </w:r>
    </w:p>
    <w:p>
      <w:r>
        <w:t>2.36.2</w:t>
      </w:r>
    </w:p>
    <w:p>
      <w:r>
        <w:t>Trong phòng thí nghiệm</w:t>
      </w:r>
    </w:p>
    <w:p>
      <w:r>
        <w:t>1.722.041</w:t>
      </w:r>
    </w:p>
    <w:p>
      <w:r>
        <w:t>3.094.639</w:t>
      </w:r>
    </w:p>
    <w:p>
      <w:r>
        <w:t>2.37</w:t>
      </w:r>
    </w:p>
    <w:p>
      <w:r>
        <w:t>Hóa chất bảo vệ thực vật nhóm Photpho</w:t>
      </w:r>
    </w:p>
    <w:p>
      <w:r>
        <w:t>Thông số</w:t>
      </w:r>
    </w:p>
    <w:p>
      <w:r>
        <w:t>1.913.822</w:t>
      </w:r>
    </w:p>
    <w:p>
      <w:r>
        <w:t>3.300.385</w:t>
      </w:r>
    </w:p>
    <w:p>
      <w:r>
        <w:t>2.37.1</w:t>
      </w:r>
    </w:p>
    <w:p>
      <w:r>
        <w:t>Tại hiện trường</w:t>
      </w:r>
    </w:p>
    <w:p>
      <w:r>
        <w:t>211.180</w:t>
      </w:r>
    </w:p>
    <w:p>
      <w:r>
        <w:t>225.145</w:t>
      </w:r>
    </w:p>
    <w:p>
      <w:r>
        <w:t>2.37.2</w:t>
      </w:r>
    </w:p>
    <w:p>
      <w:r>
        <w:t>Trong phòng thí nghiệm</w:t>
      </w:r>
    </w:p>
    <w:p>
      <w:r>
        <w:t>1.702.642</w:t>
      </w:r>
    </w:p>
    <w:p>
      <w:r>
        <w:t>3.075.240</w:t>
      </w:r>
    </w:p>
    <w:p>
      <w:r>
        <w:t>2.38</w:t>
      </w:r>
    </w:p>
    <w:p>
      <w:r>
        <w:t>Phân tích đồng thời các kim loại</w:t>
      </w:r>
    </w:p>
    <w:p>
      <w:r>
        <w:t>Thông số</w:t>
      </w:r>
    </w:p>
    <w:p>
      <w:r>
        <w:t>1.681.811</w:t>
      </w:r>
    </w:p>
    <w:p>
      <w:r>
        <w:t>1.910.568</w:t>
      </w:r>
    </w:p>
    <w:p>
      <w:r>
        <w:t>2.38.1</w:t>
      </w:r>
    </w:p>
    <w:p>
      <w:r>
        <w:t>Tại hiện trường</w:t>
      </w:r>
    </w:p>
    <w:p>
      <w:r>
        <w:t>211.180</w:t>
      </w:r>
    </w:p>
    <w:p>
      <w:r>
        <w:t>225.145</w:t>
      </w:r>
    </w:p>
    <w:p>
      <w:r>
        <w:t>2.38.2</w:t>
      </w:r>
    </w:p>
    <w:p>
      <w:r>
        <w:t>Trong phòng thí nghiệm</w:t>
      </w:r>
    </w:p>
    <w:p>
      <w:r>
        <w:t>1.470.631</w:t>
      </w:r>
    </w:p>
    <w:p>
      <w:r>
        <w:t>1.685.423</w:t>
      </w:r>
    </w:p>
    <w:p>
      <w:r>
        <w:t>3</w:t>
      </w:r>
    </w:p>
    <w:p>
      <w:r>
        <w:t>Hoạt động lấy mẫu và quan trắc Trầm tích biển của nước biển ven bờ</w:t>
      </w:r>
    </w:p>
    <w:p>
      <w:r>
        <w:t>3.1</w:t>
      </w:r>
    </w:p>
    <w:p>
      <w:r>
        <w:t>N-NO 2</w:t>
      </w:r>
    </w:p>
    <w:p>
      <w:r>
        <w:t>Thông số</w:t>
      </w:r>
    </w:p>
    <w:p>
      <w:r>
        <w:t>742.216</w:t>
      </w:r>
    </w:p>
    <w:p>
      <w:r>
        <w:t>811.656</w:t>
      </w:r>
    </w:p>
    <w:p>
      <w:r>
        <w:t>3.1.1</w:t>
      </w:r>
    </w:p>
    <w:p>
      <w:r>
        <w:t>Tại hiện trường</w:t>
      </w:r>
    </w:p>
    <w:p>
      <w:r>
        <w:t>382.862</w:t>
      </w:r>
    </w:p>
    <w:p>
      <w:r>
        <w:t>425.582</w:t>
      </w:r>
    </w:p>
    <w:p>
      <w:r>
        <w:t>3.1.2</w:t>
      </w:r>
    </w:p>
    <w:p>
      <w:r>
        <w:t>Trong phòng thí nghiệm</w:t>
      </w:r>
    </w:p>
    <w:p>
      <w:r>
        <w:t>359.354</w:t>
      </w:r>
    </w:p>
    <w:p>
      <w:r>
        <w:t>386.074</w:t>
      </w:r>
    </w:p>
    <w:p>
      <w:r>
        <w:t>3.3.2</w:t>
      </w:r>
    </w:p>
    <w:p>
      <w:r>
        <w:t>N-NO 3</w:t>
      </w:r>
    </w:p>
    <w:p>
      <w:r>
        <w:t>Thông số</w:t>
      </w:r>
    </w:p>
    <w:p>
      <w:r>
        <w:t>690.844</w:t>
      </w:r>
    </w:p>
    <w:p>
      <w:r>
        <w:t>769.165</w:t>
      </w:r>
    </w:p>
    <w:p>
      <w:r>
        <w:t>3.2.1</w:t>
      </w:r>
    </w:p>
    <w:p>
      <w:r>
        <w:t>Tại hiện trường</w:t>
      </w:r>
    </w:p>
    <w:p>
      <w:r>
        <w:t>382.862</w:t>
      </w:r>
    </w:p>
    <w:p>
      <w:r>
        <w:t>425.582</w:t>
      </w:r>
    </w:p>
    <w:p>
      <w:r>
        <w:t>3.2.2</w:t>
      </w:r>
    </w:p>
    <w:p>
      <w:r>
        <w:t>Trong phòng thí nghiệm</w:t>
      </w:r>
    </w:p>
    <w:p>
      <w:r>
        <w:t>307.982</w:t>
      </w:r>
    </w:p>
    <w:p>
      <w:r>
        <w:t>343.583</w:t>
      </w:r>
    </w:p>
    <w:p>
      <w:r>
        <w:t>3.3</w:t>
      </w:r>
    </w:p>
    <w:p>
      <w:r>
        <w:t>P-PO 4  3-</w:t>
      </w:r>
    </w:p>
    <w:p>
      <w:r>
        <w:t>Thông số</w:t>
      </w:r>
    </w:p>
    <w:p>
      <w:r>
        <w:t>628.626</w:t>
      </w:r>
    </w:p>
    <w:p>
      <w:r>
        <w:t>696.223</w:t>
      </w:r>
    </w:p>
    <w:p>
      <w:r>
        <w:t>3.3.1</w:t>
      </w:r>
    </w:p>
    <w:p>
      <w:r>
        <w:t>Tại hiện trường</w:t>
      </w:r>
    </w:p>
    <w:p>
      <w:r>
        <w:t>382.862</w:t>
      </w:r>
    </w:p>
    <w:p>
      <w:r>
        <w:t>425.582</w:t>
      </w:r>
    </w:p>
    <w:p>
      <w:r>
        <w:t>3.3.2</w:t>
      </w:r>
    </w:p>
    <w:p>
      <w:r>
        <w:t>Trong phòng thí nghiệm</w:t>
      </w:r>
    </w:p>
    <w:p>
      <w:r>
        <w:t>245.764</w:t>
      </w:r>
    </w:p>
    <w:p>
      <w:r>
        <w:t>270.641</w:t>
      </w:r>
    </w:p>
    <w:p>
      <w:r>
        <w:t>3.4</w:t>
      </w:r>
    </w:p>
    <w:p>
      <w:r>
        <w:t>Kim loại nặng Pb</w:t>
      </w:r>
    </w:p>
    <w:p>
      <w:r>
        <w:t>Thông số</w:t>
      </w:r>
    </w:p>
    <w:p>
      <w:r>
        <w:t>921.096</w:t>
      </w:r>
    </w:p>
    <w:p>
      <w:r>
        <w:t>1.096.348</w:t>
      </w:r>
    </w:p>
    <w:p>
      <w:r>
        <w:t>3.4.1</w:t>
      </w:r>
    </w:p>
    <w:p>
      <w:r>
        <w:t>Tại hiện trường</w:t>
      </w:r>
    </w:p>
    <w:p>
      <w:r>
        <w:t>382.862</w:t>
      </w:r>
    </w:p>
    <w:p>
      <w:r>
        <w:t>425.582</w:t>
      </w:r>
    </w:p>
    <w:p>
      <w:r>
        <w:t>3.4.2</w:t>
      </w:r>
    </w:p>
    <w:p>
      <w:r>
        <w:t>Trong phòng thí nghiệm</w:t>
      </w:r>
    </w:p>
    <w:p>
      <w:r>
        <w:t>538.234</w:t>
      </w:r>
    </w:p>
    <w:p>
      <w:r>
        <w:t>670.766</w:t>
      </w:r>
    </w:p>
    <w:p>
      <w:r>
        <w:t>3.5</w:t>
      </w:r>
    </w:p>
    <w:p>
      <w:r>
        <w:t>Kim loại nặng Cd</w:t>
      </w:r>
    </w:p>
    <w:p>
      <w:r>
        <w:t>Thông số</w:t>
      </w:r>
    </w:p>
    <w:p>
      <w:r>
        <w:t>921.096</w:t>
      </w:r>
    </w:p>
    <w:p>
      <w:r>
        <w:t>1.096.348</w:t>
      </w:r>
    </w:p>
    <w:p>
      <w:r>
        <w:t>3.5.1</w:t>
      </w:r>
    </w:p>
    <w:p>
      <w:r>
        <w:t>Tại hiện trường</w:t>
      </w:r>
    </w:p>
    <w:p>
      <w:r>
        <w:t>382.862</w:t>
      </w:r>
    </w:p>
    <w:p>
      <w:r>
        <w:t>425.582</w:t>
      </w:r>
    </w:p>
    <w:p>
      <w:r>
        <w:t>3.5.2</w:t>
      </w:r>
    </w:p>
    <w:p>
      <w:r>
        <w:t>Trong phòng thí nghiệm</w:t>
      </w:r>
    </w:p>
    <w:p>
      <w:r>
        <w:t>538.234</w:t>
      </w:r>
    </w:p>
    <w:p>
      <w:r>
        <w:t>670.766</w:t>
      </w:r>
    </w:p>
    <w:p>
      <w:r>
        <w:t>3.6</w:t>
      </w:r>
    </w:p>
    <w:p>
      <w:r>
        <w:t>Kim loại nặng As</w:t>
      </w:r>
    </w:p>
    <w:p>
      <w:r>
        <w:t>Thông số</w:t>
      </w:r>
    </w:p>
    <w:p>
      <w:r>
        <w:t>1.007.925</w:t>
      </w:r>
    </w:p>
    <w:p>
      <w:r>
        <w:t>1.274.528</w:t>
      </w:r>
    </w:p>
    <w:p>
      <w:r>
        <w:t>3.6.1</w:t>
      </w:r>
    </w:p>
    <w:p>
      <w:r>
        <w:t>Tại hiện trường</w:t>
      </w:r>
    </w:p>
    <w:p>
      <w:r>
        <w:t>382.862</w:t>
      </w:r>
    </w:p>
    <w:p>
      <w:r>
        <w:t>425.582</w:t>
      </w:r>
    </w:p>
    <w:p>
      <w:r>
        <w:t>6.2</w:t>
      </w:r>
    </w:p>
    <w:p>
      <w:r>
        <w:t>Trong phòng thí nghiệm</w:t>
      </w:r>
    </w:p>
    <w:p>
      <w:r>
        <w:t>625.063</w:t>
      </w:r>
    </w:p>
    <w:p>
      <w:r>
        <w:t>848.946</w:t>
      </w:r>
    </w:p>
    <w:p>
      <w:r>
        <w:t>3.7</w:t>
      </w:r>
    </w:p>
    <w:p>
      <w:r>
        <w:t>Kim loại nặng Hg</w:t>
      </w:r>
    </w:p>
    <w:p>
      <w:r>
        <w:t>Thông số</w:t>
      </w:r>
    </w:p>
    <w:p>
      <w:r>
        <w:t>1.007.925</w:t>
      </w:r>
    </w:p>
    <w:p>
      <w:r>
        <w:t>1.274.528</w:t>
      </w:r>
    </w:p>
    <w:p>
      <w:r>
        <w:t>3.7.1</w:t>
      </w:r>
    </w:p>
    <w:p>
      <w:r>
        <w:t>Tại hiện trường</w:t>
      </w:r>
    </w:p>
    <w:p>
      <w:r>
        <w:t>382.862</w:t>
      </w:r>
    </w:p>
    <w:p>
      <w:r>
        <w:t>425.582</w:t>
      </w:r>
    </w:p>
    <w:p>
      <w:r>
        <w:t>3.7.2</w:t>
      </w:r>
    </w:p>
    <w:p>
      <w:r>
        <w:t>Trong phòng thí nghiệm</w:t>
      </w:r>
    </w:p>
    <w:p>
      <w:r>
        <w:t>625.063</w:t>
      </w:r>
    </w:p>
    <w:p>
      <w:r>
        <w:t>848.946</w:t>
      </w:r>
    </w:p>
    <w:p>
      <w:r>
        <w:t>3.8</w:t>
      </w:r>
    </w:p>
    <w:p>
      <w:r>
        <w:t>Kim loại Cu</w:t>
      </w:r>
    </w:p>
    <w:p>
      <w:r>
        <w:t>Thông số</w:t>
      </w:r>
    </w:p>
    <w:p>
      <w:r>
        <w:t>777.546</w:t>
      </w:r>
    </w:p>
    <w:p>
      <w:r>
        <w:t>986.358</w:t>
      </w:r>
    </w:p>
    <w:p>
      <w:r>
        <w:t>3.8.1</w:t>
      </w:r>
    </w:p>
    <w:p>
      <w:r>
        <w:t>Tại hiện trường</w:t>
      </w:r>
    </w:p>
    <w:p>
      <w:r>
        <w:t>382.862</w:t>
      </w:r>
    </w:p>
    <w:p>
      <w:r>
        <w:t>425.582</w:t>
      </w:r>
    </w:p>
    <w:p>
      <w:r>
        <w:t>3.8.2</w:t>
      </w:r>
    </w:p>
    <w:p>
      <w:r>
        <w:t>Trong phòng thí nghiệm</w:t>
      </w:r>
    </w:p>
    <w:p>
      <w:r>
        <w:t>394.684</w:t>
      </w:r>
    </w:p>
    <w:p>
      <w:r>
        <w:t>560.776</w:t>
      </w:r>
    </w:p>
    <w:p>
      <w:r>
        <w:t>3.9</w:t>
      </w:r>
    </w:p>
    <w:p>
      <w:r>
        <w:t>Kim loại Zn</w:t>
      </w:r>
    </w:p>
    <w:p>
      <w:r>
        <w:t>Thông số</w:t>
      </w:r>
    </w:p>
    <w:p>
      <w:r>
        <w:t>777.546</w:t>
      </w:r>
    </w:p>
    <w:p>
      <w:r>
        <w:t>986.358</w:t>
      </w:r>
    </w:p>
    <w:p>
      <w:r>
        <w:t>3.9.1</w:t>
      </w:r>
    </w:p>
    <w:p>
      <w:r>
        <w:t>Tại hiện trường</w:t>
      </w:r>
    </w:p>
    <w:p>
      <w:r>
        <w:t>382.862</w:t>
      </w:r>
    </w:p>
    <w:p>
      <w:r>
        <w:t>425.582</w:t>
      </w:r>
    </w:p>
    <w:p>
      <w:r>
        <w:t>3.9.2</w:t>
      </w:r>
    </w:p>
    <w:p>
      <w:r>
        <w:t>Trong phòng thí nghiệm</w:t>
      </w:r>
    </w:p>
    <w:p>
      <w:r>
        <w:t>394.684</w:t>
      </w:r>
    </w:p>
    <w:p>
      <w:r>
        <w:t>560.776</w:t>
      </w:r>
    </w:p>
    <w:p>
      <w:r>
        <w:t>3.10</w:t>
      </w:r>
    </w:p>
    <w:p>
      <w:r>
        <w:t>CN -</w:t>
      </w:r>
    </w:p>
    <w:p>
      <w:r>
        <w:t>Thông số</w:t>
      </w:r>
    </w:p>
    <w:p>
      <w:r>
        <w:t>832.281</w:t>
      </w:r>
    </w:p>
    <w:p>
      <w:r>
        <w:t>907.368</w:t>
      </w:r>
    </w:p>
    <w:p>
      <w:r>
        <w:t>3.10.1</w:t>
      </w:r>
    </w:p>
    <w:p>
      <w:r>
        <w:t>Tại hiện trường</w:t>
      </w:r>
    </w:p>
    <w:p>
      <w:r>
        <w:t>382.862</w:t>
      </w:r>
    </w:p>
    <w:p>
      <w:r>
        <w:t>425.582</w:t>
      </w:r>
    </w:p>
    <w:p>
      <w:r>
        <w:t>3.10.2</w:t>
      </w:r>
    </w:p>
    <w:p>
      <w:r>
        <w:t>Trong phòng thí nghiệm</w:t>
      </w:r>
    </w:p>
    <w:p>
      <w:r>
        <w:t>449.419</w:t>
      </w:r>
    </w:p>
    <w:p>
      <w:r>
        <w:t>481.786</w:t>
      </w:r>
    </w:p>
    <w:p>
      <w:r>
        <w:t>3.11</w:t>
      </w:r>
    </w:p>
    <w:p>
      <w:r>
        <w:t>Độ ẩm</w:t>
      </w:r>
    </w:p>
    <w:p>
      <w:r>
        <w:t>Thông số</w:t>
      </w:r>
    </w:p>
    <w:p>
      <w:r>
        <w:t>473.520</w:t>
      </w:r>
    </w:p>
    <w:p>
      <w:r>
        <w:t>522.540</w:t>
      </w:r>
    </w:p>
    <w:p>
      <w:r>
        <w:t>3.11.1</w:t>
      </w:r>
    </w:p>
    <w:p>
      <w:r>
        <w:t>Tại hiện trường</w:t>
      </w:r>
    </w:p>
    <w:p>
      <w:r>
        <w:t>382.862</w:t>
      </w:r>
    </w:p>
    <w:p>
      <w:r>
        <w:t>425.582</w:t>
      </w:r>
    </w:p>
    <w:p>
      <w:r>
        <w:t>3.11.2</w:t>
      </w:r>
    </w:p>
    <w:p>
      <w:r>
        <w:t>Trong phòng thí nghiệm</w:t>
      </w:r>
    </w:p>
    <w:p>
      <w:r>
        <w:t>90.658</w:t>
      </w:r>
    </w:p>
    <w:p>
      <w:r>
        <w:t>96.958</w:t>
      </w:r>
    </w:p>
    <w:p>
      <w:r>
        <w:t>3.12</w:t>
      </w:r>
    </w:p>
    <w:p>
      <w:r>
        <w:t>Tỷ trọng</w:t>
      </w:r>
    </w:p>
    <w:p>
      <w:r>
        <w:t>Thông số</w:t>
      </w:r>
    </w:p>
    <w:p>
      <w:r>
        <w:t>472.872</w:t>
      </w:r>
    </w:p>
    <w:p>
      <w:r>
        <w:t>520.092</w:t>
      </w:r>
    </w:p>
    <w:p>
      <w:r>
        <w:t>12.1</w:t>
      </w:r>
    </w:p>
    <w:p>
      <w:r>
        <w:t>Tại hiện trường</w:t>
      </w:r>
    </w:p>
    <w:p>
      <w:r>
        <w:t>382.862</w:t>
      </w:r>
    </w:p>
    <w:p>
      <w:r>
        <w:t>425.582</w:t>
      </w:r>
    </w:p>
    <w:p>
      <w:r>
        <w:t>12.2</w:t>
      </w:r>
    </w:p>
    <w:p>
      <w:r>
        <w:t>Trong phòng thí nghiệm</w:t>
      </w:r>
    </w:p>
    <w:p>
      <w:r>
        <w:t>90.010</w:t>
      </w:r>
    </w:p>
    <w:p>
      <w:r>
        <w:t>94.510</w:t>
      </w:r>
    </w:p>
    <w:p>
      <w:r>
        <w:t>3.13</w:t>
      </w:r>
    </w:p>
    <w:p>
      <w:r>
        <w:t>Chất hữu cơ</w:t>
      </w:r>
    </w:p>
    <w:p>
      <w:r>
        <w:t>Thông số</w:t>
      </w:r>
    </w:p>
    <w:p>
      <w:r>
        <w:t>784.732</w:t>
      </w:r>
    </w:p>
    <w:p>
      <w:r>
        <w:t>856.252</w:t>
      </w:r>
    </w:p>
    <w:p>
      <w:r>
        <w:t>3.13.1</w:t>
      </w:r>
    </w:p>
    <w:p>
      <w:r>
        <w:t>Tại hiện trường</w:t>
      </w:r>
    </w:p>
    <w:p>
      <w:r>
        <w:t>382.862</w:t>
      </w:r>
    </w:p>
    <w:p>
      <w:r>
        <w:t>425.582</w:t>
      </w:r>
    </w:p>
    <w:p>
      <w:r>
        <w:t>3.13.2</w:t>
      </w:r>
    </w:p>
    <w:p>
      <w:r>
        <w:t>Trong phòng thí nghiệm</w:t>
      </w:r>
    </w:p>
    <w:p>
      <w:r>
        <w:t>401.870</w:t>
      </w:r>
    </w:p>
    <w:p>
      <w:r>
        <w:t>430.670</w:t>
      </w:r>
    </w:p>
    <w:p>
      <w:r>
        <w:t>3.14</w:t>
      </w:r>
    </w:p>
    <w:p>
      <w:r>
        <w:t>Tổng N</w:t>
      </w:r>
    </w:p>
    <w:p>
      <w:r>
        <w:t>Thông số</w:t>
      </w:r>
    </w:p>
    <w:p>
      <w:r>
        <w:t>731.524</w:t>
      </w:r>
    </w:p>
    <w:p>
      <w:r>
        <w:t>808.137</w:t>
      </w:r>
    </w:p>
    <w:p>
      <w:r>
        <w:t>3.14.1</w:t>
      </w:r>
    </w:p>
    <w:p>
      <w:r>
        <w:t>Tại hiện trường</w:t>
      </w:r>
    </w:p>
    <w:p>
      <w:r>
        <w:t>382.862</w:t>
      </w:r>
    </w:p>
    <w:p>
      <w:r>
        <w:t>425.582</w:t>
      </w:r>
    </w:p>
    <w:p>
      <w:r>
        <w:t>3.14.2</w:t>
      </w:r>
    </w:p>
    <w:p>
      <w:r>
        <w:t>Trong phòng thí nghiệm</w:t>
      </w:r>
    </w:p>
    <w:p>
      <w:r>
        <w:t>348.662</w:t>
      </w:r>
    </w:p>
    <w:p>
      <w:r>
        <w:t>382.555</w:t>
      </w:r>
    </w:p>
    <w:p>
      <w:r>
        <w:t>3.15</w:t>
      </w:r>
    </w:p>
    <w:p>
      <w:r>
        <w:t>Tổng P</w:t>
      </w:r>
    </w:p>
    <w:p>
      <w:r>
        <w:t>Thông số</w:t>
      </w:r>
    </w:p>
    <w:p>
      <w:r>
        <w:t>715.173</w:t>
      </w:r>
    </w:p>
    <w:p>
      <w:r>
        <w:t>783.610</w:t>
      </w:r>
    </w:p>
    <w:p>
      <w:r>
        <w:t>3.15.1</w:t>
      </w:r>
    </w:p>
    <w:p>
      <w:r>
        <w:t>Tại hiện trường</w:t>
      </w:r>
    </w:p>
    <w:p>
      <w:r>
        <w:t>382.862</w:t>
      </w:r>
    </w:p>
    <w:p>
      <w:r>
        <w:t>425.582</w:t>
      </w:r>
    </w:p>
    <w:p>
      <w:r>
        <w:t>3.15.2</w:t>
      </w:r>
    </w:p>
    <w:p>
      <w:r>
        <w:t>Trong phòng thí nghiệm</w:t>
      </w:r>
    </w:p>
    <w:p>
      <w:r>
        <w:t>332.311</w:t>
      </w:r>
    </w:p>
    <w:p>
      <w:r>
        <w:t>358.028</w:t>
      </w:r>
    </w:p>
    <w:p>
      <w:r>
        <w:t>3.16</w:t>
      </w:r>
    </w:p>
    <w:p>
      <w:r>
        <w:t>Hóa chất BVTV nhóm Clo</w:t>
      </w:r>
    </w:p>
    <w:p>
      <w:r>
        <w:t>Thông số</w:t>
      </w:r>
    </w:p>
    <w:p>
      <w:r>
        <w:t>2.104.903</w:t>
      </w:r>
    </w:p>
    <w:p>
      <w:r>
        <w:t>3.516.591</w:t>
      </w:r>
    </w:p>
    <w:p>
      <w:r>
        <w:t>3.16.1</w:t>
      </w:r>
    </w:p>
    <w:p>
      <w:r>
        <w:t>Tại hiện trường</w:t>
      </w:r>
    </w:p>
    <w:p>
      <w:r>
        <w:t>382.862</w:t>
      </w:r>
    </w:p>
    <w:p>
      <w:r>
        <w:t>425.582</w:t>
      </w:r>
    </w:p>
    <w:p>
      <w:r>
        <w:t>3.16.2</w:t>
      </w:r>
    </w:p>
    <w:p>
      <w:r>
        <w:t>Trong phòng thí nghiệm</w:t>
      </w:r>
    </w:p>
    <w:p>
      <w:r>
        <w:t>1.722.041</w:t>
      </w:r>
    </w:p>
    <w:p>
      <w:r>
        <w:t>3.091.009</w:t>
      </w:r>
    </w:p>
    <w:p>
      <w:r>
        <w:t>3.17</w:t>
      </w:r>
    </w:p>
    <w:p>
      <w:r>
        <w:t>Hóa chất BVTV nhóm Photpho</w:t>
      </w:r>
    </w:p>
    <w:p>
      <w:r>
        <w:t>Thông số</w:t>
      </w:r>
    </w:p>
    <w:p>
      <w:r>
        <w:t>2.085.504</w:t>
      </w:r>
    </w:p>
    <w:p>
      <w:r>
        <w:t>3.497.192</w:t>
      </w:r>
    </w:p>
    <w:p>
      <w:r>
        <w:t>3.17.1</w:t>
      </w:r>
    </w:p>
    <w:p>
      <w:r>
        <w:t>Tại hiện trường</w:t>
      </w:r>
    </w:p>
    <w:p>
      <w:r>
        <w:t>382.862</w:t>
      </w:r>
    </w:p>
    <w:p>
      <w:r>
        <w:t>425.582</w:t>
      </w:r>
    </w:p>
    <w:p>
      <w:r>
        <w:t>3.17.2</w:t>
      </w:r>
    </w:p>
    <w:p>
      <w:r>
        <w:t>Trong phòng thí nghiệm</w:t>
      </w:r>
    </w:p>
    <w:p>
      <w:r>
        <w:t>1.702.642</w:t>
      </w:r>
    </w:p>
    <w:p>
      <w:r>
        <w:t>3.071.610</w:t>
      </w:r>
    </w:p>
    <w:p>
      <w:r>
        <w:t>3.18</w:t>
      </w:r>
    </w:p>
    <w:p>
      <w:r>
        <w:t>Tổng dầu mỡ khoáng</w:t>
      </w:r>
    </w:p>
    <w:p>
      <w:r>
        <w:t>Thông số</w:t>
      </w:r>
    </w:p>
    <w:p>
      <w:r>
        <w:t>1.144.222</w:t>
      </w:r>
    </w:p>
    <w:p>
      <w:r>
        <w:t>1.253.025</w:t>
      </w:r>
    </w:p>
    <w:p>
      <w:r>
        <w:t>3.18.1</w:t>
      </w:r>
    </w:p>
    <w:p>
      <w:r>
        <w:t>Tại hiện trường</w:t>
      </w:r>
    </w:p>
    <w:p>
      <w:r>
        <w:t>382.862</w:t>
      </w:r>
    </w:p>
    <w:p>
      <w:r>
        <w:t>425.582</w:t>
      </w:r>
    </w:p>
    <w:p>
      <w:r>
        <w:t>3.18.2</w:t>
      </w:r>
    </w:p>
    <w:p>
      <w:r>
        <w:t>Trong phòng thí nghiệm</w:t>
      </w:r>
    </w:p>
    <w:p>
      <w:r>
        <w:t>761.360</w:t>
      </w:r>
    </w:p>
    <w:p>
      <w:r>
        <w:t>827.443</w:t>
      </w:r>
    </w:p>
    <w:p>
      <w:r>
        <w:t>4</w:t>
      </w:r>
    </w:p>
    <w:p>
      <w:r>
        <w:t>Hoạt động lấy mẫu và quan trắc Sinh vật biển của nước biển ven bờ</w:t>
      </w:r>
    </w:p>
    <w:p>
      <w:r>
        <w:t>4.1</w:t>
      </w:r>
    </w:p>
    <w:p>
      <w:r>
        <w:t>Thực vật phù du, Tảo độc</w:t>
      </w:r>
    </w:p>
    <w:p>
      <w:r>
        <w:t>Thông số</w:t>
      </w:r>
    </w:p>
    <w:p>
      <w:r>
        <w:t>698.072</w:t>
      </w:r>
    </w:p>
    <w:p>
      <w:r>
        <w:t>708.212</w:t>
      </w:r>
    </w:p>
    <w:p>
      <w:r>
        <w:t>4.1.1</w:t>
      </w:r>
    </w:p>
    <w:p>
      <w:r>
        <w:t>Tại hiện trường</w:t>
      </w:r>
    </w:p>
    <w:p>
      <w:r>
        <w:t>476.102</w:t>
      </w:r>
    </w:p>
    <w:p>
      <w:r>
        <w:t>479.102</w:t>
      </w:r>
    </w:p>
    <w:p>
      <w:r>
        <w:t>4.1.2</w:t>
      </w:r>
    </w:p>
    <w:p>
      <w:r>
        <w:t>Trong phòng thí nghiệm</w:t>
      </w:r>
    </w:p>
    <w:p>
      <w:r>
        <w:t>221.970</w:t>
      </w:r>
    </w:p>
    <w:p>
      <w:r>
        <w:t>229.110</w:t>
      </w:r>
    </w:p>
    <w:p>
      <w:r>
        <w:t>4.2</w:t>
      </w:r>
    </w:p>
    <w:p>
      <w:r>
        <w:t>Động vật phù du, Động vật đáy</w:t>
      </w:r>
    </w:p>
    <w:p>
      <w:r>
        <w:t>Thông số</w:t>
      </w:r>
    </w:p>
    <w:p>
      <w:r>
        <w:t>1.404.675</w:t>
      </w:r>
    </w:p>
    <w:p>
      <w:r>
        <w:t>1.414.677</w:t>
      </w:r>
    </w:p>
    <w:p>
      <w:r>
        <w:t>4.2.1</w:t>
      </w:r>
    </w:p>
    <w:p>
      <w:r>
        <w:t>Tại hiện trường</w:t>
      </w:r>
    </w:p>
    <w:p>
      <w:r>
        <w:t>476.102</w:t>
      </w:r>
    </w:p>
    <w:p>
      <w:r>
        <w:t>479.222</w:t>
      </w:r>
    </w:p>
    <w:p>
      <w:r>
        <w:t>4.2.2</w:t>
      </w:r>
    </w:p>
    <w:p>
      <w:r>
        <w:t>Trong phòng thí nghiệm</w:t>
      </w:r>
    </w:p>
    <w:p>
      <w:r>
        <w:t>928.573</w:t>
      </w:r>
    </w:p>
    <w:p>
      <w:r>
        <w:t>935.455</w:t>
      </w:r>
    </w:p>
    <w:p>
      <w:r>
        <w:t>4.3</w:t>
      </w:r>
    </w:p>
    <w:p>
      <w:r>
        <w:t>Hóa chất bảo vệ thực vật nhóm CIo</w:t>
      </w:r>
    </w:p>
    <w:p>
      <w:r>
        <w:t>Thông số</w:t>
      </w:r>
    </w:p>
    <w:p>
      <w:r>
        <w:t>2.093.878</w:t>
      </w:r>
    </w:p>
    <w:p>
      <w:r>
        <w:t>2.271.356</w:t>
      </w:r>
    </w:p>
    <w:p>
      <w:r>
        <w:t>4.3.1</w:t>
      </w:r>
    </w:p>
    <w:p>
      <w:r>
        <w:t>Tại hiện trường</w:t>
      </w:r>
    </w:p>
    <w:p>
      <w:r>
        <w:t>476.102</w:t>
      </w:r>
    </w:p>
    <w:p>
      <w:r>
        <w:t>479.102</w:t>
      </w:r>
    </w:p>
    <w:p>
      <w:r>
        <w:t>4.3.2</w:t>
      </w:r>
    </w:p>
    <w:p>
      <w:r>
        <w:t>Trong phòng thí nghiệm</w:t>
      </w:r>
    </w:p>
    <w:p>
      <w:r>
        <w:t>1.617.776</w:t>
      </w:r>
    </w:p>
    <w:p>
      <w:r>
        <w:t>1.792.254</w:t>
      </w:r>
    </w:p>
    <w:p>
      <w:r>
        <w:t>4.4</w:t>
      </w:r>
    </w:p>
    <w:p>
      <w:r>
        <w:t>Hóa chất bảo vệ thực vật nhóm Photpho</w:t>
      </w:r>
    </w:p>
    <w:p>
      <w:r>
        <w:t>Thông số</w:t>
      </w:r>
    </w:p>
    <w:p>
      <w:r>
        <w:t>2.076.890</w:t>
      </w:r>
    </w:p>
    <w:p>
      <w:r>
        <w:t>2.212.196</w:t>
      </w:r>
    </w:p>
    <w:p>
      <w:r>
        <w:t>4.4.1</w:t>
      </w:r>
    </w:p>
    <w:p>
      <w:r>
        <w:t>Tại hiện trường</w:t>
      </w:r>
    </w:p>
    <w:p>
      <w:r>
        <w:t>476.102</w:t>
      </w:r>
    </w:p>
    <w:p>
      <w:r>
        <w:t>479.102</w:t>
      </w:r>
    </w:p>
    <w:p>
      <w:r>
        <w:t>4.4.2</w:t>
      </w:r>
    </w:p>
    <w:p>
      <w:r>
        <w:t>Trong phòng thí nghiệm</w:t>
      </w:r>
    </w:p>
    <w:p>
      <w:r>
        <w:t>1.600.788</w:t>
      </w:r>
    </w:p>
    <w:p>
      <w:r>
        <w:t>1.733.094</w:t>
      </w:r>
    </w:p>
    <w:p>
      <w:r>
        <w:t>4.5</w:t>
      </w:r>
    </w:p>
    <w:p>
      <w:r>
        <w:t>Kim loại nặng Pb</w:t>
      </w:r>
    </w:p>
    <w:p>
      <w:r>
        <w:t>Thông số</w:t>
      </w:r>
    </w:p>
    <w:p>
      <w:r>
        <w:t>1.019.244</w:t>
      </w:r>
    </w:p>
    <w:p>
      <w:r>
        <w:t>1.153.437</w:t>
      </w:r>
    </w:p>
    <w:p>
      <w:r>
        <w:t>4.5.1</w:t>
      </w:r>
    </w:p>
    <w:p>
      <w:r>
        <w:t>Tại hiện trường</w:t>
      </w:r>
    </w:p>
    <w:p>
      <w:r>
        <w:t>476.102</w:t>
      </w:r>
    </w:p>
    <w:p>
      <w:r>
        <w:t>479.102</w:t>
      </w:r>
    </w:p>
    <w:p>
      <w:r>
        <w:t>4.5.2</w:t>
      </w:r>
    </w:p>
    <w:p>
      <w:r>
        <w:t>Trong phòng thí nghiệm</w:t>
      </w:r>
    </w:p>
    <w:p>
      <w:r>
        <w:t>543.142</w:t>
      </w:r>
    </w:p>
    <w:p>
      <w:r>
        <w:t>674.335</w:t>
      </w:r>
    </w:p>
    <w:p>
      <w:r>
        <w:t>4.6</w:t>
      </w:r>
    </w:p>
    <w:p>
      <w:r>
        <w:t>Kim loại nặng Cd</w:t>
      </w:r>
    </w:p>
    <w:p>
      <w:r>
        <w:t>Thông số</w:t>
      </w:r>
    </w:p>
    <w:p>
      <w:r>
        <w:t>1.019.244</w:t>
      </w:r>
    </w:p>
    <w:p>
      <w:r>
        <w:t>1.153.437</w:t>
      </w:r>
    </w:p>
    <w:p>
      <w:r>
        <w:t>4.6.1</w:t>
      </w:r>
    </w:p>
    <w:p>
      <w:r>
        <w:t>Tại hiện trường</w:t>
      </w:r>
    </w:p>
    <w:p>
      <w:r>
        <w:t>476.102</w:t>
      </w:r>
    </w:p>
    <w:p>
      <w:r>
        <w:t>479.102</w:t>
      </w:r>
    </w:p>
    <w:p>
      <w:r>
        <w:t>4.6.2</w:t>
      </w:r>
    </w:p>
    <w:p>
      <w:r>
        <w:t>Trong phòng thí nghiệm</w:t>
      </w:r>
    </w:p>
    <w:p>
      <w:r>
        <w:t>543.142</w:t>
      </w:r>
    </w:p>
    <w:p>
      <w:r>
        <w:t>674.335</w:t>
      </w:r>
    </w:p>
    <w:p>
      <w:r>
        <w:t>4.7</w:t>
      </w:r>
    </w:p>
    <w:p>
      <w:r>
        <w:t>Kim loại nặng As</w:t>
      </w:r>
    </w:p>
    <w:p>
      <w:r>
        <w:t>Thông số</w:t>
      </w:r>
    </w:p>
    <w:p>
      <w:r>
        <w:t>1.135.172</w:t>
      </w:r>
    </w:p>
    <w:p>
      <w:r>
        <w:t>1.362.243</w:t>
      </w:r>
    </w:p>
    <w:p>
      <w:r>
        <w:t>4.7.1</w:t>
      </w:r>
    </w:p>
    <w:p>
      <w:r>
        <w:t>Tại hiện trường</w:t>
      </w:r>
    </w:p>
    <w:p>
      <w:r>
        <w:t>476.102</w:t>
      </w:r>
    </w:p>
    <w:p>
      <w:r>
        <w:t>479.102</w:t>
      </w:r>
    </w:p>
    <w:p>
      <w:r>
        <w:t>4.7.2</w:t>
      </w:r>
    </w:p>
    <w:p>
      <w:r>
        <w:t>Trong phòng thí nghiệm</w:t>
      </w:r>
    </w:p>
    <w:p>
      <w:r>
        <w:t>659.070</w:t>
      </w:r>
    </w:p>
    <w:p>
      <w:r>
        <w:t>883.141</w:t>
      </w:r>
    </w:p>
    <w:p>
      <w:r>
        <w:t>4.8</w:t>
      </w:r>
    </w:p>
    <w:p>
      <w:r>
        <w:t>Kim loại nặng Hg</w:t>
      </w:r>
    </w:p>
    <w:p>
      <w:r>
        <w:t>Thông số</w:t>
      </w:r>
    </w:p>
    <w:p>
      <w:r>
        <w:t>1.135.172</w:t>
      </w:r>
    </w:p>
    <w:p>
      <w:r>
        <w:t>1.362.243</w:t>
      </w:r>
    </w:p>
    <w:p>
      <w:r>
        <w:t>4.8.1</w:t>
      </w:r>
    </w:p>
    <w:p>
      <w:r>
        <w:t>Tại hiện trường</w:t>
      </w:r>
    </w:p>
    <w:p>
      <w:r>
        <w:t>476.102</w:t>
      </w:r>
    </w:p>
    <w:p>
      <w:r>
        <w:t>479.102</w:t>
      </w:r>
    </w:p>
    <w:p>
      <w:r>
        <w:t>4.8.2</w:t>
      </w:r>
    </w:p>
    <w:p>
      <w:r>
        <w:t>Trong phòng thí nghiệm</w:t>
      </w:r>
    </w:p>
    <w:p>
      <w:r>
        <w:t>659.070</w:t>
      </w:r>
    </w:p>
    <w:p>
      <w:r>
        <w:t>883.141</w:t>
      </w:r>
    </w:p>
    <w:p>
      <w:r>
        <w:t>4.9</w:t>
      </w:r>
    </w:p>
    <w:p>
      <w:r>
        <w:t>Kim loại Cu</w:t>
      </w:r>
    </w:p>
    <w:p>
      <w:r>
        <w:t>Thông số</w:t>
      </w:r>
    </w:p>
    <w:p>
      <w:r>
        <w:t>869.854</w:t>
      </w:r>
    </w:p>
    <w:p>
      <w:r>
        <w:t>1.039.878</w:t>
      </w:r>
    </w:p>
    <w:p>
      <w:r>
        <w:t>4.9.1</w:t>
      </w:r>
    </w:p>
    <w:p>
      <w:r>
        <w:t>Tại hiện trường</w:t>
      </w:r>
    </w:p>
    <w:p>
      <w:r>
        <w:t>476.102</w:t>
      </w:r>
    </w:p>
    <w:p>
      <w:r>
        <w:t>479.102</w:t>
      </w:r>
    </w:p>
    <w:p>
      <w:r>
        <w:t>4.9.2</w:t>
      </w:r>
    </w:p>
    <w:p>
      <w:r>
        <w:t>Trong phòng thí nghiệm</w:t>
      </w:r>
    </w:p>
    <w:p>
      <w:r>
        <w:t>393.752</w:t>
      </w:r>
    </w:p>
    <w:p>
      <w:r>
        <w:t>560.776</w:t>
      </w:r>
    </w:p>
    <w:p>
      <w:r>
        <w:t>4.10</w:t>
      </w:r>
    </w:p>
    <w:p>
      <w:r>
        <w:t>Kim loại Zn</w:t>
      </w:r>
    </w:p>
    <w:p>
      <w:r>
        <w:t>Thông số</w:t>
      </w:r>
    </w:p>
    <w:p>
      <w:r>
        <w:t>871.633</w:t>
      </w:r>
    </w:p>
    <w:p>
      <w:r>
        <w:t>1.037.095</w:t>
      </w:r>
    </w:p>
    <w:p>
      <w:r>
        <w:t>4.10.1</w:t>
      </w:r>
    </w:p>
    <w:p>
      <w:r>
        <w:t>Tại hiện trường</w:t>
      </w:r>
    </w:p>
    <w:p>
      <w:r>
        <w:t>476.102</w:t>
      </w:r>
    </w:p>
    <w:p>
      <w:r>
        <w:t>479.102</w:t>
      </w:r>
    </w:p>
    <w:p>
      <w:r>
        <w:t>4.10.2</w:t>
      </w:r>
    </w:p>
    <w:p>
      <w:r>
        <w:t>Trong phòng thí nghiệm</w:t>
      </w:r>
    </w:p>
    <w:p>
      <w:r>
        <w:t>395.531</w:t>
      </w:r>
    </w:p>
    <w:p>
      <w:r>
        <w:t>557.993</w:t>
      </w:r>
    </w:p>
    <w:p>
      <w:r>
        <w:t>4.11</w:t>
      </w:r>
    </w:p>
    <w:p>
      <w:r>
        <w:t>Kim loại Mg</w:t>
      </w:r>
    </w:p>
    <w:p>
      <w:r>
        <w:t>Thông số</w:t>
      </w:r>
    </w:p>
    <w:p>
      <w:r>
        <w:t>871.633</w:t>
      </w:r>
    </w:p>
    <w:p>
      <w:r>
        <w:t>1.037.095</w:t>
      </w:r>
    </w:p>
    <w:p>
      <w:r>
        <w:t>4.11.1</w:t>
      </w:r>
    </w:p>
    <w:p>
      <w:r>
        <w:t>Tại hiện trường</w:t>
      </w:r>
    </w:p>
    <w:p>
      <w:r>
        <w:t>476.102</w:t>
      </w:r>
    </w:p>
    <w:p>
      <w:r>
        <w:t>479.102</w:t>
      </w:r>
    </w:p>
    <w:p>
      <w:r>
        <w:t>4.12.2</w:t>
      </w:r>
    </w:p>
    <w:p>
      <w:r>
        <w:t>Trong phòng thí nghiệm</w:t>
      </w:r>
    </w:p>
    <w:p>
      <w:r>
        <w:t>395.531</w:t>
      </w:r>
    </w:p>
    <w:p>
      <w:r>
        <w:t>557.993</w:t>
      </w:r>
    </w:p>
    <w:p>
      <w:r>
        <w:t>B</w:t>
      </w:r>
    </w:p>
    <w:p>
      <w:r>
        <w:t>Hoạt động quan trắc nước biển xa bờ</w:t>
      </w:r>
    </w:p>
    <w:p>
      <w:r>
        <w:t>1</w:t>
      </w:r>
    </w:p>
    <w:p>
      <w:r>
        <w:t>Đo đạc quan trắc hiện trường nước biển xa bờ</w:t>
      </w:r>
    </w:p>
    <w:p>
      <w:r>
        <w:t>1.1</w:t>
      </w:r>
    </w:p>
    <w:p>
      <w:r>
        <w:t>Nhiệt độ</w:t>
      </w:r>
    </w:p>
    <w:p>
      <w:r>
        <w:t>Thông số</w:t>
      </w:r>
    </w:p>
    <w:p>
      <w:r>
        <w:t>173.792</w:t>
      </w:r>
    </w:p>
    <w:p>
      <w:r>
        <w:t>176.718</w:t>
      </w:r>
    </w:p>
    <w:p>
      <w:r>
        <w:t>1.2</w:t>
      </w:r>
    </w:p>
    <w:p>
      <w:r>
        <w:t>Độ ẩm không khí</w:t>
      </w:r>
    </w:p>
    <w:p>
      <w:r>
        <w:t>Thông số</w:t>
      </w:r>
    </w:p>
    <w:p>
      <w:r>
        <w:t>173.792</w:t>
      </w:r>
    </w:p>
    <w:p>
      <w:r>
        <w:t>176.718</w:t>
      </w:r>
    </w:p>
    <w:p>
      <w:r>
        <w:t>1.3</w:t>
      </w:r>
    </w:p>
    <w:p>
      <w:r>
        <w:t>Tốc độ gió</w:t>
      </w:r>
    </w:p>
    <w:p>
      <w:r>
        <w:t>Thông số</w:t>
      </w:r>
    </w:p>
    <w:p>
      <w:r>
        <w:t>173.792</w:t>
      </w:r>
    </w:p>
    <w:p>
      <w:r>
        <w:t>176.582</w:t>
      </w:r>
    </w:p>
    <w:p>
      <w:r>
        <w:t>1.4</w:t>
      </w:r>
    </w:p>
    <w:p>
      <w:r>
        <w:t>Sóng</w:t>
      </w:r>
    </w:p>
    <w:p>
      <w:r>
        <w:t>Thông số</w:t>
      </w:r>
    </w:p>
    <w:p>
      <w:r>
        <w:t>162.487</w:t>
      </w:r>
    </w:p>
    <w:p>
      <w:r>
        <w:t>179.047</w:t>
      </w:r>
    </w:p>
    <w:p>
      <w:r>
        <w:t>1.5</w:t>
      </w:r>
    </w:p>
    <w:p>
      <w:r>
        <w:t>Tốc độ dòng chảy tầng mặt</w:t>
      </w:r>
    </w:p>
    <w:p>
      <w:r>
        <w:t>Thông số</w:t>
      </w:r>
    </w:p>
    <w:p>
      <w:r>
        <w:t>182.995</w:t>
      </w:r>
    </w:p>
    <w:p>
      <w:r>
        <w:t>229.795</w:t>
      </w:r>
    </w:p>
    <w:p>
      <w:r>
        <w:t>1.6</w:t>
      </w:r>
    </w:p>
    <w:p>
      <w:r>
        <w:t>Nhiệt độ nước biển</w:t>
      </w:r>
    </w:p>
    <w:p>
      <w:r>
        <w:t>Thông số</w:t>
      </w:r>
    </w:p>
    <w:p>
      <w:r>
        <w:t>198.293</w:t>
      </w:r>
    </w:p>
    <w:p>
      <w:r>
        <w:t>212.730</w:t>
      </w:r>
    </w:p>
    <w:p>
      <w:r>
        <w:t>1.7</w:t>
      </w:r>
    </w:p>
    <w:p>
      <w:r>
        <w:t>Độ muối</w:t>
      </w:r>
    </w:p>
    <w:p>
      <w:r>
        <w:t>Thông số</w:t>
      </w:r>
    </w:p>
    <w:p>
      <w:r>
        <w:t>233.669</w:t>
      </w:r>
    </w:p>
    <w:p>
      <w:r>
        <w:t>243.457</w:t>
      </w:r>
    </w:p>
    <w:p>
      <w:r>
        <w:t>1.8</w:t>
      </w:r>
    </w:p>
    <w:p>
      <w:r>
        <w:t>Độ đục</w:t>
      </w:r>
    </w:p>
    <w:p>
      <w:r>
        <w:t>Thông số</w:t>
      </w:r>
    </w:p>
    <w:p>
      <w:r>
        <w:t>285.882</w:t>
      </w:r>
    </w:p>
    <w:p>
      <w:r>
        <w:t>300.162</w:t>
      </w:r>
    </w:p>
    <w:p>
      <w:r>
        <w:t>1.9</w:t>
      </w:r>
    </w:p>
    <w:p>
      <w:r>
        <w:t>Độ trong suốt</w:t>
      </w:r>
    </w:p>
    <w:p>
      <w:r>
        <w:t>Thông số</w:t>
      </w:r>
    </w:p>
    <w:p>
      <w:r>
        <w:t>214.435</w:t>
      </w:r>
    </w:p>
    <w:p>
      <w:r>
        <w:t>219.655</w:t>
      </w:r>
    </w:p>
    <w:p>
      <w:r>
        <w:t>1.10</w:t>
      </w:r>
    </w:p>
    <w:p>
      <w:r>
        <w:t>Độ màu</w:t>
      </w:r>
    </w:p>
    <w:p>
      <w:r>
        <w:t>Thông số</w:t>
      </w:r>
    </w:p>
    <w:p>
      <w:r>
        <w:t>285.882</w:t>
      </w:r>
    </w:p>
    <w:p>
      <w:r>
        <w:t>300.162</w:t>
      </w:r>
    </w:p>
    <w:p>
      <w:r>
        <w:t>1.11</w:t>
      </w:r>
    </w:p>
    <w:p>
      <w:r>
        <w:t>pH</w:t>
      </w:r>
    </w:p>
    <w:p>
      <w:r>
        <w:t>Thông số</w:t>
      </w:r>
    </w:p>
    <w:p>
      <w:r>
        <w:t>212.648</w:t>
      </w:r>
    </w:p>
    <w:p>
      <w:r>
        <w:t>221.911</w:t>
      </w:r>
    </w:p>
    <w:p>
      <w:r>
        <w:t>1.12</w:t>
      </w:r>
    </w:p>
    <w:p>
      <w:r>
        <w:t>Ôxy hòa tan (DO)</w:t>
      </w:r>
    </w:p>
    <w:p>
      <w:r>
        <w:t>Thông số</w:t>
      </w:r>
    </w:p>
    <w:p>
      <w:r>
        <w:t>338.372</w:t>
      </w:r>
    </w:p>
    <w:p>
      <w:r>
        <w:t>352.338</w:t>
      </w:r>
    </w:p>
    <w:p>
      <w:r>
        <w:t>1.13</w:t>
      </w:r>
    </w:p>
    <w:p>
      <w:r>
        <w:t>Độ dẫn điện (EC)</w:t>
      </w:r>
    </w:p>
    <w:p>
      <w:r>
        <w:t>Thông số</w:t>
      </w:r>
    </w:p>
    <w:p>
      <w:r>
        <w:t>250.990</w:t>
      </w:r>
    </w:p>
    <w:p>
      <w:r>
        <w:t>257.665</w:t>
      </w:r>
    </w:p>
    <w:p>
      <w:r>
        <w:t>1.14</w:t>
      </w:r>
    </w:p>
    <w:p>
      <w:r>
        <w:t>Tổng chất rắn hòa tan (TDS)</w:t>
      </w:r>
    </w:p>
    <w:p>
      <w:r>
        <w:t>Thông số</w:t>
      </w:r>
    </w:p>
    <w:p>
      <w:r>
        <w:t>250.990</w:t>
      </w:r>
    </w:p>
    <w:p>
      <w:r>
        <w:t>257.665</w:t>
      </w:r>
    </w:p>
    <w:p>
      <w:r>
        <w:t>1.15</w:t>
      </w:r>
    </w:p>
    <w:p>
      <w:r>
        <w:t>Đo đồng thời: pH, DO, EC (Giá tính cho 1 mẫu)</w:t>
      </w:r>
    </w:p>
    <w:p>
      <w:r>
        <w:t>Thông số</w:t>
      </w:r>
    </w:p>
    <w:p>
      <w:r>
        <w:t>519.254</w:t>
      </w:r>
    </w:p>
    <w:p>
      <w:r>
        <w:t>551.654</w:t>
      </w:r>
    </w:p>
    <w:p>
      <w:r>
        <w:t>2</w:t>
      </w:r>
    </w:p>
    <w:p>
      <w:r>
        <w:t>Lấy mẫu nước biển xa bờ</w:t>
      </w:r>
    </w:p>
    <w:p>
      <w:r>
        <w:t>2.1</w:t>
      </w:r>
    </w:p>
    <w:p>
      <w:r>
        <w:t>NH4 +</w:t>
      </w:r>
    </w:p>
    <w:p>
      <w:r>
        <w:t>Thông số</w:t>
      </w:r>
    </w:p>
    <w:p>
      <w:r>
        <w:t>518.744</w:t>
      </w:r>
    </w:p>
    <w:p>
      <w:r>
        <w:t>555.429</w:t>
      </w:r>
    </w:p>
    <w:p>
      <w:r>
        <w:t>2.1.1</w:t>
      </w:r>
    </w:p>
    <w:p>
      <w:r>
        <w:t>Tại hiện trường</w:t>
      </w:r>
    </w:p>
    <w:p>
      <w:r>
        <w:t>199.441</w:t>
      </w:r>
    </w:p>
    <w:p>
      <w:r>
        <w:t>205.741</w:t>
      </w:r>
    </w:p>
    <w:p>
      <w:r>
        <w:t>2.1.2</w:t>
      </w:r>
    </w:p>
    <w:p>
      <w:r>
        <w:t>Trong phòng thí nghiệm</w:t>
      </w:r>
    </w:p>
    <w:p>
      <w:r>
        <w:t>319.303</w:t>
      </w:r>
    </w:p>
    <w:p>
      <w:r>
        <w:t>349.688</w:t>
      </w:r>
    </w:p>
    <w:p>
      <w:r>
        <w:t>2.2</w:t>
      </w:r>
    </w:p>
    <w:p>
      <w:r>
        <w:t>NO 2  -</w:t>
      </w:r>
    </w:p>
    <w:p>
      <w:r>
        <w:t>Thông số</w:t>
      </w:r>
    </w:p>
    <w:p>
      <w:r>
        <w:t>520.855</w:t>
      </w:r>
    </w:p>
    <w:p>
      <w:r>
        <w:t>560.874</w:t>
      </w:r>
    </w:p>
    <w:p>
      <w:r>
        <w:t>2.2.1</w:t>
      </w:r>
    </w:p>
    <w:p>
      <w:r>
        <w:t>Tại hiện trường</w:t>
      </w:r>
    </w:p>
    <w:p>
      <w:r>
        <w:t>199.441</w:t>
      </w:r>
    </w:p>
    <w:p>
      <w:r>
        <w:t>205.741</w:t>
      </w:r>
    </w:p>
    <w:p>
      <w:r>
        <w:t>2.2.2</w:t>
      </w:r>
    </w:p>
    <w:p>
      <w:r>
        <w:t>Trong phòng thí nghiệm</w:t>
      </w:r>
    </w:p>
    <w:p>
      <w:r>
        <w:t>321.414</w:t>
      </w:r>
    </w:p>
    <w:p>
      <w:r>
        <w:t>355.133</w:t>
      </w:r>
    </w:p>
    <w:p>
      <w:r>
        <w:t>2.3</w:t>
      </w:r>
    </w:p>
    <w:p>
      <w:r>
        <w:t>NO 3  -</w:t>
      </w:r>
    </w:p>
    <w:p>
      <w:r>
        <w:t>Thông số</w:t>
      </w:r>
    </w:p>
    <w:p>
      <w:r>
        <w:t>507.205</w:t>
      </w:r>
    </w:p>
    <w:p>
      <w:r>
        <w:t>547.356</w:t>
      </w:r>
    </w:p>
    <w:p>
      <w:r>
        <w:t>2.3.1</w:t>
      </w:r>
    </w:p>
    <w:p>
      <w:r>
        <w:t>Tại hiện trường</w:t>
      </w:r>
    </w:p>
    <w:p>
      <w:r>
        <w:t>199.441</w:t>
      </w:r>
    </w:p>
    <w:p>
      <w:r>
        <w:t>205.741</w:t>
      </w:r>
    </w:p>
    <w:p>
      <w:r>
        <w:t>2.3.2</w:t>
      </w:r>
    </w:p>
    <w:p>
      <w:r>
        <w:t>Trong phòng thí nghiệm</w:t>
      </w:r>
    </w:p>
    <w:p>
      <w:r>
        <w:t>307.764</w:t>
      </w:r>
    </w:p>
    <w:p>
      <w:r>
        <w:t>341.615</w:t>
      </w:r>
    </w:p>
    <w:p>
      <w:r>
        <w:t>2.4</w:t>
      </w:r>
    </w:p>
    <w:p>
      <w:r>
        <w:t>SO 4  2-</w:t>
      </w:r>
    </w:p>
    <w:p>
      <w:r>
        <w:t>Thông số</w:t>
      </w:r>
    </w:p>
    <w:p>
      <w:r>
        <w:t>428.925</w:t>
      </w:r>
    </w:p>
    <w:p>
      <w:r>
        <w:t>454.145</w:t>
      </w:r>
    </w:p>
    <w:p>
      <w:r>
        <w:t>2.4.1</w:t>
      </w:r>
    </w:p>
    <w:p>
      <w:r>
        <w:t>Tại hiện trường</w:t>
      </w:r>
    </w:p>
    <w:p>
      <w:r>
        <w:t>199.441</w:t>
      </w:r>
    </w:p>
    <w:p>
      <w:r>
        <w:t>205.741</w:t>
      </w:r>
    </w:p>
    <w:p>
      <w:r>
        <w:t>2.4.2</w:t>
      </w:r>
    </w:p>
    <w:p>
      <w:r>
        <w:t>Trong phòng thí nghiệm</w:t>
      </w:r>
    </w:p>
    <w:p>
      <w:r>
        <w:t>229.484</w:t>
      </w:r>
    </w:p>
    <w:p>
      <w:r>
        <w:t>248.404</w:t>
      </w:r>
    </w:p>
    <w:p>
      <w:r>
        <w:t>2.5</w:t>
      </w:r>
    </w:p>
    <w:p>
      <w:r>
        <w:t>PO 4  3-</w:t>
      </w:r>
    </w:p>
    <w:p>
      <w:r>
        <w:t>Thông số</w:t>
      </w:r>
    </w:p>
    <w:p>
      <w:r>
        <w:t>413.877</w:t>
      </w:r>
    </w:p>
    <w:p>
      <w:r>
        <w:t>450.463</w:t>
      </w:r>
    </w:p>
    <w:p>
      <w:r>
        <w:t>2.5.1</w:t>
      </w:r>
    </w:p>
    <w:p>
      <w:r>
        <w:t>Tại hiện trường</w:t>
      </w:r>
    </w:p>
    <w:p>
      <w:r>
        <w:t>199.441</w:t>
      </w:r>
    </w:p>
    <w:p>
      <w:r>
        <w:t>205.741</w:t>
      </w:r>
    </w:p>
    <w:p>
      <w:r>
        <w:t>2.5.2</w:t>
      </w:r>
    </w:p>
    <w:p>
      <w:r>
        <w:t>Trong phòng thí nghiệm</w:t>
      </w:r>
    </w:p>
    <w:p>
      <w:r>
        <w:t>214.436</w:t>
      </w:r>
    </w:p>
    <w:p>
      <w:r>
        <w:t>244.722</w:t>
      </w:r>
    </w:p>
    <w:p>
      <w:r>
        <w:t>2.6</w:t>
      </w:r>
    </w:p>
    <w:p>
      <w:r>
        <w:t>SiO 3  2-</w:t>
      </w:r>
    </w:p>
    <w:p>
      <w:r>
        <w:t>Thông số</w:t>
      </w:r>
    </w:p>
    <w:p>
      <w:r>
        <w:t>436.686</w:t>
      </w:r>
    </w:p>
    <w:p>
      <w:r>
        <w:t>473.271</w:t>
      </w:r>
    </w:p>
    <w:p>
      <w:r>
        <w:t>2.6.1</w:t>
      </w:r>
    </w:p>
    <w:p>
      <w:r>
        <w:t>Tại hiện trường</w:t>
      </w:r>
    </w:p>
    <w:p>
      <w:r>
        <w:t>199.441</w:t>
      </w:r>
    </w:p>
    <w:p>
      <w:r>
        <w:t>205.741</w:t>
      </w:r>
    </w:p>
    <w:p>
      <w:r>
        <w:t>2.6.2</w:t>
      </w:r>
    </w:p>
    <w:p>
      <w:r>
        <w:t>Trong phòng thí nghiệm</w:t>
      </w:r>
    </w:p>
    <w:p>
      <w:r>
        <w:t>237.245</w:t>
      </w:r>
    </w:p>
    <w:p>
      <w:r>
        <w:t>267.530</w:t>
      </w:r>
    </w:p>
    <w:p>
      <w:r>
        <w:t>2.7</w:t>
      </w:r>
    </w:p>
    <w:p>
      <w:r>
        <w:t>Tổng N</w:t>
      </w:r>
    </w:p>
    <w:p>
      <w:r>
        <w:t>Thông số</w:t>
      </w:r>
    </w:p>
    <w:p>
      <w:r>
        <w:t>547.977</w:t>
      </w:r>
    </w:p>
    <w:p>
      <w:r>
        <w:t>591.800</w:t>
      </w:r>
    </w:p>
    <w:p>
      <w:r>
        <w:t>2.7.1</w:t>
      </w:r>
    </w:p>
    <w:p>
      <w:r>
        <w:t>Tại hiện trường</w:t>
      </w:r>
    </w:p>
    <w:p>
      <w:r>
        <w:t>199.441</w:t>
      </w:r>
    </w:p>
    <w:p>
      <w:r>
        <w:t>205.741</w:t>
      </w:r>
    </w:p>
    <w:p>
      <w:r>
        <w:t>2.7.2</w:t>
      </w:r>
    </w:p>
    <w:p>
      <w:r>
        <w:t>Trong phòng thí nghiệm</w:t>
      </w:r>
    </w:p>
    <w:p>
      <w:r>
        <w:t>348.536</w:t>
      </w:r>
    </w:p>
    <w:p>
      <w:r>
        <w:t>386.059</w:t>
      </w:r>
    </w:p>
    <w:p>
      <w:r>
        <w:t>2.8</w:t>
      </w:r>
    </w:p>
    <w:p>
      <w:r>
        <w:t>Tổng P</w:t>
      </w:r>
    </w:p>
    <w:p>
      <w:r>
        <w:t>Thông số</w:t>
      </w:r>
    </w:p>
    <w:p>
      <w:r>
        <w:t>481.499</w:t>
      </w:r>
    </w:p>
    <w:p>
      <w:r>
        <w:t>527.111</w:t>
      </w:r>
    </w:p>
    <w:p>
      <w:r>
        <w:t>2.8.1</w:t>
      </w:r>
    </w:p>
    <w:p>
      <w:r>
        <w:t>Tại hiện trường</w:t>
      </w:r>
    </w:p>
    <w:p>
      <w:r>
        <w:t>199.441</w:t>
      </w:r>
    </w:p>
    <w:p>
      <w:r>
        <w:t>205.741</w:t>
      </w:r>
    </w:p>
    <w:p>
      <w:r>
        <w:t>2.8.2</w:t>
      </w:r>
    </w:p>
    <w:p>
      <w:r>
        <w:t>Trong phòng thí nghiệm</w:t>
      </w:r>
    </w:p>
    <w:p>
      <w:r>
        <w:t>282.058</w:t>
      </w:r>
    </w:p>
    <w:p>
      <w:r>
        <w:t>321.370</w:t>
      </w:r>
    </w:p>
    <w:p>
      <w:r>
        <w:t>2.9</w:t>
      </w:r>
    </w:p>
    <w:p>
      <w:r>
        <w:t>Crom (VI)</w:t>
      </w:r>
    </w:p>
    <w:p>
      <w:r>
        <w:t>Thông số</w:t>
      </w:r>
    </w:p>
    <w:p>
      <w:r>
        <w:t>460.775</w:t>
      </w:r>
    </w:p>
    <w:p>
      <w:r>
        <w:t>507.254</w:t>
      </w:r>
    </w:p>
    <w:p>
      <w:r>
        <w:t>2.9.1</w:t>
      </w:r>
    </w:p>
    <w:p>
      <w:r>
        <w:t>Tại hiện trường</w:t>
      </w:r>
    </w:p>
    <w:p>
      <w:r>
        <w:t>199.441</w:t>
      </w:r>
    </w:p>
    <w:p>
      <w:r>
        <w:t>205.741</w:t>
      </w:r>
    </w:p>
    <w:p>
      <w:r>
        <w:t>2.9.2</w:t>
      </w:r>
    </w:p>
    <w:p>
      <w:r>
        <w:t>Trong phòng thí nghiệm</w:t>
      </w:r>
    </w:p>
    <w:p>
      <w:r>
        <w:t>261.334</w:t>
      </w:r>
    </w:p>
    <w:p>
      <w:r>
        <w:t>301.513</w:t>
      </w:r>
    </w:p>
    <w:p>
      <w:r>
        <w:t>2.10</w:t>
      </w:r>
    </w:p>
    <w:p>
      <w:r>
        <w:t>Florua (F - )</w:t>
      </w:r>
    </w:p>
    <w:p>
      <w:r>
        <w:t>Thông số</w:t>
      </w:r>
    </w:p>
    <w:p>
      <w:r>
        <w:t>498.476</w:t>
      </w:r>
    </w:p>
    <w:p>
      <w:r>
        <w:t>544.956</w:t>
      </w:r>
    </w:p>
    <w:p>
      <w:r>
        <w:t>2.10.1</w:t>
      </w:r>
    </w:p>
    <w:p>
      <w:r>
        <w:t>Tại hiện trường</w:t>
      </w:r>
    </w:p>
    <w:p>
      <w:r>
        <w:t>199.441</w:t>
      </w:r>
    </w:p>
    <w:p>
      <w:r>
        <w:t>205.741</w:t>
      </w:r>
    </w:p>
    <w:p>
      <w:r>
        <w:t>2.10.2</w:t>
      </w:r>
    </w:p>
    <w:p>
      <w:r>
        <w:t>Trong phòng thí nghiệm</w:t>
      </w:r>
    </w:p>
    <w:p>
      <w:r>
        <w:t>299.035</w:t>
      </w:r>
    </w:p>
    <w:p>
      <w:r>
        <w:t>339.215</w:t>
      </w:r>
    </w:p>
    <w:p>
      <w:r>
        <w:t>2.11</w:t>
      </w:r>
    </w:p>
    <w:p>
      <w:r>
        <w:t>Sulfua (S 2- )</w:t>
      </w:r>
    </w:p>
    <w:p>
      <w:r>
        <w:t>Thông số</w:t>
      </w:r>
    </w:p>
    <w:p>
      <w:r>
        <w:t>474.329</w:t>
      </w:r>
    </w:p>
    <w:p>
      <w:r>
        <w:t>528.567</w:t>
      </w:r>
    </w:p>
    <w:p>
      <w:r>
        <w:t>2.11.1</w:t>
      </w:r>
    </w:p>
    <w:p>
      <w:r>
        <w:t>Tại hiện trường</w:t>
      </w:r>
    </w:p>
    <w:p>
      <w:r>
        <w:t>199.441</w:t>
      </w:r>
    </w:p>
    <w:p>
      <w:r>
        <w:t>205.741</w:t>
      </w:r>
    </w:p>
    <w:p>
      <w:r>
        <w:t>2.11.2</w:t>
      </w:r>
    </w:p>
    <w:p>
      <w:r>
        <w:t>Trong phòng thí nghiệm</w:t>
      </w:r>
    </w:p>
    <w:p>
      <w:r>
        <w:t>274.888</w:t>
      </w:r>
    </w:p>
    <w:p>
      <w:r>
        <w:t>322.826</w:t>
      </w:r>
    </w:p>
    <w:p>
      <w:r>
        <w:t>2.12</w:t>
      </w:r>
    </w:p>
    <w:p>
      <w:r>
        <w:t>COD</w:t>
      </w:r>
    </w:p>
    <w:p>
      <w:r>
        <w:t>Thông số</w:t>
      </w:r>
    </w:p>
    <w:p>
      <w:r>
        <w:t>408.333</w:t>
      </w:r>
    </w:p>
    <w:p>
      <w:r>
        <w:t>460.065</w:t>
      </w:r>
    </w:p>
    <w:p>
      <w:r>
        <w:t>2.12.1</w:t>
      </w:r>
    </w:p>
    <w:p>
      <w:r>
        <w:t>Tại hiện trường</w:t>
      </w:r>
    </w:p>
    <w:p>
      <w:r>
        <w:t>203.852</w:t>
      </w:r>
    </w:p>
    <w:p>
      <w:r>
        <w:t>236.252</w:t>
      </w:r>
    </w:p>
    <w:p>
      <w:r>
        <w:t>2.12.2</w:t>
      </w:r>
    </w:p>
    <w:p>
      <w:r>
        <w:t>Trong phòng thí nghiệm</w:t>
      </w:r>
    </w:p>
    <w:p>
      <w:r>
        <w:t>204.481</w:t>
      </w:r>
    </w:p>
    <w:p>
      <w:r>
        <w:t>223.813</w:t>
      </w:r>
    </w:p>
    <w:p>
      <w:r>
        <w:t>2.13</w:t>
      </w:r>
    </w:p>
    <w:p>
      <w:r>
        <w:t>BOD 5</w:t>
      </w:r>
    </w:p>
    <w:p>
      <w:r>
        <w:t>Thông số</w:t>
      </w:r>
    </w:p>
    <w:p>
      <w:r>
        <w:t>412.274</w:t>
      </w:r>
    </w:p>
    <w:p>
      <w:r>
        <w:t>464.006</w:t>
      </w:r>
    </w:p>
    <w:p>
      <w:r>
        <w:t>2.13.1</w:t>
      </w:r>
    </w:p>
    <w:p>
      <w:r>
        <w:t>Tại hiện trường</w:t>
      </w:r>
    </w:p>
    <w:p>
      <w:r>
        <w:t>203.852</w:t>
      </w:r>
    </w:p>
    <w:p>
      <w:r>
        <w:t>236.252</w:t>
      </w:r>
    </w:p>
    <w:p>
      <w:r>
        <w:t>2.13.2</w:t>
      </w:r>
    </w:p>
    <w:p>
      <w:r>
        <w:t>Trong phòng thí nghiệm</w:t>
      </w:r>
    </w:p>
    <w:p>
      <w:r>
        <w:t>208.422</w:t>
      </w:r>
    </w:p>
    <w:p>
      <w:r>
        <w:t>227.754</w:t>
      </w:r>
    </w:p>
    <w:p>
      <w:r>
        <w:t>2.14</w:t>
      </w:r>
    </w:p>
    <w:p>
      <w:r>
        <w:t>SS</w:t>
      </w:r>
    </w:p>
    <w:p>
      <w:r>
        <w:t>Thông số</w:t>
      </w:r>
    </w:p>
    <w:p>
      <w:r>
        <w:t>331.014</w:t>
      </w:r>
    </w:p>
    <w:p>
      <w:r>
        <w:t>378.450</w:t>
      </w:r>
    </w:p>
    <w:p>
      <w:r>
        <w:t>2.14.1</w:t>
      </w:r>
    </w:p>
    <w:p>
      <w:r>
        <w:t>Tại hiện trường</w:t>
      </w:r>
    </w:p>
    <w:p>
      <w:r>
        <w:t>199.441</w:t>
      </w:r>
    </w:p>
    <w:p>
      <w:r>
        <w:t>231.841</w:t>
      </w:r>
    </w:p>
    <w:p>
      <w:r>
        <w:t>2.14.2</w:t>
      </w:r>
    </w:p>
    <w:p>
      <w:r>
        <w:t>Trong phòng thí nghiệm</w:t>
      </w:r>
    </w:p>
    <w:p>
      <w:r>
        <w:t>131.573</w:t>
      </w:r>
    </w:p>
    <w:p>
      <w:r>
        <w:t>146.609</w:t>
      </w:r>
    </w:p>
    <w:p>
      <w:r>
        <w:t>2.15</w:t>
      </w:r>
    </w:p>
    <w:p>
      <w:r>
        <w:t>Độ màu</w:t>
      </w:r>
    </w:p>
    <w:p>
      <w:r>
        <w:t>Thông số</w:t>
      </w:r>
    </w:p>
    <w:p>
      <w:r>
        <w:t>555.861</w:t>
      </w:r>
    </w:p>
    <w:p>
      <w:r>
        <w:t>653.577</w:t>
      </w:r>
    </w:p>
    <w:p>
      <w:r>
        <w:t>2.15.1</w:t>
      </w:r>
    </w:p>
    <w:p>
      <w:r>
        <w:t>Tại hiện trường</w:t>
      </w:r>
    </w:p>
    <w:p>
      <w:r>
        <w:t>163.346</w:t>
      </w:r>
    </w:p>
    <w:p>
      <w:r>
        <w:t>195.746</w:t>
      </w:r>
    </w:p>
    <w:p>
      <w:r>
        <w:t>2.15.2</w:t>
      </w:r>
    </w:p>
    <w:p>
      <w:r>
        <w:t>Trong phòng thí nghiệm</w:t>
      </w:r>
    </w:p>
    <w:p>
      <w:r>
        <w:t>392.515</w:t>
      </w:r>
    </w:p>
    <w:p>
      <w:r>
        <w:t>457.831</w:t>
      </w:r>
    </w:p>
    <w:p>
      <w:r>
        <w:t>2.16</w:t>
      </w:r>
    </w:p>
    <w:p>
      <w:r>
        <w:t>Coliform (phương pháp 01)</w:t>
      </w:r>
    </w:p>
    <w:p>
      <w:r>
        <w:t>Thông số</w:t>
      </w:r>
    </w:p>
    <w:p>
      <w:r>
        <w:t>885.170</w:t>
      </w:r>
    </w:p>
    <w:p>
      <w:r>
        <w:t>942.242</w:t>
      </w:r>
    </w:p>
    <w:p>
      <w:r>
        <w:t>2.16.1</w:t>
      </w:r>
    </w:p>
    <w:p>
      <w:r>
        <w:t>Tại hiện trường</w:t>
      </w:r>
    </w:p>
    <w:p>
      <w:r>
        <w:t>199.441</w:t>
      </w:r>
    </w:p>
    <w:p>
      <w:r>
        <w:t>231.841</w:t>
      </w:r>
    </w:p>
    <w:p>
      <w:r>
        <w:t>2.16.2</w:t>
      </w:r>
    </w:p>
    <w:p>
      <w:r>
        <w:t>Trong phòng thí nghiệm</w:t>
      </w:r>
    </w:p>
    <w:p>
      <w:r>
        <w:t>685.729</w:t>
      </w:r>
    </w:p>
    <w:p>
      <w:r>
        <w:t>710.401</w:t>
      </w:r>
    </w:p>
    <w:p>
      <w:r>
        <w:t>2.17</w:t>
      </w:r>
    </w:p>
    <w:p>
      <w:r>
        <w:t>Fecal Coliform</w:t>
      </w:r>
    </w:p>
    <w:p>
      <w:r>
        <w:t>Thông số</w:t>
      </w:r>
    </w:p>
    <w:p>
      <w:r>
        <w:t>885.170</w:t>
      </w:r>
    </w:p>
    <w:p>
      <w:r>
        <w:t>942.242</w:t>
      </w:r>
    </w:p>
    <w:p>
      <w:r>
        <w:t>2.17.1</w:t>
      </w:r>
    </w:p>
    <w:p>
      <w:r>
        <w:t>Tại hiện trường</w:t>
      </w:r>
    </w:p>
    <w:p>
      <w:r>
        <w:t>199.441</w:t>
      </w:r>
    </w:p>
    <w:p>
      <w:r>
        <w:t>231.841</w:t>
      </w:r>
    </w:p>
    <w:p>
      <w:r>
        <w:t>2.17.2</w:t>
      </w:r>
    </w:p>
    <w:p>
      <w:r>
        <w:t>Trong phòng thí nghiệm</w:t>
      </w:r>
    </w:p>
    <w:p>
      <w:r>
        <w:t>685.729</w:t>
      </w:r>
    </w:p>
    <w:p>
      <w:r>
        <w:t>710.401</w:t>
      </w:r>
    </w:p>
    <w:p>
      <w:r>
        <w:t>2.18</w:t>
      </w:r>
    </w:p>
    <w:p>
      <w:r>
        <w:t>E.coli (phương pháp 01)</w:t>
      </w:r>
    </w:p>
    <w:p>
      <w:r>
        <w:t>Thông số</w:t>
      </w:r>
    </w:p>
    <w:p>
      <w:r>
        <w:t>885.170</w:t>
      </w:r>
    </w:p>
    <w:p>
      <w:r>
        <w:t>942.242</w:t>
      </w:r>
    </w:p>
    <w:p>
      <w:r>
        <w:t>2.18.1</w:t>
      </w:r>
    </w:p>
    <w:p>
      <w:r>
        <w:t>Tại hiện trường</w:t>
      </w:r>
    </w:p>
    <w:p>
      <w:r>
        <w:t>199.441</w:t>
      </w:r>
    </w:p>
    <w:p>
      <w:r>
        <w:t>231.841</w:t>
      </w:r>
    </w:p>
    <w:p>
      <w:r>
        <w:t>2.18.2</w:t>
      </w:r>
    </w:p>
    <w:p>
      <w:r>
        <w:t>Trong phòng thí nghiệm</w:t>
      </w:r>
    </w:p>
    <w:p>
      <w:r>
        <w:t>685.729</w:t>
      </w:r>
    </w:p>
    <w:p>
      <w:r>
        <w:t>710.401</w:t>
      </w:r>
    </w:p>
    <w:p>
      <w:r>
        <w:t>2.19</w:t>
      </w:r>
    </w:p>
    <w:p>
      <w:r>
        <w:t>Coliform (phương pháp 02)</w:t>
      </w:r>
    </w:p>
    <w:p>
      <w:r>
        <w:t>Thông số</w:t>
      </w:r>
    </w:p>
    <w:p>
      <w:r>
        <w:t>964.419</w:t>
      </w:r>
    </w:p>
    <w:p>
      <w:r>
        <w:t>1.031.042</w:t>
      </w:r>
    </w:p>
    <w:p>
      <w:r>
        <w:t>2.19.1</w:t>
      </w:r>
    </w:p>
    <w:p>
      <w:r>
        <w:t>Tại hiện trường</w:t>
      </w:r>
    </w:p>
    <w:p>
      <w:r>
        <w:t>199.441</w:t>
      </w:r>
    </w:p>
    <w:p>
      <w:r>
        <w:t>231.841</w:t>
      </w:r>
    </w:p>
    <w:p>
      <w:r>
        <w:t>2.19.2</w:t>
      </w:r>
    </w:p>
    <w:p>
      <w:r>
        <w:t>Trong phòng thí nghiệm</w:t>
      </w:r>
    </w:p>
    <w:p>
      <w:r>
        <w:t>764.978</w:t>
      </w:r>
    </w:p>
    <w:p>
      <w:r>
        <w:t>799.201</w:t>
      </w:r>
    </w:p>
    <w:p>
      <w:r>
        <w:t>2.20</w:t>
      </w:r>
    </w:p>
    <w:p>
      <w:r>
        <w:t>Fecal Coliform</w:t>
      </w:r>
    </w:p>
    <w:p>
      <w:r>
        <w:t>Thông số</w:t>
      </w:r>
    </w:p>
    <w:p>
      <w:r>
        <w:t>964.419</w:t>
      </w:r>
    </w:p>
    <w:p>
      <w:r>
        <w:t>1.031.042</w:t>
      </w:r>
    </w:p>
    <w:p>
      <w:r>
        <w:t>2.20.1</w:t>
      </w:r>
    </w:p>
    <w:p>
      <w:r>
        <w:t>Tại hiện trường</w:t>
      </w:r>
    </w:p>
    <w:p>
      <w:r>
        <w:t>199.441</w:t>
      </w:r>
    </w:p>
    <w:p>
      <w:r>
        <w:t>231.841</w:t>
      </w:r>
    </w:p>
    <w:p>
      <w:r>
        <w:t>2.20.2</w:t>
      </w:r>
    </w:p>
    <w:p>
      <w:r>
        <w:t>Trong phòng thí nghiệm</w:t>
      </w:r>
    </w:p>
    <w:p>
      <w:r>
        <w:t>764.978</w:t>
      </w:r>
    </w:p>
    <w:p>
      <w:r>
        <w:t>799.201</w:t>
      </w:r>
    </w:p>
    <w:p>
      <w:r>
        <w:t>2.21</w:t>
      </w:r>
    </w:p>
    <w:p>
      <w:r>
        <w:t>E.coli (phương pháp 02)</w:t>
      </w:r>
    </w:p>
    <w:p>
      <w:r>
        <w:t>Thông số</w:t>
      </w:r>
    </w:p>
    <w:p>
      <w:r>
        <w:t>964.419</w:t>
      </w:r>
    </w:p>
    <w:p>
      <w:r>
        <w:t>1.031.042</w:t>
      </w:r>
    </w:p>
    <w:p>
      <w:r>
        <w:t>2.21.1</w:t>
      </w:r>
    </w:p>
    <w:p>
      <w:r>
        <w:t>Tại hiện trường</w:t>
      </w:r>
    </w:p>
    <w:p>
      <w:r>
        <w:t>199.441</w:t>
      </w:r>
    </w:p>
    <w:p>
      <w:r>
        <w:t>231.841</w:t>
      </w:r>
    </w:p>
    <w:p>
      <w:r>
        <w:t>2.21.2</w:t>
      </w:r>
    </w:p>
    <w:p>
      <w:r>
        <w:t>Trong phòng thí nghiệm</w:t>
      </w:r>
    </w:p>
    <w:p>
      <w:r>
        <w:t>764.978</w:t>
      </w:r>
    </w:p>
    <w:p>
      <w:r>
        <w:t>799.201</w:t>
      </w:r>
    </w:p>
    <w:p>
      <w:r>
        <w:t>2.22</w:t>
      </w:r>
    </w:p>
    <w:p>
      <w:r>
        <w:t>Chlorophyll a</w:t>
      </w:r>
    </w:p>
    <w:p>
      <w:r>
        <w:t>Thông số</w:t>
      </w:r>
    </w:p>
    <w:p>
      <w:r>
        <w:t>379.499</w:t>
      </w:r>
    </w:p>
    <w:p>
      <w:r>
        <w:t>426.935</w:t>
      </w:r>
    </w:p>
    <w:p>
      <w:r>
        <w:t>2.22.1</w:t>
      </w:r>
    </w:p>
    <w:p>
      <w:r>
        <w:t>Tại hiện trường</w:t>
      </w:r>
    </w:p>
    <w:p>
      <w:r>
        <w:t>199.441</w:t>
      </w:r>
    </w:p>
    <w:p>
      <w:r>
        <w:t>231.841</w:t>
      </w:r>
    </w:p>
    <w:p>
      <w:r>
        <w:t>2.22.2</w:t>
      </w:r>
    </w:p>
    <w:p>
      <w:r>
        <w:t>Trong phòng thí nghiệm</w:t>
      </w:r>
    </w:p>
    <w:p>
      <w:r>
        <w:t>180.058</w:t>
      </w:r>
    </w:p>
    <w:p>
      <w:r>
        <w:t>195.094</w:t>
      </w:r>
    </w:p>
    <w:p>
      <w:r>
        <w:t>2.23</w:t>
      </w:r>
    </w:p>
    <w:p>
      <w:r>
        <w:t>Chlorophyll b</w:t>
      </w:r>
    </w:p>
    <w:p>
      <w:r>
        <w:t>Thông số</w:t>
      </w:r>
    </w:p>
    <w:p>
      <w:r>
        <w:t>379.499</w:t>
      </w:r>
    </w:p>
    <w:p>
      <w:r>
        <w:t>426.935</w:t>
      </w:r>
    </w:p>
    <w:p>
      <w:r>
        <w:t>2.23.1</w:t>
      </w:r>
    </w:p>
    <w:p>
      <w:r>
        <w:t>Tại hiện trường</w:t>
      </w:r>
    </w:p>
    <w:p>
      <w:r>
        <w:t>199.441</w:t>
      </w:r>
    </w:p>
    <w:p>
      <w:r>
        <w:t>231.841</w:t>
      </w:r>
    </w:p>
    <w:p>
      <w:r>
        <w:t>2.23.2</w:t>
      </w:r>
    </w:p>
    <w:p>
      <w:r>
        <w:t>Trong phòng thí nghiệm</w:t>
      </w:r>
    </w:p>
    <w:p>
      <w:r>
        <w:t>180.058</w:t>
      </w:r>
    </w:p>
    <w:p>
      <w:r>
        <w:t>195.094</w:t>
      </w:r>
    </w:p>
    <w:p>
      <w:r>
        <w:t>2.24</w:t>
      </w:r>
    </w:p>
    <w:p>
      <w:r>
        <w:t>Chlorophyll c</w:t>
      </w:r>
    </w:p>
    <w:p>
      <w:r>
        <w:t>Thông số</w:t>
      </w:r>
    </w:p>
    <w:p>
      <w:r>
        <w:t>379.499</w:t>
      </w:r>
    </w:p>
    <w:p>
      <w:r>
        <w:t>426.935</w:t>
      </w:r>
    </w:p>
    <w:p>
      <w:r>
        <w:t>2.24.1</w:t>
      </w:r>
    </w:p>
    <w:p>
      <w:r>
        <w:t>Tại hiện trường</w:t>
      </w:r>
    </w:p>
    <w:p>
      <w:r>
        <w:t>199.441</w:t>
      </w:r>
    </w:p>
    <w:p>
      <w:r>
        <w:t>231.841</w:t>
      </w:r>
    </w:p>
    <w:p>
      <w:r>
        <w:t>2.24.2</w:t>
      </w:r>
    </w:p>
    <w:p>
      <w:r>
        <w:t>Trong phòng thí nghiệm</w:t>
      </w:r>
    </w:p>
    <w:p>
      <w:r>
        <w:t>180.058</w:t>
      </w:r>
    </w:p>
    <w:p>
      <w:r>
        <w:t>195.094</w:t>
      </w:r>
    </w:p>
    <w:p>
      <w:r>
        <w:t>2.25</w:t>
      </w:r>
    </w:p>
    <w:p>
      <w:r>
        <w:t>CN -</w:t>
      </w:r>
    </w:p>
    <w:p>
      <w:r>
        <w:t>Thông số</w:t>
      </w:r>
    </w:p>
    <w:p>
      <w:r>
        <w:t>686.076</w:t>
      </w:r>
    </w:p>
    <w:p>
      <w:r>
        <w:t>737.497</w:t>
      </w:r>
    </w:p>
    <w:p>
      <w:r>
        <w:t>2.25.1</w:t>
      </w:r>
    </w:p>
    <w:p>
      <w:r>
        <w:t>Tại hiện trường</w:t>
      </w:r>
    </w:p>
    <w:p>
      <w:r>
        <w:t>199.441</w:t>
      </w:r>
    </w:p>
    <w:p>
      <w:r>
        <w:t>206.117</w:t>
      </w:r>
    </w:p>
    <w:p>
      <w:r>
        <w:t>2.25.2</w:t>
      </w:r>
    </w:p>
    <w:p>
      <w:r>
        <w:t>Trong phòng thí nghiệm</w:t>
      </w:r>
    </w:p>
    <w:p>
      <w:r>
        <w:t>486.635</w:t>
      </w:r>
    </w:p>
    <w:p>
      <w:r>
        <w:t>531.380</w:t>
      </w:r>
    </w:p>
    <w:p>
      <w:r>
        <w:t>2.26</w:t>
      </w:r>
    </w:p>
    <w:p>
      <w:r>
        <w:t>Kim loại nặng Pb</w:t>
      </w:r>
    </w:p>
    <w:p>
      <w:r>
        <w:t>Thông số</w:t>
      </w:r>
    </w:p>
    <w:p>
      <w:r>
        <w:t>658.647</w:t>
      </w:r>
    </w:p>
    <w:p>
      <w:r>
        <w:t>778.971</w:t>
      </w:r>
    </w:p>
    <w:p>
      <w:r>
        <w:t>2.26.1</w:t>
      </w:r>
    </w:p>
    <w:p>
      <w:r>
        <w:t>Tại hiện trường</w:t>
      </w:r>
    </w:p>
    <w:p>
      <w:r>
        <w:t>199.441</w:t>
      </w:r>
    </w:p>
    <w:p>
      <w:r>
        <w:t>206.117</w:t>
      </w:r>
    </w:p>
    <w:p>
      <w:r>
        <w:t>2.26.2</w:t>
      </w:r>
    </w:p>
    <w:p>
      <w:r>
        <w:t>Trong phòng thí nghiệm</w:t>
      </w:r>
    </w:p>
    <w:p>
      <w:r>
        <w:t>459.206</w:t>
      </w:r>
    </w:p>
    <w:p>
      <w:r>
        <w:t>572.854</w:t>
      </w:r>
    </w:p>
    <w:p>
      <w:r>
        <w:t>2.27</w:t>
      </w:r>
    </w:p>
    <w:p>
      <w:r>
        <w:t>Kim loại nặng Cd</w:t>
      </w:r>
    </w:p>
    <w:p>
      <w:r>
        <w:t>Thông số</w:t>
      </w:r>
    </w:p>
    <w:p>
      <w:r>
        <w:t>658.647</w:t>
      </w:r>
    </w:p>
    <w:p>
      <w:r>
        <w:t>778.971</w:t>
      </w:r>
    </w:p>
    <w:p>
      <w:r>
        <w:t>2.27.1</w:t>
      </w:r>
    </w:p>
    <w:p>
      <w:r>
        <w:t>Tại hiện trường</w:t>
      </w:r>
    </w:p>
    <w:p>
      <w:r>
        <w:t>199.441</w:t>
      </w:r>
    </w:p>
    <w:p>
      <w:r>
        <w:t>206.117</w:t>
      </w:r>
    </w:p>
    <w:p>
      <w:r>
        <w:t>2.27.2</w:t>
      </w:r>
    </w:p>
    <w:p>
      <w:r>
        <w:t>Trong phòng thí nghiệm</w:t>
      </w:r>
    </w:p>
    <w:p>
      <w:r>
        <w:t>459.206</w:t>
      </w:r>
    </w:p>
    <w:p>
      <w:r>
        <w:t>572.854</w:t>
      </w:r>
    </w:p>
    <w:p>
      <w:r>
        <w:t>2.28</w:t>
      </w:r>
    </w:p>
    <w:p>
      <w:r>
        <w:t>Kim loại nặng As</w:t>
      </w:r>
    </w:p>
    <w:p>
      <w:r>
        <w:t>Thông số</w:t>
      </w:r>
    </w:p>
    <w:p>
      <w:r>
        <w:t>777.258</w:t>
      </w:r>
    </w:p>
    <w:p>
      <w:r>
        <w:t>957.040</w:t>
      </w:r>
    </w:p>
    <w:p>
      <w:r>
        <w:t>2.28.1</w:t>
      </w:r>
    </w:p>
    <w:p>
      <w:r>
        <w:t>Tại hiện trường</w:t>
      </w:r>
    </w:p>
    <w:p>
      <w:r>
        <w:t>199.441</w:t>
      </w:r>
    </w:p>
    <w:p>
      <w:r>
        <w:t>206.117</w:t>
      </w:r>
    </w:p>
    <w:p>
      <w:r>
        <w:t>2.28.2</w:t>
      </w:r>
    </w:p>
    <w:p>
      <w:r>
        <w:t>Trong phòng thí nghiệm</w:t>
      </w:r>
    </w:p>
    <w:p>
      <w:r>
        <w:t>577.817</w:t>
      </w:r>
    </w:p>
    <w:p>
      <w:r>
        <w:t>750.923</w:t>
      </w:r>
    </w:p>
    <w:p>
      <w:r>
        <w:t>2.29</w:t>
      </w:r>
    </w:p>
    <w:p>
      <w:r>
        <w:t>Kim loại nặng Hg</w:t>
      </w:r>
    </w:p>
    <w:p>
      <w:r>
        <w:t>Thông số</w:t>
      </w:r>
    </w:p>
    <w:p>
      <w:r>
        <w:t>794.063</w:t>
      </w:r>
    </w:p>
    <w:p>
      <w:r>
        <w:t>973.845</w:t>
      </w:r>
    </w:p>
    <w:p>
      <w:r>
        <w:t>2.29.1</w:t>
      </w:r>
    </w:p>
    <w:p>
      <w:r>
        <w:t>Tại hiện trường</w:t>
      </w:r>
    </w:p>
    <w:p>
      <w:r>
        <w:t>199.441</w:t>
      </w:r>
    </w:p>
    <w:p>
      <w:r>
        <w:t>206.117</w:t>
      </w:r>
    </w:p>
    <w:p>
      <w:r>
        <w:t>2.29.2</w:t>
      </w:r>
    </w:p>
    <w:p>
      <w:r>
        <w:t>Trong phòng thí nghiệm</w:t>
      </w:r>
    </w:p>
    <w:p>
      <w:r>
        <w:t>594.622</w:t>
      </w:r>
    </w:p>
    <w:p>
      <w:r>
        <w:t>767.728</w:t>
      </w:r>
    </w:p>
    <w:p>
      <w:r>
        <w:t>2.30</w:t>
      </w:r>
    </w:p>
    <w:p>
      <w:r>
        <w:t>Kim loại Fe</w:t>
      </w:r>
    </w:p>
    <w:p>
      <w:r>
        <w:t>Thông số</w:t>
      </w:r>
    </w:p>
    <w:p>
      <w:r>
        <w:t>585.470</w:t>
      </w:r>
    </w:p>
    <w:p>
      <w:r>
        <w:t>726.838</w:t>
      </w:r>
    </w:p>
    <w:p>
      <w:r>
        <w:t>2.30.1</w:t>
      </w:r>
    </w:p>
    <w:p>
      <w:r>
        <w:t>Tại hiện trường</w:t>
      </w:r>
    </w:p>
    <w:p>
      <w:r>
        <w:t>199.441</w:t>
      </w:r>
    </w:p>
    <w:p>
      <w:r>
        <w:t>206.117</w:t>
      </w:r>
    </w:p>
    <w:p>
      <w:r>
        <w:t>2.30.2</w:t>
      </w:r>
    </w:p>
    <w:p>
      <w:r>
        <w:t>Trong phòng thí nghiệm</w:t>
      </w:r>
    </w:p>
    <w:p>
      <w:r>
        <w:t>386.029</w:t>
      </w:r>
    </w:p>
    <w:p>
      <w:r>
        <w:t>520.721</w:t>
      </w:r>
    </w:p>
    <w:p>
      <w:r>
        <w:t>2.31</w:t>
      </w:r>
    </w:p>
    <w:p>
      <w:r>
        <w:t>Kim loại Cu</w:t>
      </w:r>
    </w:p>
    <w:p>
      <w:r>
        <w:t>Thông số</w:t>
      </w:r>
    </w:p>
    <w:p>
      <w:r>
        <w:t>585.470</w:t>
      </w:r>
    </w:p>
    <w:p>
      <w:r>
        <w:t>726.838</w:t>
      </w:r>
    </w:p>
    <w:p>
      <w:r>
        <w:t>2.31.1</w:t>
      </w:r>
    </w:p>
    <w:p>
      <w:r>
        <w:t>Tại hiện trường</w:t>
      </w:r>
    </w:p>
    <w:p>
      <w:r>
        <w:t>199.441</w:t>
      </w:r>
    </w:p>
    <w:p>
      <w:r>
        <w:t>206.117</w:t>
      </w:r>
    </w:p>
    <w:p>
      <w:r>
        <w:t>2.31.2</w:t>
      </w:r>
    </w:p>
    <w:p>
      <w:r>
        <w:t>Trong phòng thí nghiệm</w:t>
      </w:r>
    </w:p>
    <w:p>
      <w:r>
        <w:t>386.029</w:t>
      </w:r>
    </w:p>
    <w:p>
      <w:r>
        <w:t>520.721</w:t>
      </w:r>
    </w:p>
    <w:p>
      <w:r>
        <w:t>2.32</w:t>
      </w:r>
    </w:p>
    <w:p>
      <w:r>
        <w:t>Kim loại Cr</w:t>
      </w:r>
    </w:p>
    <w:p>
      <w:r>
        <w:t>Thông số</w:t>
      </w:r>
    </w:p>
    <w:p>
      <w:r>
        <w:t>585.470</w:t>
      </w:r>
    </w:p>
    <w:p>
      <w:r>
        <w:t>726.838</w:t>
      </w:r>
    </w:p>
    <w:p>
      <w:r>
        <w:t>2.31.1</w:t>
      </w:r>
    </w:p>
    <w:p>
      <w:r>
        <w:t>Tại hiện trường</w:t>
      </w:r>
    </w:p>
    <w:p>
      <w:r>
        <w:t>199.441</w:t>
      </w:r>
    </w:p>
    <w:p>
      <w:r>
        <w:t>206.117</w:t>
      </w:r>
    </w:p>
    <w:p>
      <w:r>
        <w:t>2.32.2</w:t>
      </w:r>
    </w:p>
    <w:p>
      <w:r>
        <w:t>Trong phòng thí nghiệm</w:t>
      </w:r>
    </w:p>
    <w:p>
      <w:r>
        <w:t>386.029</w:t>
      </w:r>
    </w:p>
    <w:p>
      <w:r>
        <w:t>520.721</w:t>
      </w:r>
    </w:p>
    <w:p>
      <w:r>
        <w:t>2.33</w:t>
      </w:r>
    </w:p>
    <w:p>
      <w:r>
        <w:t>Kim loại Zn</w:t>
      </w:r>
    </w:p>
    <w:p>
      <w:r>
        <w:t>Thông số</w:t>
      </w:r>
    </w:p>
    <w:p>
      <w:r>
        <w:t>585.470</w:t>
      </w:r>
    </w:p>
    <w:p>
      <w:r>
        <w:t>726.838</w:t>
      </w:r>
    </w:p>
    <w:p>
      <w:r>
        <w:t>2.33.1</w:t>
      </w:r>
    </w:p>
    <w:p>
      <w:r>
        <w:t>Tại hiện trường</w:t>
      </w:r>
    </w:p>
    <w:p>
      <w:r>
        <w:t>199.441</w:t>
      </w:r>
    </w:p>
    <w:p>
      <w:r>
        <w:t>206.117</w:t>
      </w:r>
    </w:p>
    <w:p>
      <w:r>
        <w:t>2.33.2</w:t>
      </w:r>
    </w:p>
    <w:p>
      <w:r>
        <w:t>Trong phòng thí nghiệm</w:t>
      </w:r>
    </w:p>
    <w:p>
      <w:r>
        <w:t>386.029</w:t>
      </w:r>
    </w:p>
    <w:p>
      <w:r>
        <w:t>520.721</w:t>
      </w:r>
    </w:p>
    <w:p>
      <w:r>
        <w:t>2.34</w:t>
      </w:r>
    </w:p>
    <w:p>
      <w:r>
        <w:t>Kim loại Mn</w:t>
      </w:r>
    </w:p>
    <w:p>
      <w:r>
        <w:t>Thông số</w:t>
      </w:r>
    </w:p>
    <w:p>
      <w:r>
        <w:t>585.470</w:t>
      </w:r>
    </w:p>
    <w:p>
      <w:r>
        <w:t>726.838</w:t>
      </w:r>
    </w:p>
    <w:p>
      <w:r>
        <w:t>2.34.1</w:t>
      </w:r>
    </w:p>
    <w:p>
      <w:r>
        <w:t>Tại hiện trường</w:t>
      </w:r>
    </w:p>
    <w:p>
      <w:r>
        <w:t>199.441</w:t>
      </w:r>
    </w:p>
    <w:p>
      <w:r>
        <w:t>206.117</w:t>
      </w:r>
    </w:p>
    <w:p>
      <w:r>
        <w:t>2.34.2</w:t>
      </w:r>
    </w:p>
    <w:p>
      <w:r>
        <w:t>Trong phòng thí nghiệm</w:t>
      </w:r>
    </w:p>
    <w:p>
      <w:r>
        <w:t>386.029</w:t>
      </w:r>
    </w:p>
    <w:p>
      <w:r>
        <w:t>520.721</w:t>
      </w:r>
    </w:p>
    <w:p>
      <w:r>
        <w:t>2.35</w:t>
      </w:r>
    </w:p>
    <w:p>
      <w:r>
        <w:t>Kim loại Ni</w:t>
      </w:r>
    </w:p>
    <w:p>
      <w:r>
        <w:t>Thông số</w:t>
      </w:r>
    </w:p>
    <w:p>
      <w:r>
        <w:t>585.470</w:t>
      </w:r>
    </w:p>
    <w:p>
      <w:r>
        <w:t>726.838</w:t>
      </w:r>
    </w:p>
    <w:p>
      <w:r>
        <w:t>2.35.1</w:t>
      </w:r>
    </w:p>
    <w:p>
      <w:r>
        <w:t>Tại hiện trường</w:t>
      </w:r>
    </w:p>
    <w:p>
      <w:r>
        <w:t>199.441</w:t>
      </w:r>
    </w:p>
    <w:p>
      <w:r>
        <w:t>206.117</w:t>
      </w:r>
    </w:p>
    <w:p>
      <w:r>
        <w:t>2.35.2</w:t>
      </w:r>
    </w:p>
    <w:p>
      <w:r>
        <w:t>Trong phòng thí nghiệm</w:t>
      </w:r>
    </w:p>
    <w:p>
      <w:r>
        <w:t>386.029</w:t>
      </w:r>
    </w:p>
    <w:p>
      <w:r>
        <w:t>520.721</w:t>
      </w:r>
    </w:p>
    <w:p>
      <w:r>
        <w:t>2.36</w:t>
      </w:r>
    </w:p>
    <w:p>
      <w:r>
        <w:t>Crom (III)</w:t>
      </w:r>
    </w:p>
    <w:p>
      <w:r>
        <w:t>Thông số</w:t>
      </w:r>
    </w:p>
    <w:p>
      <w:r>
        <w:t>585.470</w:t>
      </w:r>
    </w:p>
    <w:p>
      <w:r>
        <w:t>726.838</w:t>
      </w:r>
    </w:p>
    <w:p>
      <w:r>
        <w:t>2.36.1</w:t>
      </w:r>
    </w:p>
    <w:p>
      <w:r>
        <w:t>Tại hiện trường</w:t>
      </w:r>
    </w:p>
    <w:p>
      <w:r>
        <w:t>199.441</w:t>
      </w:r>
    </w:p>
    <w:p>
      <w:r>
        <w:t>206.117</w:t>
      </w:r>
    </w:p>
    <w:p>
      <w:r>
        <w:t>2.36.2</w:t>
      </w:r>
    </w:p>
    <w:p>
      <w:r>
        <w:t>Trong phòng thí nghiệm</w:t>
      </w:r>
    </w:p>
    <w:p>
      <w:r>
        <w:t>386.029</w:t>
      </w:r>
    </w:p>
    <w:p>
      <w:r>
        <w:t>520.721</w:t>
      </w:r>
    </w:p>
    <w:p>
      <w:r>
        <w:t>2.37</w:t>
      </w:r>
    </w:p>
    <w:p>
      <w:r>
        <w:t>Tổng dầu mỡ khoáng</w:t>
      </w:r>
    </w:p>
    <w:p>
      <w:r>
        <w:t>Thông số</w:t>
      </w:r>
    </w:p>
    <w:p>
      <w:r>
        <w:t>988.977</w:t>
      </w:r>
    </w:p>
    <w:p>
      <w:r>
        <w:t>1.072.421</w:t>
      </w:r>
    </w:p>
    <w:p>
      <w:r>
        <w:t>2.37.1</w:t>
      </w:r>
    </w:p>
    <w:p>
      <w:r>
        <w:t>Tại hiện trường</w:t>
      </w:r>
    </w:p>
    <w:p>
      <w:r>
        <w:t>199.441</w:t>
      </w:r>
    </w:p>
    <w:p>
      <w:r>
        <w:t>206.117</w:t>
      </w:r>
    </w:p>
    <w:p>
      <w:r>
        <w:t>2.37.2</w:t>
      </w:r>
    </w:p>
    <w:p>
      <w:r>
        <w:t>Trong phòng thí nghiệm</w:t>
      </w:r>
    </w:p>
    <w:p>
      <w:r>
        <w:t>789.536</w:t>
      </w:r>
    </w:p>
    <w:p>
      <w:r>
        <w:t>866.304</w:t>
      </w:r>
    </w:p>
    <w:p>
      <w:r>
        <w:t>2.38</w:t>
      </w:r>
    </w:p>
    <w:p>
      <w:r>
        <w:t>Phenol</w:t>
      </w:r>
    </w:p>
    <w:p>
      <w:r>
        <w:t>Thông số</w:t>
      </w:r>
    </w:p>
    <w:p>
      <w:r>
        <w:t>866.471</w:t>
      </w:r>
    </w:p>
    <w:p>
      <w:r>
        <w:t>1.026.497</w:t>
      </w:r>
    </w:p>
    <w:p>
      <w:r>
        <w:t>2.38.1</w:t>
      </w:r>
    </w:p>
    <w:p>
      <w:r>
        <w:t>Tại hiện trường</w:t>
      </w:r>
    </w:p>
    <w:p>
      <w:r>
        <w:t>199.441</w:t>
      </w:r>
    </w:p>
    <w:p>
      <w:r>
        <w:t>206.117</w:t>
      </w:r>
    </w:p>
    <w:p>
      <w:r>
        <w:t>2.38.2</w:t>
      </w:r>
    </w:p>
    <w:p>
      <w:r>
        <w:t>Trong phòng thí nghiệm</w:t>
      </w:r>
    </w:p>
    <w:p>
      <w:r>
        <w:t>667.030</w:t>
      </w:r>
    </w:p>
    <w:p>
      <w:r>
        <w:t>820.380</w:t>
      </w:r>
    </w:p>
    <w:p>
      <w:r>
        <w:t>2.39</w:t>
      </w:r>
    </w:p>
    <w:p>
      <w:r>
        <w:t>Hóa chất bảo vệ thực vật nhóm Clo</w:t>
      </w:r>
    </w:p>
    <w:p>
      <w:r>
        <w:t>Thông số</w:t>
      </w:r>
    </w:p>
    <w:p>
      <w:r>
        <w:t>1.921.482</w:t>
      </w:r>
    </w:p>
    <w:p>
      <w:r>
        <w:t>3.304.880</w:t>
      </w:r>
    </w:p>
    <w:p>
      <w:r>
        <w:t>2.39.1</w:t>
      </w:r>
    </w:p>
    <w:p>
      <w:r>
        <w:t>Tại hiện trường</w:t>
      </w:r>
    </w:p>
    <w:p>
      <w:r>
        <w:t>199.441</w:t>
      </w:r>
    </w:p>
    <w:p>
      <w:r>
        <w:t>210.241</w:t>
      </w:r>
    </w:p>
    <w:p>
      <w:r>
        <w:t>2.39.2</w:t>
      </w:r>
    </w:p>
    <w:p>
      <w:r>
        <w:t>Trong phòng thí nghiệm</w:t>
      </w:r>
    </w:p>
    <w:p>
      <w:r>
        <w:t>1.722.041</w:t>
      </w:r>
    </w:p>
    <w:p>
      <w:r>
        <w:t>3.094.639</w:t>
      </w:r>
    </w:p>
    <w:p>
      <w:r>
        <w:t>2.40</w:t>
      </w:r>
    </w:p>
    <w:p>
      <w:r>
        <w:t>Hóa chất bảo vệ thực vật nhóm Photpho</w:t>
      </w:r>
    </w:p>
    <w:p>
      <w:r>
        <w:t>Thông số</w:t>
      </w:r>
    </w:p>
    <w:p>
      <w:r>
        <w:t>1.902.083</w:t>
      </w:r>
    </w:p>
    <w:p>
      <w:r>
        <w:t>3.285.481</w:t>
      </w:r>
    </w:p>
    <w:p>
      <w:r>
        <w:t>2.40.1</w:t>
      </w:r>
    </w:p>
    <w:p>
      <w:r>
        <w:t>Tại hiện trường</w:t>
      </w:r>
    </w:p>
    <w:p>
      <w:r>
        <w:t>199.441</w:t>
      </w:r>
    </w:p>
    <w:p>
      <w:r>
        <w:t>210.241</w:t>
      </w:r>
    </w:p>
    <w:p>
      <w:r>
        <w:t>2.40.2</w:t>
      </w:r>
    </w:p>
    <w:p>
      <w:r>
        <w:t>Trong phòng thí nghiệm</w:t>
      </w:r>
    </w:p>
    <w:p>
      <w:r>
        <w:t>1.702.642</w:t>
      </w:r>
    </w:p>
    <w:p>
      <w:r>
        <w:t>3.075.240</w:t>
      </w:r>
    </w:p>
    <w:p>
      <w:r>
        <w:t>2.41</w:t>
      </w:r>
    </w:p>
    <w:p>
      <w:r>
        <w:t>Phân tích đồng thời các kim loại</w:t>
      </w:r>
    </w:p>
    <w:p>
      <w:r>
        <w:t>Thông số</w:t>
      </w:r>
    </w:p>
    <w:p>
      <w:r>
        <w:t>1.670.072</w:t>
      </w:r>
    </w:p>
    <w:p>
      <w:r>
        <w:t>1.895.664</w:t>
      </w:r>
    </w:p>
    <w:p>
      <w:r>
        <w:t>2.41.1</w:t>
      </w:r>
    </w:p>
    <w:p>
      <w:r>
        <w:t>Tại hiện trường</w:t>
      </w:r>
    </w:p>
    <w:p>
      <w:r>
        <w:t>199.441</w:t>
      </w:r>
    </w:p>
    <w:p>
      <w:r>
        <w:t>210.241</w:t>
      </w:r>
    </w:p>
    <w:p>
      <w:r>
        <w:t>2.41.2</w:t>
      </w:r>
    </w:p>
    <w:p>
      <w:r>
        <w:t>Trong phòng thí nghiệm</w:t>
      </w:r>
    </w:p>
    <w:p>
      <w:r>
        <w:t>1.470.631</w:t>
      </w:r>
    </w:p>
    <w:p>
      <w:r>
        <w:t>1.685.423</w:t>
      </w:r>
    </w:p>
    <w:p>
      <w:r>
        <w:t>3</w:t>
      </w:r>
    </w:p>
    <w:p>
      <w:r>
        <w:t>Hoạt động lấy mẫu và quan trắc Trầm tích biển của nước biển xa bờ</w:t>
      </w:r>
    </w:p>
    <w:p>
      <w:r>
        <w:t>3.1</w:t>
      </w:r>
    </w:p>
    <w:p>
      <w:r>
        <w:t>N-NO 2</w:t>
      </w:r>
    </w:p>
    <w:p>
      <w:r>
        <w:t>Thông số</w:t>
      </w:r>
    </w:p>
    <w:p>
      <w:r>
        <w:t>918.831</w:t>
      </w:r>
    </w:p>
    <w:p>
      <w:r>
        <w:t>975.551</w:t>
      </w:r>
    </w:p>
    <w:p>
      <w:r>
        <w:t>3.1.1</w:t>
      </w:r>
    </w:p>
    <w:p>
      <w:r>
        <w:t>Tại hiện trường</w:t>
      </w:r>
    </w:p>
    <w:p>
      <w:r>
        <w:t>559.477</w:t>
      </w:r>
    </w:p>
    <w:p>
      <w:r>
        <w:t>589.477</w:t>
      </w:r>
    </w:p>
    <w:p>
      <w:r>
        <w:t>3.1.2</w:t>
      </w:r>
    </w:p>
    <w:p>
      <w:r>
        <w:t>Trong phòng thí nghiệm</w:t>
      </w:r>
    </w:p>
    <w:p>
      <w:r>
        <w:t>359.354</w:t>
      </w:r>
    </w:p>
    <w:p>
      <w:r>
        <w:t>386.074</w:t>
      </w:r>
    </w:p>
    <w:p>
      <w:r>
        <w:t>3.3.2</w:t>
      </w:r>
    </w:p>
    <w:p>
      <w:r>
        <w:t>N-NO 3</w:t>
      </w:r>
    </w:p>
    <w:p>
      <w:r>
        <w:t>Thông số</w:t>
      </w:r>
    </w:p>
    <w:p>
      <w:r>
        <w:t>867.459</w:t>
      </w:r>
    </w:p>
    <w:p>
      <w:r>
        <w:t>933.060</w:t>
      </w:r>
    </w:p>
    <w:p>
      <w:r>
        <w:t>3.2.1</w:t>
      </w:r>
    </w:p>
    <w:p>
      <w:r>
        <w:t>Tại hiện trường</w:t>
      </w:r>
    </w:p>
    <w:p>
      <w:r>
        <w:t>559.477</w:t>
      </w:r>
    </w:p>
    <w:p>
      <w:r>
        <w:t>589.477</w:t>
      </w:r>
    </w:p>
    <w:p>
      <w:r>
        <w:t>3.2.2</w:t>
      </w:r>
    </w:p>
    <w:p>
      <w:r>
        <w:t>Trong phòng thí nghiệm</w:t>
      </w:r>
    </w:p>
    <w:p>
      <w:r>
        <w:t>307.982</w:t>
      </w:r>
    </w:p>
    <w:p>
      <w:r>
        <w:t>343.583</w:t>
      </w:r>
    </w:p>
    <w:p>
      <w:r>
        <w:t>3.3</w:t>
      </w:r>
    </w:p>
    <w:p>
      <w:r>
        <w:t>P-PO 4  3-</w:t>
      </w:r>
    </w:p>
    <w:p>
      <w:r>
        <w:t>Thông số</w:t>
      </w:r>
    </w:p>
    <w:p>
      <w:r>
        <w:t>805.241</w:t>
      </w:r>
    </w:p>
    <w:p>
      <w:r>
        <w:t>860.118</w:t>
      </w:r>
    </w:p>
    <w:p>
      <w:r>
        <w:t>3.3.1</w:t>
      </w:r>
    </w:p>
    <w:p>
      <w:r>
        <w:t>Tại hiện trường</w:t>
      </w:r>
    </w:p>
    <w:p>
      <w:r>
        <w:t>559.477</w:t>
      </w:r>
    </w:p>
    <w:p>
      <w:r>
        <w:t>589.477</w:t>
      </w:r>
    </w:p>
    <w:p>
      <w:r>
        <w:t>3.3.2</w:t>
      </w:r>
    </w:p>
    <w:p>
      <w:r>
        <w:t>Trong phòng thí nghiệm</w:t>
      </w:r>
    </w:p>
    <w:p>
      <w:r>
        <w:t>245.764</w:t>
      </w:r>
    </w:p>
    <w:p>
      <w:r>
        <w:t>270.641</w:t>
      </w:r>
    </w:p>
    <w:p>
      <w:r>
        <w:t>3.4</w:t>
      </w:r>
    </w:p>
    <w:p>
      <w:r>
        <w:t>Kim loại nặng Pb</w:t>
      </w:r>
    </w:p>
    <w:p>
      <w:r>
        <w:t>Thông số</w:t>
      </w:r>
    </w:p>
    <w:p>
      <w:r>
        <w:t>1.097.711</w:t>
      </w:r>
    </w:p>
    <w:p>
      <w:r>
        <w:t>1.260.243</w:t>
      </w:r>
    </w:p>
    <w:p>
      <w:r>
        <w:t>3.4.1</w:t>
      </w:r>
    </w:p>
    <w:p>
      <w:r>
        <w:t>Tại hiện trường</w:t>
      </w:r>
    </w:p>
    <w:p>
      <w:r>
        <w:t>559.477</w:t>
      </w:r>
    </w:p>
    <w:p>
      <w:r>
        <w:t>589.477</w:t>
      </w:r>
    </w:p>
    <w:p>
      <w:r>
        <w:t>3.4.2</w:t>
      </w:r>
    </w:p>
    <w:p>
      <w:r>
        <w:t>Trong phòng thí nghiệm</w:t>
      </w:r>
    </w:p>
    <w:p>
      <w:r>
        <w:t>538.234</w:t>
      </w:r>
    </w:p>
    <w:p>
      <w:r>
        <w:t>670.766</w:t>
      </w:r>
    </w:p>
    <w:p>
      <w:r>
        <w:t>3.5</w:t>
      </w:r>
    </w:p>
    <w:p>
      <w:r>
        <w:t>Kim loại nặng Cd</w:t>
      </w:r>
    </w:p>
    <w:p>
      <w:r>
        <w:t>Thông số</w:t>
      </w:r>
    </w:p>
    <w:p>
      <w:r>
        <w:t>1.097.711</w:t>
      </w:r>
    </w:p>
    <w:p>
      <w:r>
        <w:t>1.260.243</w:t>
      </w:r>
    </w:p>
    <w:p>
      <w:r>
        <w:t>3.5.1</w:t>
      </w:r>
    </w:p>
    <w:p>
      <w:r>
        <w:t>Tại hiện trường</w:t>
      </w:r>
    </w:p>
    <w:p>
      <w:r>
        <w:t>559.477</w:t>
      </w:r>
    </w:p>
    <w:p>
      <w:r>
        <w:t>589.477</w:t>
      </w:r>
    </w:p>
    <w:p>
      <w:r>
        <w:t>3.5.2</w:t>
      </w:r>
    </w:p>
    <w:p>
      <w:r>
        <w:t>Trong phòng thí nghiệm</w:t>
      </w:r>
    </w:p>
    <w:p>
      <w:r>
        <w:t>538.234</w:t>
      </w:r>
    </w:p>
    <w:p>
      <w:r>
        <w:t>670.766</w:t>
      </w:r>
    </w:p>
    <w:p>
      <w:r>
        <w:t>3.6</w:t>
      </w:r>
    </w:p>
    <w:p>
      <w:r>
        <w:t>Kim loại nặng As</w:t>
      </w:r>
    </w:p>
    <w:p>
      <w:r>
        <w:t>Thông số</w:t>
      </w:r>
    </w:p>
    <w:p>
      <w:r>
        <w:t>1.184.540</w:t>
      </w:r>
    </w:p>
    <w:p>
      <w:r>
        <w:t>1.438.423</w:t>
      </w:r>
    </w:p>
    <w:p>
      <w:r>
        <w:t>3.6.1</w:t>
      </w:r>
    </w:p>
    <w:p>
      <w:r>
        <w:t>Tại hiện trường</w:t>
      </w:r>
    </w:p>
    <w:p>
      <w:r>
        <w:t>559.477</w:t>
      </w:r>
    </w:p>
    <w:p>
      <w:r>
        <w:t>589.477</w:t>
      </w:r>
    </w:p>
    <w:p>
      <w:r>
        <w:t>3.6.2</w:t>
      </w:r>
    </w:p>
    <w:p>
      <w:r>
        <w:t>Trong phòng thí nghiệm</w:t>
      </w:r>
    </w:p>
    <w:p>
      <w:r>
        <w:t>625.063</w:t>
      </w:r>
    </w:p>
    <w:p>
      <w:r>
        <w:t>848.946</w:t>
      </w:r>
    </w:p>
    <w:p>
      <w:r>
        <w:t>3.7</w:t>
      </w:r>
    </w:p>
    <w:p>
      <w:r>
        <w:t>Kim loại nặng Hg</w:t>
      </w:r>
    </w:p>
    <w:p>
      <w:r>
        <w:t>Thông số</w:t>
      </w:r>
    </w:p>
    <w:p>
      <w:r>
        <w:t>1.184.540</w:t>
      </w:r>
    </w:p>
    <w:p>
      <w:r>
        <w:t>1.438.423</w:t>
      </w:r>
    </w:p>
    <w:p>
      <w:r>
        <w:t>3.7.1</w:t>
      </w:r>
    </w:p>
    <w:p>
      <w:r>
        <w:t>Tại hiện trường</w:t>
      </w:r>
    </w:p>
    <w:p>
      <w:r>
        <w:t>559.477</w:t>
      </w:r>
    </w:p>
    <w:p>
      <w:r>
        <w:t>589.477</w:t>
      </w:r>
    </w:p>
    <w:p>
      <w:r>
        <w:t>3.7.2</w:t>
      </w:r>
    </w:p>
    <w:p>
      <w:r>
        <w:t>Trong phòng thí nghiệm</w:t>
      </w:r>
    </w:p>
    <w:p>
      <w:r>
        <w:t>625.063</w:t>
      </w:r>
    </w:p>
    <w:p>
      <w:r>
        <w:t>848.946</w:t>
      </w:r>
    </w:p>
    <w:p>
      <w:r>
        <w:t>3.8</w:t>
      </w:r>
    </w:p>
    <w:p>
      <w:r>
        <w:t>Kim loại Cu</w:t>
      </w:r>
    </w:p>
    <w:p>
      <w:r>
        <w:t>Thông số</w:t>
      </w:r>
    </w:p>
    <w:p>
      <w:r>
        <w:t>954.161</w:t>
      </w:r>
    </w:p>
    <w:p>
      <w:r>
        <w:t>1.150.253</w:t>
      </w:r>
    </w:p>
    <w:p>
      <w:r>
        <w:t>3.8.1</w:t>
      </w:r>
    </w:p>
    <w:p>
      <w:r>
        <w:t>Tại hiện trường</w:t>
      </w:r>
    </w:p>
    <w:p>
      <w:r>
        <w:t>559.477</w:t>
      </w:r>
    </w:p>
    <w:p>
      <w:r>
        <w:t>589.477</w:t>
      </w:r>
    </w:p>
    <w:p>
      <w:r>
        <w:t>3.8.2</w:t>
      </w:r>
    </w:p>
    <w:p>
      <w:r>
        <w:t>Trong phòng thí nghiệm</w:t>
      </w:r>
    </w:p>
    <w:p>
      <w:r>
        <w:t>394.684</w:t>
      </w:r>
    </w:p>
    <w:p>
      <w:r>
        <w:t>560.776</w:t>
      </w:r>
    </w:p>
    <w:p>
      <w:r>
        <w:t>3.9</w:t>
      </w:r>
    </w:p>
    <w:p>
      <w:r>
        <w:t>Kim loại Zn</w:t>
      </w:r>
    </w:p>
    <w:p>
      <w:r>
        <w:t>Thông số</w:t>
      </w:r>
    </w:p>
    <w:p>
      <w:r>
        <w:t>954.161</w:t>
      </w:r>
    </w:p>
    <w:p>
      <w:r>
        <w:t>1.150.253</w:t>
      </w:r>
    </w:p>
    <w:p>
      <w:r>
        <w:t>3.9.1</w:t>
      </w:r>
    </w:p>
    <w:p>
      <w:r>
        <w:t>Tại hiện trường</w:t>
      </w:r>
    </w:p>
    <w:p>
      <w:r>
        <w:t>559.477</w:t>
      </w:r>
    </w:p>
    <w:p>
      <w:r>
        <w:t>589.477</w:t>
      </w:r>
    </w:p>
    <w:p>
      <w:r>
        <w:t>3.9.2</w:t>
      </w:r>
    </w:p>
    <w:p>
      <w:r>
        <w:t>Trong phòng thí nghiệm</w:t>
      </w:r>
    </w:p>
    <w:p>
      <w:r>
        <w:t>394.684</w:t>
      </w:r>
    </w:p>
    <w:p>
      <w:r>
        <w:t>560.776</w:t>
      </w:r>
    </w:p>
    <w:p>
      <w:r>
        <w:t>3.10</w:t>
      </w:r>
    </w:p>
    <w:p>
      <w:r>
        <w:t>CN -</w:t>
      </w:r>
    </w:p>
    <w:p>
      <w:r>
        <w:t>Thông số</w:t>
      </w:r>
    </w:p>
    <w:p>
      <w:r>
        <w:t>1.008.896</w:t>
      </w:r>
    </w:p>
    <w:p>
      <w:r>
        <w:t>1.071.263</w:t>
      </w:r>
    </w:p>
    <w:p>
      <w:r>
        <w:t>3.10.1</w:t>
      </w:r>
    </w:p>
    <w:p>
      <w:r>
        <w:t>Tại hiện trường</w:t>
      </w:r>
    </w:p>
    <w:p>
      <w:r>
        <w:t>559.477</w:t>
      </w:r>
    </w:p>
    <w:p>
      <w:r>
        <w:t>589.477</w:t>
      </w:r>
    </w:p>
    <w:p>
      <w:r>
        <w:t>3.10.2</w:t>
      </w:r>
    </w:p>
    <w:p>
      <w:r>
        <w:t>Trong phòng thí nghiệm</w:t>
      </w:r>
    </w:p>
    <w:p>
      <w:r>
        <w:t>449.419</w:t>
      </w:r>
    </w:p>
    <w:p>
      <w:r>
        <w:t>481.786</w:t>
      </w:r>
    </w:p>
    <w:p>
      <w:r>
        <w:t>3.11</w:t>
      </w:r>
    </w:p>
    <w:p>
      <w:r>
        <w:t>Độ ẩm</w:t>
      </w:r>
    </w:p>
    <w:p>
      <w:r>
        <w:t>Thông số</w:t>
      </w:r>
    </w:p>
    <w:p>
      <w:r>
        <w:t>650.135</w:t>
      </w:r>
    </w:p>
    <w:p>
      <w:r>
        <w:t>686.435</w:t>
      </w:r>
    </w:p>
    <w:p>
      <w:r>
        <w:t>3.11.1</w:t>
      </w:r>
    </w:p>
    <w:p>
      <w:r>
        <w:t>Tại hiện trường</w:t>
      </w:r>
    </w:p>
    <w:p>
      <w:r>
        <w:t>559.477</w:t>
      </w:r>
    </w:p>
    <w:p>
      <w:r>
        <w:t>589.477</w:t>
      </w:r>
    </w:p>
    <w:p>
      <w:r>
        <w:t>3.11.2</w:t>
      </w:r>
    </w:p>
    <w:p>
      <w:r>
        <w:t>Trong phòng thí nghiệm</w:t>
      </w:r>
    </w:p>
    <w:p>
      <w:r>
        <w:t>90.658</w:t>
      </w:r>
    </w:p>
    <w:p>
      <w:r>
        <w:t>96.958</w:t>
      </w:r>
    </w:p>
    <w:p>
      <w:r>
        <w:t>3.12</w:t>
      </w:r>
    </w:p>
    <w:p>
      <w:r>
        <w:t>Tỷ trọng</w:t>
      </w:r>
    </w:p>
    <w:p>
      <w:r>
        <w:t>Thông số</w:t>
      </w:r>
    </w:p>
    <w:p>
      <w:r>
        <w:t>649.487</w:t>
      </w:r>
    </w:p>
    <w:p>
      <w:r>
        <w:t>683.987</w:t>
      </w:r>
    </w:p>
    <w:p>
      <w:r>
        <w:t>12.1</w:t>
      </w:r>
    </w:p>
    <w:p>
      <w:r>
        <w:t>Tại hiện trường</w:t>
      </w:r>
    </w:p>
    <w:p>
      <w:r>
        <w:t>559.477</w:t>
      </w:r>
    </w:p>
    <w:p>
      <w:r>
        <w:t>589.477</w:t>
      </w:r>
    </w:p>
    <w:p>
      <w:r>
        <w:t>12.2</w:t>
      </w:r>
    </w:p>
    <w:p>
      <w:r>
        <w:t>Trong phòng thí nghiệm</w:t>
      </w:r>
    </w:p>
    <w:p>
      <w:r>
        <w:t>90.010</w:t>
      </w:r>
    </w:p>
    <w:p>
      <w:r>
        <w:t>94.510</w:t>
      </w:r>
    </w:p>
    <w:p>
      <w:r>
        <w:t>3.13</w:t>
      </w:r>
    </w:p>
    <w:p>
      <w:r>
        <w:t>Chất hữu cơ</w:t>
      </w:r>
    </w:p>
    <w:p>
      <w:r>
        <w:t>Thông số</w:t>
      </w:r>
    </w:p>
    <w:p>
      <w:r>
        <w:t>961.347</w:t>
      </w:r>
    </w:p>
    <w:p>
      <w:r>
        <w:t>1.020.147</w:t>
      </w:r>
    </w:p>
    <w:p>
      <w:r>
        <w:t>3.13.1</w:t>
      </w:r>
    </w:p>
    <w:p>
      <w:r>
        <w:t>Tại hiện trường</w:t>
      </w:r>
    </w:p>
    <w:p>
      <w:r>
        <w:t>559.477</w:t>
      </w:r>
    </w:p>
    <w:p>
      <w:r>
        <w:t>589.477</w:t>
      </w:r>
    </w:p>
    <w:p>
      <w:r>
        <w:t>3.13.2</w:t>
      </w:r>
    </w:p>
    <w:p>
      <w:r>
        <w:t>Trong phòng thí nghiệm</w:t>
      </w:r>
    </w:p>
    <w:p>
      <w:r>
        <w:t>401.870</w:t>
      </w:r>
    </w:p>
    <w:p>
      <w:r>
        <w:t>430.670</w:t>
      </w:r>
    </w:p>
    <w:p>
      <w:r>
        <w:t>3.14</w:t>
      </w:r>
    </w:p>
    <w:p>
      <w:r>
        <w:t>Tổng N</w:t>
      </w:r>
    </w:p>
    <w:p>
      <w:r>
        <w:t>Thông số</w:t>
      </w:r>
    </w:p>
    <w:p>
      <w:r>
        <w:t>908.139</w:t>
      </w:r>
    </w:p>
    <w:p>
      <w:r>
        <w:t>972.032</w:t>
      </w:r>
    </w:p>
    <w:p>
      <w:r>
        <w:t>3.14.1</w:t>
      </w:r>
    </w:p>
    <w:p>
      <w:r>
        <w:t>Tại hiện trường</w:t>
      </w:r>
    </w:p>
    <w:p>
      <w:r>
        <w:t>559.477</w:t>
      </w:r>
    </w:p>
    <w:p>
      <w:r>
        <w:t>589.477</w:t>
      </w:r>
    </w:p>
    <w:p>
      <w:r>
        <w:t>3.14.2</w:t>
      </w:r>
    </w:p>
    <w:p>
      <w:r>
        <w:t>Trong phòng thí nghiệm</w:t>
      </w:r>
    </w:p>
    <w:p>
      <w:r>
        <w:t>348.662</w:t>
      </w:r>
    </w:p>
    <w:p>
      <w:r>
        <w:t>382.555</w:t>
      </w:r>
    </w:p>
    <w:p>
      <w:r>
        <w:t>3.15</w:t>
      </w:r>
    </w:p>
    <w:p>
      <w:r>
        <w:t>Tổng P</w:t>
      </w:r>
    </w:p>
    <w:p>
      <w:r>
        <w:t>Thông số</w:t>
      </w:r>
    </w:p>
    <w:p>
      <w:r>
        <w:t>891.788</w:t>
      </w:r>
    </w:p>
    <w:p>
      <w:r>
        <w:t>947.505</w:t>
      </w:r>
    </w:p>
    <w:p>
      <w:r>
        <w:t>3.15.1</w:t>
      </w:r>
    </w:p>
    <w:p>
      <w:r>
        <w:t>Tại hiện trường</w:t>
      </w:r>
    </w:p>
    <w:p>
      <w:r>
        <w:t>559.477</w:t>
      </w:r>
    </w:p>
    <w:p>
      <w:r>
        <w:t>589.477</w:t>
      </w:r>
    </w:p>
    <w:p>
      <w:r>
        <w:t>3.15.2</w:t>
      </w:r>
    </w:p>
    <w:p>
      <w:r>
        <w:t>Trong phòng thí nghiệm</w:t>
      </w:r>
    </w:p>
    <w:p>
      <w:r>
        <w:t>332.311</w:t>
      </w:r>
    </w:p>
    <w:p>
      <w:r>
        <w:t>358.028</w:t>
      </w:r>
    </w:p>
    <w:p>
      <w:r>
        <w:t>3.16</w:t>
      </w:r>
    </w:p>
    <w:p>
      <w:r>
        <w:t>Hóa chất bảo vệ thực vật nhóm Clo</w:t>
      </w:r>
    </w:p>
    <w:p>
      <w:r>
        <w:t>Thông số</w:t>
      </w:r>
    </w:p>
    <w:p>
      <w:r>
        <w:t>2.281.518</w:t>
      </w:r>
    </w:p>
    <w:p>
      <w:r>
        <w:t>3.680.486</w:t>
      </w:r>
    </w:p>
    <w:p>
      <w:r>
        <w:t>3.16.1</w:t>
      </w:r>
    </w:p>
    <w:p>
      <w:r>
        <w:t>Tại hiện trường</w:t>
      </w:r>
    </w:p>
    <w:p>
      <w:r>
        <w:t>559.477</w:t>
      </w:r>
    </w:p>
    <w:p>
      <w:r>
        <w:t>589.477</w:t>
      </w:r>
    </w:p>
    <w:p>
      <w:r>
        <w:t>3.16.2</w:t>
      </w:r>
    </w:p>
    <w:p>
      <w:r>
        <w:t>Trong phòng thí nghiệm</w:t>
      </w:r>
    </w:p>
    <w:p>
      <w:r>
        <w:t>1.722.041</w:t>
      </w:r>
    </w:p>
    <w:p>
      <w:r>
        <w:t>3.091.009</w:t>
      </w:r>
    </w:p>
    <w:p>
      <w:r>
        <w:t>3.17</w:t>
      </w:r>
    </w:p>
    <w:p>
      <w:r>
        <w:t>Hóa chất bảo vệ thực vật nhóm Photpho</w:t>
      </w:r>
    </w:p>
    <w:p>
      <w:r>
        <w:t>Thông số</w:t>
      </w:r>
    </w:p>
    <w:p>
      <w:r>
        <w:t>2.262.119</w:t>
      </w:r>
    </w:p>
    <w:p>
      <w:r>
        <w:t>3.661.087</w:t>
      </w:r>
    </w:p>
    <w:p>
      <w:r>
        <w:t>3.17.1</w:t>
      </w:r>
    </w:p>
    <w:p>
      <w:r>
        <w:t>Tại hiện trường</w:t>
      </w:r>
    </w:p>
    <w:p>
      <w:r>
        <w:t>559.477</w:t>
      </w:r>
    </w:p>
    <w:p>
      <w:r>
        <w:t>589.477</w:t>
      </w:r>
    </w:p>
    <w:p>
      <w:r>
        <w:t>3.17.2</w:t>
      </w:r>
    </w:p>
    <w:p>
      <w:r>
        <w:t>Trong phòng thí nghiệm</w:t>
      </w:r>
    </w:p>
    <w:p>
      <w:r>
        <w:t>1.702.642</w:t>
      </w:r>
    </w:p>
    <w:p>
      <w:r>
        <w:t>3.071.610</w:t>
      </w:r>
    </w:p>
    <w:p>
      <w:r>
        <w:t>3.18</w:t>
      </w:r>
    </w:p>
    <w:p>
      <w:r>
        <w:t>Tổng dầu mỡ khoáng</w:t>
      </w:r>
    </w:p>
    <w:p>
      <w:r>
        <w:t>Thông số</w:t>
      </w:r>
    </w:p>
    <w:p>
      <w:r>
        <w:t>1.320.837</w:t>
      </w:r>
    </w:p>
    <w:p>
      <w:r>
        <w:t>1.416.920</w:t>
      </w:r>
    </w:p>
    <w:p>
      <w:r>
        <w:t>3.18.1</w:t>
      </w:r>
    </w:p>
    <w:p>
      <w:r>
        <w:t>Tại hiện trường</w:t>
      </w:r>
    </w:p>
    <w:p>
      <w:r>
        <w:t>559.477</w:t>
      </w:r>
    </w:p>
    <w:p>
      <w:r>
        <w:t>589.477</w:t>
      </w:r>
    </w:p>
    <w:p>
      <w:r>
        <w:t>3.18.2</w:t>
      </w:r>
    </w:p>
    <w:p>
      <w:r>
        <w:t>Trong phòng thí nghiệm</w:t>
      </w:r>
    </w:p>
    <w:p>
      <w:r>
        <w:t>761.360</w:t>
      </w:r>
    </w:p>
    <w:p>
      <w:r>
        <w:t>827.443</w:t>
      </w:r>
    </w:p>
    <w:p>
      <w:r>
        <w:t>4</w:t>
      </w:r>
    </w:p>
    <w:p>
      <w:r>
        <w:t>Hoạt động lấy mẫu và quan trắc Sinh vật biển của nước biển xa bờ</w:t>
      </w:r>
    </w:p>
    <w:p>
      <w:r>
        <w:t>4.1</w:t>
      </w:r>
    </w:p>
    <w:p>
      <w:r>
        <w:t>Thực vật phù du, Tảo độc</w:t>
      </w:r>
    </w:p>
    <w:p>
      <w:r>
        <w:t>Thông số</w:t>
      </w:r>
    </w:p>
    <w:p>
      <w:r>
        <w:t>781.447</w:t>
      </w:r>
    </w:p>
    <w:p>
      <w:r>
        <w:t>818.587</w:t>
      </w:r>
    </w:p>
    <w:p>
      <w:r>
        <w:t>4.1.1</w:t>
      </w:r>
    </w:p>
    <w:p>
      <w:r>
        <w:t>Tại hiện trường</w:t>
      </w:r>
    </w:p>
    <w:p>
      <w:r>
        <w:t>559.477</w:t>
      </w:r>
    </w:p>
    <w:p>
      <w:r>
        <w:t>589.477</w:t>
      </w:r>
    </w:p>
    <w:p>
      <w:r>
        <w:t>4.1.2</w:t>
      </w:r>
    </w:p>
    <w:p>
      <w:r>
        <w:t>Trong phòng thí nghiệm</w:t>
      </w:r>
    </w:p>
    <w:p>
      <w:r>
        <w:t>221.970</w:t>
      </w:r>
    </w:p>
    <w:p>
      <w:r>
        <w:t>229.110</w:t>
      </w:r>
    </w:p>
    <w:p>
      <w:r>
        <w:t>4.2</w:t>
      </w:r>
    </w:p>
    <w:p>
      <w:r>
        <w:t>Động vật phù du, Động vật đáy</w:t>
      </w:r>
    </w:p>
    <w:p>
      <w:r>
        <w:t>Thông số</w:t>
      </w:r>
    </w:p>
    <w:p>
      <w:r>
        <w:t>1.488.050</w:t>
      </w:r>
    </w:p>
    <w:p>
      <w:r>
        <w:t>1.525.832</w:t>
      </w:r>
    </w:p>
    <w:p>
      <w:r>
        <w:t>4.2.1</w:t>
      </w:r>
    </w:p>
    <w:p>
      <w:r>
        <w:t>Tại hiện trường</w:t>
      </w:r>
    </w:p>
    <w:p>
      <w:r>
        <w:t>559.477</w:t>
      </w:r>
    </w:p>
    <w:p>
      <w:r>
        <w:t>590.377</w:t>
      </w:r>
    </w:p>
    <w:p>
      <w:r>
        <w:t>4.2.2</w:t>
      </w:r>
    </w:p>
    <w:p>
      <w:r>
        <w:t>Trong phòng thí nghiệm</w:t>
      </w:r>
    </w:p>
    <w:p>
      <w:r>
        <w:t>928.573</w:t>
      </w:r>
    </w:p>
    <w:p>
      <w:r>
        <w:t>935.455</w:t>
      </w:r>
    </w:p>
    <w:p>
      <w:r>
        <w:t>4.3</w:t>
      </w:r>
    </w:p>
    <w:p>
      <w:r>
        <w:t>Hóa chất bảo vệ thực vật nhóm CIo</w:t>
      </w:r>
    </w:p>
    <w:p>
      <w:r>
        <w:t>Thông số</w:t>
      </w:r>
    </w:p>
    <w:p>
      <w:r>
        <w:t>2.177.253</w:t>
      </w:r>
    </w:p>
    <w:p>
      <w:r>
        <w:t>2.381.731</w:t>
      </w:r>
    </w:p>
    <w:p>
      <w:r>
        <w:t>4.3.1</w:t>
      </w:r>
    </w:p>
    <w:p>
      <w:r>
        <w:t>Tại hiện trường</w:t>
      </w:r>
    </w:p>
    <w:p>
      <w:r>
        <w:t>559.477</w:t>
      </w:r>
    </w:p>
    <w:p>
      <w:r>
        <w:t>589.477</w:t>
      </w:r>
    </w:p>
    <w:p>
      <w:r>
        <w:t>4.3.2</w:t>
      </w:r>
    </w:p>
    <w:p>
      <w:r>
        <w:t>Trong phòng thí nghiệm</w:t>
      </w:r>
    </w:p>
    <w:p>
      <w:r>
        <w:t>1.617.776</w:t>
      </w:r>
    </w:p>
    <w:p>
      <w:r>
        <w:t>1.792.254</w:t>
      </w:r>
    </w:p>
    <w:p>
      <w:r>
        <w:t>4.4</w:t>
      </w:r>
    </w:p>
    <w:p>
      <w:r>
        <w:t>Hóa chất bảo vệ thực vật nhóm Photpho</w:t>
      </w:r>
    </w:p>
    <w:p>
      <w:r>
        <w:t>Thông số</w:t>
      </w:r>
    </w:p>
    <w:p>
      <w:r>
        <w:t>2.160.265</w:t>
      </w:r>
    </w:p>
    <w:p>
      <w:r>
        <w:t>2.322.571</w:t>
      </w:r>
    </w:p>
    <w:p>
      <w:r>
        <w:t>4.4.1</w:t>
      </w:r>
    </w:p>
    <w:p>
      <w:r>
        <w:t>Tại hiện trường</w:t>
      </w:r>
    </w:p>
    <w:p>
      <w:r>
        <w:t>559.477</w:t>
      </w:r>
    </w:p>
    <w:p>
      <w:r>
        <w:t>589.477</w:t>
      </w:r>
    </w:p>
    <w:p>
      <w:r>
        <w:t>4.4.2</w:t>
      </w:r>
    </w:p>
    <w:p>
      <w:r>
        <w:t>Trong phòng thí nghiệm</w:t>
      </w:r>
    </w:p>
    <w:p>
      <w:r>
        <w:t>1.600.788</w:t>
      </w:r>
    </w:p>
    <w:p>
      <w:r>
        <w:t>1.733.094</w:t>
      </w:r>
    </w:p>
    <w:p>
      <w:r>
        <w:t>4.5</w:t>
      </w:r>
    </w:p>
    <w:p>
      <w:r>
        <w:t>Kim loại nặng Pb</w:t>
      </w:r>
    </w:p>
    <w:p>
      <w:r>
        <w:t>Thông số</w:t>
      </w:r>
    </w:p>
    <w:p>
      <w:r>
        <w:t>1.102.619</w:t>
      </w:r>
    </w:p>
    <w:p>
      <w:r>
        <w:t>1.263.812</w:t>
      </w:r>
    </w:p>
    <w:p>
      <w:r>
        <w:t>4.5.1</w:t>
      </w:r>
    </w:p>
    <w:p>
      <w:r>
        <w:t>Tại hiện trường</w:t>
      </w:r>
    </w:p>
    <w:p>
      <w:r>
        <w:t>559.477</w:t>
      </w:r>
    </w:p>
    <w:p>
      <w:r>
        <w:t>589.477</w:t>
      </w:r>
    </w:p>
    <w:p>
      <w:r>
        <w:t>4.5.2</w:t>
      </w:r>
    </w:p>
    <w:p>
      <w:r>
        <w:t>Trong phòng thí nghiệm</w:t>
      </w:r>
    </w:p>
    <w:p>
      <w:r>
        <w:t>543.142</w:t>
      </w:r>
    </w:p>
    <w:p>
      <w:r>
        <w:t>674.335</w:t>
      </w:r>
    </w:p>
    <w:p>
      <w:r>
        <w:t>4.6</w:t>
      </w:r>
    </w:p>
    <w:p>
      <w:r>
        <w:t>Kim loại nặng Cd</w:t>
      </w:r>
    </w:p>
    <w:p>
      <w:r>
        <w:t>Thông số</w:t>
      </w:r>
    </w:p>
    <w:p>
      <w:r>
        <w:t>1.102.619</w:t>
      </w:r>
    </w:p>
    <w:p>
      <w:r>
        <w:t>1.263.812</w:t>
      </w:r>
    </w:p>
    <w:p>
      <w:r>
        <w:t>4.6.1</w:t>
      </w:r>
    </w:p>
    <w:p>
      <w:r>
        <w:t>Tại hiện trường</w:t>
      </w:r>
    </w:p>
    <w:p>
      <w:r>
        <w:t>559.477</w:t>
      </w:r>
    </w:p>
    <w:p>
      <w:r>
        <w:t>589.477</w:t>
      </w:r>
    </w:p>
    <w:p>
      <w:r>
        <w:t>4.6.2</w:t>
      </w:r>
    </w:p>
    <w:p>
      <w:r>
        <w:t>Trong phòng thí nghiệm</w:t>
      </w:r>
    </w:p>
    <w:p>
      <w:r>
        <w:t>543.142</w:t>
      </w:r>
    </w:p>
    <w:p>
      <w:r>
        <w:t>674.335</w:t>
      </w:r>
    </w:p>
    <w:p>
      <w:r>
        <w:t>4.7</w:t>
      </w:r>
    </w:p>
    <w:p>
      <w:r>
        <w:t>Kim loại nặng As</w:t>
      </w:r>
    </w:p>
    <w:p>
      <w:r>
        <w:t>Thông số</w:t>
      </w:r>
    </w:p>
    <w:p>
      <w:r>
        <w:t>1.218.547</w:t>
      </w:r>
    </w:p>
    <w:p>
      <w:r>
        <w:t>1.472.618</w:t>
      </w:r>
    </w:p>
    <w:p>
      <w:r>
        <w:t>4.7.1</w:t>
      </w:r>
    </w:p>
    <w:p>
      <w:r>
        <w:t>Tại hiện trường</w:t>
      </w:r>
    </w:p>
    <w:p>
      <w:r>
        <w:t>559.477</w:t>
      </w:r>
    </w:p>
    <w:p>
      <w:r>
        <w:t>589.477</w:t>
      </w:r>
    </w:p>
    <w:p>
      <w:r>
        <w:t>4.7.2</w:t>
      </w:r>
    </w:p>
    <w:p>
      <w:r>
        <w:t>Trong phòng thí nghiệm</w:t>
      </w:r>
    </w:p>
    <w:p>
      <w:r>
        <w:t>659.070</w:t>
      </w:r>
    </w:p>
    <w:p>
      <w:r>
        <w:t>883.141</w:t>
      </w:r>
    </w:p>
    <w:p>
      <w:r>
        <w:t>4.8</w:t>
      </w:r>
    </w:p>
    <w:p>
      <w:r>
        <w:t>Kim loại nặng Hg</w:t>
      </w:r>
    </w:p>
    <w:p>
      <w:r>
        <w:t>Thông số</w:t>
      </w:r>
    </w:p>
    <w:p>
      <w:r>
        <w:t>1.218.547</w:t>
      </w:r>
    </w:p>
    <w:p>
      <w:r>
        <w:t>1.472.618</w:t>
      </w:r>
    </w:p>
    <w:p>
      <w:r>
        <w:t>4.8.1</w:t>
      </w:r>
    </w:p>
    <w:p>
      <w:r>
        <w:t>Tại hiện trường</w:t>
      </w:r>
    </w:p>
    <w:p>
      <w:r>
        <w:t>559.477</w:t>
      </w:r>
    </w:p>
    <w:p>
      <w:r>
        <w:t>589.477</w:t>
      </w:r>
    </w:p>
    <w:p>
      <w:r>
        <w:t>4.8.2</w:t>
      </w:r>
    </w:p>
    <w:p>
      <w:r>
        <w:t>Trong phòng thí nghiệm</w:t>
      </w:r>
    </w:p>
    <w:p>
      <w:r>
        <w:t>659.070</w:t>
      </w:r>
    </w:p>
    <w:p>
      <w:r>
        <w:t>883.141</w:t>
      </w:r>
    </w:p>
    <w:p>
      <w:r>
        <w:t>4.9</w:t>
      </w:r>
    </w:p>
    <w:p>
      <w:r>
        <w:t>Kim loại Cu</w:t>
      </w:r>
    </w:p>
    <w:p>
      <w:r>
        <w:t>Thông số</w:t>
      </w:r>
    </w:p>
    <w:p>
      <w:r>
        <w:t>953.229</w:t>
      </w:r>
    </w:p>
    <w:p>
      <w:r>
        <w:t>1.150.253</w:t>
      </w:r>
    </w:p>
    <w:p>
      <w:r>
        <w:t>4.9.1</w:t>
      </w:r>
    </w:p>
    <w:p>
      <w:r>
        <w:t>Tại hiện trường</w:t>
      </w:r>
    </w:p>
    <w:p>
      <w:r>
        <w:t>559.477</w:t>
      </w:r>
    </w:p>
    <w:p>
      <w:r>
        <w:t>589.477</w:t>
      </w:r>
    </w:p>
    <w:p>
      <w:r>
        <w:t>4.9.2</w:t>
      </w:r>
    </w:p>
    <w:p>
      <w:r>
        <w:t>Trong phòng thí nghiệm</w:t>
      </w:r>
    </w:p>
    <w:p>
      <w:r>
        <w:t>393.752</w:t>
      </w:r>
    </w:p>
    <w:p>
      <w:r>
        <w:t>560.776</w:t>
      </w:r>
    </w:p>
    <w:p>
      <w:r>
        <w:t>4.10</w:t>
      </w:r>
    </w:p>
    <w:p>
      <w:r>
        <w:t>Kim loại Zn</w:t>
      </w:r>
    </w:p>
    <w:p>
      <w:r>
        <w:t>Thông số</w:t>
      </w:r>
    </w:p>
    <w:p>
      <w:r>
        <w:t>955.008</w:t>
      </w:r>
    </w:p>
    <w:p>
      <w:r>
        <w:t>1.147.470</w:t>
      </w:r>
    </w:p>
    <w:p>
      <w:r>
        <w:t>4.10.1</w:t>
      </w:r>
    </w:p>
    <w:p>
      <w:r>
        <w:t>Tại hiện trường</w:t>
      </w:r>
    </w:p>
    <w:p>
      <w:r>
        <w:t>559.477</w:t>
      </w:r>
    </w:p>
    <w:p>
      <w:r>
        <w:t>589.477</w:t>
      </w:r>
    </w:p>
    <w:p>
      <w:r>
        <w:t>4.10.2</w:t>
      </w:r>
    </w:p>
    <w:p>
      <w:r>
        <w:t>Trong phòng thí nghiệm</w:t>
      </w:r>
    </w:p>
    <w:p>
      <w:r>
        <w:t>395.531</w:t>
      </w:r>
    </w:p>
    <w:p>
      <w:r>
        <w:t>557.993</w:t>
      </w:r>
    </w:p>
    <w:p>
      <w:r>
        <w:t>4.11</w:t>
      </w:r>
    </w:p>
    <w:p>
      <w:r>
        <w:t>Kim loại Mg</w:t>
      </w:r>
    </w:p>
    <w:p>
      <w:r>
        <w:t>Thông số</w:t>
      </w:r>
    </w:p>
    <w:p>
      <w:r>
        <w:t>955.008</w:t>
      </w:r>
    </w:p>
    <w:p>
      <w:r>
        <w:t>1.147.470</w:t>
      </w:r>
    </w:p>
    <w:p>
      <w:r>
        <w:t>4.11.1</w:t>
      </w:r>
    </w:p>
    <w:p>
      <w:r>
        <w:t>Tại hiện trường</w:t>
      </w:r>
    </w:p>
    <w:p>
      <w:r>
        <w:t>559.477</w:t>
      </w:r>
    </w:p>
    <w:p>
      <w:r>
        <w:t>589.477</w:t>
      </w:r>
    </w:p>
    <w:p>
      <w:r>
        <w:t>4.12.2</w:t>
      </w:r>
    </w:p>
    <w:p>
      <w:r>
        <w:t>Trong phòng thí nghiệm</w:t>
      </w:r>
    </w:p>
    <w:p>
      <w:r>
        <w:t>395.531</w:t>
      </w:r>
    </w:p>
    <w:p>
      <w:r>
        <w:t>557.993</w:t>
      </w:r>
    </w:p>
    <w:p>
      <w:r>
        <w:t>VII</w:t>
      </w:r>
    </w:p>
    <w:p>
      <w:r>
        <w:t>HOẠT ĐỘNG QUAN TRẮC MÔI TRƯỜNG PHÓNG XẠ</w:t>
      </w:r>
    </w:p>
    <w:p>
      <w:r>
        <w:t>1</w:t>
      </w:r>
    </w:p>
    <w:p>
      <w:r>
        <w:t>Các đồng vị phóng xạ trong mẫu sol khí (12 thông số): Pb 210 ; Pb 212 ; Pb 214 , Bi 212 ; Bi 214 , TI 208 , Ac 228 , Ra 226 , Cs 137 , K 40 ,  131 I, Be 7</w:t>
      </w:r>
    </w:p>
    <w:p>
      <w:r>
        <w:t>Thông số</w:t>
      </w:r>
    </w:p>
    <w:p>
      <w:r>
        <w:t>2.243.644</w:t>
      </w:r>
    </w:p>
    <w:p>
      <w:r>
        <w:t>2.561.471</w:t>
      </w:r>
    </w:p>
    <w:p>
      <w:r>
        <w:t>1.1</w:t>
      </w:r>
    </w:p>
    <w:p>
      <w:r>
        <w:t>Tại hiện trường</w:t>
      </w:r>
    </w:p>
    <w:p>
      <w:r>
        <w:t>1.366.925</w:t>
      </w:r>
    </w:p>
    <w:p>
      <w:r>
        <w:t>1.433.592</w:t>
      </w:r>
    </w:p>
    <w:p>
      <w:r>
        <w:t>1.2</w:t>
      </w:r>
    </w:p>
    <w:p>
      <w:r>
        <w:t>Trong phòng thí nghiệm</w:t>
      </w:r>
    </w:p>
    <w:p>
      <w:r>
        <w:t>876.719</w:t>
      </w:r>
    </w:p>
    <w:p>
      <w:r>
        <w:t>1.127.879</w:t>
      </w:r>
    </w:p>
    <w:p>
      <w:r>
        <w:t>2</w:t>
      </w:r>
    </w:p>
    <w:p>
      <w:r>
        <w:t>Đồng vị phóng xạ  90 Sr trong mẫu sol khí</w:t>
      </w:r>
    </w:p>
    <w:p>
      <w:r>
        <w:t>Thông số</w:t>
      </w:r>
    </w:p>
    <w:p>
      <w:r>
        <w:t>2.093.377</w:t>
      </w:r>
    </w:p>
    <w:p>
      <w:r>
        <w:t>2.492.174</w:t>
      </w:r>
    </w:p>
    <w:p>
      <w:r>
        <w:t>2.1</w:t>
      </w:r>
    </w:p>
    <w:p>
      <w:r>
        <w:t>Tại hiện trường</w:t>
      </w:r>
    </w:p>
    <w:p>
      <w:r>
        <w:t>1.366.925</w:t>
      </w:r>
    </w:p>
    <w:p>
      <w:r>
        <w:t>1.433.592</w:t>
      </w:r>
    </w:p>
    <w:p>
      <w:r>
        <w:t>2.2</w:t>
      </w:r>
    </w:p>
    <w:p>
      <w:r>
        <w:t>Trong phòng thí nghiệm</w:t>
      </w:r>
    </w:p>
    <w:p>
      <w:r>
        <w:t>726.452</w:t>
      </w:r>
    </w:p>
    <w:p>
      <w:r>
        <w:t>1.058.582</w:t>
      </w:r>
    </w:p>
    <w:p>
      <w:r>
        <w:t>3</w:t>
      </w:r>
    </w:p>
    <w:p>
      <w:r>
        <w:t>Đồng vị phóng xạ  239,240  Pu trong mẫu sol khí</w:t>
      </w:r>
    </w:p>
    <w:p>
      <w:r>
        <w:t>Thông số</w:t>
      </w:r>
    </w:p>
    <w:p>
      <w:r>
        <w:t>3.049.685</w:t>
      </w:r>
    </w:p>
    <w:p>
      <w:r>
        <w:t>3.488.082</w:t>
      </w:r>
    </w:p>
    <w:p>
      <w:r>
        <w:t>3.1</w:t>
      </w:r>
    </w:p>
    <w:p>
      <w:r>
        <w:t>Tại hiện trường</w:t>
      </w:r>
    </w:p>
    <w:p>
      <w:r>
        <w:t>1.366.925</w:t>
      </w:r>
    </w:p>
    <w:p>
      <w:r>
        <w:t>1.433.592</w:t>
      </w:r>
    </w:p>
    <w:p>
      <w:r>
        <w:t>3.2</w:t>
      </w:r>
    </w:p>
    <w:p>
      <w:r>
        <w:t>Trong phòng thí nghiệm</w:t>
      </w:r>
    </w:p>
    <w:p>
      <w:r>
        <w:t>1.682.760</w:t>
      </w:r>
    </w:p>
    <w:p>
      <w:r>
        <w:t>2.054.490</w:t>
      </w:r>
    </w:p>
    <w:p>
      <w:r>
        <w:t>4</w:t>
      </w:r>
    </w:p>
    <w:p>
      <w:r>
        <w:t>Hàm lượng Gama trong không khí</w:t>
      </w:r>
    </w:p>
    <w:p>
      <w:r>
        <w:t>Thông số</w:t>
      </w:r>
    </w:p>
    <w:p>
      <w:r>
        <w:t>1.085.803</w:t>
      </w:r>
    </w:p>
    <w:p>
      <w:r>
        <w:t>1.348.780</w:t>
      </w:r>
    </w:p>
    <w:p>
      <w:r>
        <w:t>4.1</w:t>
      </w:r>
    </w:p>
    <w:p>
      <w:r>
        <w:t>Tại hiện trường</w:t>
      </w:r>
    </w:p>
    <w:p>
      <w:r>
        <w:t>553.680</w:t>
      </w:r>
    </w:p>
    <w:p>
      <w:r>
        <w:t>556.265</w:t>
      </w:r>
    </w:p>
    <w:p>
      <w:r>
        <w:t>4.2</w:t>
      </w:r>
    </w:p>
    <w:p>
      <w:r>
        <w:t>Trong phòng thí nghiệm</w:t>
      </w:r>
    </w:p>
    <w:p>
      <w:r>
        <w:t>532.123</w:t>
      </w:r>
    </w:p>
    <w:p>
      <w:r>
        <w:t>792.515</w:t>
      </w:r>
    </w:p>
    <w:p>
      <w:r>
        <w:t>5</w:t>
      </w:r>
    </w:p>
    <w:p>
      <w:r>
        <w:t>Hàm lượng Radon trong không khí</w:t>
      </w:r>
    </w:p>
    <w:p>
      <w:r>
        <w:t>Thông số</w:t>
      </w:r>
    </w:p>
    <w:p>
      <w:r>
        <w:t>1.185.625</w:t>
      </w:r>
    </w:p>
    <w:p>
      <w:r>
        <w:t>1.209.150</w:t>
      </w:r>
    </w:p>
    <w:p>
      <w:r>
        <w:t>5.1</w:t>
      </w:r>
    </w:p>
    <w:p>
      <w:r>
        <w:t>Tại hiện trường</w:t>
      </w:r>
    </w:p>
    <w:p>
      <w:r>
        <w:t>592.560</w:t>
      </w:r>
    </w:p>
    <w:p>
      <w:r>
        <w:t>609.209</w:t>
      </w:r>
    </w:p>
    <w:p>
      <w:r>
        <w:t>5.2</w:t>
      </w:r>
    </w:p>
    <w:p>
      <w:r>
        <w:t>Trong phòng thí nghiệm</w:t>
      </w:r>
    </w:p>
    <w:p>
      <w:r>
        <w:t>593.065</w:t>
      </w:r>
    </w:p>
    <w:p>
      <w:r>
        <w:t>599.941</w:t>
      </w:r>
    </w:p>
    <w:p>
      <w:r>
        <w:t>6</w:t>
      </w:r>
    </w:p>
    <w:p>
      <w:r>
        <w:t>Tổng hoạt độ Anpha trong không khí</w:t>
      </w:r>
    </w:p>
    <w:p>
      <w:r>
        <w:t>Thông số</w:t>
      </w:r>
    </w:p>
    <w:p>
      <w:r>
        <w:t>1.445.048</w:t>
      </w:r>
    </w:p>
    <w:p>
      <w:r>
        <w:t>2.167.327</w:t>
      </w:r>
    </w:p>
    <w:p>
      <w:r>
        <w:t>6.1</w:t>
      </w:r>
    </w:p>
    <w:p>
      <w:r>
        <w:t>Tại hiện trường</w:t>
      </w:r>
    </w:p>
    <w:p>
      <w:r>
        <w:t>593.149</w:t>
      </w:r>
    </w:p>
    <w:p>
      <w:r>
        <w:t>609.798</w:t>
      </w:r>
    </w:p>
    <w:p>
      <w:r>
        <w:t>6.2</w:t>
      </w:r>
    </w:p>
    <w:p>
      <w:r>
        <w:t>Trong phòng thí nghiệm</w:t>
      </w:r>
    </w:p>
    <w:p>
      <w:r>
        <w:t>851.899</w:t>
      </w:r>
    </w:p>
    <w:p>
      <w:r>
        <w:t>1.557.529</w:t>
      </w:r>
    </w:p>
    <w:p>
      <w:r>
        <w:t>7</w:t>
      </w:r>
    </w:p>
    <w:p>
      <w:r>
        <w:t>Tổng hoạt độ Beta trong không khí</w:t>
      </w:r>
    </w:p>
    <w:p>
      <w:r>
        <w:t>Thông số</w:t>
      </w:r>
    </w:p>
    <w:p>
      <w:r>
        <w:t>1.492.771</w:t>
      </w:r>
    </w:p>
    <w:p>
      <w:r>
        <w:t>2.215.050</w:t>
      </w:r>
    </w:p>
    <w:p>
      <w:r>
        <w:t>7.1</w:t>
      </w:r>
    </w:p>
    <w:p>
      <w:r>
        <w:t>Tại hiện trường</w:t>
      </w:r>
    </w:p>
    <w:p>
      <w:r>
        <w:t>593.149</w:t>
      </w:r>
    </w:p>
    <w:p>
      <w:r>
        <w:t>609.798</w:t>
      </w:r>
    </w:p>
    <w:p>
      <w:r>
        <w:t>7.2</w:t>
      </w:r>
    </w:p>
    <w:p>
      <w:r>
        <w:t>Trong phòng thí nghiệm</w:t>
      </w:r>
    </w:p>
    <w:p>
      <w:r>
        <w:t>899.622</w:t>
      </w:r>
    </w:p>
    <w:p>
      <w:r>
        <w:t>1.605.252</w:t>
      </w:r>
    </w:p>
    <w:p>
      <w:r>
        <w:t>8</w:t>
      </w:r>
    </w:p>
    <w:p>
      <w:r>
        <w:t>Các đồng vị phóng xạ trong mẫu bụi xa lắng (12 Thông số): Pb 210 ; Pb 212 ; Pb 214 , Bi 212 ; Bi 214 , TI 208 , Ac 228 , Ra 226 , Cs 137 , K 40 ,  131 I, Be 7</w:t>
      </w:r>
    </w:p>
    <w:p>
      <w:r>
        <w:t>Thông số</w:t>
      </w:r>
    </w:p>
    <w:p>
      <w:r>
        <w:t>2.415.146</w:t>
      </w:r>
    </w:p>
    <w:p>
      <w:r>
        <w:t>2.682.143</w:t>
      </w:r>
    </w:p>
    <w:p>
      <w:r>
        <w:t>8.1</w:t>
      </w:r>
    </w:p>
    <w:p>
      <w:r>
        <w:t>Tại hiện trường</w:t>
      </w:r>
    </w:p>
    <w:p>
      <w:r>
        <w:t>1.382.766</w:t>
      </w:r>
    </w:p>
    <w:p>
      <w:r>
        <w:t>1.389.371</w:t>
      </w:r>
    </w:p>
    <w:p>
      <w:r>
        <w:t>8.2</w:t>
      </w:r>
    </w:p>
    <w:p>
      <w:r>
        <w:t>Trong phòng thí nghiệm</w:t>
      </w:r>
    </w:p>
    <w:p>
      <w:r>
        <w:t>1.032.380</w:t>
      </w:r>
    </w:p>
    <w:p>
      <w:r>
        <w:t>1.292.772</w:t>
      </w:r>
    </w:p>
    <w:p>
      <w:r>
        <w:t>9</w:t>
      </w:r>
    </w:p>
    <w:p>
      <w:r>
        <w:t>Tổng hoạt độ Anpha trong mẫu bụi</w:t>
      </w:r>
    </w:p>
    <w:p>
      <w:r>
        <w:t>Thông số</w:t>
      </w:r>
    </w:p>
    <w:p>
      <w:r>
        <w:t>1.139.972</w:t>
      </w:r>
    </w:p>
    <w:p>
      <w:r>
        <w:t>1.841.969</w:t>
      </w:r>
    </w:p>
    <w:p>
      <w:r>
        <w:t>9.1</w:t>
      </w:r>
    </w:p>
    <w:p>
      <w:r>
        <w:t>Tại hiện trường</w:t>
      </w:r>
    </w:p>
    <w:p>
      <w:r>
        <w:t>597.385</w:t>
      </w:r>
    </w:p>
    <w:p>
      <w:r>
        <w:t>603.990</w:t>
      </w:r>
    </w:p>
    <w:p>
      <w:r>
        <w:t>9.2</w:t>
      </w:r>
    </w:p>
    <w:p>
      <w:r>
        <w:t>Trong phòng thí nghiệm</w:t>
      </w:r>
    </w:p>
    <w:p>
      <w:r>
        <w:t>542.587</w:t>
      </w:r>
    </w:p>
    <w:p>
      <w:r>
        <w:t>1.237.979</w:t>
      </w:r>
    </w:p>
    <w:p>
      <w:r>
        <w:t>10</w:t>
      </w:r>
    </w:p>
    <w:p>
      <w:r>
        <w:t>Tổng hoạt độ Beta trong mẫu bụi</w:t>
      </w:r>
    </w:p>
    <w:p>
      <w:r>
        <w:t>Thông số</w:t>
      </w:r>
    </w:p>
    <w:p>
      <w:r>
        <w:t>1.139.972</w:t>
      </w:r>
    </w:p>
    <w:p>
      <w:r>
        <w:t>1.841.969</w:t>
      </w:r>
    </w:p>
    <w:p>
      <w:r>
        <w:t>10.1</w:t>
      </w:r>
    </w:p>
    <w:p>
      <w:r>
        <w:t>Tại hiện trường</w:t>
      </w:r>
    </w:p>
    <w:p>
      <w:r>
        <w:t>597.385</w:t>
      </w:r>
    </w:p>
    <w:p>
      <w:r>
        <w:t>603.990</w:t>
      </w:r>
    </w:p>
    <w:p>
      <w:r>
        <w:t>10.2</w:t>
      </w:r>
    </w:p>
    <w:p>
      <w:r>
        <w:t>Trong phòng thí nghiệm</w:t>
      </w:r>
    </w:p>
    <w:p>
      <w:r>
        <w:t>542.587</w:t>
      </w:r>
    </w:p>
    <w:p>
      <w:r>
        <w:t>1.237.979</w:t>
      </w:r>
    </w:p>
    <w:p>
      <w:r>
        <w:t>11</w:t>
      </w:r>
    </w:p>
    <w:p>
      <w:r>
        <w:t>Các đồng vị phóng xạ trong mẫu đất (12 Thông số): Pb 210 ; Pb 212 ; Pb 214 , Bi 212 ; Bi 214 , TI 208 , Ac 228 , Ra 226 , Cs 137 , K 40 ,  131 I, Be 7</w:t>
      </w:r>
    </w:p>
    <w:p>
      <w:r>
        <w:t>Thông số</w:t>
      </w:r>
    </w:p>
    <w:p>
      <w:r>
        <w:t>1.489.572</w:t>
      </w:r>
    </w:p>
    <w:p>
      <w:r>
        <w:t>1.751.454</w:t>
      </w:r>
    </w:p>
    <w:p>
      <w:r>
        <w:t>11.1</w:t>
      </w:r>
    </w:p>
    <w:p>
      <w:r>
        <w:t>Tại hiện trường</w:t>
      </w:r>
    </w:p>
    <w:p>
      <w:r>
        <w:t>456.820</w:t>
      </w:r>
    </w:p>
    <w:p>
      <w:r>
        <w:t>457.590</w:t>
      </w:r>
    </w:p>
    <w:p>
      <w:r>
        <w:t>11.2</w:t>
      </w:r>
    </w:p>
    <w:p>
      <w:r>
        <w:t>Trong phòng thí nghiệm</w:t>
      </w:r>
    </w:p>
    <w:p>
      <w:r>
        <w:t>1.032.752</w:t>
      </w:r>
    </w:p>
    <w:p>
      <w:r>
        <w:t>1.293.864</w:t>
      </w:r>
    </w:p>
    <w:p>
      <w:r>
        <w:t>12</w:t>
      </w:r>
    </w:p>
    <w:p>
      <w:r>
        <w:t>Đồng vị phóng xạ  90 Sr trong mẫu đất</w:t>
      </w:r>
    </w:p>
    <w:p>
      <w:r>
        <w:t>Thông số</w:t>
      </w:r>
    </w:p>
    <w:p>
      <w:r>
        <w:t>1.183.016</w:t>
      </w:r>
    </w:p>
    <w:p>
      <w:r>
        <w:t>1.444.897</w:t>
      </w:r>
    </w:p>
    <w:p>
      <w:r>
        <w:t>12.1</w:t>
      </w:r>
    </w:p>
    <w:p>
      <w:r>
        <w:t>Tại hiện trường</w:t>
      </w:r>
    </w:p>
    <w:p>
      <w:r>
        <w:t>456.820</w:t>
      </w:r>
    </w:p>
    <w:p>
      <w:r>
        <w:t>457.590</w:t>
      </w:r>
    </w:p>
    <w:p>
      <w:r>
        <w:t>12.2</w:t>
      </w:r>
    </w:p>
    <w:p>
      <w:r>
        <w:t>Trong phòng thí nghiệm</w:t>
      </w:r>
    </w:p>
    <w:p>
      <w:r>
        <w:t>726.196</w:t>
      </w:r>
    </w:p>
    <w:p>
      <w:r>
        <w:t>987.307</w:t>
      </w:r>
    </w:p>
    <w:p>
      <w:r>
        <w:t>13</w:t>
      </w:r>
    </w:p>
    <w:p>
      <w:r>
        <w:t>Đồng vị phóng xạ  239,240  Pu trong mẫu đất</w:t>
      </w:r>
    </w:p>
    <w:p>
      <w:r>
        <w:t>Thông số</w:t>
      </w:r>
    </w:p>
    <w:p>
      <w:r>
        <w:t>1.183.016</w:t>
      </w:r>
    </w:p>
    <w:p>
      <w:r>
        <w:t>1.444.897</w:t>
      </w:r>
    </w:p>
    <w:p>
      <w:r>
        <w:t>13.1</w:t>
      </w:r>
    </w:p>
    <w:p>
      <w:r>
        <w:t>Tại hiện trường</w:t>
      </w:r>
    </w:p>
    <w:p>
      <w:r>
        <w:t>456.820</w:t>
      </w:r>
    </w:p>
    <w:p>
      <w:r>
        <w:t>457.590</w:t>
      </w:r>
    </w:p>
    <w:p>
      <w:r>
        <w:t>13.2</w:t>
      </w:r>
    </w:p>
    <w:p>
      <w:r>
        <w:t>Trong phòng thí nghiệm</w:t>
      </w:r>
    </w:p>
    <w:p>
      <w:r>
        <w:t>726.196</w:t>
      </w:r>
    </w:p>
    <w:p>
      <w:r>
        <w:t>987.307</w:t>
      </w:r>
    </w:p>
    <w:p>
      <w:r>
        <w:t>14</w:t>
      </w:r>
    </w:p>
    <w:p>
      <w:r>
        <w:t>Các đồng vị phóng xạ trong mẫu nước (11 thông số): Pb 210 ; Pb 212 ; Pb 214 , Bi 212 ; Bi 214 , TI 208 , Ac 228 , Ra 226 , Cs 137 , K 40 ,  131 I, Be 7</w:t>
      </w:r>
    </w:p>
    <w:p>
      <w:r>
        <w:t>Thông số</w:t>
      </w:r>
    </w:p>
    <w:p>
      <w:r>
        <w:t>2.196.699</w:t>
      </w:r>
    </w:p>
    <w:p>
      <w:r>
        <w:t>2.467.235</w:t>
      </w:r>
    </w:p>
    <w:p>
      <w:r>
        <w:t>14.1</w:t>
      </w:r>
    </w:p>
    <w:p>
      <w:r>
        <w:t>Tại hiện trường</w:t>
      </w:r>
    </w:p>
    <w:p>
      <w:r>
        <w:t>466.805</w:t>
      </w:r>
    </w:p>
    <w:p>
      <w:r>
        <w:t>471.010</w:t>
      </w:r>
    </w:p>
    <w:p>
      <w:r>
        <w:t>14.2</w:t>
      </w:r>
    </w:p>
    <w:p>
      <w:r>
        <w:t>Trong phòng thí nghiệm</w:t>
      </w:r>
    </w:p>
    <w:p>
      <w:r>
        <w:t>1.729.894</w:t>
      </w:r>
    </w:p>
    <w:p>
      <w:r>
        <w:t>1.996.225</w:t>
      </w:r>
    </w:p>
    <w:p>
      <w:r>
        <w:t>15</w:t>
      </w:r>
    </w:p>
    <w:p>
      <w:r>
        <w:t>Đồng vị phóng xạ  90 Sr trong mẫu nước</w:t>
      </w:r>
    </w:p>
    <w:p>
      <w:r>
        <w:t>Thông số</w:t>
      </w:r>
    </w:p>
    <w:p>
      <w:r>
        <w:t>1.516.266</w:t>
      </w:r>
    </w:p>
    <w:p>
      <w:r>
        <w:t>1.786.803</w:t>
      </w:r>
    </w:p>
    <w:p>
      <w:r>
        <w:t>15.1</w:t>
      </w:r>
    </w:p>
    <w:p>
      <w:r>
        <w:t>Tại hiện trường</w:t>
      </w:r>
    </w:p>
    <w:p>
      <w:r>
        <w:t>471.036</w:t>
      </w:r>
    </w:p>
    <w:p>
      <w:r>
        <w:t>475.241</w:t>
      </w:r>
    </w:p>
    <w:p>
      <w:r>
        <w:t>15.2</w:t>
      </w:r>
    </w:p>
    <w:p>
      <w:r>
        <w:t>Trong phòng thí nghiệm</w:t>
      </w:r>
    </w:p>
    <w:p>
      <w:r>
        <w:t>1.045.230</w:t>
      </w:r>
    </w:p>
    <w:p>
      <w:r>
        <w:t>1.311.562</w:t>
      </w:r>
    </w:p>
    <w:p>
      <w:r>
        <w:t>16</w:t>
      </w:r>
    </w:p>
    <w:p>
      <w:r>
        <w:t>Đồng vị phóng xạ  239,240  Pu trong mẫu nước</w:t>
      </w:r>
    </w:p>
    <w:p>
      <w:r>
        <w:t>Thông số</w:t>
      </w:r>
    </w:p>
    <w:p>
      <w:r>
        <w:t>1.516.266</w:t>
      </w:r>
    </w:p>
    <w:p>
      <w:r>
        <w:t>1.786.803</w:t>
      </w:r>
    </w:p>
    <w:p>
      <w:r>
        <w:t>16.1</w:t>
      </w:r>
    </w:p>
    <w:p>
      <w:r>
        <w:t>Tại hiện trường</w:t>
      </w:r>
    </w:p>
    <w:p>
      <w:r>
        <w:t>471.036</w:t>
      </w:r>
    </w:p>
    <w:p>
      <w:r>
        <w:t>475.241</w:t>
      </w:r>
    </w:p>
    <w:p>
      <w:r>
        <w:t>16.2</w:t>
      </w:r>
    </w:p>
    <w:p>
      <w:r>
        <w:t>Trong phòng thí nghiệm</w:t>
      </w:r>
    </w:p>
    <w:p>
      <w:r>
        <w:t>1.045.230</w:t>
      </w:r>
    </w:p>
    <w:p>
      <w:r>
        <w:t>1.311.562</w:t>
      </w:r>
    </w:p>
    <w:p>
      <w:r>
        <w:t>17</w:t>
      </w:r>
    </w:p>
    <w:p>
      <w:r>
        <w:t>Đồng vị phóng xạ  131 I trong mẫu nước</w:t>
      </w:r>
    </w:p>
    <w:p>
      <w:r>
        <w:t>Thông số</w:t>
      </w:r>
    </w:p>
    <w:p>
      <w:r>
        <w:t>1.497.989</w:t>
      </w:r>
    </w:p>
    <w:p>
      <w:r>
        <w:t>1.812.476</w:t>
      </w:r>
    </w:p>
    <w:p>
      <w:r>
        <w:t>17.1</w:t>
      </w:r>
    </w:p>
    <w:p>
      <w:r>
        <w:t>Tại hiện trường</w:t>
      </w:r>
    </w:p>
    <w:p>
      <w:r>
        <w:t>452.759</w:t>
      </w:r>
    </w:p>
    <w:p>
      <w:r>
        <w:t>456.964</w:t>
      </w:r>
    </w:p>
    <w:p>
      <w:r>
        <w:t>17.2</w:t>
      </w:r>
    </w:p>
    <w:p>
      <w:r>
        <w:t>Trong phòng thí nghiệm</w:t>
      </w:r>
    </w:p>
    <w:p>
      <w:r>
        <w:t>1.045.230</w:t>
      </w:r>
    </w:p>
    <w:p>
      <w:r>
        <w:t>1.355.512</w:t>
      </w:r>
    </w:p>
    <w:p>
      <w:r>
        <w:t>18</w:t>
      </w:r>
    </w:p>
    <w:p>
      <w:r>
        <w:t>Hàm lượng Randon trong nước</w:t>
      </w:r>
    </w:p>
    <w:p>
      <w:r>
        <w:t>Thông số</w:t>
      </w:r>
    </w:p>
    <w:p>
      <w:r>
        <w:t>1.210.306</w:t>
      </w:r>
    </w:p>
    <w:p>
      <w:r>
        <w:t>1.234.887</w:t>
      </w:r>
    </w:p>
    <w:p>
      <w:r>
        <w:t>18.1</w:t>
      </w:r>
    </w:p>
    <w:p>
      <w:r>
        <w:t>Tại hiện trường</w:t>
      </w:r>
    </w:p>
    <w:p>
      <w:r>
        <w:t>592.890</w:t>
      </w:r>
    </w:p>
    <w:p>
      <w:r>
        <w:t>610.595</w:t>
      </w:r>
    </w:p>
    <w:p>
      <w:r>
        <w:t>18.2</w:t>
      </w:r>
    </w:p>
    <w:p>
      <w:r>
        <w:t>Trong phòng thí nghiệm</w:t>
      </w:r>
    </w:p>
    <w:p>
      <w:r>
        <w:t>617.416</w:t>
      </w:r>
    </w:p>
    <w:p>
      <w:r>
        <w:t>624.292</w:t>
      </w:r>
    </w:p>
    <w:p>
      <w:r>
        <w:t>19</w:t>
      </w:r>
    </w:p>
    <w:p>
      <w:r>
        <w:t>Tổng hoạt độ Anpha trong nước</w:t>
      </w:r>
    </w:p>
    <w:p>
      <w:r>
        <w:t>Thông số</w:t>
      </w:r>
    </w:p>
    <w:p>
      <w:r>
        <w:t>967.366</w:t>
      </w:r>
    </w:p>
    <w:p>
      <w:r>
        <w:t>1.710.012</w:t>
      </w:r>
    </w:p>
    <w:p>
      <w:r>
        <w:t>19.1</w:t>
      </w:r>
    </w:p>
    <w:p>
      <w:r>
        <w:t>Tại hiện trường</w:t>
      </w:r>
    </w:p>
    <w:p>
      <w:r>
        <w:t>411.929</w:t>
      </w:r>
    </w:p>
    <w:p>
      <w:r>
        <w:t>416.134</w:t>
      </w:r>
    </w:p>
    <w:p>
      <w:r>
        <w:t>19.2</w:t>
      </w:r>
    </w:p>
    <w:p>
      <w:r>
        <w:t>Trong phòng thí nghiệm</w:t>
      </w:r>
    </w:p>
    <w:p>
      <w:r>
        <w:t>555.437</w:t>
      </w:r>
    </w:p>
    <w:p>
      <w:r>
        <w:t>1.293.878</w:t>
      </w:r>
    </w:p>
    <w:p>
      <w:r>
        <w:t>20</w:t>
      </w:r>
    </w:p>
    <w:p>
      <w:r>
        <w:t>Tổng hoạt độ Beta trong nước</w:t>
      </w:r>
    </w:p>
    <w:p>
      <w:r>
        <w:t>Thông số</w:t>
      </w:r>
    </w:p>
    <w:p>
      <w:r>
        <w:t>967.366</w:t>
      </w:r>
    </w:p>
    <w:p>
      <w:r>
        <w:t>978.447</w:t>
      </w:r>
    </w:p>
    <w:p>
      <w:r>
        <w:t>20.1</w:t>
      </w:r>
    </w:p>
    <w:p>
      <w:r>
        <w:t>Tại hiện trường</w:t>
      </w:r>
    </w:p>
    <w:p>
      <w:r>
        <w:t>411.929</w:t>
      </w:r>
    </w:p>
    <w:p>
      <w:r>
        <w:t>416.134</w:t>
      </w:r>
    </w:p>
    <w:p>
      <w:r>
        <w:t>20.2</w:t>
      </w:r>
    </w:p>
    <w:p>
      <w:r>
        <w:t>Trong phòng thí nghiệm</w:t>
      </w:r>
    </w:p>
    <w:p>
      <w:r>
        <w:t>555.437</w:t>
      </w:r>
    </w:p>
    <w:p>
      <w:r>
        <w:t>562.313</w:t>
      </w:r>
    </w:p>
    <w:p>
      <w:r>
        <w:t>21</w:t>
      </w:r>
    </w:p>
    <w:p>
      <w:r>
        <w:t>Các đồng vị phóng xạ trong mẫu thực vật, lương thực, thực phẩm (12 thông số): Pb 210 ; Pb 212 ; Pb 214 , Bi 212 ; Bi 214 , TI 208 , Ac 228 , Ra 226 , Cs 137 , K 40 ,  131 I, Be 7</w:t>
      </w:r>
    </w:p>
    <w:p>
      <w:r>
        <w:t>Thông số</w:t>
      </w:r>
    </w:p>
    <w:p>
      <w:r>
        <w:t>1.702.235</w:t>
      </w:r>
    </w:p>
    <w:p>
      <w:r>
        <w:t>1.986.249</w:t>
      </w:r>
    </w:p>
    <w:p>
      <w:r>
        <w:t>21.1</w:t>
      </w:r>
    </w:p>
    <w:p>
      <w:r>
        <w:t>Tại hiện trường</w:t>
      </w:r>
    </w:p>
    <w:p>
      <w:r>
        <w:t>466.924</w:t>
      </w:r>
    </w:p>
    <w:p>
      <w:r>
        <w:t>467.528</w:t>
      </w:r>
    </w:p>
    <w:p>
      <w:r>
        <w:t>21.2</w:t>
      </w:r>
    </w:p>
    <w:p>
      <w:r>
        <w:t>Trong phòng thí nghiệm</w:t>
      </w:r>
    </w:p>
    <w:p>
      <w:r>
        <w:t>1.235.311</w:t>
      </w:r>
    </w:p>
    <w:p>
      <w:r>
        <w:t>1.518.721</w:t>
      </w:r>
    </w:p>
    <w:p>
      <w:r>
        <w:t>22</w:t>
      </w:r>
    </w:p>
    <w:p>
      <w:r>
        <w:t>Đồng vị phóng xạ  90 Sr trong mẫu lương thực, thực phẩm</w:t>
      </w:r>
    </w:p>
    <w:p>
      <w:r>
        <w:t>Thông số</w:t>
      </w:r>
    </w:p>
    <w:p>
      <w:r>
        <w:t>1.510.637</w:t>
      </w:r>
    </w:p>
    <w:p>
      <w:r>
        <w:t>1.794.651</w:t>
      </w:r>
    </w:p>
    <w:p>
      <w:r>
        <w:t>22.1</w:t>
      </w:r>
    </w:p>
    <w:p>
      <w:r>
        <w:t>Tại hiện trường</w:t>
      </w:r>
    </w:p>
    <w:p>
      <w:r>
        <w:t>466.924</w:t>
      </w:r>
    </w:p>
    <w:p>
      <w:r>
        <w:t>467.528</w:t>
      </w:r>
    </w:p>
    <w:p>
      <w:r>
        <w:t>22.2</w:t>
      </w:r>
    </w:p>
    <w:p>
      <w:r>
        <w:t>Trong phòng thí nghiệm</w:t>
      </w:r>
    </w:p>
    <w:p>
      <w:r>
        <w:t>1.043.713</w:t>
      </w:r>
    </w:p>
    <w:p>
      <w:r>
        <w:t>1.327.123</w:t>
      </w:r>
    </w:p>
    <w:p>
      <w:r>
        <w:t>23</w:t>
      </w:r>
    </w:p>
    <w:p>
      <w:r>
        <w:t>Đồng vị phóng xạ  239,240  Pu trong mẫu lương thực, thực phẩm</w:t>
      </w:r>
    </w:p>
    <w:p>
      <w:r>
        <w:t>Thông số</w:t>
      </w:r>
    </w:p>
    <w:p>
      <w:r>
        <w:t>1.510.637</w:t>
      </w:r>
    </w:p>
    <w:p>
      <w:r>
        <w:t>1.794.651</w:t>
      </w:r>
    </w:p>
    <w:p>
      <w:r>
        <w:t>23.1</w:t>
      </w:r>
    </w:p>
    <w:p>
      <w:r>
        <w:t>Tại hiện trường</w:t>
      </w:r>
    </w:p>
    <w:p>
      <w:r>
        <w:t>466.924</w:t>
      </w:r>
    </w:p>
    <w:p>
      <w:r>
        <w:t>467.528</w:t>
      </w:r>
    </w:p>
    <w:p>
      <w:r>
        <w:t>23.2</w:t>
      </w:r>
    </w:p>
    <w:p>
      <w:r>
        <w:t>Trong phòng thí nghiệm</w:t>
      </w:r>
    </w:p>
    <w:p>
      <w:r>
        <w:t>1.043.713</w:t>
      </w:r>
    </w:p>
    <w:p>
      <w:r>
        <w:t>1.327.123</w:t>
      </w:r>
    </w:p>
    <w:p>
      <w:r>
        <w:t>24</w:t>
      </w:r>
    </w:p>
    <w:p>
      <w:r>
        <w:t>Tổng hoạt độ Anpha trong mẫu lương thực, thực phẩm</w:t>
      </w:r>
    </w:p>
    <w:p>
      <w:r>
        <w:t>Thông số</w:t>
      </w:r>
    </w:p>
    <w:p>
      <w:r>
        <w:t>1.317.033</w:t>
      </w:r>
    </w:p>
    <w:p>
      <w:r>
        <w:t>2.055.847</w:t>
      </w:r>
    </w:p>
    <w:p>
      <w:r>
        <w:t>24.1</w:t>
      </w:r>
    </w:p>
    <w:p>
      <w:r>
        <w:t>Tại hiện trường</w:t>
      </w:r>
    </w:p>
    <w:p>
      <w:r>
        <w:t>456.556</w:t>
      </w:r>
    </w:p>
    <w:p>
      <w:r>
        <w:t>457.160</w:t>
      </w:r>
    </w:p>
    <w:p>
      <w:r>
        <w:t>24.2</w:t>
      </w:r>
    </w:p>
    <w:p>
      <w:r>
        <w:t>Trong phòng thí nghiệm</w:t>
      </w:r>
    </w:p>
    <w:p>
      <w:r>
        <w:t>860.477</w:t>
      </w:r>
    </w:p>
    <w:p>
      <w:r>
        <w:t>1.598.687</w:t>
      </w:r>
    </w:p>
    <w:p>
      <w:r>
        <w:t>25</w:t>
      </w:r>
    </w:p>
    <w:p>
      <w:r>
        <w:t>Tổng hoạt độ Beta trong mẫu lương thực, thực phẩm</w:t>
      </w:r>
    </w:p>
    <w:p>
      <w:r>
        <w:t>Thông số</w:t>
      </w:r>
    </w:p>
    <w:p>
      <w:r>
        <w:t>1.317.033</w:t>
      </w:r>
    </w:p>
    <w:p>
      <w:r>
        <w:t>2.055.847</w:t>
      </w:r>
    </w:p>
    <w:p>
      <w:r>
        <w:t>25.1</w:t>
      </w:r>
    </w:p>
    <w:p>
      <w:r>
        <w:t>Tại hiện trường</w:t>
      </w:r>
    </w:p>
    <w:p>
      <w:r>
        <w:t>456.556</w:t>
      </w:r>
    </w:p>
    <w:p>
      <w:r>
        <w:t>457.160</w:t>
      </w:r>
    </w:p>
    <w:p>
      <w:r>
        <w:t>25.2</w:t>
      </w:r>
    </w:p>
    <w:p>
      <w:r>
        <w:t>Trong phòng thí nghiệm</w:t>
      </w:r>
    </w:p>
    <w:p>
      <w:r>
        <w:t>860.477</w:t>
      </w:r>
    </w:p>
    <w:p>
      <w:r>
        <w:t>1.598.687</w:t>
      </w:r>
    </w:p>
    <w:p>
      <w:r>
        <w:t>VIII</w:t>
      </w:r>
    </w:p>
    <w:p>
      <w:r>
        <w:t>HOẠT ĐỘNG QUAN TRẮC MÔI TRƯỜNG KHÍ THẢI</w:t>
      </w:r>
    </w:p>
    <w:p>
      <w:r>
        <w:t>A</w:t>
      </w:r>
    </w:p>
    <w:p>
      <w:r>
        <w:t>Các thông số khí tượng</w:t>
      </w:r>
    </w:p>
    <w:p>
      <w:r>
        <w:t>1</w:t>
      </w:r>
    </w:p>
    <w:p>
      <w:r>
        <w:t>Nhiệt độ</w:t>
      </w:r>
    </w:p>
    <w:p>
      <w:r>
        <w:t>Thông số</w:t>
      </w:r>
    </w:p>
    <w:p>
      <w:r>
        <w:t>124.466</w:t>
      </w:r>
    </w:p>
    <w:p>
      <w:r>
        <w:t>127.226</w:t>
      </w:r>
    </w:p>
    <w:p>
      <w:r>
        <w:t>2</w:t>
      </w:r>
    </w:p>
    <w:p>
      <w:r>
        <w:t>Độ ẩm</w:t>
      </w:r>
    </w:p>
    <w:p>
      <w:r>
        <w:t>Thông số</w:t>
      </w:r>
    </w:p>
    <w:p>
      <w:r>
        <w:t>124.466</w:t>
      </w:r>
    </w:p>
    <w:p>
      <w:r>
        <w:t>127.226</w:t>
      </w:r>
    </w:p>
    <w:p>
      <w:r>
        <w:t>3</w:t>
      </w:r>
    </w:p>
    <w:p>
      <w:r>
        <w:t>Vận tốc gió</w:t>
      </w:r>
    </w:p>
    <w:p>
      <w:r>
        <w:t>Thông số</w:t>
      </w:r>
    </w:p>
    <w:p>
      <w:r>
        <w:t>124.466</w:t>
      </w:r>
    </w:p>
    <w:p>
      <w:r>
        <w:t>127.226</w:t>
      </w:r>
    </w:p>
    <w:p>
      <w:r>
        <w:t>4</w:t>
      </w:r>
    </w:p>
    <w:p>
      <w:r>
        <w:t>Hướng gió</w:t>
      </w:r>
    </w:p>
    <w:p>
      <w:r>
        <w:t>Thông số</w:t>
      </w:r>
    </w:p>
    <w:p>
      <w:r>
        <w:t>124.466</w:t>
      </w:r>
    </w:p>
    <w:p>
      <w:r>
        <w:t>127.226</w:t>
      </w:r>
    </w:p>
    <w:p>
      <w:r>
        <w:t>5</w:t>
      </w:r>
    </w:p>
    <w:p>
      <w:r>
        <w:t>Áp suất khí quyển</w:t>
      </w:r>
    </w:p>
    <w:p>
      <w:r>
        <w:t>Thông số</w:t>
      </w:r>
    </w:p>
    <w:p>
      <w:r>
        <w:t>124.465</w:t>
      </w:r>
    </w:p>
    <w:p>
      <w:r>
        <w:t>127.273</w:t>
      </w:r>
    </w:p>
    <w:p>
      <w:r>
        <w:t>B</w:t>
      </w:r>
    </w:p>
    <w:p>
      <w:r>
        <w:t>Các thông số khí thải</w:t>
      </w:r>
    </w:p>
    <w:p>
      <w:r>
        <w:t>1</w:t>
      </w:r>
    </w:p>
    <w:p>
      <w:r>
        <w:t>Các thông số đo tại hiện trường</w:t>
      </w:r>
    </w:p>
    <w:p>
      <w:r>
        <w:t>1.1</w:t>
      </w:r>
    </w:p>
    <w:p>
      <w:r>
        <w:t>Nhiệt độ</w:t>
      </w:r>
    </w:p>
    <w:p>
      <w:r>
        <w:t>Thông số</w:t>
      </w:r>
    </w:p>
    <w:p>
      <w:r>
        <w:t>310.644</w:t>
      </w:r>
    </w:p>
    <w:p>
      <w:r>
        <w:t>386.844</w:t>
      </w:r>
    </w:p>
    <w:p>
      <w:r>
        <w:t>1.2</w:t>
      </w:r>
    </w:p>
    <w:p>
      <w:r>
        <w:t>Vận tốc</w:t>
      </w:r>
    </w:p>
    <w:p>
      <w:r>
        <w:t>Thông số</w:t>
      </w:r>
    </w:p>
    <w:p>
      <w:r>
        <w:t>397.450</w:t>
      </w:r>
    </w:p>
    <w:p>
      <w:r>
        <w:t>399.730</w:t>
      </w:r>
    </w:p>
    <w:p>
      <w:r>
        <w:t>1.3</w:t>
      </w:r>
    </w:p>
    <w:p>
      <w:r>
        <w:t>Hàm ẩm</w:t>
      </w:r>
    </w:p>
    <w:p>
      <w:r>
        <w:t>Thông số</w:t>
      </w:r>
    </w:p>
    <w:p>
      <w:r>
        <w:t>217.933</w:t>
      </w:r>
    </w:p>
    <w:p>
      <w:r>
        <w:t>256.213</w:t>
      </w:r>
    </w:p>
    <w:p>
      <w:r>
        <w:t>1.4</w:t>
      </w:r>
    </w:p>
    <w:p>
      <w:r>
        <w:t>Khối lượng mol phân tử khí khô</w:t>
      </w:r>
    </w:p>
    <w:p>
      <w:r>
        <w:t>Thông số</w:t>
      </w:r>
    </w:p>
    <w:p>
      <w:r>
        <w:t>189.954</w:t>
      </w:r>
    </w:p>
    <w:p>
      <w:r>
        <w:t>297.954</w:t>
      </w:r>
    </w:p>
    <w:p>
      <w:r>
        <w:t>1.5</w:t>
      </w:r>
    </w:p>
    <w:p>
      <w:r>
        <w:t>Áp suất khí thải</w:t>
      </w:r>
    </w:p>
    <w:p>
      <w:r>
        <w:t>Thông số</w:t>
      </w:r>
    </w:p>
    <w:p>
      <w:r>
        <w:t>279.821</w:t>
      </w:r>
    </w:p>
    <w:p>
      <w:r>
        <w:t>281.981</w:t>
      </w:r>
    </w:p>
    <w:p>
      <w:r>
        <w:t>1.6</w:t>
      </w:r>
    </w:p>
    <w:p>
      <w:r>
        <w:t>Khí oxy (O 2 )</w:t>
      </w:r>
    </w:p>
    <w:p>
      <w:r>
        <w:t>Thông số</w:t>
      </w:r>
    </w:p>
    <w:p>
      <w:r>
        <w:t>375.236</w:t>
      </w:r>
    </w:p>
    <w:p>
      <w:r>
        <w:t>507.836</w:t>
      </w:r>
    </w:p>
    <w:p>
      <w:r>
        <w:t>1.7</w:t>
      </w:r>
    </w:p>
    <w:p>
      <w:r>
        <w:t>Khí CO</w:t>
      </w:r>
    </w:p>
    <w:p>
      <w:r>
        <w:t>Thông số</w:t>
      </w:r>
    </w:p>
    <w:p>
      <w:r>
        <w:t>657.202</w:t>
      </w:r>
    </w:p>
    <w:p>
      <w:r>
        <w:t>789.802</w:t>
      </w:r>
    </w:p>
    <w:p>
      <w:r>
        <w:t>1.8</w:t>
      </w:r>
    </w:p>
    <w:p>
      <w:r>
        <w:t>Khí NO</w:t>
      </w:r>
    </w:p>
    <w:p>
      <w:r>
        <w:t>Thông số</w:t>
      </w:r>
    </w:p>
    <w:p>
      <w:r>
        <w:t>616.783</w:t>
      </w:r>
    </w:p>
    <w:p>
      <w:r>
        <w:t>749.383</w:t>
      </w:r>
    </w:p>
    <w:p>
      <w:r>
        <w:t>1.9</w:t>
      </w:r>
    </w:p>
    <w:p>
      <w:r>
        <w:t>Khí Nitơ dioxit (NO 2 )</w:t>
      </w:r>
    </w:p>
    <w:p>
      <w:r>
        <w:t>Thông số</w:t>
      </w:r>
    </w:p>
    <w:p>
      <w:r>
        <w:t>716.502</w:t>
      </w:r>
    </w:p>
    <w:p>
      <w:r>
        <w:t>849.102</w:t>
      </w:r>
    </w:p>
    <w:p>
      <w:r>
        <w:t>1.10</w:t>
      </w:r>
    </w:p>
    <w:p>
      <w:r>
        <w:t>Khí Lưu huỳnh dioxit (SO 2 )</w:t>
      </w:r>
    </w:p>
    <w:p>
      <w:r>
        <w:t>Thông số</w:t>
      </w:r>
    </w:p>
    <w:p>
      <w:r>
        <w:t>880.310</w:t>
      </w:r>
    </w:p>
    <w:p>
      <w:r>
        <w:t>1.012.910</w:t>
      </w:r>
    </w:p>
    <w:p>
      <w:r>
        <w:t>2</w:t>
      </w:r>
    </w:p>
    <w:p>
      <w:r>
        <w:t>Lấy mẫu ngoài hiện trường và phân tích trong phòng thí nghiệm</w:t>
      </w:r>
    </w:p>
    <w:p>
      <w:r>
        <w:t>2.1</w:t>
      </w:r>
    </w:p>
    <w:p>
      <w:r>
        <w:t>Khí NOx</w:t>
      </w:r>
    </w:p>
    <w:p>
      <w:r>
        <w:t>Thông số</w:t>
      </w:r>
    </w:p>
    <w:p>
      <w:r>
        <w:t>708.951</w:t>
      </w:r>
    </w:p>
    <w:p>
      <w:r>
        <w:t>741.612</w:t>
      </w:r>
    </w:p>
    <w:p>
      <w:r>
        <w:t>2.1.1</w:t>
      </w:r>
    </w:p>
    <w:p>
      <w:r>
        <w:t>Tại hiện trường</w:t>
      </w:r>
    </w:p>
    <w:p>
      <w:r>
        <w:t>426.061</w:t>
      </w:r>
    </w:p>
    <w:p>
      <w:r>
        <w:t>456.181</w:t>
      </w:r>
    </w:p>
    <w:p>
      <w:r>
        <w:t>2.1.2</w:t>
      </w:r>
    </w:p>
    <w:p>
      <w:r>
        <w:t>Trong phòng thí nghiệm</w:t>
      </w:r>
    </w:p>
    <w:p>
      <w:r>
        <w:t>282.890</w:t>
      </w:r>
    </w:p>
    <w:p>
      <w:r>
        <w:t>285.431</w:t>
      </w:r>
    </w:p>
    <w:p>
      <w:r>
        <w:t>2.2</w:t>
      </w:r>
    </w:p>
    <w:p>
      <w:r>
        <w:t>Khí SO 2</w:t>
      </w:r>
    </w:p>
    <w:p>
      <w:r>
        <w:t>Thông số</w:t>
      </w:r>
    </w:p>
    <w:p>
      <w:r>
        <w:t>703.100</w:t>
      </w:r>
    </w:p>
    <w:p>
      <w:r>
        <w:t>735.760</w:t>
      </w:r>
    </w:p>
    <w:p>
      <w:r>
        <w:t>2.2.1</w:t>
      </w:r>
    </w:p>
    <w:p>
      <w:r>
        <w:t>Tại hiện trường</w:t>
      </w:r>
    </w:p>
    <w:p>
      <w:r>
        <w:t>340.624</w:t>
      </w:r>
    </w:p>
    <w:p>
      <w:r>
        <w:t>370.744</w:t>
      </w:r>
    </w:p>
    <w:p>
      <w:r>
        <w:t>2.2.2</w:t>
      </w:r>
    </w:p>
    <w:p>
      <w:r>
        <w:t>Trong phòng thí nghiệm</w:t>
      </w:r>
    </w:p>
    <w:p>
      <w:r>
        <w:t>362.476</w:t>
      </w:r>
    </w:p>
    <w:p>
      <w:r>
        <w:t>365.016</w:t>
      </w:r>
    </w:p>
    <w:p>
      <w:r>
        <w:t>2.3</w:t>
      </w:r>
    </w:p>
    <w:p>
      <w:r>
        <w:t>Khí CO</w:t>
      </w:r>
    </w:p>
    <w:p>
      <w:r>
        <w:t>Thông số</w:t>
      </w:r>
    </w:p>
    <w:p>
      <w:r>
        <w:t>589.405</w:t>
      </w:r>
    </w:p>
    <w:p>
      <w:r>
        <w:t>622.065</w:t>
      </w:r>
    </w:p>
    <w:p>
      <w:r>
        <w:t>2.3.1</w:t>
      </w:r>
    </w:p>
    <w:p>
      <w:r>
        <w:t>Tại hiện trường</w:t>
      </w:r>
    </w:p>
    <w:p>
      <w:r>
        <w:t>327.608</w:t>
      </w:r>
    </w:p>
    <w:p>
      <w:r>
        <w:t>357.728</w:t>
      </w:r>
    </w:p>
    <w:p>
      <w:r>
        <w:t>2.3.2</w:t>
      </w:r>
    </w:p>
    <w:p>
      <w:r>
        <w:t>Trong phòng thí nghiệm</w:t>
      </w:r>
    </w:p>
    <w:p>
      <w:r>
        <w:t>261.797</w:t>
      </w:r>
    </w:p>
    <w:p>
      <w:r>
        <w:t>264.337</w:t>
      </w:r>
    </w:p>
    <w:p>
      <w:r>
        <w:t>2.4</w:t>
      </w:r>
    </w:p>
    <w:p>
      <w:r>
        <w:t>Bụi tổng số (TSP)</w:t>
      </w:r>
    </w:p>
    <w:p>
      <w:r>
        <w:t>Thông số</w:t>
      </w:r>
    </w:p>
    <w:p>
      <w:r>
        <w:t>2.390.945</w:t>
      </w:r>
    </w:p>
    <w:p>
      <w:r>
        <w:t>2.502.023</w:t>
      </w:r>
    </w:p>
    <w:p>
      <w:r>
        <w:t>2.4.1</w:t>
      </w:r>
    </w:p>
    <w:p>
      <w:r>
        <w:t>Tại hiện trường</w:t>
      </w:r>
    </w:p>
    <w:p>
      <w:r>
        <w:t>2.101.591</w:t>
      </w:r>
    </w:p>
    <w:p>
      <w:r>
        <w:t>2.186.191</w:t>
      </w:r>
    </w:p>
    <w:p>
      <w:r>
        <w:t>2.4.2</w:t>
      </w:r>
    </w:p>
    <w:p>
      <w:r>
        <w:t>Trong phòng thí nghiệm</w:t>
      </w:r>
    </w:p>
    <w:p>
      <w:r>
        <w:t>289.354</w:t>
      </w:r>
    </w:p>
    <w:p>
      <w:r>
        <w:t>315.832</w:t>
      </w:r>
    </w:p>
    <w:p>
      <w:r>
        <w:t>2.5</w:t>
      </w:r>
    </w:p>
    <w:p>
      <w:r>
        <w:t>Bụi PM 10</w:t>
      </w:r>
    </w:p>
    <w:p>
      <w:r>
        <w:t>Thông số</w:t>
      </w:r>
    </w:p>
    <w:p>
      <w:r>
        <w:t>2.390.945</w:t>
      </w:r>
    </w:p>
    <w:p>
      <w:r>
        <w:t>2.502.023</w:t>
      </w:r>
    </w:p>
    <w:p>
      <w:r>
        <w:t>2.5.1</w:t>
      </w:r>
    </w:p>
    <w:p>
      <w:r>
        <w:t>Tại hiện trường</w:t>
      </w:r>
    </w:p>
    <w:p>
      <w:r>
        <w:t>2.101.591</w:t>
      </w:r>
    </w:p>
    <w:p>
      <w:r>
        <w:t>2.186.191</w:t>
      </w:r>
    </w:p>
    <w:p>
      <w:r>
        <w:t>2.5.2</w:t>
      </w:r>
    </w:p>
    <w:p>
      <w:r>
        <w:t>Trong phòng thí nghiệm</w:t>
      </w:r>
    </w:p>
    <w:p>
      <w:r>
        <w:t>289.354</w:t>
      </w:r>
    </w:p>
    <w:p>
      <w:r>
        <w:t>315.832</w:t>
      </w:r>
    </w:p>
    <w:p>
      <w:r>
        <w:t>2.6</w:t>
      </w:r>
    </w:p>
    <w:p>
      <w:r>
        <w:t>HCl</w:t>
      </w:r>
    </w:p>
    <w:p>
      <w:r>
        <w:t>Thông số</w:t>
      </w:r>
    </w:p>
    <w:p>
      <w:r>
        <w:t>1.144.365</w:t>
      </w:r>
    </w:p>
    <w:p>
      <w:r>
        <w:t>1.340.445</w:t>
      </w:r>
    </w:p>
    <w:p>
      <w:r>
        <w:t>2.6.1</w:t>
      </w:r>
    </w:p>
    <w:p>
      <w:r>
        <w:t>Tại hiện trường</w:t>
      </w:r>
    </w:p>
    <w:p>
      <w:r>
        <w:t>418.688</w:t>
      </w:r>
    </w:p>
    <w:p>
      <w:r>
        <w:t>443.768</w:t>
      </w:r>
    </w:p>
    <w:p>
      <w:r>
        <w:t>2.6.2</w:t>
      </w:r>
    </w:p>
    <w:p>
      <w:r>
        <w:t>Trong phòng thí nghiệm</w:t>
      </w:r>
    </w:p>
    <w:p>
      <w:r>
        <w:t>725.677</w:t>
      </w:r>
    </w:p>
    <w:p>
      <w:r>
        <w:t>896.677</w:t>
      </w:r>
    </w:p>
    <w:p>
      <w:r>
        <w:t>2.7</w:t>
      </w:r>
    </w:p>
    <w:p>
      <w:r>
        <w:t>HF</w:t>
      </w:r>
    </w:p>
    <w:p>
      <w:r>
        <w:t>Thông số</w:t>
      </w:r>
    </w:p>
    <w:p>
      <w:r>
        <w:t>1.144.365</w:t>
      </w:r>
    </w:p>
    <w:p>
      <w:r>
        <w:t>1.340.445</w:t>
      </w:r>
    </w:p>
    <w:p>
      <w:r>
        <w:t>2.7.1</w:t>
      </w:r>
    </w:p>
    <w:p>
      <w:r>
        <w:t>Tại hiện trường</w:t>
      </w:r>
    </w:p>
    <w:p>
      <w:r>
        <w:t>418.688</w:t>
      </w:r>
    </w:p>
    <w:p>
      <w:r>
        <w:t>443.768</w:t>
      </w:r>
    </w:p>
    <w:p>
      <w:r>
        <w:t>2.7.2</w:t>
      </w:r>
    </w:p>
    <w:p>
      <w:r>
        <w:t>Trong phòng thí nghiệm</w:t>
      </w:r>
    </w:p>
    <w:p>
      <w:r>
        <w:t>725.677</w:t>
      </w:r>
    </w:p>
    <w:p>
      <w:r>
        <w:t>896.677</w:t>
      </w:r>
    </w:p>
    <w:p>
      <w:r>
        <w:t>2.8</w:t>
      </w:r>
    </w:p>
    <w:p>
      <w:r>
        <w:t>H 2 SO 4</w:t>
      </w:r>
    </w:p>
    <w:p>
      <w:r>
        <w:t>Thông số</w:t>
      </w:r>
    </w:p>
    <w:p>
      <w:r>
        <w:t>1.144.365</w:t>
      </w:r>
    </w:p>
    <w:p>
      <w:r>
        <w:t>1.340.445</w:t>
      </w:r>
    </w:p>
    <w:p>
      <w:r>
        <w:t>2.8.1</w:t>
      </w:r>
    </w:p>
    <w:p>
      <w:r>
        <w:t>Tại hiện trường</w:t>
      </w:r>
    </w:p>
    <w:p>
      <w:r>
        <w:t>418.688</w:t>
      </w:r>
    </w:p>
    <w:p>
      <w:r>
        <w:t>443.768</w:t>
      </w:r>
    </w:p>
    <w:p>
      <w:r>
        <w:t>2.8.2</w:t>
      </w:r>
    </w:p>
    <w:p>
      <w:r>
        <w:t>Trong phòng thí nghiệm</w:t>
      </w:r>
    </w:p>
    <w:p>
      <w:r>
        <w:t>725.677</w:t>
      </w:r>
    </w:p>
    <w:p>
      <w:r>
        <w:t>896.677</w:t>
      </w:r>
    </w:p>
    <w:p>
      <w:r>
        <w:t>2.9</w:t>
      </w:r>
    </w:p>
    <w:p>
      <w:r>
        <w:t>Kim loại Pb</w:t>
      </w:r>
    </w:p>
    <w:p>
      <w:r>
        <w:t>Thông số</w:t>
      </w:r>
    </w:p>
    <w:p>
      <w:r>
        <w:t>1.379.971</w:t>
      </w:r>
    </w:p>
    <w:p>
      <w:r>
        <w:t>1.976.605</w:t>
      </w:r>
    </w:p>
    <w:p>
      <w:r>
        <w:t>2.9.1</w:t>
      </w:r>
    </w:p>
    <w:p>
      <w:r>
        <w:t>Tại hiện trường</w:t>
      </w:r>
    </w:p>
    <w:p>
      <w:r>
        <w:t>879.360</w:t>
      </w:r>
    </w:p>
    <w:p>
      <w:r>
        <w:t>963.960</w:t>
      </w:r>
    </w:p>
    <w:p>
      <w:r>
        <w:t>2.9.2</w:t>
      </w:r>
    </w:p>
    <w:p>
      <w:r>
        <w:t>Trong phòng thí nghiệm</w:t>
      </w:r>
    </w:p>
    <w:p>
      <w:r>
        <w:t>500.611</w:t>
      </w:r>
    </w:p>
    <w:p>
      <w:r>
        <w:t>1.012.645</w:t>
      </w:r>
    </w:p>
    <w:p>
      <w:r>
        <w:t>2.10</w:t>
      </w:r>
    </w:p>
    <w:p>
      <w:r>
        <w:t>Kim loại Cd</w:t>
      </w:r>
    </w:p>
    <w:p>
      <w:r>
        <w:t>Thông số</w:t>
      </w:r>
    </w:p>
    <w:p>
      <w:r>
        <w:t>1.379.971</w:t>
      </w:r>
    </w:p>
    <w:p>
      <w:r>
        <w:t>1.976.605</w:t>
      </w:r>
    </w:p>
    <w:p>
      <w:r>
        <w:t>2.10.1</w:t>
      </w:r>
    </w:p>
    <w:p>
      <w:r>
        <w:t>Tại hiện trường</w:t>
      </w:r>
    </w:p>
    <w:p>
      <w:r>
        <w:t>879.360</w:t>
      </w:r>
    </w:p>
    <w:p>
      <w:r>
        <w:t>963.960</w:t>
      </w:r>
    </w:p>
    <w:p>
      <w:r>
        <w:t>2.10.2</w:t>
      </w:r>
    </w:p>
    <w:p>
      <w:r>
        <w:t>Trong phòng thí nghiệm</w:t>
      </w:r>
    </w:p>
    <w:p>
      <w:r>
        <w:t>500.611</w:t>
      </w:r>
    </w:p>
    <w:p>
      <w:r>
        <w:t>1.012.645</w:t>
      </w:r>
    </w:p>
    <w:p>
      <w:r>
        <w:t>2.11</w:t>
      </w:r>
    </w:p>
    <w:p>
      <w:r>
        <w:t>Kim loại As</w:t>
      </w:r>
    </w:p>
    <w:p>
      <w:r>
        <w:t>Thông số</w:t>
      </w:r>
    </w:p>
    <w:p>
      <w:r>
        <w:t>1.563.905</w:t>
      </w:r>
    </w:p>
    <w:p>
      <w:r>
        <w:t>2.289.946</w:t>
      </w:r>
    </w:p>
    <w:p>
      <w:r>
        <w:t>2.11.1</w:t>
      </w:r>
    </w:p>
    <w:p>
      <w:r>
        <w:t>Tại hiện trường</w:t>
      </w:r>
    </w:p>
    <w:p>
      <w:r>
        <w:t>879.360</w:t>
      </w:r>
    </w:p>
    <w:p>
      <w:r>
        <w:t>963.960</w:t>
      </w:r>
    </w:p>
    <w:p>
      <w:r>
        <w:t>2.11.2</w:t>
      </w:r>
    </w:p>
    <w:p>
      <w:r>
        <w:t>Trong phòng thí nghiệm</w:t>
      </w:r>
    </w:p>
    <w:p>
      <w:r>
        <w:t>684.545</w:t>
      </w:r>
    </w:p>
    <w:p>
      <w:r>
        <w:t>1.325.986</w:t>
      </w:r>
    </w:p>
    <w:p>
      <w:r>
        <w:t>2.12</w:t>
      </w:r>
    </w:p>
    <w:p>
      <w:r>
        <w:t>Kim loại Sb</w:t>
      </w:r>
    </w:p>
    <w:p>
      <w:r>
        <w:t>Thông số</w:t>
      </w:r>
    </w:p>
    <w:p>
      <w:r>
        <w:t>1.563.905</w:t>
      </w:r>
    </w:p>
    <w:p>
      <w:r>
        <w:t>2.289.946</w:t>
      </w:r>
    </w:p>
    <w:p>
      <w:r>
        <w:t>2.12.1</w:t>
      </w:r>
    </w:p>
    <w:p>
      <w:r>
        <w:t>Tại hiện trường</w:t>
      </w:r>
    </w:p>
    <w:p>
      <w:r>
        <w:t>879.360</w:t>
      </w:r>
    </w:p>
    <w:p>
      <w:r>
        <w:t>963.960</w:t>
      </w:r>
    </w:p>
    <w:p>
      <w:r>
        <w:t>2.12.2</w:t>
      </w:r>
    </w:p>
    <w:p>
      <w:r>
        <w:t>Trong phòng thí nghiệm</w:t>
      </w:r>
    </w:p>
    <w:p>
      <w:r>
        <w:t>684.545</w:t>
      </w:r>
    </w:p>
    <w:p>
      <w:r>
        <w:t>1.325.986</w:t>
      </w:r>
    </w:p>
    <w:p>
      <w:r>
        <w:t>2.13</w:t>
      </w:r>
    </w:p>
    <w:p>
      <w:r>
        <w:t>Kim loại Se</w:t>
      </w:r>
    </w:p>
    <w:p>
      <w:r>
        <w:t>Thông số</w:t>
      </w:r>
    </w:p>
    <w:p>
      <w:r>
        <w:t>1.563.905</w:t>
      </w:r>
    </w:p>
    <w:p>
      <w:r>
        <w:t>2.289.946</w:t>
      </w:r>
    </w:p>
    <w:p>
      <w:r>
        <w:t>2.13.1</w:t>
      </w:r>
    </w:p>
    <w:p>
      <w:r>
        <w:t>Tại hiện trường</w:t>
      </w:r>
    </w:p>
    <w:p>
      <w:r>
        <w:t>879.360</w:t>
      </w:r>
    </w:p>
    <w:p>
      <w:r>
        <w:t>963.960</w:t>
      </w:r>
    </w:p>
    <w:p>
      <w:r>
        <w:t>2.13.2</w:t>
      </w:r>
    </w:p>
    <w:p>
      <w:r>
        <w:t>Trong phòng thí nghiệm</w:t>
      </w:r>
    </w:p>
    <w:p>
      <w:r>
        <w:t>684.545</w:t>
      </w:r>
    </w:p>
    <w:p>
      <w:r>
        <w:t>1.325.986</w:t>
      </w:r>
    </w:p>
    <w:p>
      <w:r>
        <w:t>2.14</w:t>
      </w:r>
    </w:p>
    <w:p>
      <w:r>
        <w:t>Kim loại Hg</w:t>
      </w:r>
    </w:p>
    <w:p>
      <w:r>
        <w:t>Thông số</w:t>
      </w:r>
    </w:p>
    <w:p>
      <w:r>
        <w:t>1.563.905</w:t>
      </w:r>
    </w:p>
    <w:p>
      <w:r>
        <w:t>2.289.946</w:t>
      </w:r>
    </w:p>
    <w:p>
      <w:r>
        <w:t>2.14.1</w:t>
      </w:r>
    </w:p>
    <w:p>
      <w:r>
        <w:t>Tại hiện trường</w:t>
      </w:r>
    </w:p>
    <w:p>
      <w:r>
        <w:t>879.360</w:t>
      </w:r>
    </w:p>
    <w:p>
      <w:r>
        <w:t>963.960</w:t>
      </w:r>
    </w:p>
    <w:p>
      <w:r>
        <w:t>2.14.2</w:t>
      </w:r>
    </w:p>
    <w:p>
      <w:r>
        <w:t>Trong phòng thí nghiệm</w:t>
      </w:r>
    </w:p>
    <w:p>
      <w:r>
        <w:t>684.545</w:t>
      </w:r>
    </w:p>
    <w:p>
      <w:r>
        <w:t>1.325.986</w:t>
      </w:r>
    </w:p>
    <w:p>
      <w:r>
        <w:t>2.15</w:t>
      </w:r>
    </w:p>
    <w:p>
      <w:r>
        <w:t>Kim loại Cu</w:t>
      </w:r>
    </w:p>
    <w:p>
      <w:r>
        <w:t>Thông số</w:t>
      </w:r>
    </w:p>
    <w:p>
      <w:r>
        <w:t>1.300.842</w:t>
      </w:r>
    </w:p>
    <w:p>
      <w:r>
        <w:t>1.846.230</w:t>
      </w:r>
    </w:p>
    <w:p>
      <w:r>
        <w:t>2.15.1</w:t>
      </w:r>
    </w:p>
    <w:p>
      <w:r>
        <w:t>Tại hiện trường</w:t>
      </w:r>
    </w:p>
    <w:p>
      <w:r>
        <w:t>879.360</w:t>
      </w:r>
    </w:p>
    <w:p>
      <w:r>
        <w:t>963.960</w:t>
      </w:r>
    </w:p>
    <w:p>
      <w:r>
        <w:t>2.15.2</w:t>
      </w:r>
    </w:p>
    <w:p>
      <w:r>
        <w:t>Trong phòng thí nghiệm</w:t>
      </w:r>
    </w:p>
    <w:p>
      <w:r>
        <w:t>421.482</w:t>
      </w:r>
    </w:p>
    <w:p>
      <w:r>
        <w:t>882.270</w:t>
      </w:r>
    </w:p>
    <w:p>
      <w:r>
        <w:t>2.16</w:t>
      </w:r>
    </w:p>
    <w:p>
      <w:r>
        <w:t>Kim loại Cr</w:t>
      </w:r>
    </w:p>
    <w:p>
      <w:r>
        <w:t>Thông số</w:t>
      </w:r>
    </w:p>
    <w:p>
      <w:r>
        <w:t>1.300.842</w:t>
      </w:r>
    </w:p>
    <w:p>
      <w:r>
        <w:t>1.846.230</w:t>
      </w:r>
    </w:p>
    <w:p>
      <w:r>
        <w:t>2.16.1</w:t>
      </w:r>
    </w:p>
    <w:p>
      <w:r>
        <w:t>Tại hiện trường</w:t>
      </w:r>
    </w:p>
    <w:p>
      <w:r>
        <w:t>879.360</w:t>
      </w:r>
    </w:p>
    <w:p>
      <w:r>
        <w:t>963.960</w:t>
      </w:r>
    </w:p>
    <w:p>
      <w:r>
        <w:t>2.16.2</w:t>
      </w:r>
    </w:p>
    <w:p>
      <w:r>
        <w:t>Trong phòng thí nghiệm</w:t>
      </w:r>
    </w:p>
    <w:p>
      <w:r>
        <w:t>421.482</w:t>
      </w:r>
    </w:p>
    <w:p>
      <w:r>
        <w:t>882.270</w:t>
      </w:r>
    </w:p>
    <w:p>
      <w:r>
        <w:t>2.17</w:t>
      </w:r>
    </w:p>
    <w:p>
      <w:r>
        <w:t>Kim loại Mn</w:t>
      </w:r>
    </w:p>
    <w:p>
      <w:r>
        <w:t>Thông số</w:t>
      </w:r>
    </w:p>
    <w:p>
      <w:r>
        <w:t>1.300.842</w:t>
      </w:r>
    </w:p>
    <w:p>
      <w:r>
        <w:t>1.846.230</w:t>
      </w:r>
    </w:p>
    <w:p>
      <w:r>
        <w:t>2.17.1</w:t>
      </w:r>
    </w:p>
    <w:p>
      <w:r>
        <w:t>Tại hiện trường</w:t>
      </w:r>
    </w:p>
    <w:p>
      <w:r>
        <w:t>879.360</w:t>
      </w:r>
    </w:p>
    <w:p>
      <w:r>
        <w:t>963.960</w:t>
      </w:r>
    </w:p>
    <w:p>
      <w:r>
        <w:t>2.17.2</w:t>
      </w:r>
    </w:p>
    <w:p>
      <w:r>
        <w:t>Trong phòng thí nghiệm</w:t>
      </w:r>
    </w:p>
    <w:p>
      <w:r>
        <w:t>421.482</w:t>
      </w:r>
    </w:p>
    <w:p>
      <w:r>
        <w:t>882.270</w:t>
      </w:r>
    </w:p>
    <w:p>
      <w:r>
        <w:t>2.18</w:t>
      </w:r>
    </w:p>
    <w:p>
      <w:r>
        <w:t>Kim loại Zn</w:t>
      </w:r>
    </w:p>
    <w:p>
      <w:r>
        <w:t>Thông số</w:t>
      </w:r>
    </w:p>
    <w:p>
      <w:r>
        <w:t>1.300.842</w:t>
      </w:r>
    </w:p>
    <w:p>
      <w:r>
        <w:t>1.846.230</w:t>
      </w:r>
    </w:p>
    <w:p>
      <w:r>
        <w:t>2.18.1</w:t>
      </w:r>
    </w:p>
    <w:p>
      <w:r>
        <w:t>Tại hiện trường</w:t>
      </w:r>
    </w:p>
    <w:p>
      <w:r>
        <w:t>879.360</w:t>
      </w:r>
    </w:p>
    <w:p>
      <w:r>
        <w:t>963.960</w:t>
      </w:r>
    </w:p>
    <w:p>
      <w:r>
        <w:t>2.18.2</w:t>
      </w:r>
    </w:p>
    <w:p>
      <w:r>
        <w:t>Trong phòng thí nghiệm</w:t>
      </w:r>
    </w:p>
    <w:p>
      <w:r>
        <w:t>421.482</w:t>
      </w:r>
    </w:p>
    <w:p>
      <w:r>
        <w:t>882.270</w:t>
      </w:r>
    </w:p>
    <w:p>
      <w:r>
        <w:t>2.19</w:t>
      </w:r>
    </w:p>
    <w:p>
      <w:r>
        <w:t>Kim loại Ni</w:t>
      </w:r>
    </w:p>
    <w:p>
      <w:r>
        <w:t>Thông số</w:t>
      </w:r>
    </w:p>
    <w:p>
      <w:r>
        <w:t>1.300.842</w:t>
      </w:r>
    </w:p>
    <w:p>
      <w:r>
        <w:t>1.846.230</w:t>
      </w:r>
    </w:p>
    <w:p>
      <w:r>
        <w:t>2.19.1</w:t>
      </w:r>
    </w:p>
    <w:p>
      <w:r>
        <w:t>Tại hiện trường</w:t>
      </w:r>
    </w:p>
    <w:p>
      <w:r>
        <w:t>879.360</w:t>
      </w:r>
    </w:p>
    <w:p>
      <w:r>
        <w:t>963.960</w:t>
      </w:r>
    </w:p>
    <w:p>
      <w:r>
        <w:t>2.19.2</w:t>
      </w:r>
    </w:p>
    <w:p>
      <w:r>
        <w:t>Trong phòng thí nghiệm</w:t>
      </w:r>
    </w:p>
    <w:p>
      <w:r>
        <w:t>421.482</w:t>
      </w:r>
    </w:p>
    <w:p>
      <w:r>
        <w:t>882.270</w:t>
      </w:r>
    </w:p>
    <w:p>
      <w:r>
        <w:t>2.20</w:t>
      </w:r>
    </w:p>
    <w:p>
      <w:r>
        <w:t>Hg (method 30B)</w:t>
      </w:r>
    </w:p>
    <w:p>
      <w:r>
        <w:t>Thông số</w:t>
      </w:r>
    </w:p>
    <w:p>
      <w:r>
        <w:t>1.570.327</w:t>
      </w:r>
    </w:p>
    <w:p>
      <w:r>
        <w:t>2.174.504</w:t>
      </w:r>
    </w:p>
    <w:p>
      <w:r>
        <w:t>2.20.1</w:t>
      </w:r>
    </w:p>
    <w:p>
      <w:r>
        <w:t>Tại hiện trường</w:t>
      </w:r>
    </w:p>
    <w:p>
      <w:r>
        <w:t>712.675</w:t>
      </w:r>
    </w:p>
    <w:p>
      <w:r>
        <w:t>797.275</w:t>
      </w:r>
    </w:p>
    <w:p>
      <w:r>
        <w:t>2.20.2</w:t>
      </w:r>
    </w:p>
    <w:p>
      <w:r>
        <w:t>Trong phòng thí nghiệm</w:t>
      </w:r>
    </w:p>
    <w:p>
      <w:r>
        <w:t>857.652</w:t>
      </w:r>
    </w:p>
    <w:p>
      <w:r>
        <w:t>1.377.229</w:t>
      </w:r>
    </w:p>
    <w:p>
      <w:r>
        <w:t>2.21</w:t>
      </w:r>
    </w:p>
    <w:p>
      <w:r>
        <w:t>Hợp chất hữu cơ</w:t>
      </w:r>
    </w:p>
    <w:p>
      <w:r>
        <w:t>Thông số</w:t>
      </w:r>
    </w:p>
    <w:p>
      <w:r>
        <w:t>1.252.308</w:t>
      </w:r>
    </w:p>
    <w:p>
      <w:r>
        <w:t>1.763.548</w:t>
      </w:r>
    </w:p>
    <w:p>
      <w:r>
        <w:t>2.21.1</w:t>
      </w:r>
    </w:p>
    <w:p>
      <w:r>
        <w:t>Tại hiện trường</w:t>
      </w:r>
    </w:p>
    <w:p>
      <w:r>
        <w:t>718.108</w:t>
      </w:r>
    </w:p>
    <w:p>
      <w:r>
        <w:t>743.188</w:t>
      </w:r>
    </w:p>
    <w:p>
      <w:r>
        <w:t>2.21.2</w:t>
      </w:r>
    </w:p>
    <w:p>
      <w:r>
        <w:t>Trong phòng thí nghiệm</w:t>
      </w:r>
    </w:p>
    <w:p>
      <w:r>
        <w:t>534.200</w:t>
      </w:r>
    </w:p>
    <w:p>
      <w:r>
        <w:t>1.020.360</w:t>
      </w:r>
    </w:p>
    <w:p>
      <w:r>
        <w:t>2.22</w:t>
      </w:r>
    </w:p>
    <w:p>
      <w:r>
        <w:t>Tổng các hợp chất hữu cơ không bao gồm Metan (TGNMO)</w:t>
      </w:r>
    </w:p>
    <w:p>
      <w:r>
        <w:t>Thông số</w:t>
      </w:r>
    </w:p>
    <w:p>
      <w:r>
        <w:t>1.211.678</w:t>
      </w:r>
    </w:p>
    <w:p>
      <w:r>
        <w:t>1.722.918</w:t>
      </w:r>
    </w:p>
    <w:p>
      <w:r>
        <w:t>2.22.1</w:t>
      </w:r>
    </w:p>
    <w:p>
      <w:r>
        <w:t>Tại hiện trường</w:t>
      </w:r>
    </w:p>
    <w:p>
      <w:r>
        <w:t>677.478</w:t>
      </w:r>
    </w:p>
    <w:p>
      <w:r>
        <w:t>702.558</w:t>
      </w:r>
    </w:p>
    <w:p>
      <w:r>
        <w:t>2.22.2</w:t>
      </w:r>
    </w:p>
    <w:p>
      <w:r>
        <w:t>Trong phòng thí nghiệm</w:t>
      </w:r>
    </w:p>
    <w:p>
      <w:r>
        <w:t>534.200</w:t>
      </w:r>
    </w:p>
    <w:p>
      <w:r>
        <w:t>1.020.360</w:t>
      </w:r>
    </w:p>
    <w:p>
      <w:r>
        <w:t>2.23</w:t>
      </w:r>
    </w:p>
    <w:p>
      <w:r>
        <w:t>Phân tích đồng thời các kim loại (trừ Hg) (Giá tính cho một mẫu)</w:t>
      </w:r>
    </w:p>
    <w:p>
      <w:r>
        <w:t>Thông số</w:t>
      </w:r>
    </w:p>
    <w:p>
      <w:r>
        <w:t>1.416.112</w:t>
      </w:r>
    </w:p>
    <w:p>
      <w:r>
        <w:t>1.887.389</w:t>
      </w:r>
    </w:p>
    <w:p>
      <w:r>
        <w:t>2.23.1</w:t>
      </w:r>
    </w:p>
    <w:p>
      <w:r>
        <w:t>Các đặc tính nguồn thải</w:t>
      </w:r>
    </w:p>
    <w:p>
      <w:r>
        <w:t>2.23.2</w:t>
      </w:r>
    </w:p>
    <w:p>
      <w:r>
        <w:t>Chiều cao nguồn thải</w:t>
      </w:r>
    </w:p>
    <w:p>
      <w:r>
        <w:t>Thông số</w:t>
      </w:r>
    </w:p>
    <w:p>
      <w:r>
        <w:t>324.125</w:t>
      </w:r>
    </w:p>
    <w:p>
      <w:r>
        <w:t>324.743</w:t>
      </w:r>
    </w:p>
    <w:p>
      <w:r>
        <w:t>24</w:t>
      </w:r>
    </w:p>
    <w:p>
      <w:r>
        <w:t>Đường kính trong miệng ống khói</w:t>
      </w:r>
    </w:p>
    <w:p>
      <w:r>
        <w:t>Thông số</w:t>
      </w:r>
    </w:p>
    <w:p>
      <w:r>
        <w:t>324.125</w:t>
      </w:r>
    </w:p>
    <w:p>
      <w:r>
        <w:t>324.743</w:t>
      </w:r>
    </w:p>
    <w:p>
      <w:r>
        <w:t>25</w:t>
      </w:r>
    </w:p>
    <w:p>
      <w:r>
        <w:t>Lưu lượng khí thải</w:t>
      </w:r>
    </w:p>
    <w:p>
      <w:r>
        <w:t>Thông số</w:t>
      </w:r>
    </w:p>
    <w:p>
      <w:r>
        <w:t>490.784</w:t>
      </w:r>
    </w:p>
    <w:p>
      <w:r>
        <w:t>495.295</w:t>
      </w:r>
    </w:p>
    <w:p>
      <w:r>
        <w:t>IX</w:t>
      </w:r>
    </w:p>
    <w:p>
      <w:r>
        <w:t>HOẠT ĐỘNG QUAN TRẮC MÔI TRƯỜNG NƯỚC THẢI</w:t>
      </w:r>
    </w:p>
    <w:p>
      <w:r>
        <w:t>1</w:t>
      </w:r>
    </w:p>
    <w:p>
      <w:r>
        <w:t>Nhiệt độ</w:t>
      </w:r>
    </w:p>
    <w:p>
      <w:r>
        <w:t>Thông số</w:t>
      </w:r>
    </w:p>
    <w:p>
      <w:r>
        <w:t>89.153</w:t>
      </w:r>
    </w:p>
    <w:p>
      <w:r>
        <w:t>91.058</w:t>
      </w:r>
    </w:p>
    <w:p>
      <w:r>
        <w:t>2</w:t>
      </w:r>
    </w:p>
    <w:p>
      <w:r>
        <w:t>pH</w:t>
      </w:r>
    </w:p>
    <w:p>
      <w:r>
        <w:t>Thông số</w:t>
      </w:r>
    </w:p>
    <w:p>
      <w:r>
        <w:t>91.758</w:t>
      </w:r>
    </w:p>
    <w:p>
      <w:r>
        <w:t>93.664</w:t>
      </w:r>
    </w:p>
    <w:p>
      <w:r>
        <w:t>3</w:t>
      </w:r>
    </w:p>
    <w:p>
      <w:r>
        <w:t>Vận tốc</w:t>
      </w:r>
    </w:p>
    <w:p>
      <w:r>
        <w:t>Thông số</w:t>
      </w:r>
    </w:p>
    <w:p>
      <w:r>
        <w:t>132.217</w:t>
      </w:r>
    </w:p>
    <w:p>
      <w:r>
        <w:t>133.141</w:t>
      </w:r>
    </w:p>
    <w:p>
      <w:r>
        <w:t>4</w:t>
      </w:r>
    </w:p>
    <w:p>
      <w:r>
        <w:t>Tổng chất rắn hòa tan (TDS)</w:t>
      </w:r>
    </w:p>
    <w:p>
      <w:r>
        <w:t>Thông số</w:t>
      </w:r>
    </w:p>
    <w:p>
      <w:r>
        <w:t>102.660</w:t>
      </w:r>
    </w:p>
    <w:p>
      <w:r>
        <w:t>104.074</w:t>
      </w:r>
    </w:p>
    <w:p>
      <w:r>
        <w:t>5</w:t>
      </w:r>
    </w:p>
    <w:p>
      <w:r>
        <w:t>Độ màu</w:t>
      </w:r>
    </w:p>
    <w:p>
      <w:r>
        <w:t>Thông số</w:t>
      </w:r>
    </w:p>
    <w:p>
      <w:r>
        <w:t>102.660</w:t>
      </w:r>
    </w:p>
    <w:p>
      <w:r>
        <w:t>104.074</w:t>
      </w:r>
    </w:p>
    <w:p>
      <w:r>
        <w:t>6</w:t>
      </w:r>
    </w:p>
    <w:p>
      <w:r>
        <w:t>Nhu cầu oxy sinh hoá (BOD 5 )</w:t>
      </w:r>
    </w:p>
    <w:p>
      <w:r>
        <w:t>Thông số</w:t>
      </w:r>
    </w:p>
    <w:p>
      <w:r>
        <w:t>265.499</w:t>
      </w:r>
    </w:p>
    <w:p>
      <w:r>
        <w:t>280.468</w:t>
      </w:r>
    </w:p>
    <w:p>
      <w:r>
        <w:t>6.1</w:t>
      </w:r>
    </w:p>
    <w:p>
      <w:r>
        <w:t>Tại hiện trường</w:t>
      </w:r>
    </w:p>
    <w:p>
      <w:r>
        <w:t>70.073</w:t>
      </w:r>
    </w:p>
    <w:p>
      <w:r>
        <w:t>70.817</w:t>
      </w:r>
    </w:p>
    <w:p>
      <w:r>
        <w:t>6.2</w:t>
      </w:r>
    </w:p>
    <w:p>
      <w:r>
        <w:t>Trong phòng thí nghiệm</w:t>
      </w:r>
    </w:p>
    <w:p>
      <w:r>
        <w:t>195.426</w:t>
      </w:r>
    </w:p>
    <w:p>
      <w:r>
        <w:t>209.651</w:t>
      </w:r>
    </w:p>
    <w:p>
      <w:r>
        <w:t>7</w:t>
      </w:r>
    </w:p>
    <w:p>
      <w:r>
        <w:t>Nhu cầu oxy hóa học (COD)</w:t>
      </w:r>
    </w:p>
    <w:p>
      <w:r>
        <w:t>Thông số</w:t>
      </w:r>
    </w:p>
    <w:p>
      <w:r>
        <w:t>292.742</w:t>
      </w:r>
    </w:p>
    <w:p>
      <w:r>
        <w:t>327.901</w:t>
      </w:r>
    </w:p>
    <w:p>
      <w:r>
        <w:t>7.1</w:t>
      </w:r>
    </w:p>
    <w:p>
      <w:r>
        <w:t>Tại hiện trường</w:t>
      </w:r>
    </w:p>
    <w:p>
      <w:r>
        <w:t>70.837</w:t>
      </w:r>
    </w:p>
    <w:p>
      <w:r>
        <w:t>71.581</w:t>
      </w:r>
    </w:p>
    <w:p>
      <w:r>
        <w:t>7.2</w:t>
      </w:r>
    </w:p>
    <w:p>
      <w:r>
        <w:t>Trong phòng thí nghiệm</w:t>
      </w:r>
    </w:p>
    <w:p>
      <w:r>
        <w:t>221.905</w:t>
      </w:r>
    </w:p>
    <w:p>
      <w:r>
        <w:t>256.320</w:t>
      </w:r>
    </w:p>
    <w:p>
      <w:r>
        <w:t>8</w:t>
      </w:r>
    </w:p>
    <w:p>
      <w:r>
        <w:t>Chất rắn lơ lửng (SS)</w:t>
      </w:r>
    </w:p>
    <w:p>
      <w:r>
        <w:t>Thông số</w:t>
      </w:r>
    </w:p>
    <w:p>
      <w:r>
        <w:t>210.313</w:t>
      </w:r>
    </w:p>
    <w:p>
      <w:r>
        <w:t>235.782</w:t>
      </w:r>
    </w:p>
    <w:p>
      <w:r>
        <w:t>8.1</w:t>
      </w:r>
    </w:p>
    <w:p>
      <w:r>
        <w:t>Tại hiện trường</w:t>
      </w:r>
    </w:p>
    <w:p>
      <w:r>
        <w:t>70.777</w:t>
      </w:r>
    </w:p>
    <w:p>
      <w:r>
        <w:t>71.521</w:t>
      </w:r>
    </w:p>
    <w:p>
      <w:r>
        <w:t>8.2</w:t>
      </w:r>
    </w:p>
    <w:p>
      <w:r>
        <w:t>Trong phòng thí nghiệm</w:t>
      </w:r>
    </w:p>
    <w:p>
      <w:r>
        <w:t>139.536</w:t>
      </w:r>
    </w:p>
    <w:p>
      <w:r>
        <w:t>164.261</w:t>
      </w:r>
    </w:p>
    <w:p>
      <w:r>
        <w:t>9</w:t>
      </w:r>
    </w:p>
    <w:p>
      <w:r>
        <w:t>Coliform</w:t>
      </w:r>
    </w:p>
    <w:p>
      <w:r>
        <w:t>Thông số</w:t>
      </w:r>
    </w:p>
    <w:p>
      <w:r>
        <w:t>769.722</w:t>
      </w:r>
    </w:p>
    <w:p>
      <w:r>
        <w:t>797.626</w:t>
      </w:r>
    </w:p>
    <w:p>
      <w:r>
        <w:t>9.1</w:t>
      </w:r>
    </w:p>
    <w:p>
      <w:r>
        <w:t>Tại hiện trường</w:t>
      </w:r>
    </w:p>
    <w:p>
      <w:r>
        <w:t>78.197</w:t>
      </w:r>
    </w:p>
    <w:p>
      <w:r>
        <w:t>78.941</w:t>
      </w:r>
    </w:p>
    <w:p>
      <w:r>
        <w:t>9.2</w:t>
      </w:r>
    </w:p>
    <w:p>
      <w:r>
        <w:t>Trong phòng thí nghiệm</w:t>
      </w:r>
    </w:p>
    <w:p>
      <w:r>
        <w:t>691.525</w:t>
      </w:r>
    </w:p>
    <w:p>
      <w:r>
        <w:t>718.685</w:t>
      </w:r>
    </w:p>
    <w:p>
      <w:r>
        <w:t>10</w:t>
      </w:r>
    </w:p>
    <w:p>
      <w:r>
        <w:t>E.Coli</w:t>
      </w:r>
    </w:p>
    <w:p>
      <w:r>
        <w:t>Thông số</w:t>
      </w:r>
    </w:p>
    <w:p>
      <w:r>
        <w:t>776.493</w:t>
      </w:r>
    </w:p>
    <w:p>
      <w:r>
        <w:t>804.397</w:t>
      </w:r>
    </w:p>
    <w:p>
      <w:r>
        <w:t>10.1</w:t>
      </w:r>
    </w:p>
    <w:p>
      <w:r>
        <w:t>Tại hiện trường</w:t>
      </w:r>
    </w:p>
    <w:p>
      <w:r>
        <w:t>84.968</w:t>
      </w:r>
    </w:p>
    <w:p>
      <w:r>
        <w:t>85.712</w:t>
      </w:r>
    </w:p>
    <w:p>
      <w:r>
        <w:t>10.2</w:t>
      </w:r>
    </w:p>
    <w:p>
      <w:r>
        <w:t>Trong phòng thí nghiệm</w:t>
      </w:r>
    </w:p>
    <w:p>
      <w:r>
        <w:t>691.525</w:t>
      </w:r>
    </w:p>
    <w:p>
      <w:r>
        <w:t>718.685</w:t>
      </w:r>
    </w:p>
    <w:p>
      <w:r>
        <w:t>11</w:t>
      </w:r>
    </w:p>
    <w:p>
      <w:r>
        <w:t>Tổng dầu, mỡ khoáng</w:t>
      </w:r>
    </w:p>
    <w:p>
      <w:r>
        <w:t>Thông số</w:t>
      </w:r>
    </w:p>
    <w:p>
      <w:r>
        <w:t>678.057</w:t>
      </w:r>
    </w:p>
    <w:p>
      <w:r>
        <w:t>712.764</w:t>
      </w:r>
    </w:p>
    <w:p>
      <w:r>
        <w:t>11.1</w:t>
      </w:r>
    </w:p>
    <w:p>
      <w:r>
        <w:t>Tại hiện trường</w:t>
      </w:r>
    </w:p>
    <w:p>
      <w:r>
        <w:t>86.287</w:t>
      </w:r>
    </w:p>
    <w:p>
      <w:r>
        <w:t>87.031</w:t>
      </w:r>
    </w:p>
    <w:p>
      <w:r>
        <w:t>11.2</w:t>
      </w:r>
    </w:p>
    <w:p>
      <w:r>
        <w:t>Trong phòng thí nghiệm</w:t>
      </w:r>
    </w:p>
    <w:p>
      <w:r>
        <w:t>591.770</w:t>
      </w:r>
    </w:p>
    <w:p>
      <w:r>
        <w:t>625.733</w:t>
      </w:r>
    </w:p>
    <w:p>
      <w:r>
        <w:t>12</w:t>
      </w:r>
    </w:p>
    <w:p>
      <w:r>
        <w:t>Cyanua (CN - )</w:t>
      </w:r>
    </w:p>
    <w:p>
      <w:r>
        <w:t>Thông số</w:t>
      </w:r>
    </w:p>
    <w:p>
      <w:r>
        <w:t>467.839</w:t>
      </w:r>
    </w:p>
    <w:p>
      <w:r>
        <w:t>503.838</w:t>
      </w:r>
    </w:p>
    <w:p>
      <w:r>
        <w:t>12.1</w:t>
      </w:r>
    </w:p>
    <w:p>
      <w:r>
        <w:t>Tại hiện trường</w:t>
      </w:r>
    </w:p>
    <w:p>
      <w:r>
        <w:t>96.385</w:t>
      </w:r>
    </w:p>
    <w:p>
      <w:r>
        <w:t>97.129</w:t>
      </w:r>
    </w:p>
    <w:p>
      <w:r>
        <w:t>12.2</w:t>
      </w:r>
    </w:p>
    <w:p>
      <w:r>
        <w:t>Trong phòng thí nghiệm</w:t>
      </w:r>
    </w:p>
    <w:p>
      <w:r>
        <w:t>371.454</w:t>
      </w:r>
    </w:p>
    <w:p>
      <w:r>
        <w:t>406.709</w:t>
      </w:r>
    </w:p>
    <w:p>
      <w:r>
        <w:t>13</w:t>
      </w:r>
    </w:p>
    <w:p>
      <w:r>
        <w:t>Tổng P</w:t>
      </w:r>
    </w:p>
    <w:p>
      <w:r>
        <w:t>Thông số</w:t>
      </w:r>
    </w:p>
    <w:p>
      <w:r>
        <w:t>364.391</w:t>
      </w:r>
    </w:p>
    <w:p>
      <w:r>
        <w:t>405.250</w:t>
      </w:r>
    </w:p>
    <w:p>
      <w:r>
        <w:t>13.1</w:t>
      </w:r>
    </w:p>
    <w:p>
      <w:r>
        <w:t>Tại hiện trường</w:t>
      </w:r>
    </w:p>
    <w:p>
      <w:r>
        <w:t>84.058</w:t>
      </w:r>
    </w:p>
    <w:p>
      <w:r>
        <w:t>84.802</w:t>
      </w:r>
    </w:p>
    <w:p>
      <w:r>
        <w:t>13.2</w:t>
      </w:r>
    </w:p>
    <w:p>
      <w:r>
        <w:t>Trong phòng thí nghiệm</w:t>
      </w:r>
    </w:p>
    <w:p>
      <w:r>
        <w:t>280.333</w:t>
      </w:r>
    </w:p>
    <w:p>
      <w:r>
        <w:t>320.448</w:t>
      </w:r>
    </w:p>
    <w:p>
      <w:r>
        <w:t>14</w:t>
      </w:r>
    </w:p>
    <w:p>
      <w:r>
        <w:t>Tổng N</w:t>
      </w:r>
    </w:p>
    <w:p>
      <w:r>
        <w:t>Thông số</w:t>
      </w:r>
    </w:p>
    <w:p>
      <w:r>
        <w:t>386.588</w:t>
      </w:r>
    </w:p>
    <w:p>
      <w:r>
        <w:t>427.589</w:t>
      </w:r>
    </w:p>
    <w:p>
      <w:r>
        <w:t>14.1</w:t>
      </w:r>
    </w:p>
    <w:p>
      <w:r>
        <w:t>Tại hiện trường</w:t>
      </w:r>
    </w:p>
    <w:p>
      <w:r>
        <w:t>84.058</w:t>
      </w:r>
    </w:p>
    <w:p>
      <w:r>
        <w:t>84.802</w:t>
      </w:r>
    </w:p>
    <w:p>
      <w:r>
        <w:t>14.2</w:t>
      </w:r>
    </w:p>
    <w:p>
      <w:r>
        <w:t>Trong phòng thí nghiệm</w:t>
      </w:r>
    </w:p>
    <w:p>
      <w:r>
        <w:t>302.530</w:t>
      </w:r>
    </w:p>
    <w:p>
      <w:r>
        <w:t>342.787</w:t>
      </w:r>
    </w:p>
    <w:p>
      <w:r>
        <w:t>15</w:t>
      </w:r>
    </w:p>
    <w:p>
      <w:r>
        <w:t>Nitơ amôn (NH 4  + )</w:t>
      </w:r>
    </w:p>
    <w:p>
      <w:r>
        <w:t>Thông số</w:t>
      </w:r>
    </w:p>
    <w:p>
      <w:r>
        <w:t>336.560</w:t>
      </w:r>
    </w:p>
    <w:p>
      <w:r>
        <w:t>366.596</w:t>
      </w:r>
    </w:p>
    <w:p>
      <w:r>
        <w:t>15.1</w:t>
      </w:r>
    </w:p>
    <w:p>
      <w:r>
        <w:t>Tại hiện trường</w:t>
      </w:r>
    </w:p>
    <w:p>
      <w:r>
        <w:t>84.058</w:t>
      </w:r>
    </w:p>
    <w:p>
      <w:r>
        <w:t>84.802</w:t>
      </w:r>
    </w:p>
    <w:p>
      <w:r>
        <w:t>15.2</w:t>
      </w:r>
    </w:p>
    <w:p>
      <w:r>
        <w:t>Trong phòng thí nghiệm</w:t>
      </w:r>
    </w:p>
    <w:p>
      <w:r>
        <w:t>252.502</w:t>
      </w:r>
    </w:p>
    <w:p>
      <w:r>
        <w:t>281.794</w:t>
      </w:r>
    </w:p>
    <w:p>
      <w:r>
        <w:t>16</w:t>
      </w:r>
    </w:p>
    <w:p>
      <w:r>
        <w:t>Sunlfua (S 2- )</w:t>
      </w:r>
    </w:p>
    <w:p>
      <w:r>
        <w:t>Thông số</w:t>
      </w:r>
    </w:p>
    <w:p>
      <w:r>
        <w:t>340.749</w:t>
      </w:r>
    </w:p>
    <w:p>
      <w:r>
        <w:t>376.748</w:t>
      </w:r>
    </w:p>
    <w:p>
      <w:r>
        <w:t>16.1</w:t>
      </w:r>
    </w:p>
    <w:p>
      <w:r>
        <w:t>Tại hiện trường</w:t>
      </w:r>
    </w:p>
    <w:p>
      <w:r>
        <w:t>84.058</w:t>
      </w:r>
    </w:p>
    <w:p>
      <w:r>
        <w:t>84.802</w:t>
      </w:r>
    </w:p>
    <w:p>
      <w:r>
        <w:t>16.2</w:t>
      </w:r>
    </w:p>
    <w:p>
      <w:r>
        <w:t>Trong phòng thí nghiệm</w:t>
      </w:r>
    </w:p>
    <w:p>
      <w:r>
        <w:t>256.691</w:t>
      </w:r>
    </w:p>
    <w:p>
      <w:r>
        <w:t>291.946</w:t>
      </w:r>
    </w:p>
    <w:p>
      <w:r>
        <w:t>17</w:t>
      </w:r>
    </w:p>
    <w:p>
      <w:r>
        <w:t>Crom (VI)</w:t>
      </w:r>
    </w:p>
    <w:p>
      <w:r>
        <w:t>Thông số</w:t>
      </w:r>
    </w:p>
    <w:p>
      <w:r>
        <w:t>342.746</w:t>
      </w:r>
    </w:p>
    <w:p>
      <w:r>
        <w:t>374.060</w:t>
      </w:r>
    </w:p>
    <w:p>
      <w:r>
        <w:t>17.1</w:t>
      </w:r>
    </w:p>
    <w:p>
      <w:r>
        <w:t>Tại hiện trường</w:t>
      </w:r>
    </w:p>
    <w:p>
      <w:r>
        <w:t>84.058</w:t>
      </w:r>
    </w:p>
    <w:p>
      <w:r>
        <w:t>84.802</w:t>
      </w:r>
    </w:p>
    <w:p>
      <w:r>
        <w:t>17.2</w:t>
      </w:r>
    </w:p>
    <w:p>
      <w:r>
        <w:t>Trong phòng thí nghiệm</w:t>
      </w:r>
    </w:p>
    <w:p>
      <w:r>
        <w:t>258.688</w:t>
      </w:r>
    </w:p>
    <w:p>
      <w:r>
        <w:t>289.258</w:t>
      </w:r>
    </w:p>
    <w:p>
      <w:r>
        <w:t>18</w:t>
      </w:r>
    </w:p>
    <w:p>
      <w:r>
        <w:t>Nitrate (NO 3 )</w:t>
      </w:r>
    </w:p>
    <w:p>
      <w:r>
        <w:t>Thông số</w:t>
      </w:r>
    </w:p>
    <w:p>
      <w:r>
        <w:t>404.626</w:t>
      </w:r>
    </w:p>
    <w:p>
      <w:r>
        <w:t>441.862</w:t>
      </w:r>
    </w:p>
    <w:p>
      <w:r>
        <w:t>18.1</w:t>
      </w:r>
    </w:p>
    <w:p>
      <w:r>
        <w:t>Tại hiện trường</w:t>
      </w:r>
    </w:p>
    <w:p>
      <w:r>
        <w:t>84.058</w:t>
      </w:r>
    </w:p>
    <w:p>
      <w:r>
        <w:t>84.802</w:t>
      </w:r>
    </w:p>
    <w:p>
      <w:r>
        <w:t>18.2</w:t>
      </w:r>
    </w:p>
    <w:p>
      <w:r>
        <w:t>Trong phòng thí nghiệm</w:t>
      </w:r>
    </w:p>
    <w:p>
      <w:r>
        <w:t>320.568</w:t>
      </w:r>
    </w:p>
    <w:p>
      <w:r>
        <w:t>357.060</w:t>
      </w:r>
    </w:p>
    <w:p>
      <w:r>
        <w:t>19</w:t>
      </w:r>
    </w:p>
    <w:p>
      <w:r>
        <w:t>Sulphat (SO 4  2 )</w:t>
      </w:r>
    </w:p>
    <w:p>
      <w:r>
        <w:t>Thông số</w:t>
      </w:r>
    </w:p>
    <w:p>
      <w:r>
        <w:t>309.232</w:t>
      </w:r>
    </w:p>
    <w:p>
      <w:r>
        <w:t>337.221</w:t>
      </w:r>
    </w:p>
    <w:p>
      <w:r>
        <w:t>19.1</w:t>
      </w:r>
    </w:p>
    <w:p>
      <w:r>
        <w:t>Tại hiện trường</w:t>
      </w:r>
    </w:p>
    <w:p>
      <w:r>
        <w:t>84.058</w:t>
      </w:r>
    </w:p>
    <w:p>
      <w:r>
        <w:t>84.802</w:t>
      </w:r>
    </w:p>
    <w:p>
      <w:r>
        <w:t>19.2</w:t>
      </w:r>
    </w:p>
    <w:p>
      <w:r>
        <w:t>Trong phòng thí nghiệm</w:t>
      </w:r>
    </w:p>
    <w:p>
      <w:r>
        <w:t>225.174</w:t>
      </w:r>
    </w:p>
    <w:p>
      <w:r>
        <w:t>252.419</w:t>
      </w:r>
    </w:p>
    <w:p>
      <w:r>
        <w:t>20</w:t>
      </w:r>
    </w:p>
    <w:p>
      <w:r>
        <w:t>Photphat (PO 4  3- )</w:t>
      </w:r>
    </w:p>
    <w:p>
      <w:r>
        <w:t>Thông số</w:t>
      </w:r>
    </w:p>
    <w:p>
      <w:r>
        <w:t>299.706</w:t>
      </w:r>
    </w:p>
    <w:p>
      <w:r>
        <w:t>402.605</w:t>
      </w:r>
    </w:p>
    <w:p>
      <w:r>
        <w:t>20.1</w:t>
      </w:r>
    </w:p>
    <w:p>
      <w:r>
        <w:t>Tại hiện trường</w:t>
      </w:r>
    </w:p>
    <w:p>
      <w:r>
        <w:t>84.058</w:t>
      </w:r>
    </w:p>
    <w:p>
      <w:r>
        <w:t>84.802</w:t>
      </w:r>
    </w:p>
    <w:p>
      <w:r>
        <w:t>20.2</w:t>
      </w:r>
    </w:p>
    <w:p>
      <w:r>
        <w:t>Trong phòng thí nghiệm</w:t>
      </w:r>
    </w:p>
    <w:p>
      <w:r>
        <w:t>215.648</w:t>
      </w:r>
    </w:p>
    <w:p>
      <w:r>
        <w:t>317.803</w:t>
      </w:r>
    </w:p>
    <w:p>
      <w:r>
        <w:t>21</w:t>
      </w:r>
    </w:p>
    <w:p>
      <w:r>
        <w:t>Florua (F - )</w:t>
      </w:r>
    </w:p>
    <w:p>
      <w:r>
        <w:t>Thông số</w:t>
      </w:r>
    </w:p>
    <w:p>
      <w:r>
        <w:t>421.385</w:t>
      </w:r>
    </w:p>
    <w:p>
      <w:r>
        <w:t>457.384</w:t>
      </w:r>
    </w:p>
    <w:p>
      <w:r>
        <w:t>21.1</w:t>
      </w:r>
    </w:p>
    <w:p>
      <w:r>
        <w:t>Tại hiện trường</w:t>
      </w:r>
    </w:p>
    <w:p>
      <w:r>
        <w:t>84.058</w:t>
      </w:r>
    </w:p>
    <w:p>
      <w:r>
        <w:t>84.802</w:t>
      </w:r>
    </w:p>
    <w:p>
      <w:r>
        <w:t>21.2</w:t>
      </w:r>
    </w:p>
    <w:p>
      <w:r>
        <w:t>Trong phòng thí nghiệm</w:t>
      </w:r>
    </w:p>
    <w:p>
      <w:r>
        <w:t>337.327</w:t>
      </w:r>
    </w:p>
    <w:p>
      <w:r>
        <w:t>372.582</w:t>
      </w:r>
    </w:p>
    <w:p>
      <w:r>
        <w:t>22</w:t>
      </w:r>
    </w:p>
    <w:p>
      <w:r>
        <w:t>Clorua (Cl - )</w:t>
      </w:r>
    </w:p>
    <w:p>
      <w:r>
        <w:t>Thông số</w:t>
      </w:r>
    </w:p>
    <w:p>
      <w:r>
        <w:t>291.929</w:t>
      </w:r>
    </w:p>
    <w:p>
      <w:r>
        <w:t>319.828</w:t>
      </w:r>
    </w:p>
    <w:p>
      <w:r>
        <w:t>22.1</w:t>
      </w:r>
    </w:p>
    <w:p>
      <w:r>
        <w:t>Tại hiện trường</w:t>
      </w:r>
    </w:p>
    <w:p>
      <w:r>
        <w:t>84.058</w:t>
      </w:r>
    </w:p>
    <w:p>
      <w:r>
        <w:t>84.802</w:t>
      </w:r>
    </w:p>
    <w:p>
      <w:r>
        <w:t>22.2</w:t>
      </w:r>
    </w:p>
    <w:p>
      <w:r>
        <w:t>Trong phòng thí nghiệm</w:t>
      </w:r>
    </w:p>
    <w:p>
      <w:r>
        <w:t>207.871</w:t>
      </w:r>
    </w:p>
    <w:p>
      <w:r>
        <w:t>235.026</w:t>
      </w:r>
    </w:p>
    <w:p>
      <w:r>
        <w:t>23</w:t>
      </w:r>
    </w:p>
    <w:p>
      <w:r>
        <w:t>Clo dư (Cl 2 )</w:t>
      </w:r>
    </w:p>
    <w:p>
      <w:r>
        <w:t>Thông số</w:t>
      </w:r>
    </w:p>
    <w:p>
      <w:r>
        <w:t>427.781</w:t>
      </w:r>
    </w:p>
    <w:p>
      <w:r>
        <w:t>459.904</w:t>
      </w:r>
    </w:p>
    <w:p>
      <w:r>
        <w:t>23.1</w:t>
      </w:r>
    </w:p>
    <w:p>
      <w:r>
        <w:t>Tại hiện trường</w:t>
      </w:r>
    </w:p>
    <w:p>
      <w:r>
        <w:t>84.058</w:t>
      </w:r>
    </w:p>
    <w:p>
      <w:r>
        <w:t>84.802</w:t>
      </w:r>
    </w:p>
    <w:p>
      <w:r>
        <w:t>23.2</w:t>
      </w:r>
    </w:p>
    <w:p>
      <w:r>
        <w:t>Trong phòng thí nghiệm</w:t>
      </w:r>
    </w:p>
    <w:p>
      <w:r>
        <w:t>343.723</w:t>
      </w:r>
    </w:p>
    <w:p>
      <w:r>
        <w:t>375.102</w:t>
      </w:r>
    </w:p>
    <w:p>
      <w:r>
        <w:t>24</w:t>
      </w:r>
    </w:p>
    <w:p>
      <w:r>
        <w:t>Kim loại nặng (Pb)</w:t>
      </w:r>
    </w:p>
    <w:p>
      <w:r>
        <w:t>Thông số</w:t>
      </w:r>
    </w:p>
    <w:p>
      <w:r>
        <w:t>539.847</w:t>
      </w:r>
    </w:p>
    <w:p>
      <w:r>
        <w:t>662.906</w:t>
      </w:r>
    </w:p>
    <w:p>
      <w:r>
        <w:t>24.1</w:t>
      </w:r>
    </w:p>
    <w:p>
      <w:r>
        <w:t>Tại hiện trường</w:t>
      </w:r>
    </w:p>
    <w:p>
      <w:r>
        <w:t>68.284</w:t>
      </w:r>
    </w:p>
    <w:p>
      <w:r>
        <w:t>69.028</w:t>
      </w:r>
    </w:p>
    <w:p>
      <w:r>
        <w:t>24.2</w:t>
      </w:r>
    </w:p>
    <w:p>
      <w:r>
        <w:t>Trong phòng thí nghiệm</w:t>
      </w:r>
    </w:p>
    <w:p>
      <w:r>
        <w:t>471.563</w:t>
      </w:r>
    </w:p>
    <w:p>
      <w:r>
        <w:t>593.878</w:t>
      </w:r>
    </w:p>
    <w:p>
      <w:r>
        <w:t>25</w:t>
      </w:r>
    </w:p>
    <w:p>
      <w:r>
        <w:t>Kim loại nặng (Cd)</w:t>
      </w:r>
    </w:p>
    <w:p>
      <w:r>
        <w:t>Thông số</w:t>
      </w:r>
    </w:p>
    <w:p>
      <w:r>
        <w:t>539.847</w:t>
      </w:r>
    </w:p>
    <w:p>
      <w:r>
        <w:t>662.906</w:t>
      </w:r>
    </w:p>
    <w:p>
      <w:r>
        <w:t>25.1</w:t>
      </w:r>
    </w:p>
    <w:p>
      <w:r>
        <w:t>Tại hiện trường</w:t>
      </w:r>
    </w:p>
    <w:p>
      <w:r>
        <w:t>68.284</w:t>
      </w:r>
    </w:p>
    <w:p>
      <w:r>
        <w:t>69.028</w:t>
      </w:r>
    </w:p>
    <w:p>
      <w:r>
        <w:t>25.2</w:t>
      </w:r>
    </w:p>
    <w:p>
      <w:r>
        <w:t>Trong phòng thí nghiệm</w:t>
      </w:r>
    </w:p>
    <w:p>
      <w:r>
        <w:t>471.563</w:t>
      </w:r>
    </w:p>
    <w:p>
      <w:r>
        <w:t>593.878</w:t>
      </w:r>
    </w:p>
    <w:p>
      <w:r>
        <w:t>26</w:t>
      </w:r>
    </w:p>
    <w:p>
      <w:r>
        <w:t>Kim loại nặng (As)</w:t>
      </w:r>
    </w:p>
    <w:p>
      <w:r>
        <w:t>Thông số</w:t>
      </w:r>
    </w:p>
    <w:p>
      <w:r>
        <w:t>586.929</w:t>
      </w:r>
    </w:p>
    <w:p>
      <w:r>
        <w:t>736.988</w:t>
      </w:r>
    </w:p>
    <w:p>
      <w:r>
        <w:t>26.1</w:t>
      </w:r>
    </w:p>
    <w:p>
      <w:r>
        <w:t>Tại hiện trường</w:t>
      </w:r>
    </w:p>
    <w:p>
      <w:r>
        <w:t>68.284</w:t>
      </w:r>
    </w:p>
    <w:p>
      <w:r>
        <w:t>69.028</w:t>
      </w:r>
    </w:p>
    <w:p>
      <w:r>
        <w:t>26.2</w:t>
      </w:r>
    </w:p>
    <w:p>
      <w:r>
        <w:t>Trong phòng thí nghiệm</w:t>
      </w:r>
    </w:p>
    <w:p>
      <w:r>
        <w:t>518.645</w:t>
      </w:r>
    </w:p>
    <w:p>
      <w:r>
        <w:t>667.960</w:t>
      </w:r>
    </w:p>
    <w:p>
      <w:r>
        <w:t>27</w:t>
      </w:r>
    </w:p>
    <w:p>
      <w:r>
        <w:t>Kim loại nặng (Hg)</w:t>
      </w:r>
    </w:p>
    <w:p>
      <w:r>
        <w:t>Thông số</w:t>
      </w:r>
    </w:p>
    <w:p>
      <w:r>
        <w:t>597.896</w:t>
      </w:r>
    </w:p>
    <w:p>
      <w:r>
        <w:t>747.954</w:t>
      </w:r>
    </w:p>
    <w:p>
      <w:r>
        <w:t>27.1</w:t>
      </w:r>
    </w:p>
    <w:p>
      <w:r>
        <w:t>Tại hiện trường</w:t>
      </w:r>
    </w:p>
    <w:p>
      <w:r>
        <w:t>68.284</w:t>
      </w:r>
    </w:p>
    <w:p>
      <w:r>
        <w:t>69.028</w:t>
      </w:r>
    </w:p>
    <w:p>
      <w:r>
        <w:t>27.2</w:t>
      </w:r>
    </w:p>
    <w:p>
      <w:r>
        <w:t>Trong phòng thí nghiệm</w:t>
      </w:r>
    </w:p>
    <w:p>
      <w:r>
        <w:t>529.612</w:t>
      </w:r>
    </w:p>
    <w:p>
      <w:r>
        <w:t>678.926</w:t>
      </w:r>
    </w:p>
    <w:p>
      <w:r>
        <w:t>28</w:t>
      </w:r>
    </w:p>
    <w:p>
      <w:r>
        <w:t>Kim loại (Cu)</w:t>
      </w:r>
    </w:p>
    <w:p>
      <w:r>
        <w:t>Thông số</w:t>
      </w:r>
    </w:p>
    <w:p>
      <w:r>
        <w:t>411.776</w:t>
      </w:r>
    </w:p>
    <w:p>
      <w:r>
        <w:t>534.834</w:t>
      </w:r>
    </w:p>
    <w:p>
      <w:r>
        <w:t>28.1</w:t>
      </w:r>
    </w:p>
    <w:p>
      <w:r>
        <w:t>Tại hiện trường</w:t>
      </w:r>
    </w:p>
    <w:p>
      <w:r>
        <w:t>68.284</w:t>
      </w:r>
    </w:p>
    <w:p>
      <w:r>
        <w:t>69.028</w:t>
      </w:r>
    </w:p>
    <w:p>
      <w:r>
        <w:t>28.2</w:t>
      </w:r>
    </w:p>
    <w:p>
      <w:r>
        <w:t>Trong phòng thí nghiệm</w:t>
      </w:r>
    </w:p>
    <w:p>
      <w:r>
        <w:t>343.492</w:t>
      </w:r>
    </w:p>
    <w:p>
      <w:r>
        <w:t>465.806</w:t>
      </w:r>
    </w:p>
    <w:p>
      <w:r>
        <w:t>29</w:t>
      </w:r>
    </w:p>
    <w:p>
      <w:r>
        <w:t>Kim loại (Zn)</w:t>
      </w:r>
    </w:p>
    <w:p>
      <w:r>
        <w:t>Thông số</w:t>
      </w:r>
    </w:p>
    <w:p>
      <w:r>
        <w:t>411.776</w:t>
      </w:r>
    </w:p>
    <w:p>
      <w:r>
        <w:t>534.834</w:t>
      </w:r>
    </w:p>
    <w:p>
      <w:r>
        <w:t>29.1</w:t>
      </w:r>
    </w:p>
    <w:p>
      <w:r>
        <w:t>Tại hiện trường</w:t>
      </w:r>
    </w:p>
    <w:p>
      <w:r>
        <w:t>68.284</w:t>
      </w:r>
    </w:p>
    <w:p>
      <w:r>
        <w:t>69.028</w:t>
      </w:r>
    </w:p>
    <w:p>
      <w:r>
        <w:t>29.2</w:t>
      </w:r>
    </w:p>
    <w:p>
      <w:r>
        <w:t>Trong phòng thí nghiệm</w:t>
      </w:r>
    </w:p>
    <w:p>
      <w:r>
        <w:t>343.492</w:t>
      </w:r>
    </w:p>
    <w:p>
      <w:r>
        <w:t>465.806</w:t>
      </w:r>
    </w:p>
    <w:p>
      <w:r>
        <w:t>30</w:t>
      </w:r>
    </w:p>
    <w:p>
      <w:r>
        <w:t>Kim loại (Mn)</w:t>
      </w:r>
    </w:p>
    <w:p>
      <w:r>
        <w:t>Thông số</w:t>
      </w:r>
    </w:p>
    <w:p>
      <w:r>
        <w:t>411.776</w:t>
      </w:r>
    </w:p>
    <w:p>
      <w:r>
        <w:t>534.834</w:t>
      </w:r>
    </w:p>
    <w:p>
      <w:r>
        <w:t>30.1</w:t>
      </w:r>
    </w:p>
    <w:p>
      <w:r>
        <w:t>Tại hiện trường</w:t>
      </w:r>
    </w:p>
    <w:p>
      <w:r>
        <w:t>68.284</w:t>
      </w:r>
    </w:p>
    <w:p>
      <w:r>
        <w:t>69.028</w:t>
      </w:r>
    </w:p>
    <w:p>
      <w:r>
        <w:t>30.2</w:t>
      </w:r>
    </w:p>
    <w:p>
      <w:r>
        <w:t>Trong phòng thí nghiệm</w:t>
      </w:r>
    </w:p>
    <w:p>
      <w:r>
        <w:t>343.492</w:t>
      </w:r>
    </w:p>
    <w:p>
      <w:r>
        <w:t>465.806</w:t>
      </w:r>
    </w:p>
    <w:p>
      <w:r>
        <w:t>31</w:t>
      </w:r>
    </w:p>
    <w:p>
      <w:r>
        <w:t>Kim loại (Fe)</w:t>
      </w:r>
    </w:p>
    <w:p>
      <w:r>
        <w:t>Thông số</w:t>
      </w:r>
    </w:p>
    <w:p>
      <w:r>
        <w:t>411.776</w:t>
      </w:r>
    </w:p>
    <w:p>
      <w:r>
        <w:t>534.834</w:t>
      </w:r>
    </w:p>
    <w:p>
      <w:r>
        <w:t>31.1</w:t>
      </w:r>
    </w:p>
    <w:p>
      <w:r>
        <w:t>Tại hiện trường</w:t>
      </w:r>
    </w:p>
    <w:p>
      <w:r>
        <w:t>68.284</w:t>
      </w:r>
    </w:p>
    <w:p>
      <w:r>
        <w:t>69.028</w:t>
      </w:r>
    </w:p>
    <w:p>
      <w:r>
        <w:t>31.2</w:t>
      </w:r>
    </w:p>
    <w:p>
      <w:r>
        <w:t>Trong phòng thí nghiệm</w:t>
      </w:r>
    </w:p>
    <w:p>
      <w:r>
        <w:t>343.492</w:t>
      </w:r>
    </w:p>
    <w:p>
      <w:r>
        <w:t>465.806</w:t>
      </w:r>
    </w:p>
    <w:p>
      <w:r>
        <w:t>32</w:t>
      </w:r>
    </w:p>
    <w:p>
      <w:r>
        <w:t>Kim loại (Cr)</w:t>
      </w:r>
    </w:p>
    <w:p>
      <w:r>
        <w:t>Thông số</w:t>
      </w:r>
    </w:p>
    <w:p>
      <w:r>
        <w:t>411.776</w:t>
      </w:r>
    </w:p>
    <w:p>
      <w:r>
        <w:t>534.834</w:t>
      </w:r>
    </w:p>
    <w:p>
      <w:r>
        <w:t>31.1</w:t>
      </w:r>
    </w:p>
    <w:p>
      <w:r>
        <w:t>Tại hiện trường</w:t>
      </w:r>
    </w:p>
    <w:p>
      <w:r>
        <w:t>68.284</w:t>
      </w:r>
    </w:p>
    <w:p>
      <w:r>
        <w:t>69.028</w:t>
      </w:r>
    </w:p>
    <w:p>
      <w:r>
        <w:t>32.2</w:t>
      </w:r>
    </w:p>
    <w:p>
      <w:r>
        <w:t>Trong phòng thí nghiệm</w:t>
      </w:r>
    </w:p>
    <w:p>
      <w:r>
        <w:t>343.492</w:t>
      </w:r>
    </w:p>
    <w:p>
      <w:r>
        <w:t>465.806</w:t>
      </w:r>
    </w:p>
    <w:p>
      <w:r>
        <w:t>33</w:t>
      </w:r>
    </w:p>
    <w:p>
      <w:r>
        <w:t>Kim loại (Ni)</w:t>
      </w:r>
    </w:p>
    <w:p>
      <w:r>
        <w:t>Thông số</w:t>
      </w:r>
    </w:p>
    <w:p>
      <w:r>
        <w:t>411.776</w:t>
      </w:r>
    </w:p>
    <w:p>
      <w:r>
        <w:t>534.834</w:t>
      </w:r>
    </w:p>
    <w:p>
      <w:r>
        <w:t>33.1</w:t>
      </w:r>
    </w:p>
    <w:p>
      <w:r>
        <w:t>Tại hiện trường</w:t>
      </w:r>
    </w:p>
    <w:p>
      <w:r>
        <w:t>68.284</w:t>
      </w:r>
    </w:p>
    <w:p>
      <w:r>
        <w:t>69.028</w:t>
      </w:r>
    </w:p>
    <w:p>
      <w:r>
        <w:t>33.2</w:t>
      </w:r>
    </w:p>
    <w:p>
      <w:r>
        <w:t>Trong phòng thí nghiệm</w:t>
      </w:r>
    </w:p>
    <w:p>
      <w:r>
        <w:t>343.492</w:t>
      </w:r>
    </w:p>
    <w:p>
      <w:r>
        <w:t>465.806</w:t>
      </w:r>
    </w:p>
    <w:p>
      <w:r>
        <w:t>34</w:t>
      </w:r>
    </w:p>
    <w:p>
      <w:r>
        <w:t>Phenol</w:t>
      </w:r>
    </w:p>
    <w:p>
      <w:r>
        <w:t>Thông số</w:t>
      </w:r>
    </w:p>
    <w:p>
      <w:r>
        <w:t>588.721</w:t>
      </w:r>
    </w:p>
    <w:p>
      <w:r>
        <w:t>624.720</w:t>
      </w:r>
    </w:p>
    <w:p>
      <w:r>
        <w:t>34.1</w:t>
      </w:r>
    </w:p>
    <w:p>
      <w:r>
        <w:t>Tại hiện trường</w:t>
      </w:r>
    </w:p>
    <w:p>
      <w:r>
        <w:t>78.241</w:t>
      </w:r>
    </w:p>
    <w:p>
      <w:r>
        <w:t>78.985</w:t>
      </w:r>
    </w:p>
    <w:p>
      <w:r>
        <w:t>34.2</w:t>
      </w:r>
    </w:p>
    <w:p>
      <w:r>
        <w:t>Trong phòng thí nghiệm</w:t>
      </w:r>
    </w:p>
    <w:p>
      <w:r>
        <w:t>510.480</w:t>
      </w:r>
    </w:p>
    <w:p>
      <w:r>
        <w:t>545.735</w:t>
      </w:r>
    </w:p>
    <w:p>
      <w:r>
        <w:t>35</w:t>
      </w:r>
    </w:p>
    <w:p>
      <w:r>
        <w:t>Chất hoạt động bề mặt</w:t>
      </w:r>
    </w:p>
    <w:p>
      <w:r>
        <w:t>Thông số</w:t>
      </w:r>
    </w:p>
    <w:p>
      <w:r>
        <w:t>564.937</w:t>
      </w:r>
    </w:p>
    <w:p>
      <w:r>
        <w:t>600.936</w:t>
      </w:r>
    </w:p>
    <w:p>
      <w:r>
        <w:t>35.1</w:t>
      </w:r>
    </w:p>
    <w:p>
      <w:r>
        <w:t>Tại hiện trường</w:t>
      </w:r>
    </w:p>
    <w:p>
      <w:r>
        <w:t>78.241</w:t>
      </w:r>
    </w:p>
    <w:p>
      <w:r>
        <w:t>78.985</w:t>
      </w:r>
    </w:p>
    <w:p>
      <w:r>
        <w:t>35.2</w:t>
      </w:r>
    </w:p>
    <w:p>
      <w:r>
        <w:t>Trong phòng thí nghiệm</w:t>
      </w:r>
    </w:p>
    <w:p>
      <w:r>
        <w:t>486.696</w:t>
      </w:r>
    </w:p>
    <w:p>
      <w:r>
        <w:t>521.951</w:t>
      </w:r>
    </w:p>
    <w:p>
      <w:r>
        <w:t>36</w:t>
      </w:r>
    </w:p>
    <w:p>
      <w:r>
        <w:t>Hóa chất bảo vệ thực vật clo hữu cơ</w:t>
      </w:r>
    </w:p>
    <w:p>
      <w:r>
        <w:t>Thông số</w:t>
      </w:r>
    </w:p>
    <w:p>
      <w:r>
        <w:t>1.624.590</w:t>
      </w:r>
    </w:p>
    <w:p>
      <w:r>
        <w:t>1.746.821</w:t>
      </w:r>
    </w:p>
    <w:p>
      <w:r>
        <w:t>36.1</w:t>
      </w:r>
    </w:p>
    <w:p>
      <w:r>
        <w:t>Tại hiện trường</w:t>
      </w:r>
    </w:p>
    <w:p>
      <w:r>
        <w:t>84.964</w:t>
      </w:r>
    </w:p>
    <w:p>
      <w:r>
        <w:t>85.708</w:t>
      </w:r>
    </w:p>
    <w:p>
      <w:r>
        <w:t>36.2</w:t>
      </w:r>
    </w:p>
    <w:p>
      <w:r>
        <w:t>Trong phòng thí nghiệm</w:t>
      </w:r>
    </w:p>
    <w:p>
      <w:r>
        <w:t>1.539.626</w:t>
      </w:r>
    </w:p>
    <w:p>
      <w:r>
        <w:t>1.661.113</w:t>
      </w:r>
    </w:p>
    <w:p>
      <w:r>
        <w:t>37</w:t>
      </w:r>
    </w:p>
    <w:p>
      <w:r>
        <w:t>Hóa chất bảo vệ thực vật phot pho hữu cơ</w:t>
      </w:r>
    </w:p>
    <w:p>
      <w:r>
        <w:t>Thông số</w:t>
      </w:r>
    </w:p>
    <w:p>
      <w:r>
        <w:t>1.627.372</w:t>
      </w:r>
    </w:p>
    <w:p>
      <w:r>
        <w:t>1.749.603</w:t>
      </w:r>
    </w:p>
    <w:p>
      <w:r>
        <w:t>37.1</w:t>
      </w:r>
    </w:p>
    <w:p>
      <w:r>
        <w:t>Tại hiện trường</w:t>
      </w:r>
    </w:p>
    <w:p>
      <w:r>
        <w:t>84.964</w:t>
      </w:r>
    </w:p>
    <w:p>
      <w:r>
        <w:t>85.708</w:t>
      </w:r>
    </w:p>
    <w:p>
      <w:r>
        <w:t>37.2</w:t>
      </w:r>
    </w:p>
    <w:p>
      <w:r>
        <w:t>Trong phòng thí nghiệm</w:t>
      </w:r>
    </w:p>
    <w:p>
      <w:r>
        <w:t>1.542.408</w:t>
      </w:r>
    </w:p>
    <w:p>
      <w:r>
        <w:t>1.663.895</w:t>
      </w:r>
    </w:p>
    <w:p>
      <w:r>
        <w:t>38</w:t>
      </w:r>
    </w:p>
    <w:p>
      <w:r>
        <w:t>PCBs</w:t>
      </w:r>
    </w:p>
    <w:p>
      <w:r>
        <w:t>Thông số</w:t>
      </w:r>
    </w:p>
    <w:p>
      <w:r>
        <w:t>1.627.372</w:t>
      </w:r>
    </w:p>
    <w:p>
      <w:r>
        <w:t>1.749.603</w:t>
      </w:r>
    </w:p>
    <w:p>
      <w:r>
        <w:t>38.1</w:t>
      </w:r>
    </w:p>
    <w:p>
      <w:r>
        <w:t>Tại hiện trường</w:t>
      </w:r>
    </w:p>
    <w:p>
      <w:r>
        <w:t>84.964</w:t>
      </w:r>
    </w:p>
    <w:p>
      <w:r>
        <w:t>85.708</w:t>
      </w:r>
    </w:p>
    <w:p>
      <w:r>
        <w:t>38.2</w:t>
      </w:r>
    </w:p>
    <w:p>
      <w:r>
        <w:t>Trong phòng thí nghiệm</w:t>
      </w:r>
    </w:p>
    <w:p>
      <w:r>
        <w:t>1.542.408</w:t>
      </w:r>
    </w:p>
    <w:p>
      <w:r>
        <w:t>1.663.895</w:t>
      </w:r>
    </w:p>
    <w:p>
      <w:r>
        <w:t>39</w:t>
      </w:r>
    </w:p>
    <w:p>
      <w:r>
        <w:t>Phân tích đồng thời các kim loại (giá tính cho 01 mẫu)</w:t>
      </w:r>
    </w:p>
    <w:p>
      <w:r>
        <w:t>Thông số</w:t>
      </w:r>
    </w:p>
    <w:p>
      <w:r>
        <w:t>1.384.055</w:t>
      </w:r>
    </w:p>
    <w:p>
      <w:r>
        <w:t>1.454.569</w:t>
      </w:r>
    </w:p>
    <w:p>
      <w:r>
        <w:t>X</w:t>
      </w:r>
    </w:p>
    <w:p>
      <w:r>
        <w:t>HOẠT ĐỘNG QUAN TRẮC MÔI TRƯỜNG TRẦM TÍCH</w:t>
      </w:r>
    </w:p>
    <w:p>
      <w:r>
        <w:t>1</w:t>
      </w:r>
    </w:p>
    <w:p>
      <w:r>
        <w:t>pH  (H2O, KCl)</w:t>
      </w:r>
    </w:p>
    <w:p>
      <w:r>
        <w:t>Thông số</w:t>
      </w:r>
    </w:p>
    <w:p>
      <w:r>
        <w:t>333.143</w:t>
      </w:r>
    </w:p>
    <w:p>
      <w:r>
        <w:t>351.783</w:t>
      </w:r>
    </w:p>
    <w:p>
      <w:r>
        <w:t>1.1</w:t>
      </w:r>
    </w:p>
    <w:p>
      <w:r>
        <w:t>Tại hiện trường</w:t>
      </w:r>
    </w:p>
    <w:p>
      <w:r>
        <w:t>138.967</w:t>
      </w:r>
    </w:p>
    <w:p>
      <w:r>
        <w:t>140.887</w:t>
      </w:r>
    </w:p>
    <w:p>
      <w:r>
        <w:t>1.2</w:t>
      </w:r>
    </w:p>
    <w:p>
      <w:r>
        <w:t>Trong phòng thí nghiệm</w:t>
      </w:r>
    </w:p>
    <w:p>
      <w:r>
        <w:t>194.176</w:t>
      </w:r>
    </w:p>
    <w:p>
      <w:r>
        <w:t>210.896</w:t>
      </w:r>
    </w:p>
    <w:p>
      <w:r>
        <w:t>2</w:t>
      </w:r>
    </w:p>
    <w:p>
      <w:r>
        <w:t>Tổng các bon hữu cơ</w:t>
      </w:r>
    </w:p>
    <w:p>
      <w:r>
        <w:t>Thông số</w:t>
      </w:r>
    </w:p>
    <w:p>
      <w:r>
        <w:t>527.234</w:t>
      </w:r>
    </w:p>
    <w:p>
      <w:r>
        <w:t>565.495</w:t>
      </w:r>
    </w:p>
    <w:p>
      <w:r>
        <w:t>2.1</w:t>
      </w:r>
    </w:p>
    <w:p>
      <w:r>
        <w:t>Tại hiện trường</w:t>
      </w:r>
    </w:p>
    <w:p>
      <w:r>
        <w:t>138.967</w:t>
      </w:r>
    </w:p>
    <w:p>
      <w:r>
        <w:t>140.887</w:t>
      </w:r>
    </w:p>
    <w:p>
      <w:r>
        <w:t>2.2</w:t>
      </w:r>
    </w:p>
    <w:p>
      <w:r>
        <w:t>Trong phòng thí nghiệm</w:t>
      </w:r>
    </w:p>
    <w:p>
      <w:r>
        <w:t>388.267</w:t>
      </w:r>
    </w:p>
    <w:p>
      <w:r>
        <w:t>424.608</w:t>
      </w:r>
    </w:p>
    <w:p>
      <w:r>
        <w:t>3</w:t>
      </w:r>
    </w:p>
    <w:p>
      <w:r>
        <w:t>Dầu mỡ</w:t>
      </w:r>
    </w:p>
    <w:p>
      <w:r>
        <w:t>Thông số</w:t>
      </w:r>
    </w:p>
    <w:p>
      <w:r>
        <w:t>660.577</w:t>
      </w:r>
    </w:p>
    <w:p>
      <w:r>
        <w:t>693.513</w:t>
      </w:r>
    </w:p>
    <w:p>
      <w:r>
        <w:t>3.1</w:t>
      </w:r>
    </w:p>
    <w:p>
      <w:r>
        <w:t>Tại hiện trường</w:t>
      </w:r>
    </w:p>
    <w:p>
      <w:r>
        <w:t>136.736</w:t>
      </w:r>
    </w:p>
    <w:p>
      <w:r>
        <w:t>138.656</w:t>
      </w:r>
    </w:p>
    <w:p>
      <w:r>
        <w:t>3.2</w:t>
      </w:r>
    </w:p>
    <w:p>
      <w:r>
        <w:t>Trong phòng thí nghiệm</w:t>
      </w:r>
    </w:p>
    <w:p>
      <w:r>
        <w:t>523.841</w:t>
      </w:r>
    </w:p>
    <w:p>
      <w:r>
        <w:t>554.857</w:t>
      </w:r>
    </w:p>
    <w:p>
      <w:r>
        <w:t>4</w:t>
      </w:r>
    </w:p>
    <w:p>
      <w:r>
        <w:t>Cyanua (CN - )</w:t>
      </w:r>
    </w:p>
    <w:p>
      <w:r>
        <w:t>Thông số</w:t>
      </w:r>
    </w:p>
    <w:p>
      <w:r>
        <w:t>584.635</w:t>
      </w:r>
    </w:p>
    <w:p>
      <w:r>
        <w:t>632.571</w:t>
      </w:r>
    </w:p>
    <w:p>
      <w:r>
        <w:t>4.1</w:t>
      </w:r>
    </w:p>
    <w:p>
      <w:r>
        <w:t>Tại hiện trường</w:t>
      </w:r>
    </w:p>
    <w:p>
      <w:r>
        <w:t>136.736</w:t>
      </w:r>
    </w:p>
    <w:p>
      <w:r>
        <w:t>138.656</w:t>
      </w:r>
    </w:p>
    <w:p>
      <w:r>
        <w:t>4.2</w:t>
      </w:r>
    </w:p>
    <w:p>
      <w:r>
        <w:t>Trong phòng thí nghiệm</w:t>
      </w:r>
    </w:p>
    <w:p>
      <w:r>
        <w:t>447.899</w:t>
      </w:r>
    </w:p>
    <w:p>
      <w:r>
        <w:t>493.915</w:t>
      </w:r>
    </w:p>
    <w:p>
      <w:r>
        <w:t>5</w:t>
      </w:r>
    </w:p>
    <w:p>
      <w:r>
        <w:t>Tổng N</w:t>
      </w:r>
    </w:p>
    <w:p>
      <w:r>
        <w:t>Thông số</w:t>
      </w:r>
    </w:p>
    <w:p>
      <w:r>
        <w:t>441.232</w:t>
      </w:r>
    </w:p>
    <w:p>
      <w:r>
        <w:t>495.408</w:t>
      </w:r>
    </w:p>
    <w:p>
      <w:r>
        <w:t>5.1</w:t>
      </w:r>
    </w:p>
    <w:p>
      <w:r>
        <w:t>Tại hiện trường</w:t>
      </w:r>
    </w:p>
    <w:p>
      <w:r>
        <w:t>137.358</w:t>
      </w:r>
    </w:p>
    <w:p>
      <w:r>
        <w:t>139.278</w:t>
      </w:r>
    </w:p>
    <w:p>
      <w:r>
        <w:t>5.2</w:t>
      </w:r>
    </w:p>
    <w:p>
      <w:r>
        <w:t>Trong phòng thí nghiệm</w:t>
      </w:r>
    </w:p>
    <w:p>
      <w:r>
        <w:t>303.874</w:t>
      </w:r>
    </w:p>
    <w:p>
      <w:r>
        <w:t>356.130</w:t>
      </w:r>
    </w:p>
    <w:p>
      <w:r>
        <w:t>6</w:t>
      </w:r>
    </w:p>
    <w:p>
      <w:r>
        <w:t>Tổng P</w:t>
      </w:r>
    </w:p>
    <w:p>
      <w:r>
        <w:t>Thông số</w:t>
      </w:r>
    </w:p>
    <w:p>
      <w:r>
        <w:t>450.724</w:t>
      </w:r>
    </w:p>
    <w:p>
      <w:r>
        <w:t>504.900</w:t>
      </w:r>
    </w:p>
    <w:p>
      <w:r>
        <w:t>6.1</w:t>
      </w:r>
    </w:p>
    <w:p>
      <w:r>
        <w:t>Tại hiện trường</w:t>
      </w:r>
    </w:p>
    <w:p>
      <w:r>
        <w:t>137.358</w:t>
      </w:r>
    </w:p>
    <w:p>
      <w:r>
        <w:t>139.278</w:t>
      </w:r>
    </w:p>
    <w:p>
      <w:r>
        <w:t>6.2</w:t>
      </w:r>
    </w:p>
    <w:p>
      <w:r>
        <w:t>Trong phòng thí nghiệm</w:t>
      </w:r>
    </w:p>
    <w:p>
      <w:r>
        <w:t>313.366</w:t>
      </w:r>
    </w:p>
    <w:p>
      <w:r>
        <w:t>365.622</w:t>
      </w:r>
    </w:p>
    <w:p>
      <w:r>
        <w:t>7</w:t>
      </w:r>
    </w:p>
    <w:p>
      <w:r>
        <w:t>Phenol</w:t>
      </w:r>
    </w:p>
    <w:p>
      <w:r>
        <w:t>Thông số</w:t>
      </w:r>
    </w:p>
    <w:p>
      <w:r>
        <w:t>864.857</w:t>
      </w:r>
    </w:p>
    <w:p>
      <w:r>
        <w:t>905.623</w:t>
      </w:r>
    </w:p>
    <w:p>
      <w:r>
        <w:t>7.1</w:t>
      </w:r>
    </w:p>
    <w:p>
      <w:r>
        <w:t>Tại hiện trường</w:t>
      </w:r>
    </w:p>
    <w:p>
      <w:r>
        <w:t>137.358</w:t>
      </w:r>
    </w:p>
    <w:p>
      <w:r>
        <w:t>139.278</w:t>
      </w:r>
    </w:p>
    <w:p>
      <w:r>
        <w:t>7.2</w:t>
      </w:r>
    </w:p>
    <w:p>
      <w:r>
        <w:t>Trong phòng thí nghiệm</w:t>
      </w:r>
    </w:p>
    <w:p>
      <w:r>
        <w:t>727.499</w:t>
      </w:r>
    </w:p>
    <w:p>
      <w:r>
        <w:t>766.345</w:t>
      </w:r>
    </w:p>
    <w:p>
      <w:r>
        <w:t>8</w:t>
      </w:r>
    </w:p>
    <w:p>
      <w:r>
        <w:t>Kim loại nặng (Pb)</w:t>
      </w:r>
    </w:p>
    <w:p>
      <w:r>
        <w:t>Thông số</w:t>
      </w:r>
    </w:p>
    <w:p>
      <w:r>
        <w:t>634.432</w:t>
      </w:r>
    </w:p>
    <w:p>
      <w:r>
        <w:t>923.988</w:t>
      </w:r>
    </w:p>
    <w:p>
      <w:r>
        <w:t>8.1</w:t>
      </w:r>
    </w:p>
    <w:p>
      <w:r>
        <w:t>Tại hiện trường</w:t>
      </w:r>
    </w:p>
    <w:p>
      <w:r>
        <w:t>137.358</w:t>
      </w:r>
    </w:p>
    <w:p>
      <w:r>
        <w:t>139.278</w:t>
      </w:r>
    </w:p>
    <w:p>
      <w:r>
        <w:t>8.2</w:t>
      </w:r>
    </w:p>
    <w:p>
      <w:r>
        <w:t>Trong phòng thí nghiệm</w:t>
      </w:r>
    </w:p>
    <w:p>
      <w:r>
        <w:t>497.074</w:t>
      </w:r>
    </w:p>
    <w:p>
      <w:r>
        <w:t>784.710</w:t>
      </w:r>
    </w:p>
    <w:p>
      <w:r>
        <w:t>9</w:t>
      </w:r>
    </w:p>
    <w:p>
      <w:r>
        <w:t>Kim loại nặng (Cd)</w:t>
      </w:r>
    </w:p>
    <w:p>
      <w:r>
        <w:t>Thông số</w:t>
      </w:r>
    </w:p>
    <w:p>
      <w:r>
        <w:t>634.432</w:t>
      </w:r>
    </w:p>
    <w:p>
      <w:r>
        <w:t>923.988</w:t>
      </w:r>
    </w:p>
    <w:p>
      <w:r>
        <w:t>9.1</w:t>
      </w:r>
    </w:p>
    <w:p>
      <w:r>
        <w:t>Tại hiện trường</w:t>
      </w:r>
    </w:p>
    <w:p>
      <w:r>
        <w:t>137.358</w:t>
      </w:r>
    </w:p>
    <w:p>
      <w:r>
        <w:t>139.278</w:t>
      </w:r>
    </w:p>
    <w:p>
      <w:r>
        <w:t>9.2</w:t>
      </w:r>
    </w:p>
    <w:p>
      <w:r>
        <w:t>Trong phòng thí nghiệm</w:t>
      </w:r>
    </w:p>
    <w:p>
      <w:r>
        <w:t>497.074</w:t>
      </w:r>
    </w:p>
    <w:p>
      <w:r>
        <w:t>784.710</w:t>
      </w:r>
    </w:p>
    <w:p>
      <w:r>
        <w:t>10</w:t>
      </w:r>
    </w:p>
    <w:p>
      <w:r>
        <w:t>Kim loại nặng (As)</w:t>
      </w:r>
    </w:p>
    <w:p>
      <w:r>
        <w:t>Thông số</w:t>
      </w:r>
    </w:p>
    <w:p>
      <w:r>
        <w:t>774.857</w:t>
      </w:r>
    </w:p>
    <w:p>
      <w:r>
        <w:t>1.082.413</w:t>
      </w:r>
    </w:p>
    <w:p>
      <w:r>
        <w:t>10.1</w:t>
      </w:r>
    </w:p>
    <w:p>
      <w:r>
        <w:t>Tại hiện trường</w:t>
      </w:r>
    </w:p>
    <w:p>
      <w:r>
        <w:t>137.358</w:t>
      </w:r>
    </w:p>
    <w:p>
      <w:r>
        <w:t>139.278</w:t>
      </w:r>
    </w:p>
    <w:p>
      <w:r>
        <w:t>10.2</w:t>
      </w:r>
    </w:p>
    <w:p>
      <w:r>
        <w:t>Trong phòng thí nghiệm</w:t>
      </w:r>
    </w:p>
    <w:p>
      <w:r>
        <w:t>637.499</w:t>
      </w:r>
    </w:p>
    <w:p>
      <w:r>
        <w:t>943.135</w:t>
      </w:r>
    </w:p>
    <w:p>
      <w:r>
        <w:t>11</w:t>
      </w:r>
    </w:p>
    <w:p>
      <w:r>
        <w:t>Kim loại nặng (Hg)</w:t>
      </w:r>
    </w:p>
    <w:p>
      <w:r>
        <w:t>Thông số</w:t>
      </w:r>
    </w:p>
    <w:p>
      <w:r>
        <w:t>774.857</w:t>
      </w:r>
    </w:p>
    <w:p>
      <w:r>
        <w:t>1.082.413</w:t>
      </w:r>
    </w:p>
    <w:p>
      <w:r>
        <w:t>11.1</w:t>
      </w:r>
    </w:p>
    <w:p>
      <w:r>
        <w:t>Tại hiện trường</w:t>
      </w:r>
    </w:p>
    <w:p>
      <w:r>
        <w:t>137.358</w:t>
      </w:r>
    </w:p>
    <w:p>
      <w:r>
        <w:t>139.278</w:t>
      </w:r>
    </w:p>
    <w:p>
      <w:r>
        <w:t>11.2</w:t>
      </w:r>
    </w:p>
    <w:p>
      <w:r>
        <w:t>Trong phòng thí nghiệm</w:t>
      </w:r>
    </w:p>
    <w:p>
      <w:r>
        <w:t>637.499</w:t>
      </w:r>
    </w:p>
    <w:p>
      <w:r>
        <w:t>943.135</w:t>
      </w:r>
    </w:p>
    <w:p>
      <w:r>
        <w:t>12</w:t>
      </w:r>
    </w:p>
    <w:p>
      <w:r>
        <w:t>Kim loại nặng (Zn)</w:t>
      </w:r>
    </w:p>
    <w:p>
      <w:r>
        <w:t>Thông số</w:t>
      </w:r>
    </w:p>
    <w:p>
      <w:r>
        <w:t>528.216</w:t>
      </w:r>
    </w:p>
    <w:p>
      <w:r>
        <w:t>817.772</w:t>
      </w:r>
    </w:p>
    <w:p>
      <w:r>
        <w:t>12.1</w:t>
      </w:r>
    </w:p>
    <w:p>
      <w:r>
        <w:t>Tại hiện trường</w:t>
      </w:r>
    </w:p>
    <w:p>
      <w:r>
        <w:t>137.358</w:t>
      </w:r>
    </w:p>
    <w:p>
      <w:r>
        <w:t>139.278</w:t>
      </w:r>
    </w:p>
    <w:p>
      <w:r>
        <w:t>12.2</w:t>
      </w:r>
    </w:p>
    <w:p>
      <w:r>
        <w:t>Trong phòng thí nghiệm</w:t>
      </w:r>
    </w:p>
    <w:p>
      <w:r>
        <w:t>390.858</w:t>
      </w:r>
    </w:p>
    <w:p>
      <w:r>
        <w:t>678.494</w:t>
      </w:r>
    </w:p>
    <w:p>
      <w:r>
        <w:t>13</w:t>
      </w:r>
    </w:p>
    <w:p>
      <w:r>
        <w:t>Kim loại nặng (Cu)</w:t>
      </w:r>
    </w:p>
    <w:p>
      <w:r>
        <w:t>Thông số</w:t>
      </w:r>
    </w:p>
    <w:p>
      <w:r>
        <w:t>528.216</w:t>
      </w:r>
    </w:p>
    <w:p>
      <w:r>
        <w:t>817.772</w:t>
      </w:r>
    </w:p>
    <w:p>
      <w:r>
        <w:t>13.1</w:t>
      </w:r>
    </w:p>
    <w:p>
      <w:r>
        <w:t>Tại hiện trường</w:t>
      </w:r>
    </w:p>
    <w:p>
      <w:r>
        <w:t>137.358</w:t>
      </w:r>
    </w:p>
    <w:p>
      <w:r>
        <w:t>139.278</w:t>
      </w:r>
    </w:p>
    <w:p>
      <w:r>
        <w:t>13.2</w:t>
      </w:r>
    </w:p>
    <w:p>
      <w:r>
        <w:t>Trong phòng thí nghiệm</w:t>
      </w:r>
    </w:p>
    <w:p>
      <w:r>
        <w:t>390.858</w:t>
      </w:r>
    </w:p>
    <w:p>
      <w:r>
        <w:t>678.494</w:t>
      </w:r>
    </w:p>
    <w:p>
      <w:r>
        <w:t>14</w:t>
      </w:r>
    </w:p>
    <w:p>
      <w:r>
        <w:t>Kim loại nặng (Cr)</w:t>
      </w:r>
    </w:p>
    <w:p>
      <w:r>
        <w:t>Thông số</w:t>
      </w:r>
    </w:p>
    <w:p>
      <w:r>
        <w:t>528.216</w:t>
      </w:r>
    </w:p>
    <w:p>
      <w:r>
        <w:t>817.772</w:t>
      </w:r>
    </w:p>
    <w:p>
      <w:r>
        <w:t>14.1</w:t>
      </w:r>
    </w:p>
    <w:p>
      <w:r>
        <w:t>Tại hiện trường</w:t>
      </w:r>
    </w:p>
    <w:p>
      <w:r>
        <w:t>137.358</w:t>
      </w:r>
    </w:p>
    <w:p>
      <w:r>
        <w:t>139.278</w:t>
      </w:r>
    </w:p>
    <w:p>
      <w:r>
        <w:t>14.2</w:t>
      </w:r>
    </w:p>
    <w:p>
      <w:r>
        <w:t>Trong phòng thí nghiệm</w:t>
      </w:r>
    </w:p>
    <w:p>
      <w:r>
        <w:t>390.858</w:t>
      </w:r>
    </w:p>
    <w:p>
      <w:r>
        <w:t>678.494</w:t>
      </w:r>
    </w:p>
    <w:p>
      <w:r>
        <w:t>15</w:t>
      </w:r>
    </w:p>
    <w:p>
      <w:r>
        <w:t>Kim loại nặng (Mn)</w:t>
      </w:r>
    </w:p>
    <w:p>
      <w:r>
        <w:t>Thông số</w:t>
      </w:r>
    </w:p>
    <w:p>
      <w:r>
        <w:t>528.216</w:t>
      </w:r>
    </w:p>
    <w:p>
      <w:r>
        <w:t>817.772</w:t>
      </w:r>
    </w:p>
    <w:p>
      <w:r>
        <w:t>15.1</w:t>
      </w:r>
    </w:p>
    <w:p>
      <w:r>
        <w:t>Tại hiện trường</w:t>
      </w:r>
    </w:p>
    <w:p>
      <w:r>
        <w:t>137.358</w:t>
      </w:r>
    </w:p>
    <w:p>
      <w:r>
        <w:t>139.278</w:t>
      </w:r>
    </w:p>
    <w:p>
      <w:r>
        <w:t>15.2</w:t>
      </w:r>
    </w:p>
    <w:p>
      <w:r>
        <w:t>Trong phòng thí nghiệm</w:t>
      </w:r>
    </w:p>
    <w:p>
      <w:r>
        <w:t>390.858</w:t>
      </w:r>
    </w:p>
    <w:p>
      <w:r>
        <w:t>678.494</w:t>
      </w:r>
    </w:p>
    <w:p>
      <w:r>
        <w:t>16</w:t>
      </w:r>
    </w:p>
    <w:p>
      <w:r>
        <w:t>Kim loại nặng (Ni)</w:t>
      </w:r>
    </w:p>
    <w:p>
      <w:r>
        <w:t>Thông số</w:t>
      </w:r>
    </w:p>
    <w:p>
      <w:r>
        <w:t>528.216</w:t>
      </w:r>
    </w:p>
    <w:p>
      <w:r>
        <w:t>817.772</w:t>
      </w:r>
    </w:p>
    <w:p>
      <w:r>
        <w:t>16.1</w:t>
      </w:r>
    </w:p>
    <w:p>
      <w:r>
        <w:t>Tại hiện trường</w:t>
      </w:r>
    </w:p>
    <w:p>
      <w:r>
        <w:t>137.358</w:t>
      </w:r>
    </w:p>
    <w:p>
      <w:r>
        <w:t>139.278</w:t>
      </w:r>
    </w:p>
    <w:p>
      <w:r>
        <w:t>16.2</w:t>
      </w:r>
    </w:p>
    <w:p>
      <w:r>
        <w:t>Trong phòng thí nghiệm</w:t>
      </w:r>
    </w:p>
    <w:p>
      <w:r>
        <w:t>390.858</w:t>
      </w:r>
    </w:p>
    <w:p>
      <w:r>
        <w:t>678.494</w:t>
      </w:r>
    </w:p>
    <w:p>
      <w:r>
        <w:t>17</w:t>
      </w:r>
    </w:p>
    <w:p>
      <w:r>
        <w:t>Tổng K 2 O</w:t>
      </w:r>
    </w:p>
    <w:p>
      <w:r>
        <w:t>Thông số</w:t>
      </w:r>
    </w:p>
    <w:p>
      <w:r>
        <w:t>383.455</w:t>
      </w:r>
    </w:p>
    <w:p>
      <w:r>
        <w:t>638.152</w:t>
      </w:r>
    </w:p>
    <w:p>
      <w:r>
        <w:t>17.1</w:t>
      </w:r>
    </w:p>
    <w:p>
      <w:r>
        <w:t>Tại hiện trường</w:t>
      </w:r>
    </w:p>
    <w:p>
      <w:r>
        <w:t>125.508</w:t>
      </w:r>
    </w:p>
    <w:p>
      <w:r>
        <w:t>127.428</w:t>
      </w:r>
    </w:p>
    <w:p>
      <w:r>
        <w:t>17.2</w:t>
      </w:r>
    </w:p>
    <w:p>
      <w:r>
        <w:t>Trong phòng thí nghiệm</w:t>
      </w:r>
    </w:p>
    <w:p>
      <w:r>
        <w:t>257.947</w:t>
      </w:r>
    </w:p>
    <w:p>
      <w:r>
        <w:t>510.724</w:t>
      </w:r>
    </w:p>
    <w:p>
      <w:r>
        <w:t>18</w:t>
      </w:r>
    </w:p>
    <w:p>
      <w:r>
        <w:t>Thuốc bảo vệ thực vật nhóm Clo hữu cơ</w:t>
      </w:r>
    </w:p>
    <w:p>
      <w:r>
        <w:t>Thông số</w:t>
      </w:r>
    </w:p>
    <w:p>
      <w:r>
        <w:t>1.618.103</w:t>
      </w:r>
    </w:p>
    <w:p>
      <w:r>
        <w:t>1.867.270</w:t>
      </w:r>
    </w:p>
    <w:p>
      <w:r>
        <w:t>18.1</w:t>
      </w:r>
    </w:p>
    <w:p>
      <w:r>
        <w:t>Tại hiện trường</w:t>
      </w:r>
    </w:p>
    <w:p>
      <w:r>
        <w:t>131.034</w:t>
      </w:r>
    </w:p>
    <w:p>
      <w:r>
        <w:t>132.954</w:t>
      </w:r>
    </w:p>
    <w:p>
      <w:r>
        <w:t>18.2</w:t>
      </w:r>
    </w:p>
    <w:p>
      <w:r>
        <w:t>Trong phòng thí nghiệm</w:t>
      </w:r>
    </w:p>
    <w:p>
      <w:r>
        <w:t>1.487.069</w:t>
      </w:r>
    </w:p>
    <w:p>
      <w:r>
        <w:t>1.734.316</w:t>
      </w:r>
    </w:p>
    <w:p>
      <w:r>
        <w:t>19</w:t>
      </w:r>
    </w:p>
    <w:p>
      <w:r>
        <w:t>Thuốc bảo vệ thực vật nhóm phot pho hữu cơ</w:t>
      </w:r>
    </w:p>
    <w:p>
      <w:r>
        <w:t>Thông số</w:t>
      </w:r>
    </w:p>
    <w:p>
      <w:r>
        <w:t>1.618.103</w:t>
      </w:r>
    </w:p>
    <w:p>
      <w:r>
        <w:t>1.867.270</w:t>
      </w:r>
    </w:p>
    <w:p>
      <w:r>
        <w:t>19.1</w:t>
      </w:r>
    </w:p>
    <w:p>
      <w:r>
        <w:t>Tại hiện trường</w:t>
      </w:r>
    </w:p>
    <w:p>
      <w:r>
        <w:t>131.034</w:t>
      </w:r>
    </w:p>
    <w:p>
      <w:r>
        <w:t>132.954</w:t>
      </w:r>
    </w:p>
    <w:p>
      <w:r>
        <w:t>19.2</w:t>
      </w:r>
    </w:p>
    <w:p>
      <w:r>
        <w:t>Trong phòng thí nghiệm</w:t>
      </w:r>
    </w:p>
    <w:p>
      <w:r>
        <w:t>1.487.069</w:t>
      </w:r>
    </w:p>
    <w:p>
      <w:r>
        <w:t>1.734.316</w:t>
      </w:r>
    </w:p>
    <w:p>
      <w:r>
        <w:t>20</w:t>
      </w:r>
    </w:p>
    <w:p>
      <w:r>
        <w:t>Thuốc bảo vệ thực vật nhóm Pyrethroid</w:t>
      </w:r>
    </w:p>
    <w:p>
      <w:r>
        <w:t>Thông số</w:t>
      </w:r>
    </w:p>
    <w:p>
      <w:r>
        <w:t>1.618.103</w:t>
      </w:r>
    </w:p>
    <w:p>
      <w:r>
        <w:t>1.867.270</w:t>
      </w:r>
    </w:p>
    <w:p>
      <w:r>
        <w:t>20.1</w:t>
      </w:r>
    </w:p>
    <w:p>
      <w:r>
        <w:t>Tại hiện trường</w:t>
      </w:r>
    </w:p>
    <w:p>
      <w:r>
        <w:t>131.034</w:t>
      </w:r>
    </w:p>
    <w:p>
      <w:r>
        <w:t>132.954</w:t>
      </w:r>
    </w:p>
    <w:p>
      <w:r>
        <w:t>20.2</w:t>
      </w:r>
    </w:p>
    <w:p>
      <w:r>
        <w:t>Trong phòng thí nghiệm</w:t>
      </w:r>
    </w:p>
    <w:p>
      <w:r>
        <w:t>1.487.069</w:t>
      </w:r>
    </w:p>
    <w:p>
      <w:r>
        <w:t>1.734.316</w:t>
      </w:r>
    </w:p>
    <w:p>
      <w:r>
        <w:t>21</w:t>
      </w:r>
    </w:p>
    <w:p>
      <w:r>
        <w:t>Polycyclic aromatic hydrocarbon (PAHs)</w:t>
      </w:r>
    </w:p>
    <w:p>
      <w:r>
        <w:t>Thông số</w:t>
      </w:r>
    </w:p>
    <w:p>
      <w:r>
        <w:t>1.456.198</w:t>
      </w:r>
    </w:p>
    <w:p>
      <w:r>
        <w:t>1.705.364</w:t>
      </w:r>
    </w:p>
    <w:p>
      <w:r>
        <w:t>21.1</w:t>
      </w:r>
    </w:p>
    <w:p>
      <w:r>
        <w:t>Tại hiện trường</w:t>
      </w:r>
    </w:p>
    <w:p>
      <w:r>
        <w:t>131.034</w:t>
      </w:r>
    </w:p>
    <w:p>
      <w:r>
        <w:t>132.954</w:t>
      </w:r>
    </w:p>
    <w:p>
      <w:r>
        <w:t>21.2</w:t>
      </w:r>
    </w:p>
    <w:p>
      <w:r>
        <w:t>Trong phòng thí nghiệm</w:t>
      </w:r>
    </w:p>
    <w:p>
      <w:r>
        <w:t>1.325.164</w:t>
      </w:r>
    </w:p>
    <w:p>
      <w:r>
        <w:t>1.572.410</w:t>
      </w:r>
    </w:p>
    <w:p>
      <w:r>
        <w:t>22</w:t>
      </w:r>
    </w:p>
    <w:p>
      <w:r>
        <w:t>PCBs</w:t>
      </w:r>
    </w:p>
    <w:p>
      <w:r>
        <w:t>Thông số</w:t>
      </w:r>
    </w:p>
    <w:p>
      <w:r>
        <w:t>1.599.868</w:t>
      </w:r>
    </w:p>
    <w:p>
      <w:r>
        <w:t>1.849.034</w:t>
      </w:r>
    </w:p>
    <w:p>
      <w:r>
        <w:t>22.1</w:t>
      </w:r>
    </w:p>
    <w:p>
      <w:r>
        <w:t>Tại hiện trường</w:t>
      </w:r>
    </w:p>
    <w:p>
      <w:r>
        <w:t>131.034</w:t>
      </w:r>
    </w:p>
    <w:p>
      <w:r>
        <w:t>132.954</w:t>
      </w:r>
    </w:p>
    <w:p>
      <w:r>
        <w:t>22.2</w:t>
      </w:r>
    </w:p>
    <w:p>
      <w:r>
        <w:t>Trong phòng thí nghiệm</w:t>
      </w:r>
    </w:p>
    <w:p>
      <w:r>
        <w:t>1.468.834</w:t>
      </w:r>
    </w:p>
    <w:p>
      <w:r>
        <w:t>1.716.080</w:t>
      </w:r>
    </w:p>
    <w:p>
      <w:r>
        <w:t>23</w:t>
      </w:r>
    </w:p>
    <w:p>
      <w:r>
        <w:t>Phân tích đồng thời kim loại</w:t>
      </w:r>
    </w:p>
    <w:p>
      <w:r>
        <w:t>Thông số</w:t>
      </w:r>
    </w:p>
    <w:p>
      <w:r>
        <w:t>1.344.102</w:t>
      </w:r>
    </w:p>
    <w:p>
      <w:r>
        <w:t>1.429.938</w:t>
      </w:r>
    </w:p>
    <w:p>
      <w:r>
        <w:t>XI</w:t>
      </w:r>
    </w:p>
    <w:p>
      <w:r>
        <w:t>HOẠT ĐỘNG QUAN TRẮC MÔI TRƯỜNG CHẤT THẢI</w:t>
      </w:r>
    </w:p>
    <w:p>
      <w:r>
        <w:t>1</w:t>
      </w:r>
    </w:p>
    <w:p>
      <w:r>
        <w:t>Độ ẩm (%)</w:t>
      </w:r>
    </w:p>
    <w:p>
      <w:r>
        <w:t>Thông số</w:t>
      </w:r>
    </w:p>
    <w:p>
      <w:r>
        <w:t>244.773</w:t>
      </w:r>
    </w:p>
    <w:p>
      <w:r>
        <w:t>268.904</w:t>
      </w:r>
    </w:p>
    <w:p>
      <w:r>
        <w:t>1.1</w:t>
      </w:r>
    </w:p>
    <w:p>
      <w:r>
        <w:t>Tại hiện trường</w:t>
      </w:r>
    </w:p>
    <w:p>
      <w:r>
        <w:t>104.014</w:t>
      </w:r>
    </w:p>
    <w:p>
      <w:r>
        <w:t>106.054</w:t>
      </w:r>
    </w:p>
    <w:p>
      <w:r>
        <w:t>1.2</w:t>
      </w:r>
    </w:p>
    <w:p>
      <w:r>
        <w:t>Trong phòng thí nghiệm</w:t>
      </w:r>
    </w:p>
    <w:p>
      <w:r>
        <w:t>140.759</w:t>
      </w:r>
    </w:p>
    <w:p>
      <w:r>
        <w:t>162.850</w:t>
      </w:r>
    </w:p>
    <w:p>
      <w:r>
        <w:t>2</w:t>
      </w:r>
    </w:p>
    <w:p>
      <w:r>
        <w:t>pH</w:t>
      </w:r>
    </w:p>
    <w:p>
      <w:r>
        <w:t>Thông số</w:t>
      </w:r>
    </w:p>
    <w:p>
      <w:r>
        <w:t>342.656</w:t>
      </w:r>
    </w:p>
    <w:p>
      <w:r>
        <w:t>364.201</w:t>
      </w:r>
    </w:p>
    <w:p>
      <w:r>
        <w:t>2.1</w:t>
      </w:r>
    </w:p>
    <w:p>
      <w:r>
        <w:t>Tại hiện trường</w:t>
      </w:r>
    </w:p>
    <w:p>
      <w:r>
        <w:t>117.942</w:t>
      </w:r>
    </w:p>
    <w:p>
      <w:r>
        <w:t>120.846</w:t>
      </w:r>
    </w:p>
    <w:p>
      <w:r>
        <w:t>2.2</w:t>
      </w:r>
    </w:p>
    <w:p>
      <w:r>
        <w:t>Trong phòng thí nghiệm</w:t>
      </w:r>
    </w:p>
    <w:p>
      <w:r>
        <w:t>224.714</w:t>
      </w:r>
    </w:p>
    <w:p>
      <w:r>
        <w:t>243.355</w:t>
      </w:r>
    </w:p>
    <w:p>
      <w:r>
        <w:t>3</w:t>
      </w:r>
    </w:p>
    <w:p>
      <w:r>
        <w:t>Cyanua (CN - )</w:t>
      </w:r>
    </w:p>
    <w:p>
      <w:r>
        <w:t>Thông số</w:t>
      </w:r>
    </w:p>
    <w:p>
      <w:r>
        <w:t>694.846</w:t>
      </w:r>
    </w:p>
    <w:p>
      <w:r>
        <w:t>748.041</w:t>
      </w:r>
    </w:p>
    <w:p>
      <w:r>
        <w:t>3.1</w:t>
      </w:r>
    </w:p>
    <w:p>
      <w:r>
        <w:t>Tại hiện trường</w:t>
      </w:r>
    </w:p>
    <w:p>
      <w:r>
        <w:t>114.068</w:t>
      </w:r>
    </w:p>
    <w:p>
      <w:r>
        <w:t>116.972</w:t>
      </w:r>
    </w:p>
    <w:p>
      <w:r>
        <w:t>3.2</w:t>
      </w:r>
    </w:p>
    <w:p>
      <w:r>
        <w:t>Trong phòng thí nghiệm</w:t>
      </w:r>
    </w:p>
    <w:p>
      <w:r>
        <w:t>580.778</w:t>
      </w:r>
    </w:p>
    <w:p>
      <w:r>
        <w:t>631.069</w:t>
      </w:r>
    </w:p>
    <w:p>
      <w:r>
        <w:t>4</w:t>
      </w:r>
    </w:p>
    <w:p>
      <w:r>
        <w:t>Crom (VI)</w:t>
      </w:r>
    </w:p>
    <w:p>
      <w:r>
        <w:t>Thông số</w:t>
      </w:r>
    </w:p>
    <w:p>
      <w:r>
        <w:t>1.011.854</w:t>
      </w:r>
    </w:p>
    <w:p>
      <w:r>
        <w:t>1.065.049</w:t>
      </w:r>
    </w:p>
    <w:p>
      <w:r>
        <w:t>4.1</w:t>
      </w:r>
    </w:p>
    <w:p>
      <w:r>
        <w:t>Tại hiện trường</w:t>
      </w:r>
    </w:p>
    <w:p>
      <w:r>
        <w:t>114.068</w:t>
      </w:r>
    </w:p>
    <w:p>
      <w:r>
        <w:t>116.972</w:t>
      </w:r>
    </w:p>
    <w:p>
      <w:r>
        <w:t>4.2</w:t>
      </w:r>
    </w:p>
    <w:p>
      <w:r>
        <w:t>Trong phòng thí nghiệm</w:t>
      </w:r>
    </w:p>
    <w:p>
      <w:r>
        <w:t>897.786</w:t>
      </w:r>
    </w:p>
    <w:p>
      <w:r>
        <w:t>948.077</w:t>
      </w:r>
    </w:p>
    <w:p>
      <w:r>
        <w:t>5</w:t>
      </w:r>
    </w:p>
    <w:p>
      <w:r>
        <w:t>Florua (F - )</w:t>
      </w:r>
    </w:p>
    <w:p>
      <w:r>
        <w:t>Thông số</w:t>
      </w:r>
    </w:p>
    <w:p>
      <w:r>
        <w:t>420.243</w:t>
      </w:r>
    </w:p>
    <w:p>
      <w:r>
        <w:t>473.438</w:t>
      </w:r>
    </w:p>
    <w:p>
      <w:r>
        <w:t>5.1</w:t>
      </w:r>
    </w:p>
    <w:p>
      <w:r>
        <w:t>Tại hiện trường</w:t>
      </w:r>
    </w:p>
    <w:p>
      <w:r>
        <w:t>114.068</w:t>
      </w:r>
    </w:p>
    <w:p>
      <w:r>
        <w:t>116.972</w:t>
      </w:r>
    </w:p>
    <w:p>
      <w:r>
        <w:t>5.2</w:t>
      </w:r>
    </w:p>
    <w:p>
      <w:r>
        <w:t>Trong phòng thí nghiệm</w:t>
      </w:r>
    </w:p>
    <w:p>
      <w:r>
        <w:t>306.175</w:t>
      </w:r>
    </w:p>
    <w:p>
      <w:r>
        <w:t>356.466</w:t>
      </w:r>
    </w:p>
    <w:p>
      <w:r>
        <w:t>6</w:t>
      </w:r>
    </w:p>
    <w:p>
      <w:r>
        <w:t>Kim loại nặng (Pb)</w:t>
      </w:r>
    </w:p>
    <w:p>
      <w:r>
        <w:t>Thông số</w:t>
      </w:r>
    </w:p>
    <w:p>
      <w:r>
        <w:t>612.494</w:t>
      </w:r>
    </w:p>
    <w:p>
      <w:r>
        <w:t>884.149</w:t>
      </w:r>
    </w:p>
    <w:p>
      <w:r>
        <w:t>6.1</w:t>
      </w:r>
    </w:p>
    <w:p>
      <w:r>
        <w:t>Tại hiện trường</w:t>
      </w:r>
    </w:p>
    <w:p>
      <w:r>
        <w:t>114.068</w:t>
      </w:r>
    </w:p>
    <w:p>
      <w:r>
        <w:t>116.972</w:t>
      </w:r>
    </w:p>
    <w:p>
      <w:r>
        <w:t>6.2</w:t>
      </w:r>
    </w:p>
    <w:p>
      <w:r>
        <w:t>Trong phòng thí nghiệm</w:t>
      </w:r>
    </w:p>
    <w:p>
      <w:r>
        <w:t>498.426</w:t>
      </w:r>
    </w:p>
    <w:p>
      <w:r>
        <w:t>767.177</w:t>
      </w:r>
    </w:p>
    <w:p>
      <w:r>
        <w:t>7</w:t>
      </w:r>
    </w:p>
    <w:p>
      <w:r>
        <w:t>Kim loại nặng (Cd)</w:t>
      </w:r>
    </w:p>
    <w:p>
      <w:r>
        <w:t>Thông số</w:t>
      </w:r>
    </w:p>
    <w:p>
      <w:r>
        <w:t>612.494</w:t>
      </w:r>
    </w:p>
    <w:p>
      <w:r>
        <w:t>884.149</w:t>
      </w:r>
    </w:p>
    <w:p>
      <w:r>
        <w:t>7.1</w:t>
      </w:r>
    </w:p>
    <w:p>
      <w:r>
        <w:t>Tại hiện trường</w:t>
      </w:r>
    </w:p>
    <w:p>
      <w:r>
        <w:t>114.068</w:t>
      </w:r>
    </w:p>
    <w:p>
      <w:r>
        <w:t>116.972</w:t>
      </w:r>
    </w:p>
    <w:p>
      <w:r>
        <w:t>7.2</w:t>
      </w:r>
    </w:p>
    <w:p>
      <w:r>
        <w:t>Trong phòng thí nghiệm</w:t>
      </w:r>
    </w:p>
    <w:p>
      <w:r>
        <w:t>498.426</w:t>
      </w:r>
    </w:p>
    <w:p>
      <w:r>
        <w:t>767.177</w:t>
      </w:r>
    </w:p>
    <w:p>
      <w:r>
        <w:t>8</w:t>
      </w:r>
    </w:p>
    <w:p>
      <w:r>
        <w:t>Kim loại nặng (As)</w:t>
      </w:r>
    </w:p>
    <w:p>
      <w:r>
        <w:t>Thông số</w:t>
      </w:r>
    </w:p>
    <w:p>
      <w:r>
        <w:t>711.796</w:t>
      </w:r>
    </w:p>
    <w:p>
      <w:r>
        <w:t>1.001451</w:t>
      </w:r>
    </w:p>
    <w:p>
      <w:r>
        <w:t>8.1</w:t>
      </w:r>
    </w:p>
    <w:p>
      <w:r>
        <w:t>Tại hiện trường</w:t>
      </w:r>
    </w:p>
    <w:p>
      <w:r>
        <w:t>114.068</w:t>
      </w:r>
    </w:p>
    <w:p>
      <w:r>
        <w:t>116.972</w:t>
      </w:r>
    </w:p>
    <w:p>
      <w:r>
        <w:t>8.2</w:t>
      </w:r>
    </w:p>
    <w:p>
      <w:r>
        <w:t>Trong phòng thí nghiệm</w:t>
      </w:r>
    </w:p>
    <w:p>
      <w:r>
        <w:t>597.728</w:t>
      </w:r>
    </w:p>
    <w:p>
      <w:r>
        <w:t>884.479</w:t>
      </w:r>
    </w:p>
    <w:p>
      <w:r>
        <w:t>9</w:t>
      </w:r>
    </w:p>
    <w:p>
      <w:r>
        <w:t>Kim loại nặng (Hg)</w:t>
      </w:r>
    </w:p>
    <w:p>
      <w:r>
        <w:t>Thông số</w:t>
      </w:r>
    </w:p>
    <w:p>
      <w:r>
        <w:t>727.014</w:t>
      </w:r>
    </w:p>
    <w:p>
      <w:r>
        <w:t>1.016.668</w:t>
      </w:r>
    </w:p>
    <w:p>
      <w:r>
        <w:t>9.1</w:t>
      </w:r>
    </w:p>
    <w:p>
      <w:r>
        <w:t>Tại hiện trường</w:t>
      </w:r>
    </w:p>
    <w:p>
      <w:r>
        <w:t>114.068</w:t>
      </w:r>
    </w:p>
    <w:p>
      <w:r>
        <w:t>116.972</w:t>
      </w:r>
    </w:p>
    <w:p>
      <w:r>
        <w:t>9.2</w:t>
      </w:r>
    </w:p>
    <w:p>
      <w:r>
        <w:t>Trong phòng thí nghiệm</w:t>
      </w:r>
    </w:p>
    <w:p>
      <w:r>
        <w:t>612.946</w:t>
      </w:r>
    </w:p>
    <w:p>
      <w:r>
        <w:t>899.696</w:t>
      </w:r>
    </w:p>
    <w:p>
      <w:r>
        <w:t>10</w:t>
      </w:r>
    </w:p>
    <w:p>
      <w:r>
        <w:t>Kim loại (Cu)</w:t>
      </w:r>
    </w:p>
    <w:p>
      <w:r>
        <w:t>Thông số</w:t>
      </w:r>
    </w:p>
    <w:p>
      <w:r>
        <w:t>493.029</w:t>
      </w:r>
    </w:p>
    <w:p>
      <w:r>
        <w:t>764.684</w:t>
      </w:r>
    </w:p>
    <w:p>
      <w:r>
        <w:t>10.1</w:t>
      </w:r>
    </w:p>
    <w:p>
      <w:r>
        <w:t>Tại hiện trường</w:t>
      </w:r>
    </w:p>
    <w:p>
      <w:r>
        <w:t>114.068</w:t>
      </w:r>
    </w:p>
    <w:p>
      <w:r>
        <w:t>116.972</w:t>
      </w:r>
    </w:p>
    <w:p>
      <w:r>
        <w:t>10.2</w:t>
      </w:r>
    </w:p>
    <w:p>
      <w:r>
        <w:t>Trong phòng thí nghiệm</w:t>
      </w:r>
    </w:p>
    <w:p>
      <w:r>
        <w:t>378.961</w:t>
      </w:r>
    </w:p>
    <w:p>
      <w:r>
        <w:t>647.712</w:t>
      </w:r>
    </w:p>
    <w:p>
      <w:r>
        <w:t>11</w:t>
      </w:r>
    </w:p>
    <w:p>
      <w:r>
        <w:t>Kim loại (Zn)</w:t>
      </w:r>
    </w:p>
    <w:p>
      <w:r>
        <w:t>Thông số</w:t>
      </w:r>
    </w:p>
    <w:p>
      <w:r>
        <w:t>469.329</w:t>
      </w:r>
    </w:p>
    <w:p>
      <w:r>
        <w:t>740.984</w:t>
      </w:r>
    </w:p>
    <w:p>
      <w:r>
        <w:t>11.1</w:t>
      </w:r>
    </w:p>
    <w:p>
      <w:r>
        <w:t>Tại hiện trường</w:t>
      </w:r>
    </w:p>
    <w:p>
      <w:r>
        <w:t>114.068</w:t>
      </w:r>
    </w:p>
    <w:p>
      <w:r>
        <w:t>116.972</w:t>
      </w:r>
    </w:p>
    <w:p>
      <w:r>
        <w:t>11.2</w:t>
      </w:r>
    </w:p>
    <w:p>
      <w:r>
        <w:t>Trong phòng thí nghiệm</w:t>
      </w:r>
    </w:p>
    <w:p>
      <w:r>
        <w:t>355.261</w:t>
      </w:r>
    </w:p>
    <w:p>
      <w:r>
        <w:t>624.012</w:t>
      </w:r>
    </w:p>
    <w:p>
      <w:r>
        <w:t>12</w:t>
      </w:r>
    </w:p>
    <w:p>
      <w:r>
        <w:t>Kim loại (Mn)</w:t>
      </w:r>
    </w:p>
    <w:p>
      <w:r>
        <w:t>Thông số</w:t>
      </w:r>
    </w:p>
    <w:p>
      <w:r>
        <w:t>469.329</w:t>
      </w:r>
    </w:p>
    <w:p>
      <w:r>
        <w:t>740.984</w:t>
      </w:r>
    </w:p>
    <w:p>
      <w:r>
        <w:t>12.1</w:t>
      </w:r>
    </w:p>
    <w:p>
      <w:r>
        <w:t>Tại hiện trường</w:t>
      </w:r>
    </w:p>
    <w:p>
      <w:r>
        <w:t>114.068</w:t>
      </w:r>
    </w:p>
    <w:p>
      <w:r>
        <w:t>116.972</w:t>
      </w:r>
    </w:p>
    <w:p>
      <w:r>
        <w:t>12.2</w:t>
      </w:r>
    </w:p>
    <w:p>
      <w:r>
        <w:t>Trong phòng thí nghiệm</w:t>
      </w:r>
    </w:p>
    <w:p>
      <w:r>
        <w:t>355.261</w:t>
      </w:r>
    </w:p>
    <w:p>
      <w:r>
        <w:t>624.012</w:t>
      </w:r>
    </w:p>
    <w:p>
      <w:r>
        <w:t>13</w:t>
      </w:r>
    </w:p>
    <w:p>
      <w:r>
        <w:t>Kim loại (Ta)</w:t>
      </w:r>
    </w:p>
    <w:p>
      <w:r>
        <w:t>Thông số</w:t>
      </w:r>
    </w:p>
    <w:p>
      <w:r>
        <w:t>469.329</w:t>
      </w:r>
    </w:p>
    <w:p>
      <w:r>
        <w:t>740.984</w:t>
      </w:r>
    </w:p>
    <w:p>
      <w:r>
        <w:t>13.1</w:t>
      </w:r>
    </w:p>
    <w:p>
      <w:r>
        <w:t>Tại hiện trường</w:t>
      </w:r>
    </w:p>
    <w:p>
      <w:r>
        <w:t>114.068</w:t>
      </w:r>
    </w:p>
    <w:p>
      <w:r>
        <w:t>116.972</w:t>
      </w:r>
    </w:p>
    <w:p>
      <w:r>
        <w:t>13.2</w:t>
      </w:r>
    </w:p>
    <w:p>
      <w:r>
        <w:t>Trong phòng thí nghiệm</w:t>
      </w:r>
    </w:p>
    <w:p>
      <w:r>
        <w:t>355.261</w:t>
      </w:r>
    </w:p>
    <w:p>
      <w:r>
        <w:t>624.012</w:t>
      </w:r>
    </w:p>
    <w:p>
      <w:r>
        <w:t>14</w:t>
      </w:r>
    </w:p>
    <w:p>
      <w:r>
        <w:t>Kim loại (Cr)</w:t>
      </w:r>
    </w:p>
    <w:p>
      <w:r>
        <w:t>Thông số</w:t>
      </w:r>
    </w:p>
    <w:p>
      <w:r>
        <w:t>469.329</w:t>
      </w:r>
    </w:p>
    <w:p>
      <w:r>
        <w:t>740.984</w:t>
      </w:r>
    </w:p>
    <w:p>
      <w:r>
        <w:t>14.1</w:t>
      </w:r>
    </w:p>
    <w:p>
      <w:r>
        <w:t>Tại hiện trường</w:t>
      </w:r>
    </w:p>
    <w:p>
      <w:r>
        <w:t>114.068</w:t>
      </w:r>
    </w:p>
    <w:p>
      <w:r>
        <w:t>116.972</w:t>
      </w:r>
    </w:p>
    <w:p>
      <w:r>
        <w:t>14.2</w:t>
      </w:r>
    </w:p>
    <w:p>
      <w:r>
        <w:t>Trong phòng thí nghiệm</w:t>
      </w:r>
    </w:p>
    <w:p>
      <w:r>
        <w:t>355.261</w:t>
      </w:r>
    </w:p>
    <w:p>
      <w:r>
        <w:t>624.012</w:t>
      </w:r>
    </w:p>
    <w:p>
      <w:r>
        <w:t>15</w:t>
      </w:r>
    </w:p>
    <w:p>
      <w:r>
        <w:t>Kim loại (Ni)</w:t>
      </w:r>
    </w:p>
    <w:p>
      <w:r>
        <w:t>Thông số</w:t>
      </w:r>
    </w:p>
    <w:p>
      <w:r>
        <w:t>469.329</w:t>
      </w:r>
    </w:p>
    <w:p>
      <w:r>
        <w:t>740.984</w:t>
      </w:r>
    </w:p>
    <w:p>
      <w:r>
        <w:t>15.1</w:t>
      </w:r>
    </w:p>
    <w:p>
      <w:r>
        <w:t>Tại hiện trường</w:t>
      </w:r>
    </w:p>
    <w:p>
      <w:r>
        <w:t>114.068</w:t>
      </w:r>
    </w:p>
    <w:p>
      <w:r>
        <w:t>116.972</w:t>
      </w:r>
    </w:p>
    <w:p>
      <w:r>
        <w:t>15.2</w:t>
      </w:r>
    </w:p>
    <w:p>
      <w:r>
        <w:t>Trong phòng thí nghiệm</w:t>
      </w:r>
    </w:p>
    <w:p>
      <w:r>
        <w:t>355.261</w:t>
      </w:r>
    </w:p>
    <w:p>
      <w:r>
        <w:t>624.012</w:t>
      </w:r>
    </w:p>
    <w:p>
      <w:r>
        <w:t>16</w:t>
      </w:r>
    </w:p>
    <w:p>
      <w:r>
        <w:t>Kim loại (Ba)</w:t>
      </w:r>
    </w:p>
    <w:p>
      <w:r>
        <w:t>Thông số</w:t>
      </w:r>
    </w:p>
    <w:p>
      <w:r>
        <w:t>469.329</w:t>
      </w:r>
    </w:p>
    <w:p>
      <w:r>
        <w:t>740.984</w:t>
      </w:r>
    </w:p>
    <w:p>
      <w:r>
        <w:t>16.1</w:t>
      </w:r>
    </w:p>
    <w:p>
      <w:r>
        <w:t>Tại hiện trường</w:t>
      </w:r>
    </w:p>
    <w:p>
      <w:r>
        <w:t>114.068</w:t>
      </w:r>
    </w:p>
    <w:p>
      <w:r>
        <w:t>116.972</w:t>
      </w:r>
    </w:p>
    <w:p>
      <w:r>
        <w:t>16.2</w:t>
      </w:r>
    </w:p>
    <w:p>
      <w:r>
        <w:t>Trong phòng thí nghiệm</w:t>
      </w:r>
    </w:p>
    <w:p>
      <w:r>
        <w:t>355.261</w:t>
      </w:r>
    </w:p>
    <w:p>
      <w:r>
        <w:t>624.012</w:t>
      </w:r>
    </w:p>
    <w:p>
      <w:r>
        <w:t>17</w:t>
      </w:r>
    </w:p>
    <w:p>
      <w:r>
        <w:t>Kim loại (Se)</w:t>
      </w:r>
    </w:p>
    <w:p>
      <w:r>
        <w:t>Thông số</w:t>
      </w:r>
    </w:p>
    <w:p>
      <w:r>
        <w:t>469.329</w:t>
      </w:r>
    </w:p>
    <w:p>
      <w:r>
        <w:t>740.984</w:t>
      </w:r>
    </w:p>
    <w:p>
      <w:r>
        <w:t>17.1</w:t>
      </w:r>
    </w:p>
    <w:p>
      <w:r>
        <w:t>Tại hiện trường</w:t>
      </w:r>
    </w:p>
    <w:p>
      <w:r>
        <w:t>114.068</w:t>
      </w:r>
    </w:p>
    <w:p>
      <w:r>
        <w:t>116.972</w:t>
      </w:r>
    </w:p>
    <w:p>
      <w:r>
        <w:t>17.2</w:t>
      </w:r>
    </w:p>
    <w:p>
      <w:r>
        <w:t>Trong phòng thí nghiệm</w:t>
      </w:r>
    </w:p>
    <w:p>
      <w:r>
        <w:t>355.261</w:t>
      </w:r>
    </w:p>
    <w:p>
      <w:r>
        <w:t>624.012</w:t>
      </w:r>
    </w:p>
    <w:p>
      <w:r>
        <w:t>18</w:t>
      </w:r>
    </w:p>
    <w:p>
      <w:r>
        <w:t>Kim loại (Mo)</w:t>
      </w:r>
    </w:p>
    <w:p>
      <w:r>
        <w:t>Thông số</w:t>
      </w:r>
    </w:p>
    <w:p>
      <w:r>
        <w:t>469.329</w:t>
      </w:r>
    </w:p>
    <w:p>
      <w:r>
        <w:t>740.984</w:t>
      </w:r>
    </w:p>
    <w:p>
      <w:r>
        <w:t>18.1</w:t>
      </w:r>
    </w:p>
    <w:p>
      <w:r>
        <w:t>Tại hiện trường</w:t>
      </w:r>
    </w:p>
    <w:p>
      <w:r>
        <w:t>114.068</w:t>
      </w:r>
    </w:p>
    <w:p>
      <w:r>
        <w:t>116.972</w:t>
      </w:r>
    </w:p>
    <w:p>
      <w:r>
        <w:t>18.2</w:t>
      </w:r>
    </w:p>
    <w:p>
      <w:r>
        <w:t>Trong phòng thí nghiệm</w:t>
      </w:r>
    </w:p>
    <w:p>
      <w:r>
        <w:t>355.261</w:t>
      </w:r>
    </w:p>
    <w:p>
      <w:r>
        <w:t>624.012</w:t>
      </w:r>
    </w:p>
    <w:p>
      <w:r>
        <w:t>19</w:t>
      </w:r>
    </w:p>
    <w:p>
      <w:r>
        <w:t>Kim loại (Be)</w:t>
      </w:r>
    </w:p>
    <w:p>
      <w:r>
        <w:t>Thông số</w:t>
      </w:r>
    </w:p>
    <w:p>
      <w:r>
        <w:t>469.329</w:t>
      </w:r>
    </w:p>
    <w:p>
      <w:r>
        <w:t>740.984</w:t>
      </w:r>
    </w:p>
    <w:p>
      <w:r>
        <w:t>19.1</w:t>
      </w:r>
    </w:p>
    <w:p>
      <w:r>
        <w:t>Tại hiện trường</w:t>
      </w:r>
    </w:p>
    <w:p>
      <w:r>
        <w:t>114.068</w:t>
      </w:r>
    </w:p>
    <w:p>
      <w:r>
        <w:t>116.972</w:t>
      </w:r>
    </w:p>
    <w:p>
      <w:r>
        <w:t>19.2</w:t>
      </w:r>
    </w:p>
    <w:p>
      <w:r>
        <w:t>Trong phòng thí nghiệm</w:t>
      </w:r>
    </w:p>
    <w:p>
      <w:r>
        <w:t>355.261</w:t>
      </w:r>
    </w:p>
    <w:p>
      <w:r>
        <w:t>624.012</w:t>
      </w:r>
    </w:p>
    <w:p>
      <w:r>
        <w:t>20</w:t>
      </w:r>
    </w:p>
    <w:p>
      <w:r>
        <w:t>Kim loại (Va)</w:t>
      </w:r>
    </w:p>
    <w:p>
      <w:r>
        <w:t>Thông số</w:t>
      </w:r>
    </w:p>
    <w:p>
      <w:r>
        <w:t>469.329</w:t>
      </w:r>
    </w:p>
    <w:p>
      <w:r>
        <w:t>740.984</w:t>
      </w:r>
    </w:p>
    <w:p>
      <w:r>
        <w:t>20.1</w:t>
      </w:r>
    </w:p>
    <w:p>
      <w:r>
        <w:t>Tại hiện trường</w:t>
      </w:r>
    </w:p>
    <w:p>
      <w:r>
        <w:t>114.068</w:t>
      </w:r>
    </w:p>
    <w:p>
      <w:r>
        <w:t>116.972</w:t>
      </w:r>
    </w:p>
    <w:p>
      <w:r>
        <w:t>20.2</w:t>
      </w:r>
    </w:p>
    <w:p>
      <w:r>
        <w:t>Trong phòng thí nghiệm</w:t>
      </w:r>
    </w:p>
    <w:p>
      <w:r>
        <w:t>355 261</w:t>
      </w:r>
    </w:p>
    <w:p>
      <w:r>
        <w:t>624.012</w:t>
      </w:r>
    </w:p>
    <w:p>
      <w:r>
        <w:t>21</w:t>
      </w:r>
    </w:p>
    <w:p>
      <w:r>
        <w:t>Kim loại (Ag)</w:t>
      </w:r>
    </w:p>
    <w:p>
      <w:r>
        <w:t>Thông số</w:t>
      </w:r>
    </w:p>
    <w:p>
      <w:r>
        <w:t>469.329</w:t>
      </w:r>
    </w:p>
    <w:p>
      <w:r>
        <w:t>740.984</w:t>
      </w:r>
    </w:p>
    <w:p>
      <w:r>
        <w:t>21.1</w:t>
      </w:r>
    </w:p>
    <w:p>
      <w:r>
        <w:t>Tại hiện trường</w:t>
      </w:r>
    </w:p>
    <w:p>
      <w:r>
        <w:t>114.068</w:t>
      </w:r>
    </w:p>
    <w:p>
      <w:r>
        <w:t>116.972</w:t>
      </w:r>
    </w:p>
    <w:p>
      <w:r>
        <w:t>21.2</w:t>
      </w:r>
    </w:p>
    <w:p>
      <w:r>
        <w:t>Trong phòng thí nghiệm</w:t>
      </w:r>
    </w:p>
    <w:p>
      <w:r>
        <w:t>355.261</w:t>
      </w:r>
    </w:p>
    <w:p>
      <w:r>
        <w:t>624.012</w:t>
      </w:r>
    </w:p>
    <w:p>
      <w:r>
        <w:t>22</w:t>
      </w:r>
    </w:p>
    <w:p>
      <w:r>
        <w:t>Dầu mỡ</w:t>
      </w:r>
    </w:p>
    <w:p>
      <w:r>
        <w:t>Thông số</w:t>
      </w:r>
    </w:p>
    <w:p>
      <w:r>
        <w:t>826.006</w:t>
      </w:r>
    </w:p>
    <w:p>
      <w:r>
        <w:t>863.001</w:t>
      </w:r>
    </w:p>
    <w:p>
      <w:r>
        <w:t>22.1</w:t>
      </w:r>
    </w:p>
    <w:p>
      <w:r>
        <w:t>Tại hiện trường</w:t>
      </w:r>
    </w:p>
    <w:p>
      <w:r>
        <w:t>125.918</w:t>
      </w:r>
    </w:p>
    <w:p>
      <w:r>
        <w:t>128.822</w:t>
      </w:r>
    </w:p>
    <w:p>
      <w:r>
        <w:t>22.2</w:t>
      </w:r>
    </w:p>
    <w:p>
      <w:r>
        <w:t>Trong phòng thí nghiệm</w:t>
      </w:r>
    </w:p>
    <w:p>
      <w:r>
        <w:t>700.088</w:t>
      </w:r>
    </w:p>
    <w:p>
      <w:r>
        <w:t>734.179</w:t>
      </w:r>
    </w:p>
    <w:p>
      <w:r>
        <w:t>23</w:t>
      </w:r>
    </w:p>
    <w:p>
      <w:r>
        <w:t>Phenol</w:t>
      </w:r>
    </w:p>
    <w:p>
      <w:r>
        <w:t>Thông số</w:t>
      </w:r>
    </w:p>
    <w:p>
      <w:r>
        <w:t>787.840</w:t>
      </w:r>
    </w:p>
    <w:p>
      <w:r>
        <w:t>841.035</w:t>
      </w:r>
    </w:p>
    <w:p>
      <w:r>
        <w:t>23.1</w:t>
      </w:r>
    </w:p>
    <w:p>
      <w:r>
        <w:t>Tại hiện trường</w:t>
      </w:r>
    </w:p>
    <w:p>
      <w:r>
        <w:t>125.918</w:t>
      </w:r>
    </w:p>
    <w:p>
      <w:r>
        <w:t>128.822</w:t>
      </w:r>
    </w:p>
    <w:p>
      <w:r>
        <w:t>23.2</w:t>
      </w:r>
    </w:p>
    <w:p>
      <w:r>
        <w:t>Trong phòng thí nghiệm</w:t>
      </w:r>
    </w:p>
    <w:p>
      <w:r>
        <w:t>661.922</w:t>
      </w:r>
    </w:p>
    <w:p>
      <w:r>
        <w:t>712.213</w:t>
      </w:r>
    </w:p>
    <w:p>
      <w:r>
        <w:t>24</w:t>
      </w:r>
    </w:p>
    <w:p>
      <w:r>
        <w:t>Hóa chất bảo vệ thực vật clo hữu cơ</w:t>
      </w:r>
    </w:p>
    <w:p>
      <w:r>
        <w:t>Thông số</w:t>
      </w:r>
    </w:p>
    <w:p>
      <w:r>
        <w:t>1.752.268</w:t>
      </w:r>
    </w:p>
    <w:p>
      <w:r>
        <w:t>1.961.574</w:t>
      </w:r>
    </w:p>
    <w:p>
      <w:r>
        <w:t>24.1</w:t>
      </w:r>
    </w:p>
    <w:p>
      <w:r>
        <w:t>Tại hiện trường</w:t>
      </w:r>
    </w:p>
    <w:p>
      <w:r>
        <w:t>125.918</w:t>
      </w:r>
    </w:p>
    <w:p>
      <w:r>
        <w:t>128.822</w:t>
      </w:r>
    </w:p>
    <w:p>
      <w:r>
        <w:t>24.2</w:t>
      </w:r>
    </w:p>
    <w:p>
      <w:r>
        <w:t>Trong phòng thí nghiệm</w:t>
      </w:r>
    </w:p>
    <w:p>
      <w:r>
        <w:t>1.626.350</w:t>
      </w:r>
    </w:p>
    <w:p>
      <w:r>
        <w:t>1.832.752</w:t>
      </w:r>
    </w:p>
    <w:p>
      <w:r>
        <w:t>25</w:t>
      </w:r>
    </w:p>
    <w:p>
      <w:r>
        <w:t>Hóa chất bảo vệ thực vật phot pho hữu cơ</w:t>
      </w:r>
    </w:p>
    <w:p>
      <w:r>
        <w:t>Thông số</w:t>
      </w:r>
    </w:p>
    <w:p>
      <w:r>
        <w:t>1.732.140</w:t>
      </w:r>
    </w:p>
    <w:p>
      <w:r>
        <w:t>1.941.445</w:t>
      </w:r>
    </w:p>
    <w:p>
      <w:r>
        <w:t>25.1</w:t>
      </w:r>
    </w:p>
    <w:p>
      <w:r>
        <w:t>Tại hiện trường</w:t>
      </w:r>
    </w:p>
    <w:p>
      <w:r>
        <w:t>125.918</w:t>
      </w:r>
    </w:p>
    <w:p>
      <w:r>
        <w:t>128.822</w:t>
      </w:r>
    </w:p>
    <w:p>
      <w:r>
        <w:t>25.2</w:t>
      </w:r>
    </w:p>
    <w:p>
      <w:r>
        <w:t>Trong phòng thí nghiệm</w:t>
      </w:r>
    </w:p>
    <w:p>
      <w:r>
        <w:t>1.606.222</w:t>
      </w:r>
    </w:p>
    <w:p>
      <w:r>
        <w:t>1.812.623</w:t>
      </w:r>
    </w:p>
    <w:p>
      <w:r>
        <w:t>26</w:t>
      </w:r>
    </w:p>
    <w:p>
      <w:r>
        <w:t>PAH</w:t>
      </w:r>
    </w:p>
    <w:p>
      <w:r>
        <w:t>Thông số</w:t>
      </w:r>
    </w:p>
    <w:p>
      <w:r>
        <w:t>1.880.749</w:t>
      </w:r>
    </w:p>
    <w:p>
      <w:r>
        <w:t>2.090.054</w:t>
      </w:r>
    </w:p>
    <w:p>
      <w:r>
        <w:t>26.1</w:t>
      </w:r>
    </w:p>
    <w:p>
      <w:r>
        <w:t>Tại hiện trường</w:t>
      </w:r>
    </w:p>
    <w:p>
      <w:r>
        <w:t>125.918</w:t>
      </w:r>
    </w:p>
    <w:p>
      <w:r>
        <w:t>128.822</w:t>
      </w:r>
    </w:p>
    <w:p>
      <w:r>
        <w:t>26.2</w:t>
      </w:r>
    </w:p>
    <w:p>
      <w:r>
        <w:t>Trong phòng thí nghiệm</w:t>
      </w:r>
    </w:p>
    <w:p>
      <w:r>
        <w:t>1.754.831</w:t>
      </w:r>
    </w:p>
    <w:p>
      <w:r>
        <w:t>1.961.232</w:t>
      </w:r>
    </w:p>
    <w:p>
      <w:r>
        <w:t>27</w:t>
      </w:r>
    </w:p>
    <w:p>
      <w:r>
        <w:t>PCBs</w:t>
      </w:r>
    </w:p>
    <w:p>
      <w:r>
        <w:t>Thông số</w:t>
      </w:r>
    </w:p>
    <w:p>
      <w:r>
        <w:t>1.812.686</w:t>
      </w:r>
    </w:p>
    <w:p>
      <w:r>
        <w:t>2.021.991</w:t>
      </w:r>
    </w:p>
    <w:p>
      <w:r>
        <w:t>27.1</w:t>
      </w:r>
    </w:p>
    <w:p>
      <w:r>
        <w:t>Tại hiện trường</w:t>
      </w:r>
    </w:p>
    <w:p>
      <w:r>
        <w:t>125.918</w:t>
      </w:r>
    </w:p>
    <w:p>
      <w:r>
        <w:t>128.822</w:t>
      </w:r>
    </w:p>
    <w:p>
      <w:r>
        <w:t>27.2</w:t>
      </w:r>
    </w:p>
    <w:p>
      <w:r>
        <w:t>Trong phòng thí nghiệm</w:t>
      </w:r>
    </w:p>
    <w:p>
      <w:r>
        <w:t>1.686.768</w:t>
      </w:r>
    </w:p>
    <w:p>
      <w:r>
        <w:t>1.893.169</w:t>
      </w:r>
    </w:p>
    <w:p>
      <w:r>
        <w:t>28</w:t>
      </w:r>
    </w:p>
    <w:p>
      <w:r>
        <w:t>Phân tích đồng thời các kim loại (Giá tính cho 1 mẫu)</w:t>
      </w:r>
    </w:p>
    <w:p>
      <w:r>
        <w:t>Thông số</w:t>
      </w:r>
    </w:p>
    <w:p>
      <w:r>
        <w:t>1.519.222</w:t>
      </w:r>
    </w:p>
    <w:p>
      <w:r>
        <w:t>1.619.077</w:t>
      </w:r>
    </w:p>
    <w:p>
      <w:r>
        <w:t>28.1</w:t>
      </w:r>
    </w:p>
    <w:p>
      <w:r>
        <w:t>Tại hiện hường</w:t>
      </w:r>
    </w:p>
    <w:p>
      <w:r>
        <w:t>125.918</w:t>
      </w:r>
    </w:p>
    <w:p>
      <w:r>
        <w:t>128.822</w:t>
      </w:r>
    </w:p>
    <w:p>
      <w:r>
        <w:t>28.2</w:t>
      </w:r>
    </w:p>
    <w:p>
      <w:r>
        <w:t>Trong phòng thí nghiệm</w:t>
      </w:r>
    </w:p>
    <w:p>
      <w:r>
        <w:t>1.393.304</w:t>
      </w:r>
    </w:p>
    <w:p>
      <w:r>
        <w:t>1.490.255</w:t>
      </w:r>
    </w:p>
    <w:p>
      <w:r>
        <w:t>XII</w:t>
      </w:r>
    </w:p>
    <w:p>
      <w:r>
        <w:t>HOẠT ĐỘNG QUAN TRẮC MÔI TRƯỜNG KHÔNG KHÍ TỰ ĐỘNG LIÊN TỤC</w:t>
      </w:r>
    </w:p>
    <w:p>
      <w:r>
        <w:t>A</w:t>
      </w:r>
    </w:p>
    <w:p>
      <w:r>
        <w:t>Hoạt động quan trắc không khí của trạm quan trắc tự động cố định liên tục</w:t>
      </w:r>
    </w:p>
    <w:p>
      <w:r>
        <w:t>1</w:t>
      </w:r>
    </w:p>
    <w:p>
      <w:r>
        <w:t>Modul quan trắc khí tượng (Meteorology), đo thông số nhiệt độ</w:t>
      </w:r>
    </w:p>
    <w:p>
      <w:r>
        <w:t>Thông số</w:t>
      </w:r>
    </w:p>
    <w:p>
      <w:r>
        <w:t>135.553</w:t>
      </w:r>
    </w:p>
    <w:p>
      <w:r>
        <w:t>193.145</w:t>
      </w:r>
    </w:p>
    <w:p>
      <w:r>
        <w:t>2</w:t>
      </w:r>
    </w:p>
    <w:p>
      <w:r>
        <w:t>Modul quan trắc khí tượng (Meteorology), đo thông số độ ẩm</w:t>
      </w:r>
    </w:p>
    <w:p>
      <w:r>
        <w:t>Thông số</w:t>
      </w:r>
    </w:p>
    <w:p>
      <w:r>
        <w:t>135.553</w:t>
      </w:r>
    </w:p>
    <w:p>
      <w:r>
        <w:t>193.145</w:t>
      </w:r>
    </w:p>
    <w:p>
      <w:r>
        <w:t>3</w:t>
      </w:r>
    </w:p>
    <w:p>
      <w:r>
        <w:t>Modul quan trắc khí tượng (Meteorology) đo thông số tốc độ gió</w:t>
      </w:r>
    </w:p>
    <w:p>
      <w:r>
        <w:t>Thông số</w:t>
      </w:r>
    </w:p>
    <w:p>
      <w:r>
        <w:t>135.553</w:t>
      </w:r>
    </w:p>
    <w:p>
      <w:r>
        <w:t>193.145</w:t>
      </w:r>
    </w:p>
    <w:p>
      <w:r>
        <w:t>4</w:t>
      </w:r>
    </w:p>
    <w:p>
      <w:r>
        <w:t>Modul quan trắc khí tượng (Meteorology), đo thông số hướng gió</w:t>
      </w:r>
    </w:p>
    <w:p>
      <w:r>
        <w:t>Thông số</w:t>
      </w:r>
    </w:p>
    <w:p>
      <w:r>
        <w:t>135.553</w:t>
      </w:r>
    </w:p>
    <w:p>
      <w:r>
        <w:t>193.145</w:t>
      </w:r>
    </w:p>
    <w:p>
      <w:r>
        <w:t>5</w:t>
      </w:r>
    </w:p>
    <w:p>
      <w:r>
        <w:t>Modul quan trắc khí tượng (Meteorology), đo thông số bức xạ mặt trời</w:t>
      </w:r>
    </w:p>
    <w:p>
      <w:r>
        <w:t>Thông số</w:t>
      </w:r>
    </w:p>
    <w:p>
      <w:r>
        <w:t>135.553</w:t>
      </w:r>
    </w:p>
    <w:p>
      <w:r>
        <w:t>193.145</w:t>
      </w:r>
    </w:p>
    <w:p>
      <w:r>
        <w:t>6</w:t>
      </w:r>
    </w:p>
    <w:p>
      <w:r>
        <w:t>Modul quan trắc khí tượng (Meteorology), đo thông số áp suất khí quyển</w:t>
      </w:r>
    </w:p>
    <w:p>
      <w:r>
        <w:t>Thông số</w:t>
      </w:r>
    </w:p>
    <w:p>
      <w:r>
        <w:t>135.553</w:t>
      </w:r>
    </w:p>
    <w:p>
      <w:r>
        <w:t>193.145</w:t>
      </w:r>
    </w:p>
    <w:p>
      <w:r>
        <w:t>7</w:t>
      </w:r>
    </w:p>
    <w:p>
      <w:r>
        <w:t>Modul quan trắc Bụi TSP</w:t>
      </w:r>
    </w:p>
    <w:p>
      <w:r>
        <w:t>Thông số</w:t>
      </w:r>
    </w:p>
    <w:p>
      <w:r>
        <w:t>134.794</w:t>
      </w:r>
    </w:p>
    <w:p>
      <w:r>
        <w:t>219.943</w:t>
      </w:r>
    </w:p>
    <w:p>
      <w:r>
        <w:t>8</w:t>
      </w:r>
    </w:p>
    <w:p>
      <w:r>
        <w:t>Modul quan trắc Bụi PM-10</w:t>
      </w:r>
    </w:p>
    <w:p>
      <w:r>
        <w:t>Thông số</w:t>
      </w:r>
    </w:p>
    <w:p>
      <w:r>
        <w:t>134.794</w:t>
      </w:r>
    </w:p>
    <w:p>
      <w:r>
        <w:t>219.943</w:t>
      </w:r>
    </w:p>
    <w:p>
      <w:r>
        <w:t>9</w:t>
      </w:r>
    </w:p>
    <w:p>
      <w:r>
        <w:t>Modul quan trắc Bụi PM-2,5</w:t>
      </w:r>
    </w:p>
    <w:p>
      <w:r>
        <w:t>Thông số</w:t>
      </w:r>
    </w:p>
    <w:p>
      <w:r>
        <w:t>134.794</w:t>
      </w:r>
    </w:p>
    <w:p>
      <w:r>
        <w:t>219.943</w:t>
      </w:r>
    </w:p>
    <w:p>
      <w:r>
        <w:t>10</w:t>
      </w:r>
    </w:p>
    <w:p>
      <w:r>
        <w:t>Modul quan trắc Bụi PM-1</w:t>
      </w:r>
    </w:p>
    <w:p>
      <w:r>
        <w:t>Thông số</w:t>
      </w:r>
    </w:p>
    <w:p>
      <w:r>
        <w:t>134.794</w:t>
      </w:r>
    </w:p>
    <w:p>
      <w:r>
        <w:t>219.943</w:t>
      </w:r>
    </w:p>
    <w:p>
      <w:r>
        <w:t>11</w:t>
      </w:r>
    </w:p>
    <w:p>
      <w:r>
        <w:t>Modul quan trắc khí NO</w:t>
      </w:r>
    </w:p>
    <w:p>
      <w:r>
        <w:t>Thông số</w:t>
      </w:r>
    </w:p>
    <w:p>
      <w:r>
        <w:t>206.416</w:t>
      </w:r>
    </w:p>
    <w:p>
      <w:r>
        <w:t>296.635</w:t>
      </w:r>
    </w:p>
    <w:p>
      <w:r>
        <w:t>12</w:t>
      </w:r>
    </w:p>
    <w:p>
      <w:r>
        <w:t>Modul quan trắc khí NO 2</w:t>
      </w:r>
    </w:p>
    <w:p>
      <w:r>
        <w:t>Thông số</w:t>
      </w:r>
    </w:p>
    <w:p>
      <w:r>
        <w:t>206.416</w:t>
      </w:r>
    </w:p>
    <w:p>
      <w:r>
        <w:t>296.635</w:t>
      </w:r>
    </w:p>
    <w:p>
      <w:r>
        <w:t>13</w:t>
      </w:r>
    </w:p>
    <w:p>
      <w:r>
        <w:t>Modul quan trắc khí NO X</w:t>
      </w:r>
    </w:p>
    <w:p>
      <w:r>
        <w:t>Thông số</w:t>
      </w:r>
    </w:p>
    <w:p>
      <w:r>
        <w:t>206.416</w:t>
      </w:r>
    </w:p>
    <w:p>
      <w:r>
        <w:t>296.635</w:t>
      </w:r>
    </w:p>
    <w:p>
      <w:r>
        <w:t>14</w:t>
      </w:r>
    </w:p>
    <w:p>
      <w:r>
        <w:t>Modul quan trắc khí SO 2</w:t>
      </w:r>
    </w:p>
    <w:p>
      <w:r>
        <w:t>Thông số</w:t>
      </w:r>
    </w:p>
    <w:p>
      <w:r>
        <w:t>206.525</w:t>
      </w:r>
    </w:p>
    <w:p>
      <w:r>
        <w:t>302.744</w:t>
      </w:r>
    </w:p>
    <w:p>
      <w:r>
        <w:t>15</w:t>
      </w:r>
    </w:p>
    <w:p>
      <w:r>
        <w:t>Modul quan trắc khí CO</w:t>
      </w:r>
    </w:p>
    <w:p>
      <w:r>
        <w:t>Thông số</w:t>
      </w:r>
    </w:p>
    <w:p>
      <w:r>
        <w:t>198.055</w:t>
      </w:r>
    </w:p>
    <w:p>
      <w:r>
        <w:t>270.935</w:t>
      </w:r>
    </w:p>
    <w:p>
      <w:r>
        <w:t>16</w:t>
      </w:r>
    </w:p>
    <w:p>
      <w:r>
        <w:t>Modul quan trắc O 3</w:t>
      </w:r>
    </w:p>
    <w:p>
      <w:r>
        <w:t>Thông số</w:t>
      </w:r>
    </w:p>
    <w:p>
      <w:r>
        <w:t>304.033</w:t>
      </w:r>
    </w:p>
    <w:p>
      <w:r>
        <w:t>393.533</w:t>
      </w:r>
    </w:p>
    <w:p>
      <w:r>
        <w:t>17</w:t>
      </w:r>
    </w:p>
    <w:p>
      <w:r>
        <w:t>Modul quan trắc THC</w:t>
      </w:r>
    </w:p>
    <w:p>
      <w:r>
        <w:t>Thông số</w:t>
      </w:r>
    </w:p>
    <w:p>
      <w:r>
        <w:t>202.391</w:t>
      </w:r>
    </w:p>
    <w:p>
      <w:r>
        <w:t>301.190</w:t>
      </w:r>
    </w:p>
    <w:p>
      <w:r>
        <w:t>18</w:t>
      </w:r>
    </w:p>
    <w:p>
      <w:r>
        <w:t>Modul quan trắc BTEX</w:t>
      </w:r>
    </w:p>
    <w:p>
      <w:r>
        <w:t>Thông số</w:t>
      </w:r>
    </w:p>
    <w:p>
      <w:r>
        <w:t>225.307</w:t>
      </w:r>
    </w:p>
    <w:p>
      <w:r>
        <w:t>322.967</w:t>
      </w:r>
    </w:p>
    <w:p>
      <w:r>
        <w:t>B</w:t>
      </w:r>
    </w:p>
    <w:p>
      <w:r>
        <w:t>Hoạt động quan trắc không khí của trạm quan trắc tự động di động liên tục</w:t>
      </w:r>
    </w:p>
    <w:p>
      <w:r>
        <w:t>19</w:t>
      </w:r>
    </w:p>
    <w:p>
      <w:r>
        <w:t>Modul quan trắc khí tượng (Meteorology), đo thông số nhiệt độ</w:t>
      </w:r>
    </w:p>
    <w:p>
      <w:r>
        <w:t>Thông số</w:t>
      </w:r>
    </w:p>
    <w:p>
      <w:r>
        <w:t>149.270</w:t>
      </w:r>
    </w:p>
    <w:p>
      <w:r>
        <w:t>154.920</w:t>
      </w:r>
    </w:p>
    <w:p>
      <w:r>
        <w:t>20</w:t>
      </w:r>
    </w:p>
    <w:p>
      <w:r>
        <w:t>Modul quan trắc khí tượng (Meteorology), đo thông số độ ẩm</w:t>
      </w:r>
    </w:p>
    <w:p>
      <w:r>
        <w:t>Thông số</w:t>
      </w:r>
    </w:p>
    <w:p>
      <w:r>
        <w:t>149.270</w:t>
      </w:r>
    </w:p>
    <w:p>
      <w:r>
        <w:t>154.920</w:t>
      </w:r>
    </w:p>
    <w:p>
      <w:r>
        <w:t>21</w:t>
      </w:r>
    </w:p>
    <w:p>
      <w:r>
        <w:t>Modul quan trắc khí tượng (Meteorology) đo thông số tốc độ gió</w:t>
      </w:r>
    </w:p>
    <w:p>
      <w:r>
        <w:t>Thông số</w:t>
      </w:r>
    </w:p>
    <w:p>
      <w:r>
        <w:t>149.270</w:t>
      </w:r>
    </w:p>
    <w:p>
      <w:r>
        <w:t>225.870</w:t>
      </w:r>
    </w:p>
    <w:p>
      <w:r>
        <w:t>22</w:t>
      </w:r>
    </w:p>
    <w:p>
      <w:r>
        <w:t>Modul quan trắc khí tượng (Meteorology), đo thông số hướng gió</w:t>
      </w:r>
    </w:p>
    <w:p>
      <w:r>
        <w:t>Thông số</w:t>
      </w:r>
    </w:p>
    <w:p>
      <w:r>
        <w:t>149.270</w:t>
      </w:r>
    </w:p>
    <w:p>
      <w:r>
        <w:t>154.452</w:t>
      </w:r>
    </w:p>
    <w:p>
      <w:r>
        <w:t>23</w:t>
      </w:r>
    </w:p>
    <w:p>
      <w:r>
        <w:t>Modul quan trắc khí tượng (Meteorology), đo thông số bức xạ mặt trời</w:t>
      </w:r>
    </w:p>
    <w:p>
      <w:r>
        <w:t>Thông số</w:t>
      </w:r>
    </w:p>
    <w:p>
      <w:r>
        <w:t>149.270</w:t>
      </w:r>
    </w:p>
    <w:p>
      <w:r>
        <w:t>158.760</w:t>
      </w:r>
    </w:p>
    <w:p>
      <w:r>
        <w:t>24</w:t>
      </w:r>
    </w:p>
    <w:p>
      <w:r>
        <w:t>Modul quan trắc khí tượng (Meteorology), đo thông số áp suất khí quyển</w:t>
      </w:r>
    </w:p>
    <w:p>
      <w:r>
        <w:t>Thông số</w:t>
      </w:r>
    </w:p>
    <w:p>
      <w:r>
        <w:t>149.270</w:t>
      </w:r>
    </w:p>
    <w:p>
      <w:r>
        <w:t>154.972</w:t>
      </w:r>
    </w:p>
    <w:p>
      <w:r>
        <w:t>25</w:t>
      </w:r>
    </w:p>
    <w:p>
      <w:r>
        <w:t>Modul quan trắc bụi TSP</w:t>
      </w:r>
    </w:p>
    <w:p>
      <w:r>
        <w:t>Thông số</w:t>
      </w:r>
    </w:p>
    <w:p>
      <w:r>
        <w:t>182.340</w:t>
      </w:r>
    </w:p>
    <w:p>
      <w:r>
        <w:t>283.210</w:t>
      </w:r>
    </w:p>
    <w:p>
      <w:r>
        <w:t>26</w:t>
      </w:r>
    </w:p>
    <w:p>
      <w:r>
        <w:t>Modul quan trắc bụi PM 10</w:t>
      </w:r>
    </w:p>
    <w:p>
      <w:r>
        <w:t>Thông số</w:t>
      </w:r>
    </w:p>
    <w:p>
      <w:r>
        <w:t>182.340</w:t>
      </w:r>
    </w:p>
    <w:p>
      <w:r>
        <w:t>283.210</w:t>
      </w:r>
    </w:p>
    <w:p>
      <w:r>
        <w:t>27</w:t>
      </w:r>
    </w:p>
    <w:p>
      <w:r>
        <w:t>Modul quan trắc bụi PM 2,5</w:t>
      </w:r>
    </w:p>
    <w:p>
      <w:r>
        <w:t>Thông số</w:t>
      </w:r>
    </w:p>
    <w:p>
      <w:r>
        <w:t>182.340</w:t>
      </w:r>
    </w:p>
    <w:p>
      <w:r>
        <w:t>283.210</w:t>
      </w:r>
    </w:p>
    <w:p>
      <w:r>
        <w:t>28</w:t>
      </w:r>
    </w:p>
    <w:p>
      <w:r>
        <w:t>Modul quan trắc khí NO</w:t>
      </w:r>
    </w:p>
    <w:p>
      <w:r>
        <w:t>Thông số</w:t>
      </w:r>
    </w:p>
    <w:p>
      <w:r>
        <w:t>348.640</w:t>
      </w:r>
    </w:p>
    <w:p>
      <w:r>
        <w:t>469.789</w:t>
      </w:r>
    </w:p>
    <w:p>
      <w:r>
        <w:t>29</w:t>
      </w:r>
    </w:p>
    <w:p>
      <w:r>
        <w:t>Modul quan trắc khí NO 2</w:t>
      </w:r>
    </w:p>
    <w:p>
      <w:r>
        <w:t>Thông số</w:t>
      </w:r>
    </w:p>
    <w:p>
      <w:r>
        <w:t>348.640</w:t>
      </w:r>
    </w:p>
    <w:p>
      <w:r>
        <w:t>469.789</w:t>
      </w:r>
    </w:p>
    <w:p>
      <w:r>
        <w:t>30</w:t>
      </w:r>
    </w:p>
    <w:p>
      <w:r>
        <w:t>Modul quan trắc khí NO x</w:t>
      </w:r>
    </w:p>
    <w:p>
      <w:r>
        <w:t>Thông số</w:t>
      </w:r>
    </w:p>
    <w:p>
      <w:r>
        <w:t>348.640</w:t>
      </w:r>
    </w:p>
    <w:p>
      <w:r>
        <w:t>469.789</w:t>
      </w:r>
    </w:p>
    <w:p>
      <w:r>
        <w:t>31</w:t>
      </w:r>
    </w:p>
    <w:p>
      <w:r>
        <w:t>Modul quan trắc khí SO 2</w:t>
      </w:r>
    </w:p>
    <w:p>
      <w:r>
        <w:t>Thông số</w:t>
      </w:r>
    </w:p>
    <w:p>
      <w:r>
        <w:t>371.153</w:t>
      </w:r>
    </w:p>
    <w:p>
      <w:r>
        <w:t>480.122</w:t>
      </w:r>
    </w:p>
    <w:p>
      <w:r>
        <w:t>32</w:t>
      </w:r>
    </w:p>
    <w:p>
      <w:r>
        <w:t>Modul quan trắc khí CO</w:t>
      </w:r>
    </w:p>
    <w:p>
      <w:r>
        <w:t>Thông số</w:t>
      </w:r>
    </w:p>
    <w:p>
      <w:r>
        <w:t>351.865</w:t>
      </w:r>
    </w:p>
    <w:p>
      <w:r>
        <w:t>407.135</w:t>
      </w:r>
    </w:p>
    <w:p>
      <w:r>
        <w:t>33</w:t>
      </w:r>
    </w:p>
    <w:p>
      <w:r>
        <w:t>Modul quan trắc O 3</w:t>
      </w:r>
    </w:p>
    <w:p>
      <w:r>
        <w:t>Thông số</w:t>
      </w:r>
    </w:p>
    <w:p>
      <w:r>
        <w:t>324.521</w:t>
      </w:r>
    </w:p>
    <w:p>
      <w:r>
        <w:t>427.070</w:t>
      </w:r>
    </w:p>
    <w:p>
      <w:r>
        <w:t>34</w:t>
      </w:r>
    </w:p>
    <w:p>
      <w:r>
        <w:t>Modul quan trắc C x H y</w:t>
      </w:r>
    </w:p>
    <w:p>
      <w:r>
        <w:t>Thông số</w:t>
      </w:r>
    </w:p>
    <w:p>
      <w:r>
        <w:t>351.316</w:t>
      </w:r>
    </w:p>
    <w:p>
      <w:r>
        <w:t>455.275</w:t>
      </w:r>
    </w:p>
    <w:p>
      <w:r>
        <w:t>XIII</w:t>
      </w:r>
    </w:p>
    <w:p>
      <w:r>
        <w:t>HOẠT ĐỘNG QUAN TRẮC MÔI TRƯỜNG NƯỚC MẶT TỰ ĐỘNG LIÊN TỤC</w:t>
      </w:r>
    </w:p>
    <w:p>
      <w:r>
        <w:t>A</w:t>
      </w:r>
    </w:p>
    <w:p>
      <w:r>
        <w:t>Hoạt động quan trắc nước mặt của trạm quan trắc tự động cố định liên tục</w:t>
      </w:r>
    </w:p>
    <w:p>
      <w:r>
        <w:t>1</w:t>
      </w:r>
    </w:p>
    <w:p>
      <w:r>
        <w:t>Nhiệt độ</w:t>
      </w:r>
    </w:p>
    <w:p>
      <w:r>
        <w:t>Thông số</w:t>
      </w:r>
    </w:p>
    <w:p>
      <w:r>
        <w:t>155.689</w:t>
      </w:r>
    </w:p>
    <w:p>
      <w:r>
        <w:t>199.967</w:t>
      </w:r>
    </w:p>
    <w:p>
      <w:r>
        <w:t>2</w:t>
      </w:r>
    </w:p>
    <w:p>
      <w:r>
        <w:t>pH</w:t>
      </w:r>
    </w:p>
    <w:p>
      <w:r>
        <w:t>Thông số</w:t>
      </w:r>
    </w:p>
    <w:p>
      <w:r>
        <w:t>155.689</w:t>
      </w:r>
    </w:p>
    <w:p>
      <w:r>
        <w:t>199.967</w:t>
      </w:r>
    </w:p>
    <w:p>
      <w:r>
        <w:t>3</w:t>
      </w:r>
    </w:p>
    <w:p>
      <w:r>
        <w:t>ORP</w:t>
      </w:r>
    </w:p>
    <w:p>
      <w:r>
        <w:t>Thông số</w:t>
      </w:r>
    </w:p>
    <w:p>
      <w:r>
        <w:t>155.689</w:t>
      </w:r>
    </w:p>
    <w:p>
      <w:r>
        <w:t>199.967</w:t>
      </w:r>
    </w:p>
    <w:p>
      <w:r>
        <w:t>4</w:t>
      </w:r>
    </w:p>
    <w:p>
      <w:r>
        <w:t>Ôxy hòa tan (DO)</w:t>
      </w:r>
    </w:p>
    <w:p>
      <w:r>
        <w:t>Thông số</w:t>
      </w:r>
    </w:p>
    <w:p>
      <w:r>
        <w:t>202.871</w:t>
      </w:r>
    </w:p>
    <w:p>
      <w:r>
        <w:t>247.196</w:t>
      </w:r>
    </w:p>
    <w:p>
      <w:r>
        <w:t>5</w:t>
      </w:r>
    </w:p>
    <w:p>
      <w:r>
        <w:t>Độ dẫn điện (EC)</w:t>
      </w:r>
    </w:p>
    <w:p>
      <w:r>
        <w:t>Thông số</w:t>
      </w:r>
    </w:p>
    <w:p>
      <w:r>
        <w:t>257.886</w:t>
      </w:r>
    </w:p>
    <w:p>
      <w:r>
        <w:t>302.164</w:t>
      </w:r>
    </w:p>
    <w:p>
      <w:r>
        <w:t>6</w:t>
      </w:r>
    </w:p>
    <w:p>
      <w:r>
        <w:t>Độ đục</w:t>
      </w:r>
    </w:p>
    <w:p>
      <w:r>
        <w:t>Thông số</w:t>
      </w:r>
    </w:p>
    <w:p>
      <w:r>
        <w:t>421.739</w:t>
      </w:r>
    </w:p>
    <w:p>
      <w:r>
        <w:t>431.816</w:t>
      </w:r>
    </w:p>
    <w:p>
      <w:r>
        <w:t>7</w:t>
      </w:r>
    </w:p>
    <w:p>
      <w:r>
        <w:t>Tổng chất rắn lơ lửng (TSS)</w:t>
      </w:r>
    </w:p>
    <w:p>
      <w:r>
        <w:t>Thông số</w:t>
      </w:r>
    </w:p>
    <w:p>
      <w:r>
        <w:t>330.061</w:t>
      </w:r>
    </w:p>
    <w:p>
      <w:r>
        <w:t>339.539</w:t>
      </w:r>
    </w:p>
    <w:p>
      <w:r>
        <w:t>8</w:t>
      </w:r>
    </w:p>
    <w:p>
      <w:r>
        <w:t>Amoni (NH 4  + )</w:t>
      </w:r>
    </w:p>
    <w:p>
      <w:r>
        <w:t>Thông số</w:t>
      </w:r>
    </w:p>
    <w:p>
      <w:r>
        <w:t>391.082</w:t>
      </w:r>
    </w:p>
    <w:p>
      <w:r>
        <w:t>401.040</w:t>
      </w:r>
    </w:p>
    <w:p>
      <w:r>
        <w:t>9</w:t>
      </w:r>
    </w:p>
    <w:p>
      <w:r>
        <w:t>Nitrat (NO 3  - )</w:t>
      </w:r>
    </w:p>
    <w:p>
      <w:r>
        <w:t>Thông số</w:t>
      </w:r>
    </w:p>
    <w:p>
      <w:r>
        <w:t>400.414</w:t>
      </w:r>
    </w:p>
    <w:p>
      <w:r>
        <w:t>409.909</w:t>
      </w:r>
    </w:p>
    <w:p>
      <w:r>
        <w:t>10</w:t>
      </w:r>
    </w:p>
    <w:p>
      <w:r>
        <w:t>Tổng nitơ (TN)</w:t>
      </w:r>
    </w:p>
    <w:p>
      <w:r>
        <w:t>Thông số</w:t>
      </w:r>
    </w:p>
    <w:p>
      <w:r>
        <w:t>400.414</w:t>
      </w:r>
    </w:p>
    <w:p>
      <w:r>
        <w:t>410.503</w:t>
      </w:r>
    </w:p>
    <w:p>
      <w:r>
        <w:t>11</w:t>
      </w:r>
    </w:p>
    <w:p>
      <w:r>
        <w:t>Tổng phốt pho (TP)</w:t>
      </w:r>
    </w:p>
    <w:p>
      <w:r>
        <w:t>Thông số</w:t>
      </w:r>
    </w:p>
    <w:p>
      <w:r>
        <w:t>389.449</w:t>
      </w:r>
    </w:p>
    <w:p>
      <w:r>
        <w:t>399.719</w:t>
      </w:r>
    </w:p>
    <w:p>
      <w:r>
        <w:t>12</w:t>
      </w:r>
    </w:p>
    <w:p>
      <w:r>
        <w:t>Tổng các bon hữu cơ (TOC)</w:t>
      </w:r>
    </w:p>
    <w:p>
      <w:r>
        <w:t>Thông số</w:t>
      </w:r>
    </w:p>
    <w:p>
      <w:r>
        <w:t>398.903</w:t>
      </w:r>
    </w:p>
    <w:p>
      <w:r>
        <w:t>409.052</w:t>
      </w:r>
    </w:p>
    <w:p>
      <w:r>
        <w:t>B</w:t>
      </w:r>
    </w:p>
    <w:p>
      <w:r>
        <w:t>Hoạt động quan trắc nước mặt của trạm quan trắc tự động di động liên tục</w:t>
      </w:r>
    </w:p>
    <w:p>
      <w:r>
        <w:t>1</w:t>
      </w:r>
    </w:p>
    <w:p>
      <w:r>
        <w:t>Nhiệt độ</w:t>
      </w:r>
    </w:p>
    <w:p>
      <w:r>
        <w:t>Thông số</w:t>
      </w:r>
    </w:p>
    <w:p>
      <w:r>
        <w:t>168.412</w:t>
      </w:r>
    </w:p>
    <w:p>
      <w:r>
        <w:t>241.783</w:t>
      </w:r>
    </w:p>
    <w:p>
      <w:r>
        <w:t>2</w:t>
      </w:r>
    </w:p>
    <w:p>
      <w:r>
        <w:t>pH</w:t>
      </w:r>
    </w:p>
    <w:p>
      <w:r>
        <w:t>Thông số</w:t>
      </w:r>
    </w:p>
    <w:p>
      <w:r>
        <w:t>168.412</w:t>
      </w:r>
    </w:p>
    <w:p>
      <w:r>
        <w:t>241.783</w:t>
      </w:r>
    </w:p>
    <w:p>
      <w:r>
        <w:t>3</w:t>
      </w:r>
    </w:p>
    <w:p>
      <w:r>
        <w:t>ORP</w:t>
      </w:r>
    </w:p>
    <w:p>
      <w:r>
        <w:t>Thông số</w:t>
      </w:r>
    </w:p>
    <w:p>
      <w:r>
        <w:t>168.412</w:t>
      </w:r>
    </w:p>
    <w:p>
      <w:r>
        <w:t>241.783</w:t>
      </w:r>
    </w:p>
    <w:p>
      <w:r>
        <w:t>4</w:t>
      </w:r>
    </w:p>
    <w:p>
      <w:r>
        <w:t>Ôxy hòa tan (DO)</w:t>
      </w:r>
    </w:p>
    <w:p>
      <w:r>
        <w:t>Thông số</w:t>
      </w:r>
    </w:p>
    <w:p>
      <w:r>
        <w:t>192.715</w:t>
      </w:r>
    </w:p>
    <w:p>
      <w:r>
        <w:t>264.359</w:t>
      </w:r>
    </w:p>
    <w:p>
      <w:r>
        <w:t>5</w:t>
      </w:r>
    </w:p>
    <w:p>
      <w:r>
        <w:t>Độ dẫn điện (EC)</w:t>
      </w:r>
    </w:p>
    <w:p>
      <w:r>
        <w:t>Thông số</w:t>
      </w:r>
    </w:p>
    <w:p>
      <w:r>
        <w:t>283.936</w:t>
      </w:r>
    </w:p>
    <w:p>
      <w:r>
        <w:t>355.688</w:t>
      </w:r>
    </w:p>
    <w:p>
      <w:r>
        <w:t>6</w:t>
      </w:r>
    </w:p>
    <w:p>
      <w:r>
        <w:t>Tổng chất rắn hòa tan (TDS)</w:t>
      </w:r>
    </w:p>
    <w:p>
      <w:r>
        <w:t>Thông số</w:t>
      </w:r>
    </w:p>
    <w:p>
      <w:r>
        <w:t>283.936</w:t>
      </w:r>
    </w:p>
    <w:p>
      <w:r>
        <w:t>355.688</w:t>
      </w:r>
    </w:p>
    <w:p>
      <w:r>
        <w:t>7</w:t>
      </w:r>
    </w:p>
    <w:p>
      <w:r>
        <w:t>Độ đục</w:t>
      </w:r>
    </w:p>
    <w:p>
      <w:r>
        <w:t>Thông số</w:t>
      </w:r>
    </w:p>
    <w:p>
      <w:r>
        <w:t>343.346</w:t>
      </w:r>
    </w:p>
    <w:p>
      <w:r>
        <w:t>356.778</w:t>
      </w:r>
    </w:p>
    <w:p>
      <w:r>
        <w:t>8</w:t>
      </w:r>
    </w:p>
    <w:p>
      <w:r>
        <w:t>Amoni (NH 4  + )</w:t>
      </w:r>
    </w:p>
    <w:p>
      <w:r>
        <w:t>Thông số</w:t>
      </w:r>
    </w:p>
    <w:p>
      <w:r>
        <w:t>400.766</w:t>
      </w:r>
    </w:p>
    <w:p>
      <w:r>
        <w:t>414.198</w:t>
      </w:r>
    </w:p>
    <w:p>
      <w:r>
        <w:t>9</w:t>
      </w:r>
    </w:p>
    <w:p>
      <w:r>
        <w:t>Nitrat (NO 3  - )</w:t>
      </w:r>
    </w:p>
    <w:p>
      <w:r>
        <w:t>Thông số</w:t>
      </w:r>
    </w:p>
    <w:p>
      <w:r>
        <w:t>402.322</w:t>
      </w:r>
    </w:p>
    <w:p>
      <w:r>
        <w:t>415.753</w:t>
      </w:r>
    </w:p>
    <w:p>
      <w:r>
        <w:t>10</w:t>
      </w:r>
    </w:p>
    <w:p>
      <w:r>
        <w:t>Photphat (PO 4  3- )</w:t>
      </w:r>
    </w:p>
    <w:p>
      <w:r>
        <w:t>Thông số</w:t>
      </w:r>
    </w:p>
    <w:p>
      <w:r>
        <w:t>391.601</w:t>
      </w:r>
    </w:p>
    <w:p>
      <w:r>
        <w:t>405.872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