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1404/QĐ-UBND năm 2023 công bố Danh mục thủ tục hành chính mới;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1404/QĐ-UBND</w:t>
      </w:r>
    </w:p>
    <w:p>
      <w:r>
        <w:t>An Giang, ngày 31 tháng 8 năm 2023</w:t>
      </w:r>
    </w:p>
    <w:p>
      <w:r>
        <w:t>QUYẾT ĐỊNH</w:t>
      </w:r>
    </w:p>
    <w:p>
      <w:r>
        <w:t>VỀ VIỆC CÔNG BỐ DANH MỤC THỦ TỤC HÀNH CHÍNH HÀNH CHÍNH BAN HÀNH MỚI; SỬA ĐỔI, BỔ SUNG TRONG LĨNH VỰC ĐẦU TƯ BẰNG VỐN HỖ TRỢ PHÁT TRIỂN CHÍNH THỨC (ODA) VÀ VIỆN TRỢ KHÔNG HOÀN LẠI KHÔNG THUỘC HỖ TRỢ PHÁT TRIỂN CHÍNH THỨC THUỘC PHẠM VI CHỨC NĂNG QUẢN LÝ CỦA SỞ KẾ HOẠCH VÀ ĐẦU TƯ</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1395/QĐ-BKHĐT ngày 10 tháng 8 năm 2023 của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tỉnh An Giang tại Tờ trình số 118/TTr-SKHĐT ngày 24 tháng 08 năm 2023.</w:t>
      </w:r>
    </w:p>
    <w:p>
      <w:r>
        <w:t>QUYẾT ĐỊNH:</w:t>
      </w:r>
    </w:p>
    <w:p>
      <w:r>
        <w:t>Điều 1.  Công bố kèm theo Quyết định này Danh mục thủ tục hành chính ban hành mới; sửa đổi, bổ sung trong lĩnh vực đầu tư bằng vốn hỗ trợ phát triển chính thức (ODA) và viện trợ không hoàn lại không thuộc hỗ trợ phát triển chính thức thuộc phạm vi chức năng quản lý của Sở Kế hoạch và Đầu tư.</w:t>
      </w:r>
    </w:p>
    <w:p>
      <w:r>
        <w:t>Điều 2.  Quyết định này có hiệu lực thi hành kể từ ngày ký.</w:t>
      </w:r>
    </w:p>
    <w:p>
      <w:r>
        <w:t>- Quyết định này sửa đổi, bổ sung thủ tục hành chính số 06, 07, 08 Mục B ban hành theo Quyết định số 2067/QĐ-UBND ngày 17 tháng 8 năm 2022 của Chủ tịch Ủy ban nhân dân tỉnh An Giang về việc công bố Danh mục thủ tục hành chính ban hành mới; sửa đổi, bổ sung; thủ tục hành chính bị bãi bỏ thuộc thẩm quyền giải quyết của Sở Kế hoạch và Đầu tư.</w:t>
      </w:r>
    </w:p>
    <w:p>
      <w:r>
        <w:t>- Sửa đổi, bổ sung thủ tục hành chính số thứ tự 04, 05, 06 tại Phần 5 Phụ lục 2 danh mục thủ tục hành chính ban hành kèm theo Quyết định số 1012/QĐ- UBND ngày 29/6/2023 của Chủ tịch Ủy ban nhân dân tỉnh An Giang về việc công bố Danh mục thủ tục hành chính thực hiện và không thực hiện tiếp nhận tại Trung tâm Phục vụ hành chính công tỉnh An Giang.</w:t>
      </w:r>
    </w:p>
    <w:p>
      <w:r>
        <w:t>- Bổ sung danh mục thủ tục hành chính mới ban hành của cấp tỉnh vào thực hiện tiếp nhận và trả kết quả tại Trung tâm Phục vụ hành chính công tỉnh.</w:t>
      </w:r>
    </w:p>
    <w:p>
      <w:r>
        <w:t>Điều 3.  Chánh Văn phòng Ủy ban nhân dân tỉnh; Giám đốc Sở Kế hoạch và Đầu tư,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Cục kiểm soát TTHC- Văn phòng Chính phủ;</w:t>
      </w:r>
    </w:p>
    <w:p>
      <w:r>
        <w:t>- Bộ Kế hoạch và Đầu tư;</w:t>
      </w:r>
    </w:p>
    <w:p>
      <w:r>
        <w:t>- TT. Tỉnh ủy, HĐND tỉnh;</w:t>
      </w:r>
    </w:p>
    <w:p>
      <w:r>
        <w:t>- UBMTTQ tỉnh;</w:t>
      </w:r>
    </w:p>
    <w:p>
      <w:r>
        <w:t>- Đoàn Đại biểu Quốc hội tỉnh;</w:t>
      </w:r>
    </w:p>
    <w:p>
      <w:r>
        <w:t>- Chủ tịch, Phó Chủ tịch UBND tỉnh;</w:t>
      </w:r>
    </w:p>
    <w:p>
      <w:r>
        <w:t>- Sở, ban, ngành tỉnh;</w:t>
      </w:r>
    </w:p>
    <w:p>
      <w:r>
        <w:t>- UBND các huyện, thị xã, thành phố;</w:t>
      </w:r>
    </w:p>
    <w:p>
      <w:r>
        <w:t>- Lãnh đạo Văn phòng UBND tỉnh;</w:t>
      </w:r>
    </w:p>
    <w:p>
      <w:r>
        <w:t>- Trung tâm Phục vụ hành chính công;</w:t>
      </w:r>
    </w:p>
    <w:p>
      <w:r>
        <w:t>- Website tỉnh;</w:t>
      </w:r>
    </w:p>
    <w:p>
      <w:r>
        <w:t>- Viễn thông An Giang (VNPT);</w:t>
      </w:r>
    </w:p>
    <w:p>
      <w:r>
        <w:t>- Lưu: VT, TH.</w:t>
      </w:r>
    </w:p>
    <w:p>
      <w:r>
        <w:t>CHỦ TỊCH</w:t>
      </w:r>
    </w:p>
    <w:p>
      <w:r>
        <w:t>Nguyễn Thanh Bình</w:t>
      </w:r>
    </w:p>
    <w:p>
      <w:r>
        <w:t>DANH MỤC</w:t>
      </w:r>
    </w:p>
    <w:p>
      <w:r>
        <w:t>THỦ TỤC HÀNH CHÍNH BAN HÀNH MỚI; SỬA ĐỔI, BỔ SUNG TRONG LĨNH VỰC ĐẦU TƯ BẰNG VỐN HỖ TRỢ PHÁT TRIỂN CHÍNH THỨC (ODA) VÀ VỐN VAY ƯU ĐÃI CỦA CÁC NHÀ TÀI TRỢ NƯỚC NGOÀI THUỘC PHẠM VI CHỨC NĂNG QUẢN LÝ CỦA SỞ KẾ HOẠCH VÀ ĐẦU TƯ</w:t>
      </w:r>
    </w:p>
    <w:p>
      <w:r>
        <w:t>(Ban hành kèm theo Quyết định số 1404/QĐ-UBND ngày 31 tháng 8 năm 2023 của Chủ tịch Ủy ban nhân dân tỉnh An Giang)</w:t>
      </w:r>
    </w:p>
    <w:p>
      <w:r>
        <w:t>A. DANH MỤC THỦ TỤC HÀNH CHÍNH MỚI BAN HÀNH</w:t>
      </w:r>
    </w:p>
    <w:p>
      <w:r>
        <w:t>Stt</w:t>
      </w:r>
    </w:p>
    <w:p>
      <w:r>
        <w:t>Tên thủ tục hành chính</w:t>
      </w:r>
    </w:p>
    <w:p>
      <w:r>
        <w:t>Thời hạn giải quyết</w:t>
      </w:r>
    </w:p>
    <w:p>
      <w:r>
        <w:t>Địa điểm thực hiện</w:t>
      </w:r>
    </w:p>
    <w:p>
      <w:r>
        <w:t>Phí, Lệ phí (nếu có)</w:t>
      </w:r>
    </w:p>
    <w:p>
      <w:r>
        <w:t>Căn cứ pháp lý</w:t>
      </w:r>
    </w:p>
    <w:p>
      <w:r>
        <w:t>I. Lĩnh vực Đầu tư bằng vốn hỗ trợ phát triển chính thức (ODA) và viện trợ không hoàn lại không thuộc hỗ trợ phát triển chính thức (Bộ Kế hoạch và Đầu tư)</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Cơ quan chủ quản/ Hội đồng nhân dân cấp tỉnh</w:t>
      </w:r>
    </w:p>
    <w:p>
      <w:r>
        <w:t>Không</w:t>
      </w:r>
    </w:p>
    <w:p>
      <w:r>
        <w:t>- Luật Đầu tư công số 39/2019/QH14 ngày 13 tháng 06 năm 2019 (Luật Đầu tư công số 39/2019/QH14);</w:t>
      </w:r>
    </w:p>
    <w:p>
      <w:r>
        <w:t>- Nghị định số 114/2021/NĐ-CP ngày 16 tháng 12 năm 2021 của Chính Phủ về quản lý và sử dụng vốn hỗ trợ phát triển chính thức (ODA) và vốn vay ưu đãi của nhà tài trợ nước ngoài</w:t>
      </w:r>
    </w:p>
    <w:p>
      <w:r>
        <w:t>- Nghị định số 20/2023/NĐ-CP ngày 04 tháng 5 năm 2023 của Chính phủ về sửa đổi, bổ sung một số điều của Nghị định số 114/2021/NĐ-CP ngày 16 tháng 12 năm 2021 về quản lý và sử dụng vốn hỗ trợ phát triển chính thức (ODA) và vốn vay ưu đãi của nhà tài trợ nước ngoài</w:t>
      </w:r>
    </w:p>
    <w:p>
      <w:r>
        <w:t>2</w:t>
      </w:r>
    </w:p>
    <w:p>
      <w:r>
        <w:t>Quyết định phê duyệt văn kiện dự án hỗ trợ kỹ thuật, phi dự án (bao gồm dự án hỗ trợ kỹ thuật sử dụng vốn ODA, vốn vay ưu đãi để chuẩn bị dự án đầu tư)</w:t>
      </w:r>
    </w:p>
    <w:p>
      <w:r>
        <w:t>Không quá 20 ngày kể từ khi nhận hồ sơ hợp lệ</w:t>
      </w:r>
    </w:p>
    <w:p>
      <w:r>
        <w:t>Bộ trưởng/Cơ quan chủ quản/ Hội đồng nhân dân cấp tỉnh</w:t>
      </w:r>
    </w:p>
    <w:p>
      <w:r>
        <w:t>Không</w:t>
      </w:r>
    </w:p>
    <w:p>
      <w:r>
        <w:t>B. DANH MỤC THỦ TỤC HÀNH CHÍNH SỬA ĐỔI, BỔ SUNG</w:t>
      </w:r>
    </w:p>
    <w:p>
      <w:r>
        <w:t>Stt</w:t>
      </w:r>
    </w:p>
    <w:p>
      <w:r>
        <w:t>Mã TTHC</w:t>
      </w:r>
    </w:p>
    <w:p>
      <w:r>
        <w:t>Tên thủ tục hành chính sửa đổi, bổ sung</w:t>
      </w:r>
    </w:p>
    <w:p>
      <w:r>
        <w:t>Tên VBQPPL quy định nội dung sửa đổi, bổ sung</w:t>
      </w:r>
    </w:p>
    <w:p>
      <w:r>
        <w:t>Lĩnh vực</w:t>
      </w:r>
    </w:p>
    <w:p>
      <w:r>
        <w:t>Cơ quan thực hiện</w:t>
      </w:r>
    </w:p>
    <w:p>
      <w:r>
        <w:t>1</w:t>
      </w:r>
    </w:p>
    <w:p>
      <w:r>
        <w:t>1.008423.000.00.00.H01</w:t>
      </w:r>
    </w:p>
    <w:p>
      <w:r>
        <w:t>Quyết định đầu tư chương trình, dự án đầu tư sử dụng vốn ODA, vốn vay ưu đãi thuộc thẩm quyền của người đứng đầu cơ quan chủ quản</w:t>
      </w:r>
    </w:p>
    <w:p>
      <w:r>
        <w:t>- Luật Đầu tư công số 39/2019/QH14 ngày 13 tháng 06 năm 2019 (Luật Đầu tư công số 39/2019/QH14);</w:t>
      </w:r>
    </w:p>
    <w:p>
      <w:r>
        <w:t>- Nghị định số 114/2021/NĐ-CP ngày 16 tháng 12 năm 2021 của Chính Phủ về quản lý và sử dụng vốn hỗ trợ phát triển chính thức (ODA) và vốn vay ưu đãi của nhà tài trợ nước ngoài;</w:t>
      </w:r>
    </w:p>
    <w:p>
      <w:r>
        <w:t>- Nghị định số 20/2023/NĐ-CP ngày 04 tháng 5 năm 2023 của Chính phủ về sửa đổi, bổ sung một số điều của Nghị định số 114/2021/NĐ-CP ngày 16 tháng 12 năm 2021 về quản lý và sử dụng vốn hỗ trợ phát triển chính thức (ODA) và vốn vay ưu đãi của nhà tài trợ nước ngoài.</w:t>
      </w:r>
    </w:p>
    <w:p>
      <w:r>
        <w:t>Đầu tư bằng vốn hỗ trợ phát triển chính thức (ODA) và viện trợ không hoàn lại không thuộc hỗ trợ phát triển chính thức</w:t>
      </w:r>
    </w:p>
    <w:p>
      <w:r>
        <w:t>Cơ quan chủ quản</w:t>
      </w:r>
    </w:p>
    <w:p>
      <w:r>
        <w:t>2</w:t>
      </w:r>
    </w:p>
    <w:p>
      <w:r>
        <w:t>2.002050.000.00.00.H01</w:t>
      </w:r>
    </w:p>
    <w:p>
      <w:r>
        <w:t>Kế hoạch thực hiện chương trình, dự án sử dụng vốn ODA, vốn vay ưu đãi, vốn đối ứng hằng năm</w:t>
      </w:r>
    </w:p>
    <w:p>
      <w:r>
        <w:t>Cơ quan chủ quản</w:t>
      </w:r>
    </w:p>
    <w:p>
      <w:r>
        <w:t>3</w:t>
      </w:r>
    </w:p>
    <w:p>
      <w:r>
        <w:t>2.002053.000.00.00.H01</w:t>
      </w:r>
    </w:p>
    <w:p>
      <w:r>
        <w:t>Kế hoạch tổng thể thực hiện chương trình, dự án sử dụng vốn ODA, vốn vay ưu đãi, vốn đối ứng</w:t>
      </w:r>
    </w:p>
    <w:p>
      <w:r>
        <w:t>Cơ quan chủ quản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