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1402/QĐ-UBND năm 2025 về Đơn giá xây dựng, điều chỉnh Bảng giá đất theo vị trí và định giá cụ thể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1402/QĐ-UBND</w:t>
      </w:r>
    </w:p>
    <w:p>
      <w:r>
        <w:t>Bình Dương, ngày 23 tháng 5 năm 2025</w:t>
      </w:r>
    </w:p>
    <w:p>
      <w:r>
        <w:t>QUYẾT ĐỊNH</w:t>
      </w:r>
    </w:p>
    <w:p>
      <w:r>
        <w:t>BAN HÀNH ĐƠN GIÁ XÂY DỰNG, ĐIỀU CHỈNH BẢNG GIÁ ĐẤT THEO VỊ TRÍ VÀ ĐỊNH GIÁ ĐẤT CỤ THỂ TRÊN ĐỊA BÀN TỈNH BÌNH DƯƠNG</w:t>
      </w:r>
    </w:p>
    <w:p>
      <w:r>
        <w:t>ỦY BAN NHÂN DÂN TỈNH</w:t>
      </w:r>
    </w:p>
    <w:p>
      <w:r>
        <w:t>Căn cứ Luật Tổ chức chính quyền địa phương ngày 19 tháng 02 năm 2025;</w:t>
      </w:r>
    </w:p>
    <w:p>
      <w:r>
        <w:t>Căn cứ Luật Giá ngày 19 tháng 6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204/2004/NĐ-CP ngày 14 tháng 12 năm 2004 của Chính phủ về chế độ tiền lương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73/2023/NĐ-CP ngày 20 tháng 6 năm 2024 của Chính phủ quy định mức lương cơ sở và chế độ tiền thưởng đối với cán bộ, công chức, viên chức và lực lượng vũ trang;</w:t>
      </w:r>
    </w:p>
    <w:p>
      <w:r>
        <w:t>Căn cứ Nghị định số 71/2024/NĐ-CP ngày 27 tháng 6 năm 2024 của Chính Phủ quy định về giá đất;</w:t>
      </w:r>
    </w:p>
    <w:p>
      <w:r>
        <w:t>Căn cứ Nghị định số 85/2024/NĐ-CP ngày 10 tháng 7 năm 2024 của Chính Phủ quy định chi tiết một số điều của Luật Giá;</w:t>
      </w:r>
    </w:p>
    <w:p>
      <w:r>
        <w:t>Căn cứ Thông tư số 136/2017/TT-BTC ngày 22 tháng 12 năm 2017 Bộ Tài chính quy định lập, quản lý, sử dụng kinh phí hoạt động kinh tế đối với các nhiệm vụ chi về tài nguyên môi trường;</w:t>
      </w:r>
    </w:p>
    <w:p>
      <w:r>
        <w:t>Căn cứ Thông tư số 45/2025/TT-BTC ngày 01 tháng 7 năm 2024 của Bộ Tài chính về ban hành phương pháp định giá chung đối với hàng hóa dịch vụ do Nhà nước định giá;</w:t>
      </w:r>
    </w:p>
    <w:p>
      <w:r>
        <w:t>Căn cứ Quyết định số 24/2025/QĐ-UBND ngày 05 tháng 5 năm 2025 của Ủy ban nhân dân tỉnh ban hành Quy định định mức kinh tế - kỹ thuật phục vụ công tác định giá đất trên địa bàn tỉnh Bình Dương;</w:t>
      </w:r>
    </w:p>
    <w:p>
      <w:r>
        <w:t>Thực hiện Thông báo số 181/TB-UBND ngày 23/5/2025 của Ủy ban nhân dân tỉnh về kết luận của đồng chí Chủ tịch Ủy ban nhân dân tỉnh tại phiên họp Ủy ban nhân dân tỉnh lần thứ 95 - khóa X;</w:t>
      </w:r>
    </w:p>
    <w:p>
      <w:r>
        <w:t>Theo đề nghị của Giám đốc Sở Nông nghiệp và Môi trường tại Tờ trình số 2211/TTr-SNNMT ngày 15 tháng 5 năm 2025.</w:t>
      </w:r>
    </w:p>
    <w:p>
      <w:r>
        <w:t>QUYẾT ĐỊNH:</w:t>
      </w:r>
    </w:p>
    <w:p>
      <w:r>
        <w:t>Điều 1.  Ban hành Đơn giá xây dựng, điều chỉnh Bảng giá đất theo vị trí và định giá đất cụ thể trên địa bàn tỉnh Bình Dương, với các nội dung chính như sau:</w:t>
      </w:r>
    </w:p>
    <w:p>
      <w:r>
        <w:t>1. Đối tượng áp dụng</w:t>
      </w:r>
    </w:p>
    <w:p>
      <w:r>
        <w:t>Các cơ quan quản lý nhà nước về đất đai, các tổ chức thực hiện định giá đất, các cơ quan, tổ chức và cá nhân có liên quan trong việc xây dựng dự toán kinh phí xây dựng, điều chỉnh Bảng giá đất theo vị trí và định giá đất cụ thể theo quy định của pháp luật về đất đai đối với trường hợp sử dụng kinh phí từ ngân sách nhà nước.</w:t>
      </w:r>
    </w:p>
    <w:p>
      <w:r>
        <w:t>2. Mục đích áp dụng Đơn giá</w:t>
      </w:r>
    </w:p>
    <w:p>
      <w:r>
        <w:t>Làm căn cứ giao dự toán và quyết toán ngân sách nhà nước phục vụ công tác xây dựng, điều chỉnh Bảng giá đất theo vị trí và định giá đất cụ thể trên địa bàn tỉnh Bình Dương.</w:t>
      </w:r>
    </w:p>
    <w:p>
      <w:r>
        <w:t>3. Các Đơn giá xây dựng, điều chỉnh Bảng giá đất theo vị trí và định giá đất cụ thể ban hành kèm theo Quyết định này bao gồm:</w:t>
      </w:r>
    </w:p>
    <w:p>
      <w:r>
        <w:t>a) Đơn giá xây dựng Bảng giá đất theo vị trí: Chi tiết đính kèm Phụ lục I.</w:t>
      </w:r>
    </w:p>
    <w:p>
      <w:r>
        <w:t>b) Đơn giá điều chỉnh Bảng giá đất theo vị trí: Chi tiết đính kèm Phụ lục II.</w:t>
      </w:r>
    </w:p>
    <w:p>
      <w:r>
        <w:t>c) Đơn giá định giá đất cụ thể theo các phương pháp: so sánh, thu nhập và thặng dư: Chi tiết đính kèm Phụ lục III.</w:t>
      </w:r>
    </w:p>
    <w:p>
      <w:r>
        <w:t>d) Đơn giá định giá đất cụ thể theo phương pháp hệ số điều chỉnh giá đất: Chi tiết đính kèm Phụ lục IV.</w:t>
      </w:r>
    </w:p>
    <w:p>
      <w:r>
        <w:t>Điều 2.  Trong quá trình thực hiện nếu có vướng mắc phát sinh, các Sở, ban, ngành, Ủy ban nhân dân cấp huyện và các đơn vị có liên quan kịp thời báo cáo về Sở Nông nghiệp và Môi trường để tổng hợp, đề xuất Ủy ban nhân dân tỉnh xem xét.</w:t>
      </w:r>
    </w:p>
    <w:p>
      <w:r>
        <w:t>Điều 3.  Chánh Văn phòng Ủy ban nhân dân tỉnh, Giám đốc Sở Nông nghiệp và Môi trường, Giám đốc Sở Tài chính, Giám đốc Kho bạc Nhà nước khu vực XVI; Chủ tịch Ủy ban nhân dân các huyện, thành phố; Thủ trưởng các ban ngành và tổ chức, cá nhân có liên quan chịu trách nhiệm thi hành Quyết định này.</w:t>
      </w:r>
    </w:p>
    <w:p>
      <w:r>
        <w:t>Quyết định này có hiệu lực thi hành kể từ ngày ký./.</w:t>
      </w:r>
    </w:p>
    <w:p>
      <w:r>
        <w:t>Nơi nhận:</w:t>
      </w:r>
    </w:p>
    <w:p>
      <w:r>
        <w:t>- CT, PCT;</w:t>
      </w:r>
    </w:p>
    <w:p>
      <w:r>
        <w:t>- Như Điều 3;</w:t>
      </w:r>
    </w:p>
    <w:p>
      <w:r>
        <w:t>- Website tỉnh;</w:t>
      </w:r>
    </w:p>
    <w:p>
      <w:r>
        <w:t>- LĐVP (T, Th), Tn, TH;</w:t>
      </w:r>
    </w:p>
    <w:p>
      <w:r>
        <w:t>- Lưu: VT.</w:t>
      </w:r>
    </w:p>
    <w:p>
      <w:r>
        <w:t>TM. ỦY BAN NHÂN DÂN</w:t>
      </w:r>
    </w:p>
    <w:p>
      <w:r>
        <w:t>KT. CHỦ TỊCH</w:t>
      </w:r>
    </w:p>
    <w:p>
      <w:r>
        <w:t>PHÓ CHỦ TỊCH</w:t>
      </w:r>
    </w:p>
    <w:p>
      <w:r>
        <w:t>Bùi Minh Thạnh</w:t>
      </w:r>
    </w:p>
    <w:p>
      <w:r>
        <w:t>PHỤ LỤC 1</w:t>
      </w:r>
    </w:p>
    <w:p>
      <w:r>
        <w:t>ĐƠN GIÁ XÂY DỰNG BẢNG GIÁ ĐẤT THEO VỊ TRÍ</w:t>
      </w:r>
    </w:p>
    <w:p>
      <w:r>
        <w:t>(Kèm theo Quyết định số 1402/QĐ-UBND ngày 23 tháng 5 năm 2025 của Ủy ban nhân dân tỉnh Bình Dương)</w:t>
      </w:r>
    </w:p>
    <w:p>
      <w:r>
        <w:t>ĐVT: Đồng</w:t>
      </w:r>
    </w:p>
    <w:p>
      <w:r>
        <w:t>STT</w:t>
      </w:r>
    </w:p>
    <w:p>
      <w:r>
        <w:t>Nội dung công việc</w:t>
      </w:r>
    </w:p>
    <w:p>
      <w:r>
        <w:t>Lao động kỹ thuật</w:t>
      </w:r>
    </w:p>
    <w:p>
      <w:r>
        <w:t>Dụng cụ</w:t>
      </w:r>
    </w:p>
    <w:p>
      <w:r>
        <w:t>Thiết bị</w:t>
      </w:r>
    </w:p>
    <w:p>
      <w:r>
        <w:t>Vật liệu</w:t>
      </w:r>
    </w:p>
    <w:p>
      <w:r>
        <w:t>Chi phí trực tiếp</w:t>
      </w:r>
    </w:p>
    <w:p>
      <w:r>
        <w:t>Chi phí chung (nội nghiệp 15%; ngoại nghiệp 20%)</w:t>
      </w:r>
    </w:p>
    <w:p>
      <w:r>
        <w:t>Đơn giá sản phẩm</w:t>
      </w:r>
    </w:p>
    <w:p>
      <w:r>
        <w:t>1</w:t>
      </w:r>
    </w:p>
    <w:p>
      <w:r>
        <w:t>Công tác chuẩn bị</w:t>
      </w:r>
    </w:p>
    <w:p>
      <w:r>
        <w:t>9.361.609</w:t>
      </w:r>
    </w:p>
    <w:p>
      <w:r>
        <w:t>236.375</w:t>
      </w:r>
    </w:p>
    <w:p>
      <w:r>
        <w:t>223.676</w:t>
      </w:r>
    </w:p>
    <w:p>
      <w:r>
        <w:t>452.426</w:t>
      </w:r>
    </w:p>
    <w:p>
      <w:r>
        <w:t>10.274.086</w:t>
      </w:r>
    </w:p>
    <w:p>
      <w:r>
        <w:t>1.541.113</w:t>
      </w:r>
    </w:p>
    <w:p>
      <w:r>
        <w:t>11.815.199</w:t>
      </w:r>
    </w:p>
    <w:p>
      <w:r>
        <w:t>2</w:t>
      </w:r>
    </w:p>
    <w:p>
      <w:r>
        <w:t>Điều tra, khảo sát, thu thập thông tin giá đất thị trường; yếu tố tự nhiên, kinh tế - xã hội, quản lý và sử dụng đất đai ảnh hưởng đến giá đất tại điểm điều tra</w:t>
      </w:r>
    </w:p>
    <w:p>
      <w:r>
        <w:t>1.194.553.125</w:t>
      </w:r>
    </w:p>
    <w:p>
      <w:r>
        <w:t>15.419.545</w:t>
      </w:r>
    </w:p>
    <w:p>
      <w:r>
        <w:t>11.262.193</w:t>
      </w:r>
    </w:p>
    <w:p>
      <w:r>
        <w:t>12.158.978</w:t>
      </w:r>
    </w:p>
    <w:p>
      <w:r>
        <w:t>1.233.393.842</w:t>
      </w:r>
    </w:p>
    <w:p>
      <w:r>
        <w:t>234.426.644</w:t>
      </w:r>
    </w:p>
    <w:p>
      <w:r>
        <w:t>1.467.820.486</w:t>
      </w:r>
    </w:p>
    <w:p>
      <w:r>
        <w:t>-</w:t>
      </w:r>
    </w:p>
    <w:p>
      <w:r>
        <w:t>Nội nghiệp</w:t>
      </w:r>
    </w:p>
    <w:p>
      <w:r>
        <w:t>225.078.750</w:t>
      </w:r>
    </w:p>
    <w:p>
      <w:r>
        <w:t>5.683.982</w:t>
      </w:r>
    </w:p>
    <w:p>
      <w:r>
        <w:t>5.378.533</w:t>
      </w:r>
    </w:p>
    <w:p>
      <w:r>
        <w:t>8.901.226</w:t>
      </w:r>
    </w:p>
    <w:p>
      <w:r>
        <w:t>245.042.492</w:t>
      </w:r>
    </w:p>
    <w:p>
      <w:r>
        <w:t>36.756.374</w:t>
      </w:r>
    </w:p>
    <w:p>
      <w:r>
        <w:t>281.798.866</w:t>
      </w:r>
    </w:p>
    <w:p>
      <w:r>
        <w:t>-</w:t>
      </w:r>
    </w:p>
    <w:p>
      <w:r>
        <w:t>Ngoại nghiệp</w:t>
      </w:r>
    </w:p>
    <w:p>
      <w:r>
        <w:t>969.474.375</w:t>
      </w:r>
    </w:p>
    <w:p>
      <w:r>
        <w:t>9.735.563</w:t>
      </w:r>
    </w:p>
    <w:p>
      <w:r>
        <w:t>5.883.660</w:t>
      </w:r>
    </w:p>
    <w:p>
      <w:r>
        <w:t>3 257.752</w:t>
      </w:r>
    </w:p>
    <w:p>
      <w:r>
        <w:t>988.351.350</w:t>
      </w:r>
    </w:p>
    <w:p>
      <w:r>
        <w:t>197.670.270</w:t>
      </w:r>
    </w:p>
    <w:p>
      <w:r>
        <w:t>1.186.021.620</w:t>
      </w:r>
    </w:p>
    <w:p>
      <w:r>
        <w:t>3</w:t>
      </w:r>
    </w:p>
    <w:p>
      <w:r>
        <w:t>Tổng hợp kết quả điều tra, thu thập thông tin giá đất thị trường tại cấp huyện</w:t>
      </w:r>
    </w:p>
    <w:p>
      <w:r>
        <w:t>50.657.724</w:t>
      </w:r>
    </w:p>
    <w:p>
      <w:r>
        <w:t>1.275.323</w:t>
      </w:r>
    </w:p>
    <w:p>
      <w:r>
        <w:t>1.206.810</w:t>
      </w:r>
    </w:p>
    <w:p>
      <w:r>
        <w:t>2.440.998</w:t>
      </w:r>
    </w:p>
    <w:p>
      <w:r>
        <w:t>55.580.855</w:t>
      </w:r>
    </w:p>
    <w:p>
      <w:r>
        <w:t>8.337.128</w:t>
      </w:r>
    </w:p>
    <w:p>
      <w:r>
        <w:t>63.917.984</w:t>
      </w:r>
    </w:p>
    <w:p>
      <w:r>
        <w:t>4</w:t>
      </w:r>
    </w:p>
    <w:p>
      <w:r>
        <w:t>Tổng hợp kết quả điều tra, thu thập thông tin giá đất thị trường tại tỉnh, thành phố trực thuộc Trung ương (sau đây gọi là cấp tỉnh) và đánh giá kết quả thực hiện bảng giá đất hiện hành</w:t>
      </w:r>
    </w:p>
    <w:p>
      <w:r>
        <w:t>17.265.841</w:t>
      </w:r>
    </w:p>
    <w:p>
      <w:r>
        <w:t>435.186</w:t>
      </w:r>
    </w:p>
    <w:p>
      <w:r>
        <w:t>411.806</w:t>
      </w:r>
    </w:p>
    <w:p>
      <w:r>
        <w:t>832.956</w:t>
      </w:r>
    </w:p>
    <w:p>
      <w:r>
        <w:t>18.945.789</w:t>
      </w:r>
    </w:p>
    <w:p>
      <w:r>
        <w:t>2.841.868</w:t>
      </w:r>
    </w:p>
    <w:p>
      <w:r>
        <w:t>21.787.657</w:t>
      </w:r>
    </w:p>
    <w:p>
      <w:r>
        <w:t>5</w:t>
      </w:r>
    </w:p>
    <w:p>
      <w:r>
        <w:t>Xây dựng bảng giá đất</w:t>
      </w:r>
    </w:p>
    <w:p>
      <w:r>
        <w:t>172.376.978</w:t>
      </w:r>
    </w:p>
    <w:p>
      <w:r>
        <w:t>2.922.615</w:t>
      </w:r>
    </w:p>
    <w:p>
      <w:r>
        <w:t>2.765.558</w:t>
      </w:r>
    </w:p>
    <w:p>
      <w:r>
        <w:t>4.576.872</w:t>
      </w:r>
    </w:p>
    <w:p>
      <w:r>
        <w:t>182.642.022</w:t>
      </w:r>
    </w:p>
    <w:p>
      <w:r>
        <w:t>27.396.303</w:t>
      </w:r>
    </w:p>
    <w:p>
      <w:r>
        <w:t>210.038.325</w:t>
      </w:r>
    </w:p>
    <w:p>
      <w:r>
        <w:t>5.1</w:t>
      </w:r>
    </w:p>
    <w:p>
      <w:r>
        <w:t>Xây dựng bảng giá đất</w:t>
      </w:r>
    </w:p>
    <w:p>
      <w:r>
        <w:t>158.305.388</w:t>
      </w:r>
    </w:p>
    <w:p>
      <w:r>
        <w:t>2.214.917</w:t>
      </w:r>
    </w:p>
    <w:p>
      <w:r>
        <w:t>2.095.890</w:t>
      </w:r>
    </w:p>
    <w:p>
      <w:r>
        <w:t>3.468.602</w:t>
      </w:r>
    </w:p>
    <w:p>
      <w:r>
        <w:t>166.084.797</w:t>
      </w:r>
    </w:p>
    <w:p>
      <w:r>
        <w:t>24.912.720</w:t>
      </w:r>
    </w:p>
    <w:p>
      <w:r>
        <w:t>190.997.516</w:t>
      </w:r>
    </w:p>
    <w:p>
      <w:r>
        <w:t>5.1.1</w:t>
      </w:r>
    </w:p>
    <w:p>
      <w:r>
        <w:t>Bảng giá đất trồng cây hàng năm gồm đất trồng lúa và đất trồng cây hàng năm khác</w:t>
      </w:r>
    </w:p>
    <w:p>
      <w:r>
        <w:t>3.517.898</w:t>
      </w:r>
    </w:p>
    <w:p>
      <w:r>
        <w:t>88.462</w:t>
      </w:r>
    </w:p>
    <w:p>
      <w:r>
        <w:t>83.708</w:t>
      </w:r>
    </w:p>
    <w:p>
      <w:r>
        <w:t>138.534</w:t>
      </w:r>
    </w:p>
    <w:p>
      <w:r>
        <w:t>3.828.602</w:t>
      </w:r>
    </w:p>
    <w:p>
      <w:r>
        <w:t>574.290</w:t>
      </w:r>
    </w:p>
    <w:p>
      <w:r>
        <w:t>4.402.892</w:t>
      </w:r>
    </w:p>
    <w:p>
      <w:r>
        <w:t>5.1.2</w:t>
      </w:r>
    </w:p>
    <w:p>
      <w:r>
        <w:t>Bảng giá đất trồng cây lâu năm</w:t>
      </w:r>
    </w:p>
    <w:p>
      <w:r>
        <w:t>3.517.898</w:t>
      </w:r>
    </w:p>
    <w:p>
      <w:r>
        <w:t>88.462</w:t>
      </w:r>
    </w:p>
    <w:p>
      <w:r>
        <w:t>83.708</w:t>
      </w:r>
    </w:p>
    <w:p>
      <w:r>
        <w:t>138.534</w:t>
      </w:r>
    </w:p>
    <w:p>
      <w:r>
        <w:t>3.828.602</w:t>
      </w:r>
    </w:p>
    <w:p>
      <w:r>
        <w:t>574.290</w:t>
      </w:r>
    </w:p>
    <w:p>
      <w:r>
        <w:t>4.402.892</w:t>
      </w:r>
    </w:p>
    <w:p>
      <w:r>
        <w:t>5.1.3</w:t>
      </w:r>
    </w:p>
    <w:p>
      <w:r>
        <w:t>Bảng giá đất rừng sản xuất</w:t>
      </w:r>
    </w:p>
    <w:p>
      <w:r>
        <w:t>3.517.898</w:t>
      </w:r>
    </w:p>
    <w:p>
      <w:r>
        <w:t>88.462</w:t>
      </w:r>
    </w:p>
    <w:p>
      <w:r>
        <w:t>83.708</w:t>
      </w:r>
    </w:p>
    <w:p>
      <w:r>
        <w:t>138.534</w:t>
      </w:r>
    </w:p>
    <w:p>
      <w:r>
        <w:t>3.828.602</w:t>
      </w:r>
    </w:p>
    <w:p>
      <w:r>
        <w:t>574.290</w:t>
      </w:r>
    </w:p>
    <w:p>
      <w:r>
        <w:t>4.402.892</w:t>
      </w:r>
    </w:p>
    <w:p>
      <w:r>
        <w:t>5.1.4</w:t>
      </w:r>
    </w:p>
    <w:p>
      <w:r>
        <w:t>Bảng giá đất rừng phòng hộ</w:t>
      </w:r>
    </w:p>
    <w:p>
      <w:r>
        <w:t>3.517.898</w:t>
      </w:r>
    </w:p>
    <w:p>
      <w:r>
        <w:t>88.462</w:t>
      </w:r>
    </w:p>
    <w:p>
      <w:r>
        <w:t>83.708</w:t>
      </w:r>
    </w:p>
    <w:p>
      <w:r>
        <w:t>138.534</w:t>
      </w:r>
    </w:p>
    <w:p>
      <w:r>
        <w:t>3.828.602</w:t>
      </w:r>
    </w:p>
    <w:p>
      <w:r>
        <w:t>574.290</w:t>
      </w:r>
    </w:p>
    <w:p>
      <w:r>
        <w:t>4.402.892</w:t>
      </w:r>
    </w:p>
    <w:p>
      <w:r>
        <w:t>5.1.5</w:t>
      </w:r>
    </w:p>
    <w:p>
      <w:r>
        <w:t>Bảng giá đất rừng đặc dụng</w:t>
      </w:r>
    </w:p>
    <w:p>
      <w:r>
        <w:t>3.517.898</w:t>
      </w:r>
    </w:p>
    <w:p>
      <w:r>
        <w:t>88.462</w:t>
      </w:r>
    </w:p>
    <w:p>
      <w:r>
        <w:t>83.708</w:t>
      </w:r>
    </w:p>
    <w:p>
      <w:r>
        <w:t>138.534</w:t>
      </w:r>
    </w:p>
    <w:p>
      <w:r>
        <w:t>3.828.602</w:t>
      </w:r>
    </w:p>
    <w:p>
      <w:r>
        <w:t>574.290</w:t>
      </w:r>
    </w:p>
    <w:p>
      <w:r>
        <w:t>4.402.892</w:t>
      </w:r>
    </w:p>
    <w:p>
      <w:r>
        <w:t>5.1.6</w:t>
      </w:r>
    </w:p>
    <w:p>
      <w:r>
        <w:t>Bảng giá đất nuôi trồng thủy sản</w:t>
      </w:r>
    </w:p>
    <w:p>
      <w:r>
        <w:t>3.517.898</w:t>
      </w:r>
    </w:p>
    <w:p>
      <w:r>
        <w:t>88.462</w:t>
      </w:r>
    </w:p>
    <w:p>
      <w:r>
        <w:t>83.708</w:t>
      </w:r>
    </w:p>
    <w:p>
      <w:r>
        <w:t>138.534</w:t>
      </w:r>
    </w:p>
    <w:p>
      <w:r>
        <w:t>3.828.602</w:t>
      </w:r>
    </w:p>
    <w:p>
      <w:r>
        <w:t>574.290</w:t>
      </w:r>
    </w:p>
    <w:p>
      <w:r>
        <w:t>4.402.892</w:t>
      </w:r>
    </w:p>
    <w:p>
      <w:r>
        <w:t>5.1.7</w:t>
      </w:r>
    </w:p>
    <w:p>
      <w:r>
        <w:t>Bảng giá đất chăn nuôi tập trung</w:t>
      </w:r>
    </w:p>
    <w:p>
      <w:r>
        <w:t>3.517.898</w:t>
      </w:r>
    </w:p>
    <w:p>
      <w:r>
        <w:t>88.462</w:t>
      </w:r>
    </w:p>
    <w:p>
      <w:r>
        <w:t>83.708</w:t>
      </w:r>
    </w:p>
    <w:p>
      <w:r>
        <w:t>138.534</w:t>
      </w:r>
    </w:p>
    <w:p>
      <w:r>
        <w:t>3.828.602</w:t>
      </w:r>
    </w:p>
    <w:p>
      <w:r>
        <w:t>574.290</w:t>
      </w:r>
    </w:p>
    <w:p>
      <w:r>
        <w:t>4.402.892</w:t>
      </w:r>
    </w:p>
    <w:p>
      <w:r>
        <w:t>5.1.8</w:t>
      </w:r>
    </w:p>
    <w:p>
      <w:r>
        <w:t>Bảng giá đất làm muối</w:t>
      </w:r>
    </w:p>
    <w:p>
      <w:r>
        <w:t>3.517.898</w:t>
      </w:r>
    </w:p>
    <w:p>
      <w:r>
        <w:t>88.462</w:t>
      </w:r>
    </w:p>
    <w:p>
      <w:r>
        <w:t>83.708</w:t>
      </w:r>
    </w:p>
    <w:p>
      <w:r>
        <w:t>138.534</w:t>
      </w:r>
    </w:p>
    <w:p>
      <w:r>
        <w:t>3.828.602</w:t>
      </w:r>
    </w:p>
    <w:p>
      <w:r>
        <w:t>574.290</w:t>
      </w:r>
    </w:p>
    <w:p>
      <w:r>
        <w:t>4.402.892</w:t>
      </w:r>
    </w:p>
    <w:p>
      <w:r>
        <w:t>5.1.9</w:t>
      </w:r>
    </w:p>
    <w:p>
      <w:r>
        <w:t>Bảng giá đất nông nghiệp khác</w:t>
      </w:r>
    </w:p>
    <w:p>
      <w:r>
        <w:t>3.517.898</w:t>
      </w:r>
    </w:p>
    <w:p>
      <w:r>
        <w:t>88.462</w:t>
      </w:r>
    </w:p>
    <w:p>
      <w:r>
        <w:t>83.708</w:t>
      </w:r>
    </w:p>
    <w:p>
      <w:r>
        <w:t>138.534</w:t>
      </w:r>
    </w:p>
    <w:p>
      <w:r>
        <w:t>3.828.602</w:t>
      </w:r>
    </w:p>
    <w:p>
      <w:r>
        <w:t>574.290</w:t>
      </w:r>
    </w:p>
    <w:p>
      <w:r>
        <w:t>4.402.892</w:t>
      </w:r>
    </w:p>
    <w:p>
      <w:r>
        <w:t>5.1.10</w:t>
      </w:r>
    </w:p>
    <w:p>
      <w:r>
        <w:t>Bảng giá đất ở tại nông thôn</w:t>
      </w:r>
    </w:p>
    <w:p>
      <w:r>
        <w:t>14.071.590</w:t>
      </w:r>
    </w:p>
    <w:p>
      <w:r>
        <w:t>295.621</w:t>
      </w:r>
    </w:p>
    <w:p>
      <w:r>
        <w:t>279.735</w:t>
      </w:r>
    </w:p>
    <w:p>
      <w:r>
        <w:t>462.948</w:t>
      </w:r>
    </w:p>
    <w:p>
      <w:r>
        <w:t>15.109.893</w:t>
      </w:r>
    </w:p>
    <w:p>
      <w:r>
        <w:t>2.266.484</w:t>
      </w:r>
    </w:p>
    <w:p>
      <w:r>
        <w:t>17.376.377</w:t>
      </w:r>
    </w:p>
    <w:p>
      <w:r>
        <w:t>5.1.11</w:t>
      </w:r>
    </w:p>
    <w:p>
      <w:r>
        <w:t>Bảng giá đất thương mại, dịch vụ tại nông thôn</w:t>
      </w:r>
    </w:p>
    <w:p>
      <w:r>
        <w:t>7.035.795</w:t>
      </w:r>
    </w:p>
    <w:p>
      <w:r>
        <w:t>176.925</w:t>
      </w:r>
    </w:p>
    <w:p>
      <w:r>
        <w:t>167.417</w:t>
      </w:r>
    </w:p>
    <w:p>
      <w:r>
        <w:t>277.067</w:t>
      </w:r>
    </w:p>
    <w:p>
      <w:r>
        <w:t>7.657.204</w:t>
      </w:r>
    </w:p>
    <w:p>
      <w:r>
        <w:t>1.148.581</w:t>
      </w:r>
    </w:p>
    <w:p>
      <w:r>
        <w:t>8.805.784</w:t>
      </w:r>
    </w:p>
    <w:p>
      <w:r>
        <w:t>5.1.12</w:t>
      </w:r>
    </w:p>
    <w:p>
      <w:r>
        <w:t>Bảng giá đất sản xuất, kinh doanh phi nông nghiệp không phải là đất thương mại, dịch vụ tại nông thôn</w:t>
      </w:r>
    </w:p>
    <w:p>
      <w:r>
        <w:t>7.035.795</w:t>
      </w:r>
    </w:p>
    <w:p>
      <w:r>
        <w:t>147.810</w:t>
      </w:r>
    </w:p>
    <w:p>
      <w:r>
        <w:t>139.867</w:t>
      </w:r>
    </w:p>
    <w:p>
      <w:r>
        <w:t>231.474</w:t>
      </w:r>
    </w:p>
    <w:p>
      <w:r>
        <w:t>7.554.947</w:t>
      </w:r>
    </w:p>
    <w:p>
      <w:r>
        <w:t>1.133.242</w:t>
      </w:r>
    </w:p>
    <w:p>
      <w:r>
        <w:t>8.688.189</w:t>
      </w:r>
    </w:p>
    <w:p>
      <w:r>
        <w:t>5.1.13</w:t>
      </w:r>
    </w:p>
    <w:p>
      <w:r>
        <w:t>Bảng giá đất ở tại đô thị</w:t>
      </w:r>
    </w:p>
    <w:p>
      <w:r>
        <w:t>21.107.385</w:t>
      </w:r>
    </w:p>
    <w:p>
      <w:r>
        <w:t>444.551</w:t>
      </w:r>
    </w:p>
    <w:p>
      <w:r>
        <w:t>420.661</w:t>
      </w:r>
    </w:p>
    <w:p>
      <w:r>
        <w:t>696.175</w:t>
      </w:r>
    </w:p>
    <w:p>
      <w:r>
        <w:t>22.668.773</w:t>
      </w:r>
    </w:p>
    <w:p>
      <w:r>
        <w:t>3.400.316</w:t>
      </w:r>
    </w:p>
    <w:p>
      <w:r>
        <w:t>26.069.089</w:t>
      </w:r>
    </w:p>
    <w:p>
      <w:r>
        <w:t>5.1.14</w:t>
      </w:r>
    </w:p>
    <w:p>
      <w:r>
        <w:t>Bảng giá đất thương mại, dịch vụ tại đô thị</w:t>
      </w:r>
    </w:p>
    <w:p>
      <w:r>
        <w:t>10.553.693</w:t>
      </w:r>
    </w:p>
    <w:p>
      <w:r>
        <w:t>266.507</w:t>
      </w:r>
    </w:p>
    <w:p>
      <w:r>
        <w:t>252.185</w:t>
      </w:r>
    </w:p>
    <w:p>
      <w:r>
        <w:t>417.355</w:t>
      </w:r>
    </w:p>
    <w:p>
      <w:r>
        <w:t>11.489.739</w:t>
      </w:r>
    </w:p>
    <w:p>
      <w:r>
        <w:t>1.723.461</w:t>
      </w:r>
    </w:p>
    <w:p>
      <w:r>
        <w:t>13.213.200</w:t>
      </w:r>
    </w:p>
    <w:p>
      <w:r>
        <w:t>5.1.15</w:t>
      </w:r>
    </w:p>
    <w:p>
      <w:r>
        <w:t>Bảng giá đất sản xuất, kinh doanh phi nông nghiệp không phải là đất thương mại, dịch vụ tại đô thị</w:t>
      </w:r>
    </w:p>
    <w:p>
      <w:r>
        <w:t>10.553.693</w:t>
      </w:r>
    </w:p>
    <w:p>
      <w:r>
        <w:t>208.278</w:t>
      </w:r>
    </w:p>
    <w:p>
      <w:r>
        <w:t>197.086</w:t>
      </w:r>
    </w:p>
    <w:p>
      <w:r>
        <w:t>326.168</w:t>
      </w:r>
    </w:p>
    <w:p>
      <w:r>
        <w:t>11.285.224</w:t>
      </w:r>
    </w:p>
    <w:p>
      <w:r>
        <w:t>1.692.784</w:t>
      </w:r>
    </w:p>
    <w:p>
      <w:r>
        <w:t>12.978.008</w:t>
      </w:r>
    </w:p>
    <w:p>
      <w:r>
        <w:t>5.1.16</w:t>
      </w:r>
    </w:p>
    <w:p>
      <w:r>
        <w:t>Bảng giá đất xây dựng trụ sở cơ quan</w:t>
      </w:r>
    </w:p>
    <w:p>
      <w:r>
        <w:t>7.035.795</w:t>
      </w:r>
    </w:p>
    <w:p>
      <w:r>
        <w:t>29.114</w:t>
      </w:r>
    </w:p>
    <w:p>
      <w:r>
        <w:t>27.550</w:t>
      </w:r>
    </w:p>
    <w:p>
      <w:r>
        <w:t>45.593</w:t>
      </w:r>
    </w:p>
    <w:p>
      <w:r>
        <w:t>7.138.052</w:t>
      </w:r>
    </w:p>
    <w:p>
      <w:r>
        <w:t>1.070.708</w:t>
      </w:r>
    </w:p>
    <w:p>
      <w:r>
        <w:t>8.208.760</w:t>
      </w:r>
    </w:p>
    <w:p>
      <w:r>
        <w:t>5.1.17</w:t>
      </w:r>
    </w:p>
    <w:p>
      <w:r>
        <w:t>Bảng giá đất quốc phòng, an ninh</w:t>
      </w:r>
    </w:p>
    <w:p>
      <w:r>
        <w:t>7.035.795</w:t>
      </w:r>
    </w:p>
    <w:p>
      <w:r>
        <w:t>29.114</w:t>
      </w:r>
    </w:p>
    <w:p>
      <w:r>
        <w:t>27.550</w:t>
      </w:r>
    </w:p>
    <w:p>
      <w:r>
        <w:t>45.593</w:t>
      </w:r>
    </w:p>
    <w:p>
      <w:r>
        <w:t>7.138.052</w:t>
      </w:r>
    </w:p>
    <w:p>
      <w:r>
        <w:t>1.070.708</w:t>
      </w:r>
    </w:p>
    <w:p>
      <w:r>
        <w:t>8.208.760</w:t>
      </w:r>
    </w:p>
    <w:p>
      <w:r>
        <w:t>5.1.18</w:t>
      </w:r>
    </w:p>
    <w:p>
      <w:r>
        <w:t>Bảng giá đất xây dựng công trình sự nghiệp</w:t>
      </w:r>
    </w:p>
    <w:p>
      <w:r>
        <w:t>7.035.795</w:t>
      </w:r>
    </w:p>
    <w:p>
      <w:r>
        <w:t>29.114</w:t>
      </w:r>
    </w:p>
    <w:p>
      <w:r>
        <w:t>27.550</w:t>
      </w:r>
    </w:p>
    <w:p>
      <w:r>
        <w:t>45.593</w:t>
      </w:r>
    </w:p>
    <w:p>
      <w:r>
        <w:t>7.138.052</w:t>
      </w:r>
    </w:p>
    <w:p>
      <w:r>
        <w:t>1.070.708</w:t>
      </w:r>
    </w:p>
    <w:p>
      <w:r>
        <w:t>8.208.760</w:t>
      </w:r>
    </w:p>
    <w:p>
      <w:r>
        <w:t>5.1.19</w:t>
      </w:r>
    </w:p>
    <w:p>
      <w:r>
        <w:t>Bảng giá đất sử dụng vào mục đích công cộng</w:t>
      </w:r>
    </w:p>
    <w:p>
      <w:r>
        <w:t>7.035.795</w:t>
      </w:r>
    </w:p>
    <w:p>
      <w:r>
        <w:t>29.114</w:t>
      </w:r>
    </w:p>
    <w:p>
      <w:r>
        <w:t>27.550</w:t>
      </w:r>
    </w:p>
    <w:p>
      <w:r>
        <w:t>45.593</w:t>
      </w:r>
    </w:p>
    <w:p>
      <w:r>
        <w:t>7.138.052</w:t>
      </w:r>
    </w:p>
    <w:p>
      <w:r>
        <w:t>1.070.708</w:t>
      </w:r>
    </w:p>
    <w:p>
      <w:r>
        <w:t>8.208.760</w:t>
      </w:r>
    </w:p>
    <w:p>
      <w:r>
        <w:t>5.1.20</w:t>
      </w:r>
    </w:p>
    <w:p>
      <w:r>
        <w:t>Bảng giá đất cơ sở tôn giáo, tín ngưỡng</w:t>
      </w:r>
    </w:p>
    <w:p>
      <w:r>
        <w:t>7.035.795</w:t>
      </w:r>
    </w:p>
    <w:p>
      <w:r>
        <w:t>29.114</w:t>
      </w:r>
    </w:p>
    <w:p>
      <w:r>
        <w:t>27.550</w:t>
      </w:r>
    </w:p>
    <w:p>
      <w:r>
        <w:t>45.593</w:t>
      </w:r>
    </w:p>
    <w:p>
      <w:r>
        <w:t>7.138.052</w:t>
      </w:r>
    </w:p>
    <w:p>
      <w:r>
        <w:t>1.070.708</w:t>
      </w:r>
    </w:p>
    <w:p>
      <w:r>
        <w:t>8.208.760</w:t>
      </w:r>
    </w:p>
    <w:p>
      <w:r>
        <w:t>5.1.21</w:t>
      </w:r>
    </w:p>
    <w:p>
      <w:r>
        <w:t>Bảng giá đất nghĩa trang, nghĩa địa, nhà tang lễ</w:t>
      </w:r>
    </w:p>
    <w:p>
      <w:r>
        <w:t>7.035.795</w:t>
      </w:r>
    </w:p>
    <w:p>
      <w:r>
        <w:t>29.114</w:t>
      </w:r>
    </w:p>
    <w:p>
      <w:r>
        <w:t>27.550</w:t>
      </w:r>
    </w:p>
    <w:p>
      <w:r>
        <w:t>45.593</w:t>
      </w:r>
    </w:p>
    <w:p>
      <w:r>
        <w:t>7.138.052</w:t>
      </w:r>
    </w:p>
    <w:p>
      <w:r>
        <w:t>1.070.708</w:t>
      </w:r>
    </w:p>
    <w:p>
      <w:r>
        <w:t>8.208.760</w:t>
      </w:r>
    </w:p>
    <w:p>
      <w:r>
        <w:t>5.1.22</w:t>
      </w:r>
    </w:p>
    <w:p>
      <w:r>
        <w:t>Bảng giá đất sông ngòi, kênh rạch, suối và mặt nước chuyên dùng</w:t>
      </w:r>
    </w:p>
    <w:p>
      <w:r>
        <w:t>7.035.795</w:t>
      </w:r>
    </w:p>
    <w:p>
      <w:r>
        <w:t>29.114</w:t>
      </w:r>
    </w:p>
    <w:p>
      <w:r>
        <w:t>27.550</w:t>
      </w:r>
    </w:p>
    <w:p>
      <w:r>
        <w:t>45.593</w:t>
      </w:r>
    </w:p>
    <w:p>
      <w:r>
        <w:t>7.138.052</w:t>
      </w:r>
    </w:p>
    <w:p>
      <w:r>
        <w:t>1.070.708</w:t>
      </w:r>
    </w:p>
    <w:p>
      <w:r>
        <w:t>8.208.760</w:t>
      </w:r>
    </w:p>
    <w:p>
      <w:r>
        <w:t>5.1.23</w:t>
      </w:r>
    </w:p>
    <w:p>
      <w:r>
        <w:t>Bảng giá đất đất phi nông nghiệp khác</w:t>
      </w:r>
    </w:p>
    <w:p>
      <w:r>
        <w:t>7.035.795</w:t>
      </w:r>
    </w:p>
    <w:p>
      <w:r>
        <w:t>29.114</w:t>
      </w:r>
    </w:p>
    <w:p>
      <w:r>
        <w:t>27.550</w:t>
      </w:r>
    </w:p>
    <w:p>
      <w:r>
        <w:t>45.593</w:t>
      </w:r>
    </w:p>
    <w:p>
      <w:r>
        <w:t>7.138.052</w:t>
      </w:r>
    </w:p>
    <w:p>
      <w:r>
        <w:t>1.070.708</w:t>
      </w:r>
    </w:p>
    <w:p>
      <w:r>
        <w:t>8.208.760</w:t>
      </w:r>
    </w:p>
    <w:p>
      <w:r>
        <w:t>5.2</w:t>
      </w:r>
    </w:p>
    <w:p>
      <w:r>
        <w:t>Xây dựng báo cáo thuyết minh xây dựng bảng giá đất</w:t>
      </w:r>
    </w:p>
    <w:p>
      <w:r>
        <w:t>14.071.590</w:t>
      </w:r>
    </w:p>
    <w:p>
      <w:r>
        <w:t>353.849</w:t>
      </w:r>
    </w:p>
    <w:p>
      <w:r>
        <w:t>334.834</w:t>
      </w:r>
    </w:p>
    <w:p>
      <w:r>
        <w:t>554.135</w:t>
      </w:r>
    </w:p>
    <w:p>
      <w:r>
        <w:t>15.314.408</w:t>
      </w:r>
    </w:p>
    <w:p>
      <w:r>
        <w:t>2.297.161</w:t>
      </w:r>
    </w:p>
    <w:p>
      <w:r>
        <w:t>17.611.569</w:t>
      </w:r>
    </w:p>
    <w:p>
      <w:r>
        <w:t>6</w:t>
      </w:r>
    </w:p>
    <w:p>
      <w:r>
        <w:t>Hoàn thiện dự thảo bảng giá đất</w:t>
      </w:r>
    </w:p>
    <w:p>
      <w:r>
        <w:t>7.035.795</w:t>
      </w:r>
    </w:p>
    <w:p>
      <w:r>
        <w:t>176.925</w:t>
      </w:r>
    </w:p>
    <w:p>
      <w:r>
        <w:t>167.417</w:t>
      </w:r>
    </w:p>
    <w:p>
      <w:r>
        <w:t>277.067</w:t>
      </w:r>
    </w:p>
    <w:p>
      <w:r>
        <w:t>7.657.204</w:t>
      </w:r>
    </w:p>
    <w:p>
      <w:r>
        <w:t>1.148.581</w:t>
      </w:r>
    </w:p>
    <w:p>
      <w:r>
        <w:t>8.805.784</w:t>
      </w:r>
    </w:p>
    <w:p>
      <w:r>
        <w:t>7</w:t>
      </w:r>
    </w:p>
    <w:p>
      <w:r>
        <w:t>In, sao, lưu trữ, phát hành bảng giá đất</w:t>
      </w:r>
    </w:p>
    <w:p>
      <w:r>
        <w:t>1.367.145</w:t>
      </w:r>
    </w:p>
    <w:p>
      <w:r>
        <w:t>34.713</w:t>
      </w:r>
    </w:p>
    <w:p>
      <w:r>
        <w:t>32.848</w:t>
      </w:r>
    </w:p>
    <w:p>
      <w:r>
        <w:t>54.361</w:t>
      </w:r>
    </w:p>
    <w:p>
      <w:r>
        <w:t>1.489.067</w:t>
      </w:r>
    </w:p>
    <w:p>
      <w:r>
        <w:t>223.360</w:t>
      </w:r>
    </w:p>
    <w:p>
      <w:r>
        <w:t>1.712.427</w:t>
      </w:r>
    </w:p>
    <w:p>
      <w:r>
        <w:t>Tổng cộng</w:t>
      </w:r>
    </w:p>
    <w:p>
      <w:r>
        <w:t>1.452.618.216</w:t>
      </w:r>
    </w:p>
    <w:p>
      <w:r>
        <w:t>20.500.682</w:t>
      </w:r>
    </w:p>
    <w:p>
      <w:r>
        <w:t>16.070.308</w:t>
      </w:r>
    </w:p>
    <w:p>
      <w:r>
        <w:t>20.793.659</w:t>
      </w:r>
    </w:p>
    <w:p>
      <w:r>
        <w:t>1.509.982.864</w:t>
      </w:r>
    </w:p>
    <w:p>
      <w:r>
        <w:t>275.914.997</w:t>
      </w:r>
    </w:p>
    <w:p>
      <w:r>
        <w:t>1.785.897.862</w:t>
      </w:r>
    </w:p>
    <w:p>
      <w:r>
        <w:t>Ghi chú:</w:t>
      </w:r>
    </w:p>
    <w:p>
      <w:r>
        <w:t>1. Căn cứ pháp lý</w:t>
      </w:r>
    </w:p>
    <w:p>
      <w:r>
        <w:t>- Định mức kinh tế kỹ thuật áp dụng theo Quyết định số 24/QĐ-UBND ngày 05 tháng 5 năm 2025 của Ủy ban nhân dân tỉnh về việc ban hành định mức kinh tế - kỹ thuật phục vụ công tác định giá đất trên địa bàn tỉnh Bình Dương.</w:t>
      </w:r>
    </w:p>
    <w:p>
      <w:r>
        <w:t>- Cơ cấu tính giá sản phẩm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2.340.000 đồng/tháng được áp dụng theo Nghị định số 73/2024/NĐ-CP ngày 30 tháng 6 năm 2024 của Chính phủ quy định mức lương cơ sở đối với cán bộ, công chức, viên chức và lực lượng vũ trang. Hệ số lương áp dụng theo Nghị định số 204/2004/NĐ-CP ngày 14/12/2004 của Chính phủ về chế độ tiền lương đối với cán bộ, công chức, viên chức và lực lượng vũ trang.</w:t>
      </w:r>
    </w:p>
    <w:p>
      <w:r>
        <w:t>- Căn cứ Quyết định số 595/QĐ-BHXH ngày 14 tháng 4 năm 2017 của Bảo hiểm xã hội Việt Nam ban hành quy trình thu BHXH, BHYT, BHTN, bệnh nghề nghiệp, quản lý sổ bảo hiểm xã hội, thẻ bảo hiểm y tế, Nghị định số 191/2013/NĐ-CP ngày 21/11/2013 của Chính phủ quy định chi tiết về tài chính công đoàn.</w:t>
      </w:r>
    </w:p>
    <w:p>
      <w:r>
        <w:t>- Phụ cấp lưu động áp dụng theo Thông tư số 06/2005/TT-BNV ngày 05 tháng 01 năm 2005 của Bộ nội vụ về hướng dẫn chế độ phụ cấp lưu động đối với cán bộ, công chức, viên chức.</w:t>
      </w:r>
    </w:p>
    <w:p>
      <w:r>
        <w:t>- Ngày công được tính là 26 ngày/tháng.</w:t>
      </w:r>
    </w:p>
    <w:p>
      <w:r>
        <w:t>- Đơn giá trên chưa bao gồm chi phí kiểm tra, nghiệm thu, thu nhập chịu thuế tính trước.</w:t>
      </w:r>
    </w:p>
    <w:p>
      <w:r>
        <w:t>2. Thuyết minh</w:t>
      </w:r>
    </w:p>
    <w:p>
      <w:r>
        <w:t>- Đơn giá trên tính cho tỉnh Bình Dương với 09 đơn vị hành chính cấp huyện, 150 điểm điều tra (xã, phường, thị trấn), 7.500 phiếu điều tra.</w:t>
      </w:r>
    </w:p>
    <w:p>
      <w:r>
        <w:t>- Khi số đơn vị hành chính cấp huyện có sự thay đổi (lớn hoặc nhỏ hơn 09 đơn vị hành chính cấp huyện) thì điều chỉnh tỷ lệ thuận đối với các mục 1, 3 và 4 của đơn giá (điều chỉnh lao động kỹ thuật, dụng cụ, thiết bị).</w:t>
      </w:r>
    </w:p>
    <w:p>
      <w:r>
        <w:t>- Khi số điểm điều tra có sự thay đổi (lớn hoặc nhỏ hơn 150 điểm điều tra) thì điều chỉnh theo tỷ lệ thuận đối với phần nội nghiệp mục 2 của đơn giá (điều chỉnh lao động kỹ thuật, dụng cụ, thiết bị).</w:t>
      </w:r>
    </w:p>
    <w:p>
      <w:r>
        <w:t>- Khi số phiếu điều tra có sự thay đổi (lớn hoặc nhỏ hơn 7.500 phiếu điều tra) thì điều chỉnh theo tỷ lệ thuận đối với phần ngoại nghiệp mục 2 của đơn giá (điều chỉnh lao động kỹ thuật, dụng cụ, thiết bị).</w:t>
      </w:r>
    </w:p>
    <w:p>
      <w:r>
        <w:t>- Khi xây dựng Bảng giá đất quy định tại mục 5.1 của Đơn giá, Bảng giá đất có loại đất nào thì được tính mức đối với loại đất đó, trường hợp xây dựng Bảng giá đất đối với loại đất chưa quy định tại mục 5.1 thì việc tính mức căn cứ vào mức của loại đất tương tự.</w:t>
      </w:r>
    </w:p>
    <w:p>
      <w:r>
        <w:t>PHỤ LỤC II</w:t>
      </w:r>
    </w:p>
    <w:p>
      <w:r>
        <w:t>ĐƠN GIÁ ĐIỀU CHỈNH BẢNG GIÁ ĐẤT THEO VỊ TRÍ</w:t>
      </w:r>
    </w:p>
    <w:p>
      <w:r>
        <w:t>(Kèm theo Quyết định số 1402/QĐ-UBND ngày 23 tháng 5 năm 2025 của Ủy ban nhân dân tỉnh Bình Dương)</w:t>
      </w:r>
    </w:p>
    <w:p>
      <w:r>
        <w:t>ĐVT: Đồng</w:t>
      </w:r>
    </w:p>
    <w:p>
      <w:r>
        <w:t>STT</w:t>
      </w:r>
    </w:p>
    <w:p>
      <w:r>
        <w:t>Nội dung công việc</w:t>
      </w:r>
    </w:p>
    <w:p>
      <w:r>
        <w:t>Lao động kỹ thuật</w:t>
      </w:r>
    </w:p>
    <w:p>
      <w:r>
        <w:t>Dụng cụ</w:t>
      </w:r>
    </w:p>
    <w:p>
      <w:r>
        <w:t>Thiết bị</w:t>
      </w:r>
    </w:p>
    <w:p>
      <w:r>
        <w:t>Vật liệu</w:t>
      </w:r>
    </w:p>
    <w:p>
      <w:r>
        <w:t>Chi phí trực tiếp</w:t>
      </w:r>
    </w:p>
    <w:p>
      <w:r>
        <w:t>Chi phí chung (nội nghiệp 15%; ngoại nghiệp 20%)</w:t>
      </w:r>
    </w:p>
    <w:p>
      <w:r>
        <w:t>Đơn giá sản phẩm (đồng)</w:t>
      </w:r>
    </w:p>
    <w:p>
      <w:r>
        <w:t>1</w:t>
      </w:r>
    </w:p>
    <w:p>
      <w:r>
        <w:t>Công tác chuẩn bị</w:t>
      </w:r>
    </w:p>
    <w:p>
      <w:r>
        <w:t>2.437.520</w:t>
      </w:r>
    </w:p>
    <w:p>
      <w:r>
        <w:t>36.999</w:t>
      </w:r>
    </w:p>
    <w:p>
      <w:r>
        <w:t>17.444</w:t>
      </w:r>
    </w:p>
    <w:p>
      <w:r>
        <w:t>64.166</w:t>
      </w:r>
    </w:p>
    <w:p>
      <w:r>
        <w:t>2.556.129</w:t>
      </w:r>
    </w:p>
    <w:p>
      <w:r>
        <w:t>383.419</w:t>
      </w:r>
    </w:p>
    <w:p>
      <w:r>
        <w:t>2.939.548</w:t>
      </w:r>
    </w:p>
    <w:p>
      <w:r>
        <w:t>2</w:t>
      </w:r>
    </w:p>
    <w:p>
      <w:r>
        <w:t>Điều tra, khảo sát, thu thập thông tin giá đất thị trường; yếu tố tự nhiên, kinh tế - xã hội, quản lý và sử dụng đất đai ảnh hưởng đến giá đất tại điểm điều tra</w:t>
      </w:r>
    </w:p>
    <w:p>
      <w:r>
        <w:t>143.159.263</w:t>
      </w:r>
    </w:p>
    <w:p>
      <w:r>
        <w:t>1.375.324</w:t>
      </w:r>
    </w:p>
    <w:p>
      <w:r>
        <w:t>495.581</w:t>
      </w:r>
    </w:p>
    <w:p>
      <w:r>
        <w:t>1.109.431</w:t>
      </w:r>
    </w:p>
    <w:p>
      <w:r>
        <w:t>146.139.598</w:t>
      </w:r>
    </w:p>
    <w:p>
      <w:r>
        <w:t>27.640.135</w:t>
      </w:r>
    </w:p>
    <w:p>
      <w:r>
        <w:t>173.779.733</w:t>
      </w:r>
    </w:p>
    <w:p>
      <w:r>
        <w:t>-</w:t>
      </w:r>
    </w:p>
    <w:p>
      <w:r>
        <w:t>Nội nghiệp</w:t>
      </w:r>
    </w:p>
    <w:p>
      <w:r>
        <w:t>30.010.500</w:t>
      </w:r>
    </w:p>
    <w:p>
      <w:r>
        <w:t>457.025</w:t>
      </w:r>
    </w:p>
    <w:p>
      <w:r>
        <w:t>495.581</w:t>
      </w:r>
    </w:p>
    <w:p>
      <w:r>
        <w:t>792.594</w:t>
      </w:r>
    </w:p>
    <w:p>
      <w:r>
        <w:t>31.755.700</w:t>
      </w:r>
    </w:p>
    <w:p>
      <w:r>
        <w:t>4.763.355</w:t>
      </w:r>
    </w:p>
    <w:p>
      <w:r>
        <w:t>36.519.055</w:t>
      </w:r>
    </w:p>
    <w:p>
      <w:r>
        <w:t>-</w:t>
      </w:r>
    </w:p>
    <w:p>
      <w:r>
        <w:t>Ngoại nghiệp</w:t>
      </w:r>
    </w:p>
    <w:p>
      <w:r>
        <w:t>113.148.763</w:t>
      </w:r>
    </w:p>
    <w:p>
      <w:r>
        <w:t>918.299</w:t>
      </w:r>
    </w:p>
    <w:p>
      <w:r>
        <w:t>316.836</w:t>
      </w:r>
    </w:p>
    <w:p>
      <w:r>
        <w:t>114.383.899</w:t>
      </w:r>
    </w:p>
    <w:p>
      <w:r>
        <w:t>22.876.780</w:t>
      </w:r>
    </w:p>
    <w:p>
      <w:r>
        <w:t>137.260.678</w:t>
      </w:r>
    </w:p>
    <w:p>
      <w:r>
        <w:t>3</w:t>
      </w:r>
    </w:p>
    <w:p>
      <w:r>
        <w:t>Tổng hợp kết quả điều tra, thu thập thông tin giá đất thị trường tại cấp huyện</w:t>
      </w:r>
    </w:p>
    <w:p>
      <w:r>
        <w:t>11.257.272</w:t>
      </w:r>
    </w:p>
    <w:p>
      <w:r>
        <w:t>170.911</w:t>
      </w:r>
    </w:p>
    <w:p>
      <w:r>
        <w:t>80.581</w:t>
      </w:r>
    </w:p>
    <w:p>
      <w:r>
        <w:t>296.403</w:t>
      </w:r>
    </w:p>
    <w:p>
      <w:r>
        <w:t>11.805.167</w:t>
      </w:r>
    </w:p>
    <w:p>
      <w:r>
        <w:t>1.770.775</w:t>
      </w:r>
    </w:p>
    <w:p>
      <w:r>
        <w:t>13.575.942</w:t>
      </w:r>
    </w:p>
    <w:p>
      <w:r>
        <w:t>4</w:t>
      </w:r>
    </w:p>
    <w:p>
      <w:r>
        <w:t>Tổng hợp kết quả điều tra, thu thập thông tin giá đất thị trường tại cấp tỉnh và đánh giá kết quả thực hiện bảng giá đất hiện hành</w:t>
      </w:r>
    </w:p>
    <w:p>
      <w:r>
        <w:t>5.628.636</w:t>
      </w:r>
    </w:p>
    <w:p>
      <w:r>
        <w:t>85.456</w:t>
      </w:r>
    </w:p>
    <w:p>
      <w:r>
        <w:t>40.291</w:t>
      </w:r>
    </w:p>
    <w:p>
      <w:r>
        <w:t>148.201</w:t>
      </w:r>
    </w:p>
    <w:p>
      <w:r>
        <w:t>5.902.584</w:t>
      </w:r>
    </w:p>
    <w:p>
      <w:r>
        <w:t>885.388</w:t>
      </w:r>
    </w:p>
    <w:p>
      <w:r>
        <w:t>6.787.971</w:t>
      </w:r>
    </w:p>
    <w:p>
      <w:r>
        <w:t>5</w:t>
      </w:r>
    </w:p>
    <w:p>
      <w:r>
        <w:t>Xây dựng bảng giá đất điều chỉnh</w:t>
      </w:r>
    </w:p>
    <w:p>
      <w:r>
        <w:t>15.478.749</w:t>
      </w:r>
    </w:p>
    <w:p>
      <w:r>
        <w:t>235.029</w:t>
      </w:r>
    </w:p>
    <w:p>
      <w:r>
        <w:t>110.812</w:t>
      </w:r>
    </w:p>
    <w:p>
      <w:r>
        <w:t>407.599</w:t>
      </w:r>
    </w:p>
    <w:p>
      <w:r>
        <w:t>16.232.189</w:t>
      </w:r>
    </w:p>
    <w:p>
      <w:r>
        <w:t>2.434.828</w:t>
      </w:r>
    </w:p>
    <w:p>
      <w:r>
        <w:t>18.667.018</w:t>
      </w:r>
    </w:p>
    <w:p>
      <w:r>
        <w:t>5.1</w:t>
      </w:r>
    </w:p>
    <w:p>
      <w:r>
        <w:t>Xây dựng bảng giá đất điều chỉnh</w:t>
      </w:r>
    </w:p>
    <w:p>
      <w:r>
        <w:t>4.925.057</w:t>
      </w:r>
    </w:p>
    <w:p>
      <w:r>
        <w:t>74.734</w:t>
      </w:r>
    </w:p>
    <w:p>
      <w:r>
        <w:t>35.236</w:t>
      </w:r>
    </w:p>
    <w:p>
      <w:r>
        <w:t>129.608</w:t>
      </w:r>
    </w:p>
    <w:p>
      <w:r>
        <w:t>5.164.634</w:t>
      </w:r>
    </w:p>
    <w:p>
      <w:r>
        <w:t>774.695</w:t>
      </w:r>
    </w:p>
    <w:p>
      <w:r>
        <w:t>5.939.329</w:t>
      </w:r>
    </w:p>
    <w:p>
      <w:r>
        <w:t>5.1.1</w:t>
      </w:r>
    </w:p>
    <w:p>
      <w:r>
        <w:t>Bảng giá đất điều chỉnh của 01 loại đất thuộc nhóm đất nông nghiệp</w:t>
      </w:r>
    </w:p>
    <w:p>
      <w:r>
        <w:t>1.407.159</w:t>
      </w:r>
    </w:p>
    <w:p>
      <w:r>
        <w:t>21.338</w:t>
      </w:r>
    </w:p>
    <w:p>
      <w:r>
        <w:t>10.060</w:t>
      </w:r>
    </w:p>
    <w:p>
      <w:r>
        <w:t>37.005</w:t>
      </w:r>
    </w:p>
    <w:p>
      <w:r>
        <w:t>1.475.562</w:t>
      </w:r>
    </w:p>
    <w:p>
      <w:r>
        <w:t>221.334</w:t>
      </w:r>
    </w:p>
    <w:p>
      <w:r>
        <w:t>1.696.896</w:t>
      </w:r>
    </w:p>
    <w:p>
      <w:r>
        <w:t>5.1.2</w:t>
      </w:r>
    </w:p>
    <w:p>
      <w:r>
        <w:t>Bảng giá đất điều chỉnh của 01 loại đất thuộc nhóm đất phi nông nghiệp</w:t>
      </w:r>
    </w:p>
    <w:p>
      <w:r>
        <w:t>3.517.898</w:t>
      </w:r>
    </w:p>
    <w:p>
      <w:r>
        <w:t>53.397</w:t>
      </w:r>
    </w:p>
    <w:p>
      <w:r>
        <w:t>25.176</w:t>
      </w:r>
    </w:p>
    <w:p>
      <w:r>
        <w:t>92.603</w:t>
      </w:r>
    </w:p>
    <w:p>
      <w:r>
        <w:t>3.689.073</w:t>
      </w:r>
    </w:p>
    <w:p>
      <w:r>
        <w:t>553.361</w:t>
      </w:r>
    </w:p>
    <w:p>
      <w:r>
        <w:t>4.242.434</w:t>
      </w:r>
    </w:p>
    <w:p>
      <w:r>
        <w:t>5.2</w:t>
      </w:r>
    </w:p>
    <w:p>
      <w:r>
        <w:t>Xử lý giá đất tại khu vực giáp ranh (nếu có)</w:t>
      </w:r>
    </w:p>
    <w:p>
      <w:r>
        <w:t>3.517.898</w:t>
      </w:r>
    </w:p>
    <w:p>
      <w:r>
        <w:t>53.397</w:t>
      </w:r>
    </w:p>
    <w:p>
      <w:r>
        <w:t>25.176</w:t>
      </w:r>
    </w:p>
    <w:p>
      <w:r>
        <w:t>92.603</w:t>
      </w:r>
    </w:p>
    <w:p>
      <w:r>
        <w:t>3.689.073</w:t>
      </w:r>
    </w:p>
    <w:p>
      <w:r>
        <w:t>553.361</w:t>
      </w:r>
    </w:p>
    <w:p>
      <w:r>
        <w:t>4.242.434</w:t>
      </w:r>
    </w:p>
    <w:p>
      <w:r>
        <w:t>5.3</w:t>
      </w:r>
    </w:p>
    <w:p>
      <w:r>
        <w:t>Xây dựng báo cáo thuyết minh xây dựng bảng giá đất điều chỉnh</w:t>
      </w:r>
    </w:p>
    <w:p>
      <w:r>
        <w:t>7.035.795</w:t>
      </w:r>
    </w:p>
    <w:p>
      <w:r>
        <w:t>106.898</w:t>
      </w:r>
    </w:p>
    <w:p>
      <w:r>
        <w:t>50.401</w:t>
      </w:r>
    </w:p>
    <w:p>
      <w:r>
        <w:t>185.388</w:t>
      </w:r>
    </w:p>
    <w:p>
      <w:r>
        <w:t>7.378.482</w:t>
      </w:r>
    </w:p>
    <w:p>
      <w:r>
        <w:t>1.106.772</w:t>
      </w:r>
    </w:p>
    <w:p>
      <w:r>
        <w:t>8.485.255</w:t>
      </w:r>
    </w:p>
    <w:p>
      <w:r>
        <w:t>6</w:t>
      </w:r>
    </w:p>
    <w:p>
      <w:r>
        <w:t>Hoàn thiện dự thảo bảng giá đất điều chỉnh</w:t>
      </w:r>
    </w:p>
    <w:p>
      <w:r>
        <w:t>3.517.898</w:t>
      </w:r>
    </w:p>
    <w:p>
      <w:r>
        <w:t>53.397</w:t>
      </w:r>
    </w:p>
    <w:p>
      <w:r>
        <w:t>25.176</w:t>
      </w:r>
    </w:p>
    <w:p>
      <w:r>
        <w:t>92.603</w:t>
      </w:r>
    </w:p>
    <w:p>
      <w:r>
        <w:t>3.689.073</w:t>
      </w:r>
    </w:p>
    <w:p>
      <w:r>
        <w:t>553.361</w:t>
      </w:r>
    </w:p>
    <w:p>
      <w:r>
        <w:t>4.242.434</w:t>
      </w:r>
    </w:p>
    <w:p>
      <w:r>
        <w:t>7</w:t>
      </w:r>
    </w:p>
    <w:p>
      <w:r>
        <w:t>In, sao, lưu trữ, phát hành bảng giá đất điều chỉnh</w:t>
      </w:r>
    </w:p>
    <w:p>
      <w:r>
        <w:t>820.287</w:t>
      </w:r>
    </w:p>
    <w:p>
      <w:r>
        <w:t>12.298</w:t>
      </w:r>
    </w:p>
    <w:p>
      <w:r>
        <w:t>5.798</w:t>
      </w:r>
    </w:p>
    <w:p>
      <w:r>
        <w:t>21.328</w:t>
      </w:r>
    </w:p>
    <w:p>
      <w:r>
        <w:t>859.711</w:t>
      </w:r>
    </w:p>
    <w:p>
      <w:r>
        <w:t>128.957</w:t>
      </w:r>
    </w:p>
    <w:p>
      <w:r>
        <w:t>988.668</w:t>
      </w:r>
    </w:p>
    <w:p>
      <w:r>
        <w:t>Tổng cộng</w:t>
      </w:r>
    </w:p>
    <w:p>
      <w:r>
        <w:t>182.299.624</w:t>
      </w:r>
    </w:p>
    <w:p>
      <w:r>
        <w:t>1.969.414</w:t>
      </w:r>
    </w:p>
    <w:p>
      <w:r>
        <w:t>775.683</w:t>
      </w:r>
    </w:p>
    <w:p>
      <w:r>
        <w:t>2.139.731</w:t>
      </w:r>
    </w:p>
    <w:p>
      <w:r>
        <w:t>187.184.452</w:t>
      </w:r>
    </w:p>
    <w:p>
      <w:r>
        <w:t>33.796.863</w:t>
      </w:r>
    </w:p>
    <w:p>
      <w:r>
        <w:t>220.981.314</w:t>
      </w:r>
    </w:p>
    <w:p>
      <w:r>
        <w:t>Ghi chú:</w:t>
      </w:r>
    </w:p>
    <w:p>
      <w:r>
        <w:t>1. Căn cứ pháp lý</w:t>
      </w:r>
    </w:p>
    <w:p>
      <w:r>
        <w:t>- Định mức kinh tế kỹ thuật áp dụng theo Quyết định số 24/QĐ-UBND ngày 05 tháng 5 năm 2025 của Ủy ban nhân dân tỉnh về việc ban hành định mức kinh tế - kỹ thuật phục vụ công tác định giá đất.</w:t>
      </w:r>
    </w:p>
    <w:p>
      <w:r>
        <w:t>- Cơ cấu tính giá sản phẩm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2.340.000 đồng/tháng được áp dụng theo Nghị định số 73/2024/NĐ-CP ngày 30 tháng 6 năm 2024 của Chính phủ quy định mức lương cơ sở đối với cán bộ, công chức, viên chức và lực lượng vũ trang. Hệ số lương áp dụng theo Nghị định số 204/2004/NĐ-CP ngày 14 tháng 12 năm 2004 của Chính phủ về chế độ tiền lương đối với cán bộ, công chức, viên chức và lực lượng vũ trang.</w:t>
      </w:r>
    </w:p>
    <w:p>
      <w:r>
        <w:t>- Căn cứ Quyết định số 595/QĐ-BHXH ngày 14 tháng 4 năm 2017 của Bảo hiểm xã hội Việt Nam ban hành quy trình thu BHXH, BHYT, BHTN, bệnh nghề nghiệp, quản lý sổ bảo hiểm xã hội, thẻ bảo hiểm y tế, Nghị định số 191/2013/NĐ-CP ngày 21/11/2013 của Chính phủ quy định chi tiết về tài chính công đoàn.</w:t>
      </w:r>
    </w:p>
    <w:p>
      <w:r>
        <w:t>- Phụ cấp lưu động áp dụng theo Thông tư số 06/2005/TT-BNV ngày 05 tháng 01 năm 2005 của Bộ nội vụ về hướng dẫn chế độ phụ cấp lưu động đối với cán bộ, công chức, viên chức</w:t>
      </w:r>
    </w:p>
    <w:p>
      <w:r>
        <w:t>- Ngày công được tính là 26 ngày/tháng.</w:t>
      </w:r>
    </w:p>
    <w:p>
      <w:r>
        <w:t>- Đơn giá trên chưa bao gồm chi phí kiểm tra, nghiệm thu, thu nhập chịu thuế tính trước.</w:t>
      </w:r>
    </w:p>
    <w:p>
      <w:r>
        <w:t>2. Thuyết minh</w:t>
      </w:r>
    </w:p>
    <w:p>
      <w:r>
        <w:t>- Đơn giá trên tính cho việc điều chỉnh bảng giá đất đối với 02 đơn vị hành chính cấp huyện, 20 điểm điều tra, 1.000 phiếu điều tra, 02 loại đất (01 loại đất thuộc nhóm đất nông nghiệp, 01 loại đất thuộc nhóm đất phi nông nghiệp).</w:t>
      </w:r>
    </w:p>
    <w:p>
      <w:r>
        <w:t>- Khi số đơn vị hành chính cấp huyện có sự thay đổi (lớn hoặc nhỏ hơn 02 đơn vị hành chính cấp huyện) thì điều chỉnh theo tỷ lệ thuận đối với các mục 1, 3 và 4 của đơn giá (điều chỉnh lao động kỹ thuật, dụng cụ, thiết bị).</w:t>
      </w:r>
    </w:p>
    <w:p>
      <w:r>
        <w:t>- Khi số điểm điều tra có sự thay đổi (lớn hoặc nhỏ hơn 20 điểm điều tra) thì điều chỉnh theo tỷ lệ thuận đối với phần nội nghiệp mục 2 của đơn giá (điều chỉnh lao động kỹ thuật, dụng cụ, thiết bị).</w:t>
      </w:r>
    </w:p>
    <w:p>
      <w:r>
        <w:t>- Khi số phiếu điều tra có sự thay đổi (lớn hoặc nhỏ hơn 1.000 phiếu điều tra) thì điều chỉnh theo tỷ lệ thuận đối với phần ngoại nghiệp mục 2 của đơn giá (điều chỉnh lao động kỹ thuật, dụng cụ, thiết bị).</w:t>
      </w:r>
    </w:p>
    <w:p>
      <w:r>
        <w:t>- Khi số lượng loại đất thuộc nhóm đất nông nghiệp điều chỉnh có sự thay đổi (lớn hoặc nhỏ hơn 01 loại đất) thì điều chỉnh theo tỷ lệ thuận đối với mục 5.1.1 của đơn giá (điều chỉnh lao động kỹ thuật, dụng cụ, thiết bị); khi số lượng loại đất thuộc nhóm đất phi nông nghiệp điều chỉnh có sự thay đổi (lớn hoặc nhỏ hơn 1 loại đất) thì điều chỉnh theo tỷ lệ thuận đối với mục 5.1.2 của đơn giá (điều chỉnh lao động kỹ thuật, dụng cụ, thiết bị).</w:t>
      </w:r>
    </w:p>
    <w:p>
      <w:r>
        <w:t>- Trường hợp điều chỉnh toàn bộ bảng giá đất thì thực hiện theo đơn giá xây dựng Bảng giá đất.</w:t>
      </w:r>
    </w:p>
    <w:p>
      <w:r>
        <w:t>PHỤ LỤC III</w:t>
      </w:r>
    </w:p>
    <w:p>
      <w:r>
        <w:t>ĐƠN GIÁ ĐỊNH GIÁ ĐẤT CỤ THỂ THEO PHƯƠNG PHÁP SO SÁNH TRỰC TIẾP, THU NHẬP VÀ THẶNG DƯ</w:t>
      </w:r>
    </w:p>
    <w:p>
      <w:r>
        <w:t>(Kèm theo Quyết định số 1402/QĐ-UBND ngày 23 tháng 5 năm 2025 của Ủy ban nhân dân tỉnh Bình Dương)</w:t>
      </w:r>
    </w:p>
    <w:p>
      <w:r>
        <w:t>A. Đất ở</w:t>
      </w:r>
    </w:p>
    <w:p>
      <w:r>
        <w:t>ĐVT: đồng/(thửa tb 1ha)</w:t>
      </w:r>
    </w:p>
    <w:p>
      <w:r>
        <w:t>STT</w:t>
      </w:r>
    </w:p>
    <w:p>
      <w:r>
        <w:t>Nội dung công việc</w:t>
      </w:r>
    </w:p>
    <w:p>
      <w:r>
        <w:t>ĐVT</w:t>
      </w:r>
    </w:p>
    <w:p>
      <w:r>
        <w:t>Lao động kỹ thuật</w:t>
      </w:r>
    </w:p>
    <w:p>
      <w:r>
        <w:t>Dụng cụ</w:t>
      </w:r>
    </w:p>
    <w:p>
      <w:r>
        <w:t>Thiết bị</w:t>
      </w:r>
    </w:p>
    <w:p>
      <w:r>
        <w:t>Vật liệu</w:t>
      </w:r>
    </w:p>
    <w:p>
      <w:r>
        <w:t>Chi phí trực tiếp</w:t>
      </w:r>
    </w:p>
    <w:p>
      <w:r>
        <w:t>Chi phí chung</w:t>
      </w:r>
    </w:p>
    <w:p>
      <w:r>
        <w:t>Đơn giá sản phẩm</w:t>
      </w:r>
    </w:p>
    <w:p>
      <w:r>
        <w:t>Nội nghiệp 15%</w:t>
      </w:r>
    </w:p>
    <w:p>
      <w:r>
        <w:t>Ngoại nghiệp 20%</w:t>
      </w:r>
    </w:p>
    <w:p>
      <w:r>
        <w:t>1</w:t>
      </w:r>
    </w:p>
    <w:p>
      <w:r>
        <w:t>Công tác chuẩn bị</w:t>
      </w:r>
    </w:p>
    <w:p>
      <w:r>
        <w:t>Thửa trung bình</w:t>
      </w:r>
    </w:p>
    <w:p>
      <w:r>
        <w:t>2.214.108</w:t>
      </w:r>
    </w:p>
    <w:p>
      <w:r>
        <w:t>26.703</w:t>
      </w:r>
    </w:p>
    <w:p>
      <w:r>
        <w:t>36.723</w:t>
      </w:r>
    </w:p>
    <w:p>
      <w:r>
        <w:t>39.831</w:t>
      </w:r>
    </w:p>
    <w:p>
      <w:r>
        <w:t>2.317.365</w:t>
      </w:r>
    </w:p>
    <w:p>
      <w:r>
        <w:t>347.605</w:t>
      </w:r>
    </w:p>
    <w:p>
      <w:r>
        <w:t>2.664.970</w:t>
      </w:r>
    </w:p>
    <w:p>
      <w:r>
        <w:t>2</w:t>
      </w:r>
    </w:p>
    <w:p>
      <w:r>
        <w:t>Điều tra, tổng hợp, phân tích thông tin về thửa đất, giá đất thị trường</w:t>
      </w:r>
    </w:p>
    <w:p>
      <w:r>
        <w:t>Thửa trung bình</w:t>
      </w:r>
    </w:p>
    <w:p>
      <w:r>
        <w:t>17.046.329</w:t>
      </w:r>
    </w:p>
    <w:p>
      <w:r>
        <w:t>153.985</w:t>
      </w:r>
    </w:p>
    <w:p>
      <w:r>
        <w:t>311.833</w:t>
      </w:r>
    </w:p>
    <w:p>
      <w:r>
        <w:t>322.491</w:t>
      </w:r>
    </w:p>
    <w:p>
      <w:r>
        <w:t>17.834.639</w:t>
      </w:r>
    </w:p>
    <w:p>
      <w:r>
        <w:t>1.215.162</w:t>
      </w:r>
    </w:p>
    <w:p>
      <w:r>
        <w:t>1.946.712</w:t>
      </w:r>
    </w:p>
    <w:p>
      <w:r>
        <w:t>20.996.512</w:t>
      </w:r>
    </w:p>
    <w:p>
      <w:r>
        <w:t>-</w:t>
      </w:r>
    </w:p>
    <w:p>
      <w:r>
        <w:t>Nội nghiệp</w:t>
      </w:r>
    </w:p>
    <w:p>
      <w:r>
        <w:t>7.739.375</w:t>
      </w:r>
    </w:p>
    <w:p>
      <w:r>
        <w:t>93.540</w:t>
      </w:r>
    </w:p>
    <w:p>
      <w:r>
        <w:t>128.639</w:t>
      </w:r>
    </w:p>
    <w:p>
      <w:r>
        <w:t>139.525</w:t>
      </w:r>
    </w:p>
    <w:p>
      <w:r>
        <w:t>8.101.079</w:t>
      </w:r>
    </w:p>
    <w:p>
      <w:r>
        <w:t>1.215.162</w:t>
      </w:r>
    </w:p>
    <w:p>
      <w:r>
        <w:t>9.316.240</w:t>
      </w:r>
    </w:p>
    <w:p>
      <w:r>
        <w:t>-</w:t>
      </w:r>
    </w:p>
    <w:p>
      <w:r>
        <w:t>Ngoại nghiệp</w:t>
      </w:r>
    </w:p>
    <w:p>
      <w:r>
        <w:t>9.306.954</w:t>
      </w:r>
    </w:p>
    <w:p>
      <w:r>
        <w:t>60.446</w:t>
      </w:r>
    </w:p>
    <w:p>
      <w:r>
        <w:t>183.194</w:t>
      </w:r>
    </w:p>
    <w:p>
      <w:r>
        <w:t>182.966</w:t>
      </w:r>
    </w:p>
    <w:p>
      <w:r>
        <w:t>9.733.560</w:t>
      </w:r>
    </w:p>
    <w:p>
      <w:r>
        <w:t>1.946.712</w:t>
      </w:r>
    </w:p>
    <w:p>
      <w:r>
        <w:t>11.680.272</w:t>
      </w:r>
    </w:p>
    <w:p>
      <w:r>
        <w:t>3</w:t>
      </w:r>
    </w:p>
    <w:p>
      <w:r>
        <w:t>Áp dụng phương pháp định giá đất và xây dựng phương án giá đất</w:t>
      </w:r>
    </w:p>
    <w:p>
      <w:r>
        <w:t>Thửa trung bình</w:t>
      </w:r>
    </w:p>
    <w:p>
      <w:r>
        <w:t>13.368.011</w:t>
      </w:r>
    </w:p>
    <w:p>
      <w:r>
        <w:t>161.569</w:t>
      </w:r>
    </w:p>
    <w:p>
      <w:r>
        <w:t>222.195</w:t>
      </w:r>
    </w:p>
    <w:p>
      <w:r>
        <w:t>240.998</w:t>
      </w:r>
    </w:p>
    <w:p>
      <w:r>
        <w:t>13.992.772</w:t>
      </w:r>
    </w:p>
    <w:p>
      <w:r>
        <w:t>2.098.916</w:t>
      </w:r>
    </w:p>
    <w:p>
      <w:r>
        <w:t>16.091.688</w:t>
      </w:r>
    </w:p>
    <w:p>
      <w:r>
        <w:t>4</w:t>
      </w:r>
    </w:p>
    <w:p>
      <w:r>
        <w:t>Hoàn thiện dự thảo phương án giá đất và trình phê duyệt phương án giá đất</w:t>
      </w:r>
    </w:p>
    <w:p>
      <w:r>
        <w:t>Thửa trung bình</w:t>
      </w:r>
    </w:p>
    <w:p>
      <w:r>
        <w:t>2.110.739</w:t>
      </w:r>
    </w:p>
    <w:p>
      <w:r>
        <w:t>25.511</w:t>
      </w:r>
    </w:p>
    <w:p>
      <w:r>
        <w:t>35.083</w:t>
      </w:r>
    </w:p>
    <w:p>
      <w:r>
        <w:t>38.052</w:t>
      </w:r>
    </w:p>
    <w:p>
      <w:r>
        <w:t>2.209.385</w:t>
      </w:r>
    </w:p>
    <w:p>
      <w:r>
        <w:t>331.408</w:t>
      </w:r>
    </w:p>
    <w:p>
      <w:r>
        <w:t>2.540.793</w:t>
      </w:r>
    </w:p>
    <w:p>
      <w:r>
        <w:t>5</w:t>
      </w:r>
    </w:p>
    <w:p>
      <w:r>
        <w:t>In, sao, lưu trữ, phát hành phương án giá đất</w:t>
      </w:r>
    </w:p>
    <w:p>
      <w:r>
        <w:t>Thửa trung bình</w:t>
      </w:r>
    </w:p>
    <w:p>
      <w:r>
        <w:t>546.858</w:t>
      </w:r>
    </w:p>
    <w:p>
      <w:r>
        <w:t>6.464</w:t>
      </w:r>
    </w:p>
    <w:p>
      <w:r>
        <w:t>8.890</w:t>
      </w:r>
    </w:p>
    <w:p>
      <w:r>
        <w:t>9.642</w:t>
      </w:r>
    </w:p>
    <w:p>
      <w:r>
        <w:t>571.853</w:t>
      </w:r>
    </w:p>
    <w:p>
      <w:r>
        <w:t>85.778</w:t>
      </w:r>
    </w:p>
    <w:p>
      <w:r>
        <w:t>657.631</w:t>
      </w:r>
    </w:p>
    <w:p>
      <w:r>
        <w:t>Tổng</w:t>
      </w:r>
    </w:p>
    <w:p>
      <w:r>
        <w:t>Thửa trung bình</w:t>
      </w:r>
    </w:p>
    <w:p>
      <w:r>
        <w:t>35.286.044</w:t>
      </w:r>
    </w:p>
    <w:p>
      <w:r>
        <w:t>374.232</w:t>
      </w:r>
    </w:p>
    <w:p>
      <w:r>
        <w:t>614.724</w:t>
      </w:r>
    </w:p>
    <w:p>
      <w:r>
        <w:t>651.015</w:t>
      </w:r>
    </w:p>
    <w:p>
      <w:r>
        <w:t>36.926.015</w:t>
      </w:r>
    </w:p>
    <w:p>
      <w:r>
        <w:t>4.078.868</w:t>
      </w:r>
    </w:p>
    <w:p>
      <w:r>
        <w:t>1.946.712</w:t>
      </w:r>
    </w:p>
    <w:p>
      <w:r>
        <w:t>42.951.595</w:t>
      </w:r>
    </w:p>
    <w:p>
      <w:r>
        <w:t>B. Đất phi nông nghiệp không phải là đất ở</w:t>
      </w:r>
    </w:p>
    <w:p>
      <w:r>
        <w:t>ĐVT: đồng/(thửa tb 1 ha)</w:t>
      </w:r>
    </w:p>
    <w:p>
      <w:r>
        <w:t>STT</w:t>
      </w:r>
    </w:p>
    <w:p>
      <w:r>
        <w:t>Nội dung công việc</w:t>
      </w:r>
    </w:p>
    <w:p>
      <w:r>
        <w:t>ĐVT</w:t>
      </w:r>
    </w:p>
    <w:p>
      <w:r>
        <w:t>Lao động kỹ thuật</w:t>
      </w:r>
    </w:p>
    <w:p>
      <w:r>
        <w:t>Dụng cụ</w:t>
      </w:r>
    </w:p>
    <w:p>
      <w:r>
        <w:t>Thiết bị</w:t>
      </w:r>
    </w:p>
    <w:p>
      <w:r>
        <w:t>Vật liệu</w:t>
      </w:r>
    </w:p>
    <w:p>
      <w:r>
        <w:t>Chi phí trực tiếp</w:t>
      </w:r>
    </w:p>
    <w:p>
      <w:r>
        <w:t>Chi phí chung</w:t>
      </w:r>
    </w:p>
    <w:p>
      <w:r>
        <w:t>Đơn giá sản phẩm</w:t>
      </w:r>
    </w:p>
    <w:p>
      <w:r>
        <w:t>Nội nghiệp 15%</w:t>
      </w:r>
    </w:p>
    <w:p>
      <w:r>
        <w:t>Ngoại nghiệp 20%</w:t>
      </w:r>
    </w:p>
    <w:p>
      <w:r>
        <w:t>1</w:t>
      </w:r>
    </w:p>
    <w:p>
      <w:r>
        <w:t>Công tác chuẩn bị</w:t>
      </w:r>
    </w:p>
    <w:p>
      <w:r>
        <w:t>Thửa trung bình</w:t>
      </w:r>
    </w:p>
    <w:p>
      <w:r>
        <w:t>2.214.108</w:t>
      </w:r>
    </w:p>
    <w:p>
      <w:r>
        <w:t>26.670</w:t>
      </w:r>
    </w:p>
    <w:p>
      <w:r>
        <w:t>36.675</w:t>
      </w:r>
    </w:p>
    <w:p>
      <w:r>
        <w:t>35.946</w:t>
      </w:r>
    </w:p>
    <w:p>
      <w:r>
        <w:t>2.313.400</w:t>
      </w:r>
    </w:p>
    <w:p>
      <w:r>
        <w:t>347.010</w:t>
      </w:r>
    </w:p>
    <w:p>
      <w:r>
        <w:t>2.660.410</w:t>
      </w:r>
    </w:p>
    <w:p>
      <w:r>
        <w:t>2</w:t>
      </w:r>
    </w:p>
    <w:p>
      <w:r>
        <w:t>Điều tra, tổng hợp, phân tích thông tin về thửa đất, giá đất thị trường</w:t>
      </w:r>
    </w:p>
    <w:p>
      <w:r>
        <w:t>Thửa trung bình</w:t>
      </w:r>
    </w:p>
    <w:p>
      <w:r>
        <w:t>19.301.067</w:t>
      </w:r>
    </w:p>
    <w:p>
      <w:r>
        <w:t>172.408</w:t>
      </w:r>
    </w:p>
    <w:p>
      <w:r>
        <w:t>353.838</w:t>
      </w:r>
    </w:p>
    <w:p>
      <w:r>
        <w:t>320.292</w:t>
      </w:r>
    </w:p>
    <w:p>
      <w:r>
        <w:t>20.147.605</w:t>
      </w:r>
    </w:p>
    <w:p>
      <w:r>
        <w:t>1.323.342</w:t>
      </w:r>
    </w:p>
    <w:p>
      <w:r>
        <w:t>2.265.065</w:t>
      </w:r>
    </w:p>
    <w:p>
      <w:r>
        <w:t>23.736.012</w:t>
      </w:r>
    </w:p>
    <w:p>
      <w:r>
        <w:t>-</w:t>
      </w:r>
    </w:p>
    <w:p>
      <w:r>
        <w:t>Nội nghiệp</w:t>
      </w:r>
    </w:p>
    <w:p>
      <w:r>
        <w:t>8.442.954</w:t>
      </w:r>
    </w:p>
    <w:p>
      <w:r>
        <w:t>101.888</w:t>
      </w:r>
    </w:p>
    <w:p>
      <w:r>
        <w:t>140.111</w:t>
      </w:r>
    </w:p>
    <w:p>
      <w:r>
        <w:t>137.325</w:t>
      </w:r>
    </w:p>
    <w:p>
      <w:r>
        <w:t>8.822.279</w:t>
      </w:r>
    </w:p>
    <w:p>
      <w:r>
        <w:t>1.323.342</w:t>
      </w:r>
    </w:p>
    <w:p>
      <w:r>
        <w:t>10.145.621</w:t>
      </w:r>
    </w:p>
    <w:p>
      <w:r>
        <w:t>-</w:t>
      </w:r>
    </w:p>
    <w:p>
      <w:r>
        <w:t>Ngoại nghiệp</w:t>
      </w:r>
    </w:p>
    <w:p>
      <w:r>
        <w:t>10.858.113</w:t>
      </w:r>
    </w:p>
    <w:p>
      <w:r>
        <w:t>70.520</w:t>
      </w:r>
    </w:p>
    <w:p>
      <w:r>
        <w:t>213.727</w:t>
      </w:r>
    </w:p>
    <w:p>
      <w:r>
        <w:t>182.966</w:t>
      </w:r>
    </w:p>
    <w:p>
      <w:r>
        <w:t>11.325.326</w:t>
      </w:r>
    </w:p>
    <w:p>
      <w:r>
        <w:t>2.265.065</w:t>
      </w:r>
    </w:p>
    <w:p>
      <w:r>
        <w:t>13.590.391</w:t>
      </w:r>
    </w:p>
    <w:p>
      <w:r>
        <w:t>3</w:t>
      </w:r>
    </w:p>
    <w:p>
      <w:r>
        <w:t>Áp dụng phương pháp định giá đất và xây dựng phương án giá đất</w:t>
      </w:r>
    </w:p>
    <w:p>
      <w:r>
        <w:t>Thửa trung bình</w:t>
      </w:r>
    </w:p>
    <w:p>
      <w:r>
        <w:t>15.478.749</w:t>
      </w:r>
    </w:p>
    <w:p>
      <w:r>
        <w:t>186.795</w:t>
      </w:r>
    </w:p>
    <w:p>
      <w:r>
        <w:t>256.871</w:t>
      </w:r>
    </w:p>
    <w:p>
      <w:r>
        <w:t>251.763</w:t>
      </w:r>
    </w:p>
    <w:p>
      <w:r>
        <w:t>16.174.179</w:t>
      </w:r>
    </w:p>
    <w:p>
      <w:r>
        <w:t>2.426.127</w:t>
      </w:r>
    </w:p>
    <w:p>
      <w:r>
        <w:t>18.600.305</w:t>
      </w:r>
    </w:p>
    <w:p>
      <w:r>
        <w:t>4</w:t>
      </w:r>
    </w:p>
    <w:p>
      <w:r>
        <w:t>Hoàn thiện dự thảo phương án giá đất và trình phê duyệt phương án giá đất</w:t>
      </w:r>
    </w:p>
    <w:p>
      <w:r>
        <w:t>Thửa trung bình</w:t>
      </w:r>
    </w:p>
    <w:p>
      <w:r>
        <w:t>2.110.739</w:t>
      </w:r>
    </w:p>
    <w:p>
      <w:r>
        <w:t>25.455</w:t>
      </w:r>
    </w:p>
    <w:p>
      <w:r>
        <w:t>35.004</w:t>
      </w:r>
    </w:p>
    <w:p>
      <w:r>
        <w:t>34.308</w:t>
      </w:r>
    </w:p>
    <w:p>
      <w:r>
        <w:t>2.205.505</w:t>
      </w:r>
    </w:p>
    <w:p>
      <w:r>
        <w:t>330.826</w:t>
      </w:r>
    </w:p>
    <w:p>
      <w:r>
        <w:t>2.536.331</w:t>
      </w:r>
    </w:p>
    <w:p>
      <w:r>
        <w:t>5</w:t>
      </w:r>
    </w:p>
    <w:p>
      <w:r>
        <w:t>In, sao, lưu trữ, phát hành phương án giá đất</w:t>
      </w:r>
    </w:p>
    <w:p>
      <w:r>
        <w:t>Thửa trung bình</w:t>
      </w:r>
    </w:p>
    <w:p>
      <w:r>
        <w:t>546.858</w:t>
      </w:r>
    </w:p>
    <w:p>
      <w:r>
        <w:t>6.459</w:t>
      </w:r>
    </w:p>
    <w:p>
      <w:r>
        <w:t>8.882</w:t>
      </w:r>
    </w:p>
    <w:p>
      <w:r>
        <w:t>8.706</w:t>
      </w:r>
    </w:p>
    <w:p>
      <w:r>
        <w:t>570.905</w:t>
      </w:r>
    </w:p>
    <w:p>
      <w:r>
        <w:t>85.636</w:t>
      </w:r>
    </w:p>
    <w:p>
      <w:r>
        <w:t>656.541</w:t>
      </w:r>
    </w:p>
    <w:p>
      <w:r>
        <w:t>Tổng</w:t>
      </w:r>
    </w:p>
    <w:p>
      <w:r>
        <w:t>Thửa trung bình</w:t>
      </w:r>
    </w:p>
    <w:p>
      <w:r>
        <w:t>39.651.521</w:t>
      </w:r>
    </w:p>
    <w:p>
      <w:r>
        <w:t>417.788</w:t>
      </w:r>
    </w:p>
    <w:p>
      <w:r>
        <w:t>691.271</w:t>
      </w:r>
    </w:p>
    <w:p>
      <w:r>
        <w:t>651.015</w:t>
      </w:r>
    </w:p>
    <w:p>
      <w:r>
        <w:t>41.411.594</w:t>
      </w:r>
    </w:p>
    <w:p>
      <w:r>
        <w:t>4.512.940</w:t>
      </w:r>
    </w:p>
    <w:p>
      <w:r>
        <w:t>2.265.065</w:t>
      </w:r>
    </w:p>
    <w:p>
      <w:r>
        <w:t>48.189.599</w:t>
      </w:r>
    </w:p>
    <w:p>
      <w:r>
        <w:t>C. Đất nông nghiệp</w:t>
      </w:r>
    </w:p>
    <w:p>
      <w:r>
        <w:t>ĐVT: đồng/(thửa tb 3ha)</w:t>
      </w:r>
    </w:p>
    <w:p>
      <w:r>
        <w:t>STT</w:t>
      </w:r>
    </w:p>
    <w:p>
      <w:r>
        <w:t>Nội dung công việc</w:t>
      </w:r>
    </w:p>
    <w:p>
      <w:r>
        <w:t>ĐVT</w:t>
      </w:r>
    </w:p>
    <w:p>
      <w:r>
        <w:t>Lao động kỹ thuật</w:t>
      </w:r>
    </w:p>
    <w:p>
      <w:r>
        <w:t>Dụng cụ</w:t>
      </w:r>
    </w:p>
    <w:p>
      <w:r>
        <w:t>Thiết bị</w:t>
      </w:r>
    </w:p>
    <w:p>
      <w:r>
        <w:t>Vật liệu</w:t>
      </w:r>
    </w:p>
    <w:p>
      <w:r>
        <w:t>Chi phí trực tiếp</w:t>
      </w:r>
    </w:p>
    <w:p>
      <w:r>
        <w:t>Chi phí chung</w:t>
      </w:r>
    </w:p>
    <w:p>
      <w:r>
        <w:t>Đơn giá sản phẩm</w:t>
      </w:r>
    </w:p>
    <w:p>
      <w:r>
        <w:t>Nội nghiệp 15%</w:t>
      </w:r>
    </w:p>
    <w:p>
      <w:r>
        <w:t>Ngoại nghiệp 20%</w:t>
      </w:r>
    </w:p>
    <w:p>
      <w:r>
        <w:t>1</w:t>
      </w:r>
    </w:p>
    <w:p>
      <w:r>
        <w:t>Công tác chuẩn bị</w:t>
      </w:r>
    </w:p>
    <w:p>
      <w:r>
        <w:t>Thửa trung bình</w:t>
      </w:r>
    </w:p>
    <w:p>
      <w:r>
        <w:t>2.214.108</w:t>
      </w:r>
    </w:p>
    <w:p>
      <w:r>
        <w:t>26.741</w:t>
      </w:r>
    </w:p>
    <w:p>
      <w:r>
        <w:t>36.778</w:t>
      </w:r>
    </w:p>
    <w:p>
      <w:r>
        <w:t>44.652</w:t>
      </w:r>
    </w:p>
    <w:p>
      <w:r>
        <w:t>2.322.279</w:t>
      </w:r>
    </w:p>
    <w:p>
      <w:r>
        <w:t>348.342</w:t>
      </w:r>
    </w:p>
    <w:p>
      <w:r>
        <w:t>2.670.621</w:t>
      </w:r>
    </w:p>
    <w:p>
      <w:r>
        <w:t>2</w:t>
      </w:r>
    </w:p>
    <w:p>
      <w:r>
        <w:t>Điều tra, tổng hợp, phân tích thông tin về thửa đất, giá đất thị trường</w:t>
      </w:r>
    </w:p>
    <w:p>
      <w:r>
        <w:t>Thửa trung bình</w:t>
      </w:r>
    </w:p>
    <w:p>
      <w:r>
        <w:t>14.791.590</w:t>
      </w:r>
    </w:p>
    <w:p>
      <w:r>
        <w:t>135.556</w:t>
      </w:r>
    </w:p>
    <w:p>
      <w:r>
        <w:t>269.820</w:t>
      </w:r>
    </w:p>
    <w:p>
      <w:r>
        <w:t>325.206</w:t>
      </w:r>
    </w:p>
    <w:p>
      <w:r>
        <w:t>15.522.172</w:t>
      </w:r>
    </w:p>
    <w:p>
      <w:r>
        <w:t>1.107.057</w:t>
      </w:r>
    </w:p>
    <w:p>
      <w:r>
        <w:t>1.628.359</w:t>
      </w:r>
    </w:p>
    <w:p>
      <w:r>
        <w:t>18.257.588</w:t>
      </w:r>
    </w:p>
    <w:p>
      <w:r>
        <w:t>-</w:t>
      </w:r>
    </w:p>
    <w:p>
      <w:r>
        <w:t>Nội nghiệp</w:t>
      </w:r>
    </w:p>
    <w:p>
      <w:r>
        <w:t>7.035.795</w:t>
      </w:r>
    </w:p>
    <w:p>
      <w:r>
        <w:t>85.185</w:t>
      </w:r>
    </w:p>
    <w:p>
      <w:r>
        <w:t>117.158</w:t>
      </w:r>
    </w:p>
    <w:p>
      <w:r>
        <w:t>142.240</w:t>
      </w:r>
    </w:p>
    <w:p>
      <w:r>
        <w:t>7.380.378</w:t>
      </w:r>
    </w:p>
    <w:p>
      <w:r>
        <w:t>1.107.057</w:t>
      </w:r>
    </w:p>
    <w:p>
      <w:r>
        <w:t>8.487.435</w:t>
      </w:r>
    </w:p>
    <w:p>
      <w:r>
        <w:t>-</w:t>
      </w:r>
    </w:p>
    <w:p>
      <w:r>
        <w:t>Ngoại nghiệp</w:t>
      </w:r>
    </w:p>
    <w:p>
      <w:r>
        <w:t>7.755.795</w:t>
      </w:r>
    </w:p>
    <w:p>
      <w:r>
        <w:t>50.371</w:t>
      </w:r>
    </w:p>
    <w:p>
      <w:r>
        <w:t>152.662</w:t>
      </w:r>
    </w:p>
    <w:p>
      <w:r>
        <w:t>182.966</w:t>
      </w:r>
    </w:p>
    <w:p>
      <w:r>
        <w:t>8.141.794</w:t>
      </w:r>
    </w:p>
    <w:p>
      <w:r>
        <w:t>1.628.359</w:t>
      </w:r>
    </w:p>
    <w:p>
      <w:r>
        <w:t>9.770.153</w:t>
      </w:r>
    </w:p>
    <w:p>
      <w:r>
        <w:t>3</w:t>
      </w:r>
    </w:p>
    <w:p>
      <w:r>
        <w:t>Áp dụng phương pháp định giá đất và xây dựng phương án giá đất</w:t>
      </w:r>
    </w:p>
    <w:p>
      <w:r>
        <w:t>Thửa trung bình</w:t>
      </w:r>
    </w:p>
    <w:p>
      <w:r>
        <w:t>11.257.272</w:t>
      </w:r>
    </w:p>
    <w:p>
      <w:r>
        <w:t>136.312</w:t>
      </w:r>
    </w:p>
    <w:p>
      <w:r>
        <w:t>187.476</w:t>
      </w:r>
    </w:p>
    <w:p>
      <w:r>
        <w:t>227.612</w:t>
      </w:r>
    </w:p>
    <w:p>
      <w:r>
        <w:t>11.808.673</w:t>
      </w:r>
    </w:p>
    <w:p>
      <w:r>
        <w:t>1.771.301</w:t>
      </w:r>
    </w:p>
    <w:p>
      <w:r>
        <w:t>13.579.974</w:t>
      </w:r>
    </w:p>
    <w:p>
      <w:r>
        <w:t>4</w:t>
      </w:r>
    </w:p>
    <w:p>
      <w:r>
        <w:t>Hoàn thiện dự thảo phương án giá đất và trình phê duyệt phương án giá đất</w:t>
      </w:r>
    </w:p>
    <w:p>
      <w:r>
        <w:t>Thửa trung bình</w:t>
      </w:r>
    </w:p>
    <w:p>
      <w:r>
        <w:t>2.110.739</w:t>
      </w:r>
    </w:p>
    <w:p>
      <w:r>
        <w:t>25.564</w:t>
      </w:r>
    </w:p>
    <w:p>
      <w:r>
        <w:t>35.159</w:t>
      </w:r>
    </w:p>
    <w:p>
      <w:r>
        <w:t>42.686</w:t>
      </w:r>
    </w:p>
    <w:p>
      <w:r>
        <w:t>2.214.147</w:t>
      </w:r>
    </w:p>
    <w:p>
      <w:r>
        <w:t>332.122</w:t>
      </w:r>
    </w:p>
    <w:p>
      <w:r>
        <w:t>2.546.270</w:t>
      </w:r>
    </w:p>
    <w:p>
      <w:r>
        <w:t>5</w:t>
      </w:r>
    </w:p>
    <w:p>
      <w:r>
        <w:t>In, sao, lưu trữ, phát hành phương án giá đất</w:t>
      </w:r>
    </w:p>
    <w:p>
      <w:r>
        <w:t>Thửa trung bình</w:t>
      </w:r>
    </w:p>
    <w:p>
      <w:r>
        <w:t>546.858</w:t>
      </w:r>
    </w:p>
    <w:p>
      <w:r>
        <w:t>6.503</w:t>
      </w:r>
    </w:p>
    <w:p>
      <w:r>
        <w:t>8.944</w:t>
      </w:r>
    </w:p>
    <w:p>
      <w:r>
        <w:t>10.859</w:t>
      </w:r>
    </w:p>
    <w:p>
      <w:r>
        <w:t>573.164</w:t>
      </w:r>
    </w:p>
    <w:p>
      <w:r>
        <w:t>85.975</w:t>
      </w:r>
    </w:p>
    <w:p>
      <w:r>
        <w:t>659.138</w:t>
      </w:r>
    </w:p>
    <w:p>
      <w:r>
        <w:t>Tổng</w:t>
      </w:r>
    </w:p>
    <w:p>
      <w:r>
        <w:t>Thửa trung bình</w:t>
      </w:r>
    </w:p>
    <w:p>
      <w:r>
        <w:t>30.920.567</w:t>
      </w:r>
    </w:p>
    <w:p>
      <w:r>
        <w:t>330.676</w:t>
      </w:r>
    </w:p>
    <w:p>
      <w:r>
        <w:t>538.178</w:t>
      </w:r>
    </w:p>
    <w:p>
      <w:r>
        <w:t>651.015</w:t>
      </w:r>
    </w:p>
    <w:p>
      <w:r>
        <w:t>32.440.435</w:t>
      </w:r>
    </w:p>
    <w:p>
      <w:r>
        <w:t>3.644.796</w:t>
      </w:r>
    </w:p>
    <w:p>
      <w:r>
        <w:t>1.628.359</w:t>
      </w:r>
    </w:p>
    <w:p>
      <w:r>
        <w:t>37.713.590</w:t>
      </w:r>
    </w:p>
    <w:p>
      <w:r>
        <w:t>Ghi chú:</w:t>
      </w:r>
    </w:p>
    <w:p>
      <w:r>
        <w:t>1. Căn cứ pháp lý</w:t>
      </w:r>
    </w:p>
    <w:p>
      <w:r>
        <w:t>- Định mức kinh tế kỹ thuật áp dụng theo Quyết định số 24/QĐ-UBND ngày 05 tháng 5 năm 2025 của Ủy ban nhân dân tỉnh về việc ban hành định mức kinh tế - kỹ thuật phục vụ công tác định giá đất trên địa bàn tỉnh Bình Dương.</w:t>
      </w:r>
    </w:p>
    <w:p>
      <w:r>
        <w:t>- Cơ cấu tính giá sản phẩm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2.340.000 đồng/tháng được áp dụng theo Nghị định số 73/2024/NĐ-CP ngày 30 tháng 6 năm 2024 của Chính phủ quy định mức lương cơ sở đối với cán bộ, công chức, viên chức và lực lượng vũ trang. Hệ số lương áp dụng theo Nghị định số 204/2004/NĐ-CP ngày 14/12/2004 của Chính phủ về chế độ tiền lương đối với cán bộ, công chức, viên chức và lực lượng vũ trang.</w:t>
      </w:r>
    </w:p>
    <w:p>
      <w:r>
        <w:t>- Căn cứ Quyết định số 595/QĐ-BHXH ngày 14 tháng 4 năm 2017 của Bảo hiểm xã hội Việt Nam ban hành quy trình thu BHXH, BHYT, BHTN, bệnh nghề nghiệp, quản lý sổ bảo hiểm xã hội, thẻ bảo hiểm y tế, Nghị định số 191/2013/NĐ-CP ngày 21/11/2013 của Chính phủ quy định chi tiết về tài chính công đoàn.</w:t>
      </w:r>
    </w:p>
    <w:p>
      <w:r>
        <w:t>- Phụ cấp lưu động áp dụng theo Thông tư số 06/2005/TT-BNV ngày 05 tháng 01 năm 2005 của Bộ nội vụ về hướng dẫn chế độ phụ cấp lưu động đối với cán bộ, công chức, viên chức.</w:t>
      </w:r>
    </w:p>
    <w:p>
      <w:r>
        <w:t>- Ngày công được tính là 26 ngày/tháng.</w:t>
      </w:r>
    </w:p>
    <w:p>
      <w:r>
        <w:t>- Đơn giá trên chưa bao gồm chi phí kiểm tra, nghiệm thu, thu nhập chịu thuế tính trước.</w:t>
      </w:r>
    </w:p>
    <w:p>
      <w:r>
        <w:t>2. Thuyết minh</w:t>
      </w:r>
    </w:p>
    <w:p>
      <w:r>
        <w:t>1. Đơn giá trên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quy mô diện tích và khu vực quy định tại Bảng 01, Bảng 02 để điều chỉnh đối với mục 2 và mục 3 của đơn giá (điều chỉnh lao động kỹ thuật, dụng cụ, thiết bị).</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đơn giá (điều chỉnh lao động kỹ thuật, dụng cụ, thiết bị)</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w:t>
      </w:r>
    </w:p>
    <w:p>
      <w:r>
        <w:t>* Đối với thửa đất hoặc khu đất có 02 mục đích sử dụng thì nhân với hệ số K=1,5</w:t>
      </w:r>
    </w:p>
    <w:p>
      <w:r>
        <w:t>* Đối với thửa đất hoặc khu đất có trên 02 mục đích sử dụng thì được bổ sung hệ số 0,2 cho mỗi 01 mục đích tăng thêm</w:t>
      </w:r>
    </w:p>
    <w:p>
      <w:r>
        <w:t>b) Đối với các mục còn lại của đơn giá (điều chỉnh lao động kỹ thuật, dụng cụ, thiết bị) thì nhân với hệ số K=1,3.</w:t>
      </w:r>
    </w:p>
    <w:p>
      <w:r>
        <w:t>3. Trường hợp khu đất cần định giá có diện tích lớn, trong đó có nhiều thửa đất thì việc tính mức thực hiện như sau:</w:t>
      </w:r>
    </w:p>
    <w:p>
      <w:r>
        <w:t>a) Đối với mục 2 và mục 3 của đơn giá (điều chỉnh lao động kỹ thuật, dụng cụ, thiết bị)</w:t>
      </w:r>
    </w:p>
    <w:p>
      <w:r>
        <w:t>+ Đối với trường hợp các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w:t>
      </w:r>
    </w:p>
    <w:p>
      <w:r>
        <w:t>+ Đối với khu đất có 02 thửa đất thì nhân với hệ số K=1,3;</w:t>
      </w:r>
    </w:p>
    <w:p>
      <w:r>
        <w:t>+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Đối với các mục còn lại của đơn giá (điều chỉnh lao động kỹ thuật, dụng cụ, thiết bị) thì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về tiền sử dụng đất,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đơn giá (điều chỉnh lao động kỹ thuật, dụng cụ, thiết bị).</w:t>
      </w:r>
    </w:p>
    <w:p>
      <w:r>
        <w:t>5. Trường hợp xác định giá đất để tính bồi thường khi Nhà nước thu hồi đất của hộ gia đình, cá nhân đối với thửa đất có diện tích nhỏ dưới 0,1 ha thì nhân với hệ số K=0,5 đối với mục 2 và mục 3 của đơn giá (điều chỉnh lao động kỹ thuật, dụng cụ, thiết bị).</w:t>
      </w:r>
    </w:p>
    <w:p>
      <w:r>
        <w:t>6. Thửa đất hoặc khu đất định giá đất nằm trên địa bàn từ 02 xã, phường, thị trấn trở lên thì tính theo xã, phường, thị trấn có diện tích thửa đất hoặc khu đất định giá đất lớn nhất.</w:t>
      </w:r>
    </w:p>
    <w:p>
      <w:r>
        <w:t>Bảng 01.  Bảng hệ số theo quy mô diện tích và khu vực</w:t>
      </w:r>
    </w:p>
    <w:p>
      <w:r>
        <w:t>(Áp dụng đối với đất ở, đất phi nông nghiệp không phải là đất ở)</w:t>
      </w:r>
    </w:p>
    <w:p>
      <w:r>
        <w:t>Khu vực</w:t>
      </w:r>
    </w:p>
    <w:p>
      <w:r>
        <w:t>Xã</w:t>
      </w:r>
    </w:p>
    <w:p>
      <w:r>
        <w:t>Thị trấn, phường</w:t>
      </w:r>
    </w:p>
    <w:p>
      <w:r>
        <w:t>Diện tích (ha)</w:t>
      </w:r>
    </w:p>
    <w:p>
      <w:r>
        <w:t>≤ 0,1</w:t>
      </w:r>
    </w:p>
    <w:p>
      <w:r>
        <w:t>0,5</w:t>
      </w:r>
    </w:p>
    <w:p>
      <w:r>
        <w:t>0,6</w:t>
      </w:r>
    </w:p>
    <w:p>
      <w:r>
        <w:t>0,3</w:t>
      </w:r>
    </w:p>
    <w:p>
      <w:r>
        <w:t>0,65</w:t>
      </w:r>
    </w:p>
    <w:p>
      <w:r>
        <w:t>0,75</w:t>
      </w:r>
    </w:p>
    <w:p>
      <w:r>
        <w:t>0,5</w:t>
      </w:r>
    </w:p>
    <w:p>
      <w:r>
        <w:t>0,8</w:t>
      </w:r>
    </w:p>
    <w:p>
      <w:r>
        <w:t>0,9</w:t>
      </w:r>
    </w:p>
    <w:p>
      <w:r>
        <w:t>1</w:t>
      </w:r>
    </w:p>
    <w:p>
      <w:r>
        <w:t>1</w:t>
      </w:r>
    </w:p>
    <w:p>
      <w:r>
        <w:t>1,1</w:t>
      </w:r>
    </w:p>
    <w:p>
      <w:r>
        <w:t>3</w:t>
      </w:r>
    </w:p>
    <w:p>
      <w:r>
        <w:t>1,2</w:t>
      </w:r>
    </w:p>
    <w:p>
      <w:r>
        <w:t>1,3</w:t>
      </w:r>
    </w:p>
    <w:p>
      <w:r>
        <w:t>5</w:t>
      </w:r>
    </w:p>
    <w:p>
      <w:r>
        <w:t>1,6</w:t>
      </w:r>
    </w:p>
    <w:p>
      <w:r>
        <w:t>1,7</w:t>
      </w:r>
    </w:p>
    <w:p>
      <w:r>
        <w:t>10</w:t>
      </w:r>
    </w:p>
    <w:p>
      <w:r>
        <w:t>2</w:t>
      </w:r>
    </w:p>
    <w:p>
      <w:r>
        <w:t>2,1</w:t>
      </w:r>
    </w:p>
    <w:p>
      <w:r>
        <w:t>30</w:t>
      </w:r>
    </w:p>
    <w:p>
      <w:r>
        <w:t>2,6</w:t>
      </w:r>
    </w:p>
    <w:p>
      <w:r>
        <w:t>2,7</w:t>
      </w:r>
    </w:p>
    <w:p>
      <w:r>
        <w:t>50</w:t>
      </w:r>
    </w:p>
    <w:p>
      <w:r>
        <w:t>3,2</w:t>
      </w:r>
    </w:p>
    <w:p>
      <w:r>
        <w:t>3,3</w:t>
      </w:r>
    </w:p>
    <w:p>
      <w:r>
        <w:t>100</w:t>
      </w:r>
    </w:p>
    <w:p>
      <w:r>
        <w:t>4</w:t>
      </w:r>
    </w:p>
    <w:p>
      <w:r>
        <w:t>4,1</w:t>
      </w:r>
    </w:p>
    <w:p>
      <w:r>
        <w:t>300</w:t>
      </w:r>
    </w:p>
    <w:p>
      <w:r>
        <w:t>4,8</w:t>
      </w:r>
    </w:p>
    <w:p>
      <w:r>
        <w:t>4,9</w:t>
      </w:r>
    </w:p>
    <w:p>
      <w:r>
        <w:t>≥ 500</w:t>
      </w:r>
    </w:p>
    <w:p>
      <w:r>
        <w:t>5,8</w:t>
      </w:r>
    </w:p>
    <w:p>
      <w:r>
        <w:t>5,9</w:t>
      </w:r>
    </w:p>
    <w:p>
      <w:r>
        <w:t>Bảng 02.  Bảng hệ số theo quy mô diện tích và khu vực</w:t>
      </w:r>
    </w:p>
    <w:p>
      <w:r>
        <w:t>(Áp dụng đối với đất nông nghiệp)</w:t>
      </w:r>
    </w:p>
    <w:p>
      <w:r>
        <w:t>Khu vực</w:t>
      </w:r>
    </w:p>
    <w:p>
      <w:r>
        <w:t>Xã</w:t>
      </w:r>
    </w:p>
    <w:p>
      <w:r>
        <w:t>Thị trấn, phường</w:t>
      </w:r>
    </w:p>
    <w:p>
      <w:r>
        <w:t>Diện tích (ha)</w:t>
      </w:r>
    </w:p>
    <w:p>
      <w:r>
        <w:t>≤ 0,1</w:t>
      </w:r>
    </w:p>
    <w:p>
      <w:r>
        <w:t>0,5</w:t>
      </w:r>
    </w:p>
    <w:p>
      <w:r>
        <w:t>0,60</w:t>
      </w:r>
    </w:p>
    <w:p>
      <w:r>
        <w:t>0,3</w:t>
      </w:r>
    </w:p>
    <w:p>
      <w:r>
        <w:t>0,6</w:t>
      </w:r>
    </w:p>
    <w:p>
      <w:r>
        <w:t>0,70</w:t>
      </w:r>
    </w:p>
    <w:p>
      <w:r>
        <w:t>0,5</w:t>
      </w:r>
    </w:p>
    <w:p>
      <w:r>
        <w:t>0,7</w:t>
      </w:r>
    </w:p>
    <w:p>
      <w:r>
        <w:t>0,80</w:t>
      </w:r>
    </w:p>
    <w:p>
      <w:r>
        <w:t>1</w:t>
      </w:r>
    </w:p>
    <w:p>
      <w:r>
        <w:t>0,85</w:t>
      </w:r>
    </w:p>
    <w:p>
      <w:r>
        <w:t>0,95</w:t>
      </w:r>
    </w:p>
    <w:p>
      <w:r>
        <w:t>3</w:t>
      </w:r>
    </w:p>
    <w:p>
      <w:r>
        <w:t>1</w:t>
      </w:r>
    </w:p>
    <w:p>
      <w:r>
        <w:t>1,10</w:t>
      </w:r>
    </w:p>
    <w:p>
      <w:r>
        <w:t>5</w:t>
      </w:r>
    </w:p>
    <w:p>
      <w:r>
        <w:t>1,4</w:t>
      </w:r>
    </w:p>
    <w:p>
      <w:r>
        <w:t>1,50</w:t>
      </w:r>
    </w:p>
    <w:p>
      <w:r>
        <w:t>10</w:t>
      </w:r>
    </w:p>
    <w:p>
      <w:r>
        <w:t>1,8</w:t>
      </w:r>
    </w:p>
    <w:p>
      <w:r>
        <w:t>1,90</w:t>
      </w:r>
    </w:p>
    <w:p>
      <w:r>
        <w:t>30</w:t>
      </w:r>
    </w:p>
    <w:p>
      <w:r>
        <w:t>2,2</w:t>
      </w:r>
    </w:p>
    <w:p>
      <w:r>
        <w:t>2,30</w:t>
      </w:r>
    </w:p>
    <w:p>
      <w:r>
        <w:t>50</w:t>
      </w:r>
    </w:p>
    <w:p>
      <w:r>
        <w:t>2,8</w:t>
      </w:r>
    </w:p>
    <w:p>
      <w:r>
        <w:t>2,90</w:t>
      </w:r>
    </w:p>
    <w:p>
      <w:r>
        <w:t>100</w:t>
      </w:r>
    </w:p>
    <w:p>
      <w:r>
        <w:t>3,4</w:t>
      </w:r>
    </w:p>
    <w:p>
      <w:r>
        <w:t>3,50</w:t>
      </w:r>
    </w:p>
    <w:p>
      <w:r>
        <w:t>300</w:t>
      </w:r>
    </w:p>
    <w:p>
      <w:r>
        <w:t>4</w:t>
      </w:r>
    </w:p>
    <w:p>
      <w:r>
        <w:t>4,10</w:t>
      </w:r>
    </w:p>
    <w:p>
      <w:r>
        <w:t>≥ 500</w:t>
      </w:r>
    </w:p>
    <w:p>
      <w:r>
        <w:t>4,8</w:t>
      </w:r>
    </w:p>
    <w:p>
      <w:r>
        <w:t>4,90</w:t>
      </w:r>
    </w:p>
    <w:p>
      <w:r>
        <w:t>PHỤ LỤC IV</w:t>
      </w:r>
    </w:p>
    <w:p>
      <w:r>
        <w:t>ĐƠN GIÁ ĐỊNH GIÁ ĐẤT CỤ THỂ THEO PHƯƠNG PHÁP HỆ SỐ ĐIỀU CHỈNH GIÁ ĐẤT</w:t>
      </w:r>
    </w:p>
    <w:p>
      <w:r>
        <w:t>(Kèm theo Quyết định số: 1402/QĐ-UBND ngày 23 tháng 5 năm 2025 của Ủy ban nhân dân tỉnh Bình Dương)</w:t>
      </w:r>
    </w:p>
    <w:p>
      <w:r>
        <w:t>A. Đất ở</w:t>
      </w:r>
    </w:p>
    <w:p>
      <w:r>
        <w:t>ĐVT: Đồng</w:t>
      </w:r>
    </w:p>
    <w:p>
      <w:r>
        <w:t>STT</w:t>
      </w:r>
    </w:p>
    <w:p>
      <w:r>
        <w:t>Nội dung công việc</w:t>
      </w:r>
    </w:p>
    <w:p>
      <w:r>
        <w:t>ĐVT</w:t>
      </w:r>
    </w:p>
    <w:p>
      <w:r>
        <w:t>Lao động kỹ thuật</w:t>
      </w:r>
    </w:p>
    <w:p>
      <w:r>
        <w:t>Dụng cụ</w:t>
      </w:r>
    </w:p>
    <w:p>
      <w:r>
        <w:t>Thiết bị</w:t>
      </w:r>
    </w:p>
    <w:p>
      <w:r>
        <w:t>Vật liệu</w:t>
      </w:r>
    </w:p>
    <w:p>
      <w:r>
        <w:t>Chi phí trực tiếp</w:t>
      </w:r>
    </w:p>
    <w:p>
      <w:r>
        <w:t>Chi phí chung (nội nghiệp 15%; ngoại nghiệp 20%)</w:t>
      </w:r>
    </w:p>
    <w:p>
      <w:r>
        <w:t>Đơn giá sản phẩm (đồng)</w:t>
      </w:r>
    </w:p>
    <w:p>
      <w:r>
        <w:t>1</w:t>
      </w:r>
    </w:p>
    <w:p>
      <w:r>
        <w:t>Công tác chuẩn bị</w:t>
      </w:r>
    </w:p>
    <w:p>
      <w:r>
        <w:t>Khu vực trung bình</w:t>
      </w:r>
    </w:p>
    <w:p>
      <w:r>
        <w:t>3.821.337</w:t>
      </w:r>
    </w:p>
    <w:p>
      <w:r>
        <w:t>33.534</w:t>
      </w:r>
    </w:p>
    <w:p>
      <w:r>
        <w:t>43.795</w:t>
      </w:r>
    </w:p>
    <w:p>
      <w:r>
        <w:t>48.396</w:t>
      </w:r>
    </w:p>
    <w:p>
      <w:r>
        <w:t>3.947.062</w:t>
      </w:r>
    </w:p>
    <w:p>
      <w:r>
        <w:t>592.059</w:t>
      </w:r>
    </w:p>
    <w:p>
      <w:r>
        <w:t>4.539.122</w:t>
      </w:r>
    </w:p>
    <w:p>
      <w:r>
        <w:t>2</w:t>
      </w:r>
    </w:p>
    <w:p>
      <w:r>
        <w:t>Điều tra, tổng hợp, phân tích thông tin</w:t>
      </w:r>
    </w:p>
    <w:p>
      <w:r>
        <w:t>Khu vực trung bình</w:t>
      </w:r>
    </w:p>
    <w:p>
      <w:r>
        <w:t>14.935.590</w:t>
      </w:r>
    </w:p>
    <w:p>
      <w:r>
        <w:t>120.445</w:t>
      </w:r>
    </w:p>
    <w:p>
      <w:r>
        <w:t>125.809</w:t>
      </w:r>
    </w:p>
    <w:p>
      <w:r>
        <w:t>269.555</w:t>
      </w:r>
    </w:p>
    <w:p>
      <w:r>
        <w:t>15.451.399</w:t>
      </w:r>
    </w:p>
    <w:p>
      <w:r>
        <w:t>2.797.601</w:t>
      </w:r>
    </w:p>
    <w:p>
      <w:r>
        <w:t>18.249.000</w:t>
      </w:r>
    </w:p>
    <w:p>
      <w:r>
        <w:t>-</w:t>
      </w:r>
    </w:p>
    <w:p>
      <w:r>
        <w:t>Nội nghiệp</w:t>
      </w:r>
    </w:p>
    <w:p>
      <w:r>
        <w:t>5.628.636</w:t>
      </w:r>
    </w:p>
    <w:p>
      <w:r>
        <w:t>59.999</w:t>
      </w:r>
    </w:p>
    <w:p>
      <w:r>
        <w:t>78.356</w:t>
      </w:r>
    </w:p>
    <w:p>
      <w:r>
        <w:t>86.589</w:t>
      </w:r>
    </w:p>
    <w:p>
      <w:r>
        <w:t>5.853.580</w:t>
      </w:r>
    </w:p>
    <w:p>
      <w:r>
        <w:t>878.037</w:t>
      </w:r>
    </w:p>
    <w:p>
      <w:r>
        <w:t>6.731.617</w:t>
      </w:r>
    </w:p>
    <w:p>
      <w:r>
        <w:t>-</w:t>
      </w:r>
    </w:p>
    <w:p>
      <w:r>
        <w:t>Ngoại nghiệp</w:t>
      </w:r>
    </w:p>
    <w:p>
      <w:r>
        <w:t>9.306.954</w:t>
      </w:r>
    </w:p>
    <w:p>
      <w:r>
        <w:t>60.446</w:t>
      </w:r>
    </w:p>
    <w:p>
      <w:r>
        <w:t>47.454</w:t>
      </w:r>
    </w:p>
    <w:p>
      <w:r>
        <w:t>182.966</w:t>
      </w:r>
    </w:p>
    <w:p>
      <w:r>
        <w:t>9.597.819</w:t>
      </w:r>
    </w:p>
    <w:p>
      <w:r>
        <w:t>1.919.564</w:t>
      </w:r>
    </w:p>
    <w:p>
      <w:r>
        <w:t>11.517.383</w:t>
      </w:r>
    </w:p>
    <w:p>
      <w:r>
        <w:t>3</w:t>
      </w:r>
    </w:p>
    <w:p>
      <w:r>
        <w:t>Xác định giá đất phổ biến trên thị trường của từng vị trí đất tại khu vực cần định giá</w:t>
      </w:r>
    </w:p>
    <w:p>
      <w:r>
        <w:t>Khu vực trung bình</w:t>
      </w:r>
    </w:p>
    <w:p>
      <w:r>
        <w:t>4.925.057</w:t>
      </w:r>
    </w:p>
    <w:p>
      <w:r>
        <w:t>52.507</w:t>
      </w:r>
    </w:p>
    <w:p>
      <w:r>
        <w:t>68.572</w:t>
      </w:r>
    </w:p>
    <w:p>
      <w:r>
        <w:t>75.777</w:t>
      </w:r>
    </w:p>
    <w:p>
      <w:r>
        <w:t>5.121.913</w:t>
      </w:r>
    </w:p>
    <w:p>
      <w:r>
        <w:t>768.287</w:t>
      </w:r>
    </w:p>
    <w:p>
      <w:r>
        <w:t>5.890.199</w:t>
      </w:r>
    </w:p>
    <w:p>
      <w:r>
        <w:t>4</w:t>
      </w:r>
    </w:p>
    <w:p>
      <w:r>
        <w:t>Xác định hệ số điều chỉnh giá đất</w:t>
      </w:r>
    </w:p>
    <w:p>
      <w:r>
        <w:t>Khu vực trung bình</w:t>
      </w:r>
    </w:p>
    <w:p>
      <w:r>
        <w:t>8.442.954</w:t>
      </w:r>
    </w:p>
    <w:p>
      <w:r>
        <w:t>90.031</w:t>
      </w:r>
    </w:p>
    <w:p>
      <w:r>
        <w:t>117.576</w:t>
      </w:r>
    </w:p>
    <w:p>
      <w:r>
        <w:t>129.930</w:t>
      </w:r>
    </w:p>
    <w:p>
      <w:r>
        <w:t>8.780.491</w:t>
      </w:r>
    </w:p>
    <w:p>
      <w:r>
        <w:t>1.317.074</w:t>
      </w:r>
    </w:p>
    <w:p>
      <w:r>
        <w:t>10.097.565</w:t>
      </w:r>
    </w:p>
    <w:p>
      <w:r>
        <w:t>5</w:t>
      </w:r>
    </w:p>
    <w:p>
      <w:r>
        <w:t>Xây dựng phương án hệ số điều chỉnh giá đất</w:t>
      </w:r>
    </w:p>
    <w:p>
      <w:r>
        <w:t>Khu vực trung bình</w:t>
      </w:r>
    </w:p>
    <w:p>
      <w:r>
        <w:t>5.628.636</w:t>
      </w:r>
    </w:p>
    <w:p>
      <w:r>
        <w:t>59.999</w:t>
      </w:r>
    </w:p>
    <w:p>
      <w:r>
        <w:t>78.356</w:t>
      </w:r>
    </w:p>
    <w:p>
      <w:r>
        <w:t>86.589</w:t>
      </w:r>
    </w:p>
    <w:p>
      <w:r>
        <w:t>5.853.580</w:t>
      </w:r>
    </w:p>
    <w:p>
      <w:r>
        <w:t>878.037</w:t>
      </w:r>
    </w:p>
    <w:p>
      <w:r>
        <w:t>6.731.617</w:t>
      </w:r>
    </w:p>
    <w:p>
      <w:r>
        <w:t>6</w:t>
      </w:r>
    </w:p>
    <w:p>
      <w:r>
        <w:t>Hoàn thiện dự thảo phương án hệ số điều chỉnh giá đất</w:t>
      </w:r>
    </w:p>
    <w:p>
      <w:r>
        <w:t>Khu vực trung bình</w:t>
      </w:r>
    </w:p>
    <w:p>
      <w:r>
        <w:t>2.110.739</w:t>
      </w:r>
    </w:p>
    <w:p>
      <w:r>
        <w:t>22.508</w:t>
      </w:r>
    </w:p>
    <w:p>
      <w:r>
        <w:t>29.394</w:t>
      </w:r>
    </w:p>
    <w:p>
      <w:r>
        <w:t>32.483</w:t>
      </w:r>
    </w:p>
    <w:p>
      <w:r>
        <w:t>2.195.123</w:t>
      </w:r>
    </w:p>
    <w:p>
      <w:r>
        <w:t>329.268</w:t>
      </w:r>
    </w:p>
    <w:p>
      <w:r>
        <w:t>2.524.391</w:t>
      </w:r>
    </w:p>
    <w:p>
      <w:r>
        <w:t>7</w:t>
      </w:r>
    </w:p>
    <w:p>
      <w:r>
        <w:t>In, sao, lưu trữ, phát hành phương án hệ số điều chỉnh giá đất</w:t>
      </w:r>
    </w:p>
    <w:p>
      <w:r>
        <w:t>Khu vực trung bình</w:t>
      </w:r>
    </w:p>
    <w:p>
      <w:r>
        <w:t>546.858</w:t>
      </w:r>
    </w:p>
    <w:p>
      <w:r>
        <w:t>5.740</w:t>
      </w:r>
    </w:p>
    <w:p>
      <w:r>
        <w:t>7.497</w:t>
      </w:r>
    </w:p>
    <w:p>
      <w:r>
        <w:t>8.284</w:t>
      </w:r>
    </w:p>
    <w:p>
      <w:r>
        <w:t>568.380</w:t>
      </w:r>
    </w:p>
    <w:p>
      <w:r>
        <w:t>85.257</w:t>
      </w:r>
    </w:p>
    <w:p>
      <w:r>
        <w:t>653.637</w:t>
      </w:r>
    </w:p>
    <w:p>
      <w:r>
        <w:t>Tổng</w:t>
      </w:r>
    </w:p>
    <w:p>
      <w:r>
        <w:t>Khu vực trung bình</w:t>
      </w:r>
    </w:p>
    <w:p>
      <w:r>
        <w:t>40.411.170</w:t>
      </w:r>
    </w:p>
    <w:p>
      <w:r>
        <w:t>384.764</w:t>
      </w:r>
    </w:p>
    <w:p>
      <w:r>
        <w:t>470.998</w:t>
      </w:r>
    </w:p>
    <w:p>
      <w:r>
        <w:t>651.015</w:t>
      </w:r>
    </w:p>
    <w:p>
      <w:r>
        <w:t>41.917.947</w:t>
      </w:r>
    </w:p>
    <w:p>
      <w:r>
        <w:t>6.767.583</w:t>
      </w:r>
    </w:p>
    <w:p>
      <w:r>
        <w:t>48.685.530</w:t>
      </w:r>
    </w:p>
    <w:p>
      <w:r>
        <w:t>B. Đất phi nông nghiệp không phải là đất ở</w:t>
      </w:r>
    </w:p>
    <w:p>
      <w:r>
        <w:t>ĐVT: Đồng</w:t>
      </w:r>
    </w:p>
    <w:p>
      <w:r>
        <w:t>STT</w:t>
      </w:r>
    </w:p>
    <w:p>
      <w:r>
        <w:t>Nội dung công việc</w:t>
      </w:r>
    </w:p>
    <w:p>
      <w:r>
        <w:t>ĐVT</w:t>
      </w:r>
    </w:p>
    <w:p>
      <w:r>
        <w:t>Lao động kỹ thuật</w:t>
      </w:r>
    </w:p>
    <w:p>
      <w:r>
        <w:t>Dụng cụ</w:t>
      </w:r>
    </w:p>
    <w:p>
      <w:r>
        <w:t>Thiết bị</w:t>
      </w:r>
    </w:p>
    <w:p>
      <w:r>
        <w:t>Vật liệu</w:t>
      </w:r>
    </w:p>
    <w:p>
      <w:r>
        <w:t>Chi phí trực tiếp</w:t>
      </w:r>
    </w:p>
    <w:p>
      <w:r>
        <w:t>Chi phí chung (nội nghiệp 15%; ngoại nghiệp 20%)</w:t>
      </w:r>
    </w:p>
    <w:p>
      <w:r>
        <w:t>Đơn giá sản phẩm (đồng)</w:t>
      </w:r>
    </w:p>
    <w:p>
      <w:r>
        <w:t>1</w:t>
      </w:r>
    </w:p>
    <w:p>
      <w:r>
        <w:t>Công tác chuẩn bị</w:t>
      </w:r>
    </w:p>
    <w:p>
      <w:r>
        <w:t>Khu vực trung bình</w:t>
      </w:r>
    </w:p>
    <w:p>
      <w:r>
        <w:t>3.821.337</w:t>
      </w:r>
    </w:p>
    <w:p>
      <w:r>
        <w:t>33.461</w:t>
      </w:r>
    </w:p>
    <w:p>
      <w:r>
        <w:t>43.697</w:t>
      </w:r>
    </w:p>
    <w:p>
      <w:r>
        <w:t>40.861</w:t>
      </w:r>
    </w:p>
    <w:p>
      <w:r>
        <w:t>3.939.356</w:t>
      </w:r>
    </w:p>
    <w:p>
      <w:r>
        <w:t>590.903</w:t>
      </w:r>
    </w:p>
    <w:p>
      <w:r>
        <w:t>4.530.259</w:t>
      </w:r>
    </w:p>
    <w:p>
      <w:r>
        <w:t>2</w:t>
      </w:r>
    </w:p>
    <w:p>
      <w:r>
        <w:t>Điều tra, tổng hợp, phân tích thông tin</w:t>
      </w:r>
    </w:p>
    <w:p>
      <w:r>
        <w:t>Khu vực trung bình</w:t>
      </w:r>
    </w:p>
    <w:p>
      <w:r>
        <w:t>17.965.908</w:t>
      </w:r>
    </w:p>
    <w:p>
      <w:r>
        <w:t>142.901</w:t>
      </w:r>
    </w:p>
    <w:p>
      <w:r>
        <w:t>147.262</w:t>
      </w:r>
    </w:p>
    <w:p>
      <w:r>
        <w:t>265.202</w:t>
      </w:r>
    </w:p>
    <w:p>
      <w:r>
        <w:t>18.521.273</w:t>
      </w:r>
    </w:p>
    <w:p>
      <w:r>
        <w:t>3.375.768</w:t>
      </w:r>
    </w:p>
    <w:p>
      <w:r>
        <w:t>21.897.041</w:t>
      </w:r>
    </w:p>
    <w:p>
      <w:r>
        <w:t>-</w:t>
      </w:r>
    </w:p>
    <w:p>
      <w:r>
        <w:t>Nội nghiệp</w:t>
      </w:r>
    </w:p>
    <w:p>
      <w:r>
        <w:t>6.332.216</w:t>
      </w:r>
    </w:p>
    <w:p>
      <w:r>
        <w:t>67.344</w:t>
      </w:r>
    </w:p>
    <w:p>
      <w:r>
        <w:t>87.945</w:t>
      </w:r>
    </w:p>
    <w:p>
      <w:r>
        <w:t>82.236</w:t>
      </w:r>
    </w:p>
    <w:p>
      <w:r>
        <w:t>6.569.740</w:t>
      </w:r>
    </w:p>
    <w:p>
      <w:r>
        <w:t>985.461</w:t>
      </w:r>
    </w:p>
    <w:p>
      <w:r>
        <w:t>7.555.201</w:t>
      </w:r>
    </w:p>
    <w:p>
      <w:r>
        <w:t>-</w:t>
      </w:r>
    </w:p>
    <w:p>
      <w:r>
        <w:t>Ngoại nghiệp</w:t>
      </w:r>
    </w:p>
    <w:p>
      <w:r>
        <w:t>11.633.693</w:t>
      </w:r>
    </w:p>
    <w:p>
      <w:r>
        <w:t>75.557</w:t>
      </w:r>
    </w:p>
    <w:p>
      <w:r>
        <w:t>59.317</w:t>
      </w:r>
    </w:p>
    <w:p>
      <w:r>
        <w:t>182.966</w:t>
      </w:r>
    </w:p>
    <w:p>
      <w:r>
        <w:t>11.951.533</w:t>
      </w:r>
    </w:p>
    <w:p>
      <w:r>
        <w:t>2.390.307</w:t>
      </w:r>
    </w:p>
    <w:p>
      <w:r>
        <w:t>14.341.839</w:t>
      </w:r>
    </w:p>
    <w:p>
      <w:r>
        <w:t>3</w:t>
      </w:r>
    </w:p>
    <w:p>
      <w:r>
        <w:t>Xác định giá đất phổ biến trên thị trường của từng vị trí đất tại khu vực cần định giá</w:t>
      </w:r>
    </w:p>
    <w:p>
      <w:r>
        <w:t>Khu vực trung bình</w:t>
      </w:r>
    </w:p>
    <w:p>
      <w:r>
        <w:t>6.332.216</w:t>
      </w:r>
    </w:p>
    <w:p>
      <w:r>
        <w:t>67.344</w:t>
      </w:r>
    </w:p>
    <w:p>
      <w:r>
        <w:t>87.945</w:t>
      </w:r>
    </w:p>
    <w:p>
      <w:r>
        <w:t>82.236</w:t>
      </w:r>
    </w:p>
    <w:p>
      <w:r>
        <w:t>6.569.740</w:t>
      </w:r>
    </w:p>
    <w:p>
      <w:r>
        <w:t>985.461</w:t>
      </w:r>
    </w:p>
    <w:p>
      <w:r>
        <w:t>7.555.201</w:t>
      </w:r>
    </w:p>
    <w:p>
      <w:r>
        <w:t>4</w:t>
      </w:r>
    </w:p>
    <w:p>
      <w:r>
        <w:t>Xác định hệ số điều chỉnh giá đất</w:t>
      </w:r>
    </w:p>
    <w:p>
      <w:r>
        <w:t>Khu vực trung bình</w:t>
      </w:r>
    </w:p>
    <w:p>
      <w:r>
        <w:t>10.553.693</w:t>
      </w:r>
    </w:p>
    <w:p>
      <w:r>
        <w:t>112.227</w:t>
      </w:r>
    </w:p>
    <w:p>
      <w:r>
        <w:t>146.558</w:t>
      </w:r>
    </w:p>
    <w:p>
      <w:r>
        <w:t>137.045</w:t>
      </w:r>
    </w:p>
    <w:p>
      <w:r>
        <w:t>10.949.522</w:t>
      </w:r>
    </w:p>
    <w:p>
      <w:r>
        <w:t>1.642.428</w:t>
      </w:r>
    </w:p>
    <w:p>
      <w:r>
        <w:t>12.591.950</w:t>
      </w:r>
    </w:p>
    <w:p>
      <w:r>
        <w:t>5</w:t>
      </w:r>
    </w:p>
    <w:p>
      <w:r>
        <w:t>Xây dựng phương án hệ số điều chỉnh giá đất</w:t>
      </w:r>
    </w:p>
    <w:p>
      <w:r>
        <w:t>Khu vực trung bình</w:t>
      </w:r>
    </w:p>
    <w:p>
      <w:r>
        <w:t>7.035.795</w:t>
      </w:r>
    </w:p>
    <w:p>
      <w:r>
        <w:t>74.818</w:t>
      </w:r>
    </w:p>
    <w:p>
      <w:r>
        <w:t>97.705</w:t>
      </w:r>
    </w:p>
    <w:p>
      <w:r>
        <w:t>91.363</w:t>
      </w:r>
    </w:p>
    <w:p>
      <w:r>
        <w:t>7.299.681</w:t>
      </w:r>
    </w:p>
    <w:p>
      <w:r>
        <w:t>1.094.952</w:t>
      </w:r>
    </w:p>
    <w:p>
      <w:r>
        <w:t>8.394.633</w:t>
      </w:r>
    </w:p>
    <w:p>
      <w:r>
        <w:t>6</w:t>
      </w:r>
    </w:p>
    <w:p>
      <w:r>
        <w:t>Hoàn thiện dự thảo phương án hệ số điều chỉnh giá đất</w:t>
      </w:r>
    </w:p>
    <w:p>
      <w:r>
        <w:t>Khu vực trung bình</w:t>
      </w:r>
    </w:p>
    <w:p>
      <w:r>
        <w:t>2.110.739</w:t>
      </w:r>
    </w:p>
    <w:p>
      <w:r>
        <w:t>22.461</w:t>
      </w:r>
    </w:p>
    <w:p>
      <w:r>
        <w:t>29.332</w:t>
      </w:r>
    </w:p>
    <w:p>
      <w:r>
        <w:t>27.428</w:t>
      </w:r>
    </w:p>
    <w:p>
      <w:r>
        <w:t>2.189.958</w:t>
      </w:r>
    </w:p>
    <w:p>
      <w:r>
        <w:t>328.494</w:t>
      </w:r>
    </w:p>
    <w:p>
      <w:r>
        <w:t>2.518.452</w:t>
      </w:r>
    </w:p>
    <w:p>
      <w:r>
        <w:t>7</w:t>
      </w:r>
    </w:p>
    <w:p>
      <w:r>
        <w:t>In, sao, lưu trữ, phát hành phương án hệ số điều chỉnh giá đất</w:t>
      </w:r>
    </w:p>
    <w:p>
      <w:r>
        <w:t>Khu vực trung bình</w:t>
      </w:r>
    </w:p>
    <w:p>
      <w:r>
        <w:t>546.858</w:t>
      </w:r>
    </w:p>
    <w:p>
      <w:r>
        <w:t>5.634</w:t>
      </w:r>
    </w:p>
    <w:p>
      <w:r>
        <w:t>7.358</w:t>
      </w:r>
    </w:p>
    <w:p>
      <w:r>
        <w:t>6.880</w:t>
      </w:r>
    </w:p>
    <w:p>
      <w:r>
        <w:t>566.731</w:t>
      </w:r>
    </w:p>
    <w:p>
      <w:r>
        <w:t>85.010</w:t>
      </w:r>
    </w:p>
    <w:p>
      <w:r>
        <w:t>651.740</w:t>
      </w:r>
    </w:p>
    <w:p>
      <w:r>
        <w:t>Tổng</w:t>
      </w:r>
    </w:p>
    <w:p>
      <w:r>
        <w:t>Khu vực trung bình</w:t>
      </w:r>
    </w:p>
    <w:p>
      <w:r>
        <w:t>48.366.545</w:t>
      </w:r>
    </w:p>
    <w:p>
      <w:r>
        <w:t>458.845</w:t>
      </w:r>
    </w:p>
    <w:p>
      <w:r>
        <w:t>559.857</w:t>
      </w:r>
    </w:p>
    <w:p>
      <w:r>
        <w:t>651.015</w:t>
      </w:r>
    </w:p>
    <w:p>
      <w:r>
        <w:t>50.036.261</w:t>
      </w:r>
    </w:p>
    <w:p>
      <w:r>
        <w:t>8.103.016</w:t>
      </w:r>
    </w:p>
    <w:p>
      <w:r>
        <w:t>58.139.277</w:t>
      </w:r>
    </w:p>
    <w:p>
      <w:r>
        <w:t>C. Đất nông nghiệp</w:t>
      </w:r>
    </w:p>
    <w:p>
      <w:r>
        <w:t>ĐVT: Đồng</w:t>
      </w:r>
    </w:p>
    <w:p>
      <w:r>
        <w:t>STT</w:t>
      </w:r>
    </w:p>
    <w:p>
      <w:r>
        <w:t>Nội dung công việc</w:t>
      </w:r>
    </w:p>
    <w:p>
      <w:r>
        <w:t>ĐVT</w:t>
      </w:r>
    </w:p>
    <w:p>
      <w:r>
        <w:t>Lao động kỹ thuật</w:t>
      </w:r>
    </w:p>
    <w:p>
      <w:r>
        <w:t>Dụng cụ</w:t>
      </w:r>
    </w:p>
    <w:p>
      <w:r>
        <w:t>Thiết bị</w:t>
      </w:r>
    </w:p>
    <w:p>
      <w:r>
        <w:t>Vật liệu</w:t>
      </w:r>
    </w:p>
    <w:p>
      <w:r>
        <w:t>Chi phí trực tiếp</w:t>
      </w:r>
    </w:p>
    <w:p>
      <w:r>
        <w:t>Chi phí chung (nội nghiệp 15%; ngoại nghiệp 20%)</w:t>
      </w:r>
    </w:p>
    <w:p>
      <w:r>
        <w:t>Đơn giá sản phẩm (đồng)</w:t>
      </w:r>
    </w:p>
    <w:p>
      <w:r>
        <w:t>1</w:t>
      </w:r>
    </w:p>
    <w:p>
      <w:r>
        <w:t>Công tác chuẩn bị</w:t>
      </w:r>
    </w:p>
    <w:p>
      <w:r>
        <w:t>Khu vực trung bình</w:t>
      </w:r>
    </w:p>
    <w:p>
      <w:r>
        <w:t>3.821.337</w:t>
      </w:r>
    </w:p>
    <w:p>
      <w:r>
        <w:t>33.673</w:t>
      </w:r>
    </w:p>
    <w:p>
      <w:r>
        <w:t>42.175</w:t>
      </w:r>
    </w:p>
    <w:p>
      <w:r>
        <w:t>59.395</w:t>
      </w:r>
    </w:p>
    <w:p>
      <w:r>
        <w:t>3.956.580</w:t>
      </w:r>
    </w:p>
    <w:p>
      <w:r>
        <w:t>593.487</w:t>
      </w:r>
    </w:p>
    <w:p>
      <w:r>
        <w:t>4.550.067</w:t>
      </w:r>
    </w:p>
    <w:p>
      <w:r>
        <w:t>2</w:t>
      </w:r>
    </w:p>
    <w:p>
      <w:r>
        <w:t>Điều tra, tổng hợp, phân tích thông tin</w:t>
      </w:r>
    </w:p>
    <w:p>
      <w:r>
        <w:t>Khu vực trung bình</w:t>
      </w:r>
    </w:p>
    <w:p>
      <w:r>
        <w:t>12.680.852</w:t>
      </w:r>
    </w:p>
    <w:p>
      <w:r>
        <w:t>100.698</w:t>
      </w:r>
    </w:p>
    <w:p>
      <w:r>
        <w:t>105.582</w:t>
      </w:r>
    </w:p>
    <w:p>
      <w:r>
        <w:t>275.967</w:t>
      </w:r>
    </w:p>
    <w:p>
      <w:r>
        <w:t>13.163.098</w:t>
      </w:r>
    </w:p>
    <w:p>
      <w:r>
        <w:t>2.375.779</w:t>
      </w:r>
    </w:p>
    <w:p>
      <w:r>
        <w:t>15.538.877</w:t>
      </w:r>
    </w:p>
    <w:p>
      <w:r>
        <w:t>-</w:t>
      </w:r>
    </w:p>
    <w:p>
      <w:r>
        <w:t>Nội nghiệp</w:t>
      </w:r>
    </w:p>
    <w:p>
      <w:r>
        <w:t>4.925.057</w:t>
      </w:r>
    </w:p>
    <w:p>
      <w:r>
        <w:t>52.725</w:t>
      </w:r>
    </w:p>
    <w:p>
      <w:r>
        <w:t>66.037</w:t>
      </w:r>
    </w:p>
    <w:p>
      <w:r>
        <w:t>93.001</w:t>
      </w:r>
    </w:p>
    <w:p>
      <w:r>
        <w:t>5.136.820</w:t>
      </w:r>
    </w:p>
    <w:p>
      <w:r>
        <w:t>770.523</w:t>
      </w:r>
    </w:p>
    <w:p>
      <w:r>
        <w:t>5.907.343</w:t>
      </w:r>
    </w:p>
    <w:p>
      <w:r>
        <w:t>-</w:t>
      </w:r>
    </w:p>
    <w:p>
      <w:r>
        <w:t>Ngoại nghiệp</w:t>
      </w:r>
    </w:p>
    <w:p>
      <w:r>
        <w:t>7.755.795</w:t>
      </w:r>
    </w:p>
    <w:p>
      <w:r>
        <w:t>47.973</w:t>
      </w:r>
    </w:p>
    <w:p>
      <w:r>
        <w:t>39.545</w:t>
      </w:r>
    </w:p>
    <w:p>
      <w:r>
        <w:t>182.966</w:t>
      </w:r>
    </w:p>
    <w:p>
      <w:r>
        <w:t>8.026.279</w:t>
      </w:r>
    </w:p>
    <w:p>
      <w:r>
        <w:t>1.605.256</w:t>
      </w:r>
    </w:p>
    <w:p>
      <w:r>
        <w:t>9.631.534</w:t>
      </w:r>
    </w:p>
    <w:p>
      <w:r>
        <w:t>3</w:t>
      </w:r>
    </w:p>
    <w:p>
      <w:r>
        <w:t>Xác định giá đất phổ biến trên thị trường của từng vị trí đất tại khu vực cần định giá</w:t>
      </w:r>
    </w:p>
    <w:p>
      <w:r>
        <w:t>Khu vực trung bình</w:t>
      </w:r>
    </w:p>
    <w:p>
      <w:r>
        <w:t>3.517.898</w:t>
      </w:r>
    </w:p>
    <w:p>
      <w:r>
        <w:t>37.653</w:t>
      </w:r>
    </w:p>
    <w:p>
      <w:r>
        <w:t>47.160</w:t>
      </w:r>
    </w:p>
    <w:p>
      <w:r>
        <w:t>66.416</w:t>
      </w:r>
    </w:p>
    <w:p>
      <w:r>
        <w:t>3.669.126</w:t>
      </w:r>
    </w:p>
    <w:p>
      <w:r>
        <w:t>550.369</w:t>
      </w:r>
    </w:p>
    <w:p>
      <w:r>
        <w:t>4.219.495</w:t>
      </w:r>
    </w:p>
    <w:p>
      <w:r>
        <w:t>4</w:t>
      </w:r>
    </w:p>
    <w:p>
      <w:r>
        <w:t>Xác định hệ số điều chỉnh giá đất</w:t>
      </w:r>
    </w:p>
    <w:p>
      <w:r>
        <w:t>Khu vực trung bình</w:t>
      </w:r>
    </w:p>
    <w:p>
      <w:r>
        <w:t>6.332.216</w:t>
      </w:r>
    </w:p>
    <w:p>
      <w:r>
        <w:t>67.770</w:t>
      </w:r>
    </w:p>
    <w:p>
      <w:r>
        <w:t>84.881</w:t>
      </w:r>
    </w:p>
    <w:p>
      <w:r>
        <w:t>119.540</w:t>
      </w:r>
    </w:p>
    <w:p>
      <w:r>
        <w:t>6.604.406</w:t>
      </w:r>
    </w:p>
    <w:p>
      <w:r>
        <w:t>990.661</w:t>
      </w:r>
    </w:p>
    <w:p>
      <w:r>
        <w:t>7.595.067</w:t>
      </w:r>
    </w:p>
    <w:p>
      <w:r>
        <w:t>5</w:t>
      </w:r>
    </w:p>
    <w:p>
      <w:r>
        <w:t>Xây dựng phương án hệ số điều chỉnh giá đất</w:t>
      </w:r>
    </w:p>
    <w:p>
      <w:r>
        <w:t>Khu vực trung bình</w:t>
      </w:r>
    </w:p>
    <w:p>
      <w:r>
        <w:t>4.221.477</w:t>
      </w:r>
    </w:p>
    <w:p>
      <w:r>
        <w:t>45.189</w:t>
      </w:r>
    </w:p>
    <w:p>
      <w:r>
        <w:t>56.599</w:t>
      </w:r>
    </w:p>
    <w:p>
      <w:r>
        <w:t>79.709</w:t>
      </w:r>
    </w:p>
    <w:p>
      <w:r>
        <w:t>4.402.973</w:t>
      </w:r>
    </w:p>
    <w:p>
      <w:r>
        <w:t>660.446</w:t>
      </w:r>
    </w:p>
    <w:p>
      <w:r>
        <w:t>5.063.419</w:t>
      </w:r>
    </w:p>
    <w:p>
      <w:r>
        <w:t>6</w:t>
      </w:r>
    </w:p>
    <w:p>
      <w:r>
        <w:t>Hoàn thiện dự thảo phương án hệ số điều chỉnh giá đất</w:t>
      </w:r>
    </w:p>
    <w:p>
      <w:r>
        <w:t>Khu vực trung bình</w:t>
      </w:r>
    </w:p>
    <w:p>
      <w:r>
        <w:t>2.110.739</w:t>
      </w:r>
    </w:p>
    <w:p>
      <w:r>
        <w:t>22.581</w:t>
      </w:r>
    </w:p>
    <w:p>
      <w:r>
        <w:t>28.283</w:t>
      </w:r>
    </w:p>
    <w:p>
      <w:r>
        <w:t>39.831</w:t>
      </w:r>
    </w:p>
    <w:p>
      <w:r>
        <w:t>2.201.433</w:t>
      </w:r>
    </w:p>
    <w:p>
      <w:r>
        <w:t>330.215</w:t>
      </w:r>
    </w:p>
    <w:p>
      <w:r>
        <w:t>2.531.648</w:t>
      </w:r>
    </w:p>
    <w:p>
      <w:r>
        <w:t>7</w:t>
      </w:r>
    </w:p>
    <w:p>
      <w:r>
        <w:t>In, sao, lưu trữ, phát hành phương án hệ số điều chỉnh giá đất</w:t>
      </w:r>
    </w:p>
    <w:p>
      <w:r>
        <w:t>Khu vực trung bình</w:t>
      </w:r>
    </w:p>
    <w:p>
      <w:r>
        <w:t>546.858</w:t>
      </w:r>
    </w:p>
    <w:p>
      <w:r>
        <w:t>5.758</w:t>
      </w:r>
    </w:p>
    <w:p>
      <w:r>
        <w:t>7.212</w:t>
      </w:r>
    </w:p>
    <w:p>
      <w:r>
        <w:t>10.157</w:t>
      </w:r>
    </w:p>
    <w:p>
      <w:r>
        <w:t>569.985</w:t>
      </w:r>
    </w:p>
    <w:p>
      <w:r>
        <w:t>85.498</w:t>
      </w:r>
    </w:p>
    <w:p>
      <w:r>
        <w:t>655.482</w:t>
      </w:r>
    </w:p>
    <w:p>
      <w:r>
        <w:t>Tổng</w:t>
      </w:r>
    </w:p>
    <w:p>
      <w:r>
        <w:t>Khu vực trung bình</w:t>
      </w:r>
    </w:p>
    <w:p>
      <w:r>
        <w:t>33.231.375</w:t>
      </w:r>
    </w:p>
    <w:p>
      <w:r>
        <w:t>313.321</w:t>
      </w:r>
    </w:p>
    <w:p>
      <w:r>
        <w:t>371.891</w:t>
      </w:r>
    </w:p>
    <w:p>
      <w:r>
        <w:t>651.015</w:t>
      </w:r>
    </w:p>
    <w:p>
      <w:r>
        <w:t>34.567.602</w:t>
      </w:r>
    </w:p>
    <w:p>
      <w:r>
        <w:t>5.586.454</w:t>
      </w:r>
    </w:p>
    <w:p>
      <w:r>
        <w:t>40.154.056</w:t>
      </w:r>
    </w:p>
    <w:p>
      <w:r>
        <w:t>Ghi chú:</w:t>
      </w:r>
    </w:p>
    <w:p>
      <w:r>
        <w:t>1. Căn cứ pháp lý</w:t>
      </w:r>
    </w:p>
    <w:p>
      <w:r>
        <w:t>- Định mức kinh tế kỹ thuật áp dụng theo Quyết định số 24/QĐ-UBND ngày 05 tháng 5 năm 2025 của Ủy ban nhân dân tỉnh về việc ban hành định mức kinh tế - kỹ thuật phục vụ công tác định giá đất.</w:t>
      </w:r>
    </w:p>
    <w:p>
      <w:r>
        <w:t>- Cơ cấu tính giá sản phẩm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2.340.000 đồng/tháng được áp dụng theo Nghị định số 73/2024/NĐ-CP ngày 36 tháng 6 năm 2024 của Chính phủ quy định mức lương cơ sở đối với cán bộ, công chức, viên chức và lực lượng vũ trang. Hệ số lương áp dụng theo Nghị định số 204/2004/NĐ-CP ngày 14/12/2004 của Chính phủ về chế độ tiền lương đối với cán bộ, công chức, viên chức và lực lượng vũ trang.</w:t>
      </w:r>
    </w:p>
    <w:p>
      <w:r>
        <w:t>- Phụ cấp lưu động áp dụng theo Thông tư số 06/2005/TT-BNV ngày 05 tháng 01 năm 2005 của Bộ Nội vụ về hướng dẫn chế độ phụ cấp lưu động đối với cán bộ, công chức, viên chức.</w:t>
      </w:r>
    </w:p>
    <w:p>
      <w:r>
        <w:t>- Căn cứ Quyết định số 595/QĐ-BHXH ngày 14 tháng 4 năm 2017 của Bảo hiểm xã hội Việt Nam ban hành quy trình thu BHXH, BHYT, BHTN, bệnh nghề nghiệp, quản lý sổ bảo hiểm xã hội, thẻ bảo hiểm y tế, Nghị định số 191/2013/NĐ-CP ngày 21/11/2013 của Chính phủ quy định chi tiết về tài chính công đoàn.</w:t>
      </w:r>
    </w:p>
    <w:p>
      <w:r>
        <w:t>- Ngày công được tính là 26 ngày/tháng.</w:t>
      </w:r>
    </w:p>
    <w:p>
      <w:r>
        <w:t>- Đơn giá trên chưa bao gồm chi phí kiểm tra, nghiệm thu, thu nhập chịu thuế tính trước.</w:t>
      </w:r>
    </w:p>
    <w:p>
      <w:r>
        <w:t>2. Thuyết minh</w:t>
      </w:r>
    </w:p>
    <w:p>
      <w:r>
        <w:t>1. Đơn giá trên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2.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đơn giá (điều chỉnh lao động kỹ thuật, dụng cụ, thiết bị);</w:t>
      </w:r>
    </w:p>
    <w:p>
      <w:r>
        <w:t>b) Đối với các mục 2, 3, 4 và 5 của đơn giá (điều chỉnh lao động kỹ thuật, dụng cụ, thiết bị): căn cứ vào hệ số theo quy mô diện tích và khu vực quy định tại Bảng 01 để điều chỉnh.</w:t>
      </w:r>
    </w:p>
    <w:p>
      <w:r>
        <w:t>3. Trường hợp khu vực định giá đất có nhiều loại đất thì tính mức riêng theo diện tích của từng loại đất đối với các mục 2, 3, 4 và 5 của đơn giá (điều chỉnh lao động kỹ thuật, dụng cụ, thiết bị), các mục còn lại của đơn giá (điều chỉnh lao động kỹ thuật, dụng cụ, thiết bị) thì nhân với hệ số K=1,3</w:t>
      </w:r>
    </w:p>
    <w:p>
      <w:r>
        <w:t>4. Trường hợp khu vực định giá đất chạy theo tuyến qua nhiều xã, phường, thị trấn (định giá đất để tính bồi thường đối với các dự án giao thông, thủy lợi, đường điện...) thì điều chỉnh đối với mục 2 của đơn giá (điều chỉnh lao động kỹ thuật, dụng cụ, thiết bị): đối với khu vực định giá đất chạy qua 02 xã, phường, thị trấn thì nhân với hệ số K=1,3; đối với khu vực định giá đất chạy qua trên 02 xã, phường, thị trấn thì được bổ sung hệ số 0,02 cho mỗi 01 xã, phường, thị trấn tăng thêm.</w:t>
      </w:r>
    </w:p>
    <w:p>
      <w:r>
        <w:t>5. Hệ số theo quy mô diện tích và khu vực quy định tại Bảng 01 được tính theo phương pháp nội suy.</w:t>
      </w:r>
    </w:p>
    <w:p>
      <w:r>
        <w:t>6. Khu vực định giá đất nằm trên địa bàn từ 02 xã, phường, thị trấn trở lên thì tính theo xã, phường, thị trấn có diện tích khu vực định giá đất lớn nhất.</w:t>
      </w:r>
    </w:p>
    <w:p>
      <w:r>
        <w:t>Bảng 01.  Bảng hệ số theo quy mô diện tích và khu vực</w:t>
      </w:r>
    </w:p>
    <w:p>
      <w:r>
        <w:t>Khu vực</w:t>
      </w:r>
    </w:p>
    <w:p>
      <w:r>
        <w:t>Xã</w:t>
      </w:r>
    </w:p>
    <w:p>
      <w:r>
        <w:t>Thị trấn, phường</w:t>
      </w:r>
    </w:p>
    <w:p>
      <w:r>
        <w:t>Diện tích (ha)</w:t>
      </w:r>
    </w:p>
    <w:p>
      <w:r>
        <w:t>≤ 0,1</w:t>
      </w:r>
    </w:p>
    <w:p>
      <w:r>
        <w:t>0,5</w:t>
      </w:r>
    </w:p>
    <w:p>
      <w:r>
        <w:t>0,6</w:t>
      </w:r>
    </w:p>
    <w:p>
      <w:r>
        <w:t>0,3</w:t>
      </w:r>
    </w:p>
    <w:p>
      <w:r>
        <w:t>0,65</w:t>
      </w:r>
    </w:p>
    <w:p>
      <w:r>
        <w:t>0,75</w:t>
      </w:r>
    </w:p>
    <w:p>
      <w:r>
        <w:t>0,5</w:t>
      </w:r>
    </w:p>
    <w:p>
      <w:r>
        <w:t>0,8</w:t>
      </w:r>
    </w:p>
    <w:p>
      <w:r>
        <w:t>0,9</w:t>
      </w:r>
    </w:p>
    <w:p>
      <w:r>
        <w:t>1</w:t>
      </w:r>
    </w:p>
    <w:p>
      <w:r>
        <w:t>1</w:t>
      </w:r>
    </w:p>
    <w:p>
      <w:r>
        <w:t>1,1</w:t>
      </w:r>
    </w:p>
    <w:p>
      <w:r>
        <w:t>3</w:t>
      </w:r>
    </w:p>
    <w:p>
      <w:r>
        <w:t>1,2</w:t>
      </w:r>
    </w:p>
    <w:p>
      <w:r>
        <w:t>1,3</w:t>
      </w:r>
    </w:p>
    <w:p>
      <w:r>
        <w:t>5</w:t>
      </w:r>
    </w:p>
    <w:p>
      <w:r>
        <w:t>1,4</w:t>
      </w:r>
    </w:p>
    <w:p>
      <w:r>
        <w:t>1,5</w:t>
      </w:r>
    </w:p>
    <w:p>
      <w:r>
        <w:t>10</w:t>
      </w:r>
    </w:p>
    <w:p>
      <w:r>
        <w:t>1,6</w:t>
      </w:r>
    </w:p>
    <w:p>
      <w:r>
        <w:t>1,7</w:t>
      </w:r>
    </w:p>
    <w:p>
      <w:r>
        <w:t>30</w:t>
      </w:r>
    </w:p>
    <w:p>
      <w:r>
        <w:t>1,8</w:t>
      </w:r>
    </w:p>
    <w:p>
      <w:r>
        <w:t>1,9</w:t>
      </w:r>
    </w:p>
    <w:p>
      <w:r>
        <w:t>50</w:t>
      </w:r>
    </w:p>
    <w:p>
      <w:r>
        <w:t>2</w:t>
      </w:r>
    </w:p>
    <w:p>
      <w:r>
        <w:t>2,1</w:t>
      </w:r>
    </w:p>
    <w:p>
      <w:r>
        <w:t>100</w:t>
      </w:r>
    </w:p>
    <w:p>
      <w:r>
        <w:t>2,2</w:t>
      </w:r>
    </w:p>
    <w:p>
      <w:r>
        <w:t>2,3</w:t>
      </w:r>
    </w:p>
    <w:p>
      <w:r>
        <w:t>300</w:t>
      </w:r>
    </w:p>
    <w:p>
      <w:r>
        <w:t>2,4</w:t>
      </w:r>
    </w:p>
    <w:p>
      <w:r>
        <w:t>2,5</w:t>
      </w:r>
    </w:p>
    <w:p>
      <w:r>
        <w:t>500</w:t>
      </w:r>
    </w:p>
    <w:p>
      <w:r>
        <w:t>2,6</w:t>
      </w:r>
    </w:p>
    <w:p>
      <w:r>
        <w:t>2,7</w:t>
      </w:r>
    </w:p>
    <w:p>
      <w:r>
        <w:t>1.000</w:t>
      </w:r>
    </w:p>
    <w:p>
      <w:r>
        <w:t>2,8</w:t>
      </w:r>
    </w:p>
    <w:p>
      <w:r>
        <w:t>2,9</w:t>
      </w:r>
    </w:p>
    <w:p>
      <w:r>
        <w:t>3.000</w:t>
      </w:r>
    </w:p>
    <w:p>
      <w:r>
        <w:t>3</w:t>
      </w:r>
    </w:p>
    <w:p>
      <w:r>
        <w:t>3,1</w:t>
      </w:r>
    </w:p>
    <w:p>
      <w:r>
        <w:t>≥ 5.000</w:t>
      </w:r>
    </w:p>
    <w:p>
      <w:r>
        <w:t>3,2</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