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1401/QĐ-UBND năm 2024 phê duyệt Quy trình nội bộ giải quyết thủ tục hành chính trong lĩnh vực đất đai thuộc thẩm quyền giải quyết của Sở Tài nguyên và Môi trường, Ủy ban nhân dân cấp huyện và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1401/QĐ-UBND</w:t>
      </w:r>
    </w:p>
    <w:p>
      <w:r>
        <w:t>Cao Bằng, ngày 25 tháng 10 năm 2024</w:t>
      </w:r>
    </w:p>
    <w:p>
      <w:r>
        <w:t>QUYẾT ĐỊNH</w:t>
      </w:r>
    </w:p>
    <w:p>
      <w:r>
        <w:t>VỀ VIỆC PHÊ DUYỆT QUY TRÌNH NỘI BỘ GIẢI QUYẾT THỦ TỤC HÀNH CHÍNH TRONG LĨNH VỰC ĐẤT ĐAI THUỘC THẨM QUYỀN GIẢI QUYẾT CỦA SỞ TÀI NGUYÊN VÀ MÔI TRƯỜNG, UBND CẤP HUYỆN, UBND CẤP XÃ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2124/QĐ-BTNMT ngày 01 tháng 8 năm 2024 của Bộ trưởng Bộ Tài nguyên và Môi trường về việc công bố thủ tục hành chính trong lĩnh vực đất đai thuộc phạm vi chức năng quản lý Nhà nước của Bộ Tài nguyên và Môi trường;</w:t>
      </w:r>
    </w:p>
    <w:p>
      <w:r>
        <w:t>Căn cứ Quyết định số 32/2022/QĐ-UBND ngày 04 tháng 11 năm 2022 của Ủy ban nhân dân tỉnh Cao Bằng Ban hành Quy định chức năng, nhiệm vụ, quyền hạn và cơ cấu tổ chức của Sở Tài nguyên và Môi trường tỉnh Cao Bằng;</w:t>
      </w:r>
    </w:p>
    <w:p>
      <w:r>
        <w:t>Căn cứ Quyết định số 1305/QĐ-UBND ngày 10 tháng 10 năm 2024 của Chủ tịch UBND tỉnh Cao Bằng về việc công bố danh mục thủ tục hành chính được chuẩn hóa trong lĩnh vực đất đai thuộc thẩm quyền giải quyết của Sở Tài nguyên và Môi trường tỉnh Cao Bằng, UBND cấp huyện, UBND cấp xã tỉnh Cao Bằng;</w:t>
      </w:r>
    </w:p>
    <w:p>
      <w:r>
        <w:t>Theo đề nghị của Giám đốc Sở Tài nguyên và Môi trường tại Tờ trình số 3940/TTr-STNMT ngày 12 tháng 10 năm 2024.</w:t>
      </w:r>
    </w:p>
    <w:p>
      <w:r>
        <w:t>QUYẾT ĐỊNH:</w:t>
      </w:r>
    </w:p>
    <w:p>
      <w:r>
        <w:t>Điều 1.    Phê duyệt kèm theo Quyết định này quy trình nội bộ giải quyết thủ tục hành chính trong lĩnh vực đất đai thuộc thẩm quyền giải quyết của Sở Tài nguyên và Môi trường, UBND cấp huyện, UBND cấp xã tỉnh Cao Bằng  (chi tiết tại Phụ lục kèm theo) .</w:t>
      </w:r>
    </w:p>
    <w:p>
      <w:r>
        <w:t>Điều 2.    Giao Sở Tài nguyên và Môi trường chủ trì, phối hợp với Sở Thông tin và Truyền thông, Văn phòng UBND tỉnh, UBND cấp huyện, UBND cấp xã và các cơ quan, đơn vị liên quan căn cứ Quyết định này xây dựng quy trình điện tử giải quyết thủ tục hành chính tại phần mềm Hệ thống thông tin giải quyết thủ tục hành chính của tỉnh theo quy định.</w:t>
      </w:r>
    </w:p>
    <w:p>
      <w:r>
        <w:t>Điều 3.    Quyết định này có hiệu lực thi hành kể từ ngày ký</w:t>
      </w:r>
    </w:p>
    <w:p>
      <w:r>
        <w:t>Quyết định số 935/QĐ-UBND ngày 26/7/2024 của Chủ tịch UBND tỉnh Cao Bằng về việc phê duyệt quy trình nội bộ trong giải quyết thủ tục hành chính trong lĩnh vực đất đai thuộc phạm vi chức năng quản lý nhà nước của Sở Tài nguyên và Môi trường tỉnh Cao Bằng hết hiệu lực thi hành kể từ ngày Quyết định này có hiệu lực.</w:t>
      </w:r>
    </w:p>
    <w:p>
      <w:r>
        <w:t>Điều 4.    Chánh Văn phòng Ủy ban nhân dân tỉnh; Giám đốc các Sở: Tài nguyên và Môi trường; Thông tin và Truyền thông; Thủ trưởng các sở, ban, ngành; Giám đốc Trung tâm Phục vụ hành chính công; Chủ tịch UBND cấp huyện; Chủ tịch UBND cấp xã và các tổ chức, cá nhân có liên quan chịu trách nhiệm thi hành Quyết định này./.</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