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1400/QĐ-UBND năm 2024 công bố danh mục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1400/QĐ-UBND</w:t>
      </w:r>
    </w:p>
    <w:p>
      <w:r>
        <w:t>Cao Bằng, ngày 25 tháng 10 năm 2024</w:t>
      </w:r>
    </w:p>
    <w:p>
      <w:r>
        <w:t>QUYẾT ĐỊNH</w:t>
      </w:r>
    </w:p>
    <w:p>
      <w:r>
        <w:t>VỀ VIỆC CÔNG BỐ 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2295/QĐ-BKHĐT ngày 26 tháng 9 năm 2024 của Bộ trưởng Bộ Kế hoạch và Đầu tư công bố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Tờ trình số 2974/TTr-SKHĐT ngày 17 tháng 10 năm 2024.</w:t>
      </w:r>
    </w:p>
    <w:p>
      <w:r>
        <w:t>QUYẾT ĐỊNH:</w:t>
      </w:r>
    </w:p>
    <w:p>
      <w:r>
        <w:t>Điều 1.    Công bố kèm theo Quyết định này 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Cao Bằng  (chi tiết tại Phụ lục kèm theo).</w:t>
      </w:r>
    </w:p>
    <w:p>
      <w:r>
        <w:t>Nội dung các bộ phận cơ bản của thủ tục hành chính được công bố không nêu trong Quyết định này thực hiện theo Quyết định số 2295/QĐ-BKHĐT ngày 26 tháng 9 năm 2024 của Bộ trưởng Bộ Kế hoạch và Đầu tư.</w:t>
      </w:r>
    </w:p>
    <w:p>
      <w:r>
        <w:t>Điều 2.    Giao Sở Kế hoạch và Đầu tư chủ trì, phối hợp với các cơ quan, đơn vị liên quan xây dựng quy trình nội bộ giải quyết thủ tục hành chính được công bố tại Điều 1 Quyết định này, trình Chủ tịch Uỷ ban nhân dân tỉnh phê duyệt.</w:t>
      </w:r>
    </w:p>
    <w:p>
      <w:r>
        <w:t>Điều 3.    Quyết định này có hiệu lực thi hành kể từ ngày ký.</w:t>
      </w:r>
    </w:p>
    <w:p>
      <w:r>
        <w:t>Điều 4.    Chánh Văn phòng Ủy ban nhân dân tỉnh; Giám đốc Sở Kế hoạch và Đầu tư;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CAO BẰNG</w:t>
      </w:r>
    </w:p>
    <w:p>
      <w:r>
        <w:t>(Kèm theo Quyết định số 1400 /QĐ-UBND ngày 25 tháng 10 năm 2024 của Chủ tịch Ủy ban nhân dân tỉnh Cao Bằng)</w:t>
      </w:r>
    </w:p>
    <w:p>
      <w:r>
        <w:t>* DANH MỤC THỦ TỤC HÀNH CHÍNH MỚI (03 TTHC)</w:t>
      </w:r>
    </w:p>
    <w:p>
      <w:r>
        <w:t>TT</w:t>
      </w:r>
    </w:p>
    <w:p>
      <w:r>
        <w:t>Tên TTHC/mã TTHC</w:t>
      </w:r>
    </w:p>
    <w:p>
      <w:r>
        <w:t>Cơ quan thực hiện</w:t>
      </w:r>
    </w:p>
    <w:p>
      <w:r>
        <w:t>Thời hạn giải quyết</w:t>
      </w:r>
    </w:p>
    <w:p>
      <w:r>
        <w:t>Địa điểm thực hiện</w:t>
      </w:r>
    </w:p>
    <w:p>
      <w:r>
        <w:t>Phí, lệ phí</w:t>
      </w:r>
    </w:p>
    <w:p>
      <w:r>
        <w:t>Cách thức thực hiện</w:t>
      </w:r>
    </w:p>
    <w:p>
      <w:r>
        <w:t>Căn cứ pháp     lý</w:t>
      </w:r>
    </w:p>
    <w:p>
      <w:r>
        <w:t>THỦ TỤC HÀNH CHÍNH CẤP TỈNH (03 TTHC)</w:t>
      </w:r>
    </w:p>
    <w:p>
      <w:r>
        <w:t>1</w:t>
      </w:r>
    </w:p>
    <w:p>
      <w:r>
        <w:t>Chuyển đổi công ty nhà nước thành công ty TNHH MTV do Nhà nước nắm giữ 100% vốn điều lệ</w:t>
      </w:r>
    </w:p>
    <w:p>
      <w:r>
        <w:t>( 2.002665 )</w:t>
      </w:r>
    </w:p>
    <w:p>
      <w:r>
        <w:t>- Cơ quan đại diện chủ sở hữu</w:t>
      </w:r>
    </w:p>
    <w:p>
      <w:r>
        <w:t>- Sở Kế hoạch và Đầu tư</w:t>
      </w:r>
    </w:p>
    <w:p>
      <w:r>
        <w:t>Hồ sơ hợp lệ, trong thời hạn 03 ngày làm việc kể từ ngày tiếp nhận hồ sơ.</w:t>
      </w:r>
    </w:p>
    <w:p>
      <w:r>
        <w:t>Bộ phận tiếp nhận và trả kết quả Sở Kế hoạch và Đầu tư tại Trung tâm Phục vụ hành chính công (TTPVHCC)</w:t>
      </w:r>
    </w:p>
    <w:p>
      <w:r>
        <w:t>- Lệ phí đăng ký doanh nghiệp 50.000 đồng/ lần(Thông tư 47/2019/TT-BTC)</w:t>
      </w:r>
    </w:p>
    <w:p>
      <w:r>
        <w:t>- Phí công bố nội dung đăng ký doanh nghiệp 100.000 đồng/ lần (Thông tư 47/2019/TT-BTC)</w:t>
      </w:r>
    </w:p>
    <w:p>
      <w:r>
        <w:t>- Miễn lệ phí đăng ký doanh nghiệp qua mạng điện tử</w:t>
      </w:r>
    </w:p>
    <w:p>
      <w:r>
        <w:t>- Trực tiếp;</w:t>
      </w:r>
    </w:p>
    <w:p>
      <w:r>
        <w:t>- Qua dịch vụ bưu chính công ích;</w:t>
      </w:r>
    </w:p>
    <w:p>
      <w:r>
        <w:t>- Qua dịch vụ công trực tuyến toàn trình tại cổng thông tin quốc gia về đăng ký doanh nghiệp địa chỉ:  https://dangkyquamang.dkkd.gov.vn</w:t>
      </w:r>
    </w:p>
    <w:p>
      <w:r>
        <w:t>- Luật Doanh nghiệp năm 2020.</w:t>
      </w:r>
    </w:p>
    <w:p>
      <w:r>
        <w:t>- Luật Quản lý, sử dụng vốn nhà nước đầu tư vào sản xuất, kinh doanh tại doanh nghiệp (Luật số 69/2014/QH13)</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w:t>
      </w:r>
    </w:p>
    <w:p>
      <w:r>
        <w:t>Chuyển đổi công ty con chưa chuyển đổi thành công ty TNHH MTV (2.002666)</w:t>
      </w:r>
    </w:p>
    <w:p>
      <w:r>
        <w:t>- Cơ quan đại diện chủ sở hữu</w:t>
      </w:r>
    </w:p>
    <w:p>
      <w:r>
        <w:t>- Sở Kế hoạch và Đầu tư</w:t>
      </w:r>
    </w:p>
    <w:p>
      <w:r>
        <w:t>Hồ sơ hợp lệ, trong thời hạn 03 ngày làm việc kể từ ngày tiếp nhận hồ sơ.</w:t>
      </w:r>
    </w:p>
    <w:p>
      <w:r>
        <w:t>Bộ phận tiếp nhận và trả kết quả Sở Kế hoạch và Đầu tư tại Trung tâm Phục vụ hành chính công (TTPVHCC)</w:t>
      </w:r>
    </w:p>
    <w:p>
      <w:r>
        <w:t>- Lệ phí đăng ký doanh nghiệp 50.000 đồng/lần(Thông tư 47/2019/TT-BTC)</w:t>
      </w:r>
    </w:p>
    <w:p>
      <w:r>
        <w:t>- Phí công bố nội dung đăng ký doanh nghiệp 100.000 đồng/ lần (Thông tư 47/2019/TT-BTC)</w:t>
      </w:r>
    </w:p>
    <w:p>
      <w:r>
        <w:t>- Miễn lệ phí đăng ký doanh nghiệp qua mạng điện tử</w:t>
      </w:r>
    </w:p>
    <w:p>
      <w:r>
        <w:t>- Trực tiếp;</w:t>
      </w:r>
    </w:p>
    <w:p>
      <w:r>
        <w:t>- Qua dịch vụ bưu chính công ích;</w:t>
      </w:r>
    </w:p>
    <w:p>
      <w:r>
        <w:t>- Qua dịch vụ công trực tuyến toàn trình tại cổng thông tin quốc gia về đăng ký doanh nghiệp địa chỉ:  https://dangkyquamang.dkkd.gov.vn</w:t>
      </w:r>
    </w:p>
    <w:p>
      <w:r>
        <w:t>- Luật Doanh nghiệp năm 2020.</w:t>
      </w:r>
    </w:p>
    <w:p>
      <w:r>
        <w:t>- Luật Quản lý, sử dụng vốn nhà nước đầu tư vào sản xuất, kinh doanh tại doanh nghiệp (Luật số 69/2014/QH13)</w:t>
      </w:r>
    </w:p>
    <w:p>
      <w:r>
        <w:t>- Nghị định số 89/2024/NĐ-CP ngày 16/7/2024 của Chính phủ.</w:t>
      </w:r>
    </w:p>
    <w:p>
      <w:r>
        <w:t>3</w:t>
      </w:r>
    </w:p>
    <w:p>
      <w:r>
        <w:t>Đăng ký lại chi nhánh, văn phòng đại diện, địa điểm kinh doanh của công ty nhà nước và công ty con chưa chuyển đổi  (2.002667)</w:t>
      </w:r>
    </w:p>
    <w:p>
      <w:r>
        <w:t>- Cơ quan đại diện chủ sở hữu</w:t>
      </w:r>
    </w:p>
    <w:p>
      <w:r>
        <w:t>- Sở Kế hoạch và Đầu tư</w:t>
      </w:r>
    </w:p>
    <w:p>
      <w:r>
        <w:t>Hồ sơ hợp lệ, trong thời hạn 03 ngày làm việc kể từ ngày tiếp nhận hồ sơ.</w:t>
      </w:r>
    </w:p>
    <w:p>
      <w:r>
        <w:t>Bộ phận tiếp nhận và trả kết quả Sở Kế hoạch và Đầu tư tại Trung tâm Phục vụ hành chính công (TTPVHCC)</w:t>
      </w:r>
    </w:p>
    <w:p>
      <w:r>
        <w:t>- Lệ phí đăng ký doanh nghiệp 50.000 đồng/ lần(Thông tư 47/2019/TT-BTC)</w:t>
      </w:r>
    </w:p>
    <w:p>
      <w:r>
        <w:t>- Phí công bố nội dung đăng ký doanh nghiệp 100.000 đồng/ lần (Thông tư 47/2019/TT-BTC)</w:t>
      </w:r>
    </w:p>
    <w:p>
      <w:r>
        <w:t>- Miễn lệ phí đăng ký doanh nghiệp qua mạng điện tử</w:t>
      </w:r>
    </w:p>
    <w:p>
      <w:r>
        <w:t>- Trực tiếp;</w:t>
      </w:r>
    </w:p>
    <w:p>
      <w:r>
        <w:t>- Qua dịch vụ bưu chính công ích;</w:t>
      </w:r>
    </w:p>
    <w:p>
      <w:r>
        <w:t>- Qua dịch vụ công trực tuyến toàn trình tại cổng thông tin quốc gia về đăng ký doanh nghiệp địa chỉ:  https://dangkyquamang.dkkd.gov.vn</w:t>
      </w:r>
    </w:p>
    <w:p>
      <w:r>
        <w:t>- Luật Doanh nghiệp năm 2020.</w:t>
      </w:r>
    </w:p>
    <w:p>
      <w:r>
        <w:t>- Luật Quản lý, sử dụng vốn nhà nước đầu tư vào sản xuất, kinh doanh tại doanh nghiệp (Luật số 69/2014/QH13)</w:t>
      </w:r>
    </w:p>
    <w:p>
      <w:r>
        <w:t>- Nghị định số 89/2024/NĐ-CP ngày 16/7/2024 của Chính phủ.</w:t>
      </w:r>
    </w:p>
    <w:p>
      <w:r>
        <w:t>Tổng số danh mục TTHC công bố 03 TTHC</w:t>
      </w:r>
    </w:p>
    <w:p>
      <w:r>
        <w:t>Công bố mới: 03 TTHC</w:t>
      </w:r>
    </w:p>
    <w:p>
      <w:r>
        <w:t>Qua dịch vụ công trực tuyến mức độ toàn trình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