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140/QĐ-VKSTC năm 2024 về tiêu chuẩn, định mức sử dụng xe ô tô phục vụ công tác chung, xe ô tô chuyên dùng của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140/QĐ-VKSTC</w:t>
      </w:r>
    </w:p>
    <w:p>
      <w:r>
        <w:t>Hà Nội, ngày 08 tháng 11 năm 2024</w:t>
      </w:r>
    </w:p>
    <w:p>
      <w:r>
        <w:t>QUYẾT ĐỊNH</w:t>
      </w:r>
    </w:p>
    <w:p>
      <w:r>
        <w:t>BAN HÀNH TIÊU CHUẨN, ĐỊNH MỨC SỬ DỤNG XE Ô TÔ PHỤC VỤ CÔNG TÁC CHUNG, XE Ô TÔ CHUYÊN DÙNG CỦA NGÀNH KIỂM SÁT NHÂN DÂN</w:t>
      </w:r>
    </w:p>
    <w:p>
      <w:r>
        <w:t>VIỆN TRƯỞNG VIỆN KIỂM SÁT NHÂN DÂN TỐI CAO</w:t>
      </w:r>
    </w:p>
    <w:p>
      <w:r>
        <w:t>Căn cứ Luật Tổ chức Viện kiểm sát nhân dân năm 2014;</w:t>
      </w:r>
    </w:p>
    <w:p>
      <w:r>
        <w:t>Căn cứ Luật Quản lý, sử dụng tài sản công năm 2017;</w:t>
      </w:r>
    </w:p>
    <w:p>
      <w:r>
        <w:t>Căn cứ Nghị định số 72/2023/NĐ-CP ngày 26/9/2023 của Chính phủ quy định tiêu chuẩn, định mức sử dụng xe ô tô;</w:t>
      </w:r>
    </w:p>
    <w:p>
      <w:r>
        <w:t>Theo đề nghị của Cục trưởng Cục Kế hoạch - Tài chính,</w:t>
      </w:r>
    </w:p>
    <w:p>
      <w:r>
        <w:t>QUYẾT ĐỊNH:</w:t>
      </w:r>
    </w:p>
    <w:p>
      <w:r>
        <w:t>Điều 1.  Ban hành tiêu chuẩn, định mức sử dụng xe ô tô phục vụ công tác chung, xe ô tô chuyên dùng của ngành Kiểm sát nhân dân  (chi tiết theo Phụ lục 01, 02, 03 đính kèm).</w:t>
      </w:r>
    </w:p>
    <w:p>
      <w:r>
        <w:t>Điều 2.  Các đơn vị được trang bị xe ô tô phục vụ công tác chung, xe ô tô chuyên dùng có trách nhiệm quản lý, sử dụng xe theo quy định của pháp luật và quy định phân cấp thẩm quyền quản lý, sử dụng tài sản công của Viện kiểm sát nhân dân tối cao.</w:t>
      </w:r>
    </w:p>
    <w:p>
      <w:r>
        <w:t>Điều 3.  Quyết định này có hiệu lực thi hành kể từ ngày ký và thay thế Quyết định số 46/QĐ-VKSTC ngày 21/5/2020 của Viện trưởng Viện kiểm sát nhân dân tối cao ban hành tiêu chuẩn, định mức sử dụng xe ô tô chuyên dùng khác phục vụ nhiệm vụ đặc thù của ngành Kiểm sát nhân dân.</w:t>
      </w:r>
    </w:p>
    <w:p>
      <w:r>
        <w:t>Điều 4.  Cục trưởng Cục Kế hoạch - Tài chính, Chánh Văn phòng Viện kiểm sát nhân dân tối cao, Thủ trưởng các đơn vị trực thuộc Viện kiểm sát nhân dân tối cao, Viện trưởng Viện kiểm sát nhân dân các cấp và các cơ quan, đơn vị có liên quan chịu trách nhiệm thi hành Quyết định này./.</w:t>
      </w:r>
    </w:p>
    <w:p>
      <w:r>
        <w:t>Nơi nhận:</w:t>
      </w:r>
    </w:p>
    <w:p>
      <w:r>
        <w:t>- Như Điều 4;</w:t>
      </w:r>
    </w:p>
    <w:p>
      <w:r>
        <w:t>- Viện trưởng VKSNDTC (để báo cáo);</w:t>
      </w:r>
    </w:p>
    <w:p>
      <w:r>
        <w:t>- Các đ/c Phó Viện trưởng VKSNDTC;</w:t>
      </w:r>
    </w:p>
    <w:p>
      <w:r>
        <w:t>- Bộ Tài chính;</w:t>
      </w:r>
    </w:p>
    <w:p>
      <w:r>
        <w:t>- Kho bạc Nhà nước TW;</w:t>
      </w:r>
    </w:p>
    <w:p>
      <w:r>
        <w:t>- Cổng TTĐT VKSNDTC ( để đăng tải );</w:t>
      </w:r>
    </w:p>
    <w:p>
      <w:r>
        <w:t>- Lưu: VT, C3.</w:t>
      </w:r>
    </w:p>
    <w:p>
      <w:r>
        <w:t>KT. VIỆN TRƯỞNG</w:t>
      </w:r>
    </w:p>
    <w:p>
      <w:r>
        <w:t>PHÓ VIỆN TRƯỞNG</w:t>
      </w:r>
    </w:p>
    <w:p>
      <w:r>
        <w:t>Nguyễn Duy Giảng</w:t>
      </w:r>
    </w:p>
    <w:p>
      <w:r>
        <w:t>PHỤ LỤC 01</w:t>
      </w:r>
    </w:p>
    <w:p>
      <w:r>
        <w:t>TIÊU CHUẨN, ĐỊNH MỨC SỬ DỤNG XE Ô TÔ PHỤC VỤ CÔNG TÁC CHUNG CỦA NGÀNH KIỂM SÁT NHÂN DÂN THEO NGHỊ ĐỊNH 72/2023/NĐ-CP NGÀY 26/9/2023 CỦA CHÍNH PHỦ</w:t>
      </w:r>
    </w:p>
    <w:p>
      <w:r>
        <w:t>(Kèm theo Quyết định số 140 ngày 08 tháng 11 năm 2024 của Viện trưởng VKSND tối cao)</w:t>
      </w:r>
    </w:p>
    <w:p>
      <w:r>
        <w:t>STT</w:t>
      </w:r>
    </w:p>
    <w:p>
      <w:r>
        <w:t>Đơn vị sử dụng</w:t>
      </w:r>
    </w:p>
    <w:p>
      <w:r>
        <w:t>Tổng tiêu chuẩn, định mức theo Nghị định 72/2023/NĐ-CP</w:t>
      </w:r>
    </w:p>
    <w:p>
      <w:r>
        <w:t>Chủng loại, số lượng</w:t>
      </w:r>
    </w:p>
    <w:p>
      <w:r>
        <w:t>VKSND tối cao; VKSND cấp cao; VKSND cấp tỉnh</w:t>
      </w:r>
    </w:p>
    <w:p>
      <w:r>
        <w:t>VKSND cấp huyện</w:t>
      </w:r>
    </w:p>
    <w:p>
      <w:r>
        <w:t>1 cầu</w:t>
      </w:r>
    </w:p>
    <w:p>
      <w:r>
        <w:t>(4-9 chỗ)</w:t>
      </w:r>
    </w:p>
    <w:p>
      <w:r>
        <w:t>2 cầu</w:t>
      </w:r>
    </w:p>
    <w:p>
      <w:r>
        <w:t>(7 hoặc 8 chỗ)</w:t>
      </w:r>
    </w:p>
    <w:p>
      <w:r>
        <w:t>12-16 chỗ</w:t>
      </w:r>
    </w:p>
    <w:p>
      <w:r>
        <w:t>Cộng</w:t>
      </w:r>
    </w:p>
    <w:p>
      <w:r>
        <w:t>1 cầu</w:t>
      </w:r>
    </w:p>
    <w:p>
      <w:r>
        <w:t>(4-9 chỗ)</w:t>
      </w:r>
    </w:p>
    <w:p>
      <w:r>
        <w:t>2 cầu</w:t>
      </w:r>
    </w:p>
    <w:p>
      <w:r>
        <w:t>(7 hoặc 8 chỗ)</w:t>
      </w:r>
    </w:p>
    <w:p>
      <w:r>
        <w:t>Cộng</w:t>
      </w:r>
    </w:p>
    <w:p>
      <w:r>
        <w:t>1</w:t>
      </w:r>
    </w:p>
    <w:p>
      <w:r>
        <w:t>2</w:t>
      </w:r>
    </w:p>
    <w:p>
      <w:r>
        <w:t>3=7+10</w:t>
      </w:r>
    </w:p>
    <w:p>
      <w:r>
        <w:t>4</w:t>
      </w:r>
    </w:p>
    <w:p>
      <w:r>
        <w:t>5</w:t>
      </w:r>
    </w:p>
    <w:p>
      <w:r>
        <w:t>6</w:t>
      </w:r>
    </w:p>
    <w:p>
      <w:r>
        <w:t>7=4+5+6</w:t>
      </w:r>
    </w:p>
    <w:p>
      <w:r>
        <w:t>8</w:t>
      </w:r>
    </w:p>
    <w:p>
      <w:r>
        <w:t>9</w:t>
      </w:r>
    </w:p>
    <w:p>
      <w:r>
        <w:t>10=8+9</w:t>
      </w:r>
    </w:p>
    <w:p>
      <w:r>
        <w:t>A</w:t>
      </w:r>
    </w:p>
    <w:p>
      <w:r>
        <w:t>Viện kiểm sát nhân dân tối cao</w:t>
      </w:r>
    </w:p>
    <w:p>
      <w:r>
        <w:t>84</w:t>
      </w:r>
    </w:p>
    <w:p>
      <w:r>
        <w:t>0</w:t>
      </w:r>
    </w:p>
    <w:p>
      <w:r>
        <w:t>76</w:t>
      </w:r>
    </w:p>
    <w:p>
      <w:r>
        <w:t>8</w:t>
      </w:r>
    </w:p>
    <w:p>
      <w:r>
        <w:t>84</w:t>
      </w:r>
    </w:p>
    <w:p>
      <w:r>
        <w:t>I</w:t>
      </w:r>
    </w:p>
    <w:p>
      <w:r>
        <w:t>Cơ quan Viện kiểm sát nhân dân tối cao</w:t>
      </w:r>
    </w:p>
    <w:p>
      <w:r>
        <w:t>44</w:t>
      </w:r>
    </w:p>
    <w:p>
      <w:r>
        <w:t>0</w:t>
      </w:r>
    </w:p>
    <w:p>
      <w:r>
        <w:t>39</w:t>
      </w:r>
    </w:p>
    <w:p>
      <w:r>
        <w:t>5</w:t>
      </w:r>
    </w:p>
    <w:p>
      <w:r>
        <w:t>44</w:t>
      </w:r>
    </w:p>
    <w:p>
      <w:r>
        <w:t>II</w:t>
      </w:r>
    </w:p>
    <w:p>
      <w:r>
        <w:t>Cơ quan điều tra Viện kiểm sát nhân dân tối cao</w:t>
      </w:r>
    </w:p>
    <w:p>
      <w:r>
        <w:t>33</w:t>
      </w:r>
    </w:p>
    <w:p>
      <w:r>
        <w:t>0</w:t>
      </w:r>
    </w:p>
    <w:p>
      <w:r>
        <w:t>32</w:t>
      </w:r>
    </w:p>
    <w:p>
      <w:r>
        <w:t>1</w:t>
      </w:r>
    </w:p>
    <w:p>
      <w:r>
        <w:t>33</w:t>
      </w:r>
    </w:p>
    <w:p>
      <w:r>
        <w:t>III</w:t>
      </w:r>
    </w:p>
    <w:p>
      <w:r>
        <w:t>Các đơn vị sự nghiệp công lập trực thuộc Viện kiểm sát nhân dân tối cao</w:t>
      </w:r>
    </w:p>
    <w:p>
      <w:r>
        <w:t>7</w:t>
      </w:r>
    </w:p>
    <w:p>
      <w:r>
        <w:t>0</w:t>
      </w:r>
    </w:p>
    <w:p>
      <w:r>
        <w:t>5</w:t>
      </w:r>
    </w:p>
    <w:p>
      <w:r>
        <w:t>2</w:t>
      </w:r>
    </w:p>
    <w:p>
      <w:r>
        <w:t>7</w:t>
      </w:r>
    </w:p>
    <w:p>
      <w:r>
        <w:t>1</w:t>
      </w:r>
    </w:p>
    <w:p>
      <w:r>
        <w:t>Báo Bảo vệ pháp luật</w:t>
      </w:r>
    </w:p>
    <w:p>
      <w:r>
        <w:t>1</w:t>
      </w:r>
    </w:p>
    <w:p>
      <w:r>
        <w:t>0</w:t>
      </w:r>
    </w:p>
    <w:p>
      <w:r>
        <w:t>1</w:t>
      </w:r>
    </w:p>
    <w:p>
      <w:r>
        <w:t>0</w:t>
      </w:r>
    </w:p>
    <w:p>
      <w:r>
        <w:t>1</w:t>
      </w:r>
    </w:p>
    <w:p>
      <w:r>
        <w:t>Thực hiện theo phương thức quản lý trực tiếp (Điểm c Khoản 5 Điều 9 Nghị định 72)</w:t>
      </w:r>
    </w:p>
    <w:p>
      <w:r>
        <w:t>2</w:t>
      </w:r>
    </w:p>
    <w:p>
      <w:r>
        <w:t>Tạp chí Kiểm sát</w:t>
      </w:r>
    </w:p>
    <w:p>
      <w:r>
        <w:t>1</w:t>
      </w:r>
    </w:p>
    <w:p>
      <w:r>
        <w:t>0</w:t>
      </w:r>
    </w:p>
    <w:p>
      <w:r>
        <w:t>1</w:t>
      </w:r>
    </w:p>
    <w:p>
      <w:r>
        <w:t>0</w:t>
      </w:r>
    </w:p>
    <w:p>
      <w:r>
        <w:t>1</w:t>
      </w:r>
    </w:p>
    <w:p>
      <w:r>
        <w:t>3</w:t>
      </w:r>
    </w:p>
    <w:p>
      <w:r>
        <w:t>Trường Đại học Kiểm sát Hà Nội</w:t>
      </w:r>
    </w:p>
    <w:p>
      <w:r>
        <w:t>3</w:t>
      </w:r>
    </w:p>
    <w:p>
      <w:r>
        <w:t>0</w:t>
      </w:r>
    </w:p>
    <w:p>
      <w:r>
        <w:t>2</w:t>
      </w:r>
    </w:p>
    <w:p>
      <w:r>
        <w:t>1</w:t>
      </w:r>
    </w:p>
    <w:p>
      <w:r>
        <w:t>3</w:t>
      </w:r>
    </w:p>
    <w:p>
      <w:r>
        <w:t>4</w:t>
      </w:r>
    </w:p>
    <w:p>
      <w:r>
        <w:t>Trường đào tạo, bồi dưỡng nghiệp vụ kiểm sát tại thành phố Hồ Chí Minh</w:t>
      </w:r>
    </w:p>
    <w:p>
      <w:r>
        <w:t>2</w:t>
      </w:r>
    </w:p>
    <w:p>
      <w:r>
        <w:t>0</w:t>
      </w:r>
    </w:p>
    <w:p>
      <w:r>
        <w:t>1</w:t>
      </w:r>
    </w:p>
    <w:p>
      <w:r>
        <w:t>1</w:t>
      </w:r>
    </w:p>
    <w:p>
      <w:r>
        <w:t>2</w:t>
      </w:r>
    </w:p>
    <w:p>
      <w:r>
        <w:t>B</w:t>
      </w:r>
    </w:p>
    <w:p>
      <w:r>
        <w:t>Viện kiểm sát nhân dân cấp cao</w:t>
      </w:r>
    </w:p>
    <w:p>
      <w:r>
        <w:t>26</w:t>
      </w:r>
    </w:p>
    <w:p>
      <w:r>
        <w:t>1</w:t>
      </w:r>
    </w:p>
    <w:p>
      <w:r>
        <w:t>22</w:t>
      </w:r>
    </w:p>
    <w:p>
      <w:r>
        <w:t>3</w:t>
      </w:r>
    </w:p>
    <w:p>
      <w:r>
        <w:t>26</w:t>
      </w:r>
    </w:p>
    <w:p>
      <w:r>
        <w:t>1</w:t>
      </w:r>
    </w:p>
    <w:p>
      <w:r>
        <w:t>VKSND cấp cao tại Hà Nội</w:t>
      </w:r>
    </w:p>
    <w:p>
      <w:r>
        <w:t>9</w:t>
      </w:r>
    </w:p>
    <w:p>
      <w:r>
        <w:t>0</w:t>
      </w:r>
    </w:p>
    <w:p>
      <w:r>
        <w:t>8</w:t>
      </w:r>
    </w:p>
    <w:p>
      <w:r>
        <w:t>1</w:t>
      </w:r>
    </w:p>
    <w:p>
      <w:r>
        <w:t>9</w:t>
      </w:r>
    </w:p>
    <w:p>
      <w:r>
        <w:t>2</w:t>
      </w:r>
    </w:p>
    <w:p>
      <w:r>
        <w:t>VKSND cấp cao tại Đà Nẵng</w:t>
      </w:r>
    </w:p>
    <w:p>
      <w:r>
        <w:t>8</w:t>
      </w:r>
    </w:p>
    <w:p>
      <w:r>
        <w:t>1</w:t>
      </w:r>
    </w:p>
    <w:p>
      <w:r>
        <w:t>6</w:t>
      </w:r>
    </w:p>
    <w:p>
      <w:r>
        <w:t>1</w:t>
      </w:r>
    </w:p>
    <w:p>
      <w:r>
        <w:t>8</w:t>
      </w:r>
    </w:p>
    <w:p>
      <w:r>
        <w:t>3</w:t>
      </w:r>
    </w:p>
    <w:p>
      <w:r>
        <w:t>VKSND cấp cao tại Hồ Chí Minh</w:t>
      </w:r>
    </w:p>
    <w:p>
      <w:r>
        <w:t>9</w:t>
      </w:r>
    </w:p>
    <w:p>
      <w:r>
        <w:t>0</w:t>
      </w:r>
    </w:p>
    <w:p>
      <w:r>
        <w:t>8</w:t>
      </w:r>
    </w:p>
    <w:p>
      <w:r>
        <w:t>1</w:t>
      </w:r>
    </w:p>
    <w:p>
      <w:r>
        <w:t>9</w:t>
      </w:r>
    </w:p>
    <w:p>
      <w:r>
        <w:t>C</w:t>
      </w:r>
    </w:p>
    <w:p>
      <w:r>
        <w:t>Viện kiểm sát nhân dân cấp tỉnh, cấp huyện</w:t>
      </w:r>
    </w:p>
    <w:p>
      <w:r>
        <w:t>982</w:t>
      </w:r>
    </w:p>
    <w:p>
      <w:r>
        <w:t>31</w:t>
      </w:r>
    </w:p>
    <w:p>
      <w:r>
        <w:t>186</w:t>
      </w:r>
    </w:p>
    <w:p>
      <w:r>
        <w:t>63</w:t>
      </w:r>
    </w:p>
    <w:p>
      <w:r>
        <w:t>280</w:t>
      </w:r>
    </w:p>
    <w:p>
      <w:r>
        <w:t>423</w:t>
      </w:r>
    </w:p>
    <w:p>
      <w:r>
        <w:t>279</w:t>
      </w:r>
    </w:p>
    <w:p>
      <w:r>
        <w:t>702</w:t>
      </w:r>
    </w:p>
    <w:p>
      <w:r>
        <w:t>1</w:t>
      </w:r>
    </w:p>
    <w:p>
      <w:r>
        <w:t>An Giang</w:t>
      </w:r>
    </w:p>
    <w:p>
      <w:r>
        <w:t>16</w:t>
      </w:r>
    </w:p>
    <w:p>
      <w:r>
        <w:t>1</w:t>
      </w:r>
    </w:p>
    <w:p>
      <w:r>
        <w:t>3</w:t>
      </w:r>
    </w:p>
    <w:p>
      <w:r>
        <w:t>1</w:t>
      </w:r>
    </w:p>
    <w:p>
      <w:r>
        <w:t>5</w:t>
      </w:r>
    </w:p>
    <w:p>
      <w:r>
        <w:t>11</w:t>
      </w:r>
    </w:p>
    <w:p>
      <w:r>
        <w:t>0</w:t>
      </w:r>
    </w:p>
    <w:p>
      <w:r>
        <w:t>11</w:t>
      </w:r>
    </w:p>
    <w:p>
      <w:r>
        <w:t>2</w:t>
      </w:r>
    </w:p>
    <w:p>
      <w:r>
        <w:t>Bà Rịa - Vũng Tàu</w:t>
      </w:r>
    </w:p>
    <w:p>
      <w:r>
        <w:t>12</w:t>
      </w:r>
    </w:p>
    <w:p>
      <w:r>
        <w:t>1</w:t>
      </w:r>
    </w:p>
    <w:p>
      <w:r>
        <w:t>2</w:t>
      </w:r>
    </w:p>
    <w:p>
      <w:r>
        <w:t>1</w:t>
      </w:r>
    </w:p>
    <w:p>
      <w:r>
        <w:t>4</w:t>
      </w:r>
    </w:p>
    <w:p>
      <w:r>
        <w:t>7</w:t>
      </w:r>
    </w:p>
    <w:p>
      <w:r>
        <w:t>1</w:t>
      </w:r>
    </w:p>
    <w:p>
      <w:r>
        <w:t>8</w:t>
      </w:r>
    </w:p>
    <w:p>
      <w:r>
        <w:t>3</w:t>
      </w:r>
    </w:p>
    <w:p>
      <w:r>
        <w:t>Bắc Giang</w:t>
      </w:r>
    </w:p>
    <w:p>
      <w:r>
        <w:t>15</w:t>
      </w:r>
    </w:p>
    <w:p>
      <w:r>
        <w:t>1</w:t>
      </w:r>
    </w:p>
    <w:p>
      <w:r>
        <w:t>3</w:t>
      </w:r>
    </w:p>
    <w:p>
      <w:r>
        <w:t>1</w:t>
      </w:r>
    </w:p>
    <w:p>
      <w:r>
        <w:t>5</w:t>
      </w:r>
    </w:p>
    <w:p>
      <w:r>
        <w:t>9</w:t>
      </w:r>
    </w:p>
    <w:p>
      <w:r>
        <w:t>1</w:t>
      </w:r>
    </w:p>
    <w:p>
      <w:r>
        <w:t>10</w:t>
      </w:r>
    </w:p>
    <w:p>
      <w:r>
        <w:t>4</w:t>
      </w:r>
    </w:p>
    <w:p>
      <w:r>
        <w:t>Bắc Kạn</w:t>
      </w:r>
    </w:p>
    <w:p>
      <w:r>
        <w:t>12</w:t>
      </w:r>
    </w:p>
    <w:p>
      <w:r>
        <w:t>0</w:t>
      </w:r>
    </w:p>
    <w:p>
      <w:r>
        <w:t>3</w:t>
      </w:r>
    </w:p>
    <w:p>
      <w:r>
        <w:t>1</w:t>
      </w:r>
    </w:p>
    <w:p>
      <w:r>
        <w:t>4</w:t>
      </w:r>
    </w:p>
    <w:p>
      <w:r>
        <w:t>0</w:t>
      </w:r>
    </w:p>
    <w:p>
      <w:r>
        <w:t>8</w:t>
      </w:r>
    </w:p>
    <w:p>
      <w:r>
        <w:t>8</w:t>
      </w:r>
    </w:p>
    <w:p>
      <w:r>
        <w:t>5</w:t>
      </w:r>
    </w:p>
    <w:p>
      <w:r>
        <w:t>Bạc Liêu</w:t>
      </w:r>
    </w:p>
    <w:p>
      <w:r>
        <w:t>10</w:t>
      </w:r>
    </w:p>
    <w:p>
      <w:r>
        <w:t>0</w:t>
      </w:r>
    </w:p>
    <w:p>
      <w:r>
        <w:t>2</w:t>
      </w:r>
    </w:p>
    <w:p>
      <w:r>
        <w:t>1</w:t>
      </w:r>
    </w:p>
    <w:p>
      <w:r>
        <w:t>3</w:t>
      </w:r>
    </w:p>
    <w:p>
      <w:r>
        <w:t>7</w:t>
      </w:r>
    </w:p>
    <w:p>
      <w:r>
        <w:t>0</w:t>
      </w:r>
    </w:p>
    <w:p>
      <w:r>
        <w:t>7</w:t>
      </w:r>
    </w:p>
    <w:p>
      <w:r>
        <w:t>6</w:t>
      </w:r>
    </w:p>
    <w:p>
      <w:r>
        <w:t>Bắc Ninh</w:t>
      </w:r>
    </w:p>
    <w:p>
      <w:r>
        <w:t>11</w:t>
      </w:r>
    </w:p>
    <w:p>
      <w:r>
        <w:t>0</w:t>
      </w:r>
    </w:p>
    <w:p>
      <w:r>
        <w:t>2</w:t>
      </w:r>
    </w:p>
    <w:p>
      <w:r>
        <w:t>1</w:t>
      </w:r>
    </w:p>
    <w:p>
      <w:r>
        <w:t>3</w:t>
      </w:r>
    </w:p>
    <w:p>
      <w:r>
        <w:t>8</w:t>
      </w:r>
    </w:p>
    <w:p>
      <w:r>
        <w:t>0</w:t>
      </w:r>
    </w:p>
    <w:p>
      <w:r>
        <w:t>8</w:t>
      </w:r>
    </w:p>
    <w:p>
      <w:r>
        <w:t>7</w:t>
      </w:r>
    </w:p>
    <w:p>
      <w:r>
        <w:t>Bến Tre</w:t>
      </w:r>
    </w:p>
    <w:p>
      <w:r>
        <w:t>12</w:t>
      </w:r>
    </w:p>
    <w:p>
      <w:r>
        <w:t>0</w:t>
      </w:r>
    </w:p>
    <w:p>
      <w:r>
        <w:t>2</w:t>
      </w:r>
    </w:p>
    <w:p>
      <w:r>
        <w:t>1</w:t>
      </w:r>
    </w:p>
    <w:p>
      <w:r>
        <w:t>3</w:t>
      </w:r>
    </w:p>
    <w:p>
      <w:r>
        <w:t>9</w:t>
      </w:r>
    </w:p>
    <w:p>
      <w:r>
        <w:t>0</w:t>
      </w:r>
    </w:p>
    <w:p>
      <w:r>
        <w:t>9</w:t>
      </w:r>
    </w:p>
    <w:p>
      <w:r>
        <w:t>8</w:t>
      </w:r>
    </w:p>
    <w:p>
      <w:r>
        <w:t>Bình Định</w:t>
      </w:r>
    </w:p>
    <w:p>
      <w:r>
        <w:t>16</w:t>
      </w:r>
    </w:p>
    <w:p>
      <w:r>
        <w:t>1</w:t>
      </w:r>
    </w:p>
    <w:p>
      <w:r>
        <w:t>3</w:t>
      </w:r>
    </w:p>
    <w:p>
      <w:r>
        <w:t>1</w:t>
      </w:r>
    </w:p>
    <w:p>
      <w:r>
        <w:t>5</w:t>
      </w:r>
    </w:p>
    <w:p>
      <w:r>
        <w:t>8</w:t>
      </w:r>
    </w:p>
    <w:p>
      <w:r>
        <w:t>3</w:t>
      </w:r>
    </w:p>
    <w:p>
      <w:r>
        <w:t>11</w:t>
      </w:r>
    </w:p>
    <w:p>
      <w:r>
        <w:t>9</w:t>
      </w:r>
    </w:p>
    <w:p>
      <w:r>
        <w:t>Bình Dương</w:t>
      </w:r>
    </w:p>
    <w:p>
      <w:r>
        <w:t>12</w:t>
      </w:r>
    </w:p>
    <w:p>
      <w:r>
        <w:t>0</w:t>
      </w:r>
    </w:p>
    <w:p>
      <w:r>
        <w:t>2</w:t>
      </w:r>
    </w:p>
    <w:p>
      <w:r>
        <w:t>1</w:t>
      </w:r>
    </w:p>
    <w:p>
      <w:r>
        <w:t>3</w:t>
      </w:r>
    </w:p>
    <w:p>
      <w:r>
        <w:t>9</w:t>
      </w:r>
    </w:p>
    <w:p>
      <w:r>
        <w:t>0</w:t>
      </w:r>
    </w:p>
    <w:p>
      <w:r>
        <w:t>9</w:t>
      </w:r>
    </w:p>
    <w:p>
      <w:r>
        <w:t>10</w:t>
      </w:r>
    </w:p>
    <w:p>
      <w:r>
        <w:t>Bình Phước</w:t>
      </w:r>
    </w:p>
    <w:p>
      <w:r>
        <w:t>16</w:t>
      </w:r>
    </w:p>
    <w:p>
      <w:r>
        <w:t>1</w:t>
      </w:r>
    </w:p>
    <w:p>
      <w:r>
        <w:t>3</w:t>
      </w:r>
    </w:p>
    <w:p>
      <w:r>
        <w:t>1</w:t>
      </w:r>
    </w:p>
    <w:p>
      <w:r>
        <w:t>5</w:t>
      </w:r>
    </w:p>
    <w:p>
      <w:r>
        <w:t>6</w:t>
      </w:r>
    </w:p>
    <w:p>
      <w:r>
        <w:t>5</w:t>
      </w:r>
    </w:p>
    <w:p>
      <w:r>
        <w:t>11</w:t>
      </w:r>
    </w:p>
    <w:p>
      <w:r>
        <w:t>11</w:t>
      </w:r>
    </w:p>
    <w:p>
      <w:r>
        <w:t>Bình Thuận</w:t>
      </w:r>
    </w:p>
    <w:p>
      <w:r>
        <w:t>15</w:t>
      </w:r>
    </w:p>
    <w:p>
      <w:r>
        <w:t>1</w:t>
      </w:r>
    </w:p>
    <w:p>
      <w:r>
        <w:t>3</w:t>
      </w:r>
    </w:p>
    <w:p>
      <w:r>
        <w:t>1</w:t>
      </w:r>
    </w:p>
    <w:p>
      <w:r>
        <w:t>5</w:t>
      </w:r>
    </w:p>
    <w:p>
      <w:r>
        <w:t>6</w:t>
      </w:r>
    </w:p>
    <w:p>
      <w:r>
        <w:t>4</w:t>
      </w:r>
    </w:p>
    <w:p>
      <w:r>
        <w:t>10</w:t>
      </w:r>
    </w:p>
    <w:p>
      <w:r>
        <w:t>12</w:t>
      </w:r>
    </w:p>
    <w:p>
      <w:r>
        <w:t>Cà Mau</w:t>
      </w:r>
    </w:p>
    <w:p>
      <w:r>
        <w:t>12</w:t>
      </w:r>
    </w:p>
    <w:p>
      <w:r>
        <w:t>0</w:t>
      </w:r>
    </w:p>
    <w:p>
      <w:r>
        <w:t>2</w:t>
      </w:r>
    </w:p>
    <w:p>
      <w:r>
        <w:t>1</w:t>
      </w:r>
    </w:p>
    <w:p>
      <w:r>
        <w:t>3</w:t>
      </w:r>
    </w:p>
    <w:p>
      <w:r>
        <w:t>8</w:t>
      </w:r>
    </w:p>
    <w:p>
      <w:r>
        <w:t>1</w:t>
      </w:r>
    </w:p>
    <w:p>
      <w:r>
        <w:t>9</w:t>
      </w:r>
    </w:p>
    <w:p>
      <w:r>
        <w:t>13</w:t>
      </w:r>
    </w:p>
    <w:p>
      <w:r>
        <w:t>Cần Thơ</w:t>
      </w:r>
    </w:p>
    <w:p>
      <w:r>
        <w:t>13</w:t>
      </w:r>
    </w:p>
    <w:p>
      <w:r>
        <w:t>0</w:t>
      </w:r>
    </w:p>
    <w:p>
      <w:r>
        <w:t>3</w:t>
      </w:r>
    </w:p>
    <w:p>
      <w:r>
        <w:t>1</w:t>
      </w:r>
    </w:p>
    <w:p>
      <w:r>
        <w:t>4</w:t>
      </w:r>
    </w:p>
    <w:p>
      <w:r>
        <w:t>9</w:t>
      </w:r>
    </w:p>
    <w:p>
      <w:r>
        <w:t>0</w:t>
      </w:r>
    </w:p>
    <w:p>
      <w:r>
        <w:t>9</w:t>
      </w:r>
    </w:p>
    <w:p>
      <w:r>
        <w:t>14</w:t>
      </w:r>
    </w:p>
    <w:p>
      <w:r>
        <w:t>Cao Bằng</w:t>
      </w:r>
    </w:p>
    <w:p>
      <w:r>
        <w:t>15</w:t>
      </w:r>
    </w:p>
    <w:p>
      <w:r>
        <w:t>0</w:t>
      </w:r>
    </w:p>
    <w:p>
      <w:r>
        <w:t>4</w:t>
      </w:r>
    </w:p>
    <w:p>
      <w:r>
        <w:t>1</w:t>
      </w:r>
    </w:p>
    <w:p>
      <w:r>
        <w:t>5</w:t>
      </w:r>
    </w:p>
    <w:p>
      <w:r>
        <w:t>0</w:t>
      </w:r>
    </w:p>
    <w:p>
      <w:r>
        <w:t>10</w:t>
      </w:r>
    </w:p>
    <w:p>
      <w:r>
        <w:t>10</w:t>
      </w:r>
    </w:p>
    <w:p>
      <w:r>
        <w:t>15</w:t>
      </w:r>
    </w:p>
    <w:p>
      <w:r>
        <w:t>Đà Nẵng</w:t>
      </w:r>
    </w:p>
    <w:p>
      <w:r>
        <w:t>12</w:t>
      </w:r>
    </w:p>
    <w:p>
      <w:r>
        <w:t>1</w:t>
      </w:r>
    </w:p>
    <w:p>
      <w:r>
        <w:t>3</w:t>
      </w:r>
    </w:p>
    <w:p>
      <w:r>
        <w:t>1</w:t>
      </w:r>
    </w:p>
    <w:p>
      <w:r>
        <w:t>5</w:t>
      </w:r>
    </w:p>
    <w:p>
      <w:r>
        <w:t>6</w:t>
      </w:r>
    </w:p>
    <w:p>
      <w:r>
        <w:t>1</w:t>
      </w:r>
    </w:p>
    <w:p>
      <w:r>
        <w:t>7</w:t>
      </w:r>
    </w:p>
    <w:p>
      <w:r>
        <w:t>16</w:t>
      </w:r>
    </w:p>
    <w:p>
      <w:r>
        <w:t>Đắk Lắk</w:t>
      </w:r>
    </w:p>
    <w:p>
      <w:r>
        <w:t>21</w:t>
      </w:r>
    </w:p>
    <w:p>
      <w:r>
        <w:t>0</w:t>
      </w:r>
    </w:p>
    <w:p>
      <w:r>
        <w:t>5</w:t>
      </w:r>
    </w:p>
    <w:p>
      <w:r>
        <w:t>1</w:t>
      </w:r>
    </w:p>
    <w:p>
      <w:r>
        <w:t>6</w:t>
      </w:r>
    </w:p>
    <w:p>
      <w:r>
        <w:t>0</w:t>
      </w:r>
    </w:p>
    <w:p>
      <w:r>
        <w:t>15</w:t>
      </w:r>
    </w:p>
    <w:p>
      <w:r>
        <w:t>15</w:t>
      </w:r>
    </w:p>
    <w:p>
      <w:r>
        <w:t>17</w:t>
      </w:r>
    </w:p>
    <w:p>
      <w:r>
        <w:t>Đắk Nông</w:t>
      </w:r>
    </w:p>
    <w:p>
      <w:r>
        <w:t>12</w:t>
      </w:r>
    </w:p>
    <w:p>
      <w:r>
        <w:t>0</w:t>
      </w:r>
    </w:p>
    <w:p>
      <w:r>
        <w:t>3</w:t>
      </w:r>
    </w:p>
    <w:p>
      <w:r>
        <w:t>1</w:t>
      </w:r>
    </w:p>
    <w:p>
      <w:r>
        <w:t>4</w:t>
      </w:r>
    </w:p>
    <w:p>
      <w:r>
        <w:t>0</w:t>
      </w:r>
    </w:p>
    <w:p>
      <w:r>
        <w:t>8</w:t>
      </w:r>
    </w:p>
    <w:p>
      <w:r>
        <w:t>8</w:t>
      </w:r>
    </w:p>
    <w:p>
      <w:r>
        <w:t>18</w:t>
      </w:r>
    </w:p>
    <w:p>
      <w:r>
        <w:t>Điện Biên</w:t>
      </w:r>
    </w:p>
    <w:p>
      <w:r>
        <w:t>15</w:t>
      </w:r>
    </w:p>
    <w:p>
      <w:r>
        <w:t>0</w:t>
      </w:r>
    </w:p>
    <w:p>
      <w:r>
        <w:t>4</w:t>
      </w:r>
    </w:p>
    <w:p>
      <w:r>
        <w:t>1</w:t>
      </w:r>
    </w:p>
    <w:p>
      <w:r>
        <w:t>5</w:t>
      </w:r>
    </w:p>
    <w:p>
      <w:r>
        <w:t>0</w:t>
      </w:r>
    </w:p>
    <w:p>
      <w:r>
        <w:t>10</w:t>
      </w:r>
    </w:p>
    <w:p>
      <w:r>
        <w:t>10</w:t>
      </w:r>
    </w:p>
    <w:p>
      <w:r>
        <w:t>19</w:t>
      </w:r>
    </w:p>
    <w:p>
      <w:r>
        <w:t>Đồng Nai</w:t>
      </w:r>
    </w:p>
    <w:p>
      <w:r>
        <w:t>15</w:t>
      </w:r>
    </w:p>
    <w:p>
      <w:r>
        <w:t>0</w:t>
      </w:r>
    </w:p>
    <w:p>
      <w:r>
        <w:t>3</w:t>
      </w:r>
    </w:p>
    <w:p>
      <w:r>
        <w:t>1</w:t>
      </w:r>
    </w:p>
    <w:p>
      <w:r>
        <w:t>4</w:t>
      </w:r>
    </w:p>
    <w:p>
      <w:r>
        <w:t>10</w:t>
      </w:r>
    </w:p>
    <w:p>
      <w:r>
        <w:t>1</w:t>
      </w:r>
    </w:p>
    <w:p>
      <w:r>
        <w:t>11</w:t>
      </w:r>
    </w:p>
    <w:p>
      <w:r>
        <w:t>20</w:t>
      </w:r>
    </w:p>
    <w:p>
      <w:r>
        <w:t>Đồng Tháp</w:t>
      </w:r>
    </w:p>
    <w:p>
      <w:r>
        <w:t>16</w:t>
      </w:r>
    </w:p>
    <w:p>
      <w:r>
        <w:t>0</w:t>
      </w:r>
    </w:p>
    <w:p>
      <w:r>
        <w:t>3</w:t>
      </w:r>
    </w:p>
    <w:p>
      <w:r>
        <w:t>1</w:t>
      </w:r>
    </w:p>
    <w:p>
      <w:r>
        <w:t>4</w:t>
      </w:r>
    </w:p>
    <w:p>
      <w:r>
        <w:t>12</w:t>
      </w:r>
    </w:p>
    <w:p>
      <w:r>
        <w:t>0</w:t>
      </w:r>
    </w:p>
    <w:p>
      <w:r>
        <w:t>12</w:t>
      </w:r>
    </w:p>
    <w:p>
      <w:r>
        <w:t>21</w:t>
      </w:r>
    </w:p>
    <w:p>
      <w:r>
        <w:t>Gia Lai</w:t>
      </w:r>
    </w:p>
    <w:p>
      <w:r>
        <w:t>23</w:t>
      </w:r>
    </w:p>
    <w:p>
      <w:r>
        <w:t>0</w:t>
      </w:r>
    </w:p>
    <w:p>
      <w:r>
        <w:t>5</w:t>
      </w:r>
    </w:p>
    <w:p>
      <w:r>
        <w:t>1</w:t>
      </w:r>
    </w:p>
    <w:p>
      <w:r>
        <w:t>6</w:t>
      </w:r>
    </w:p>
    <w:p>
      <w:r>
        <w:t>0</w:t>
      </w:r>
    </w:p>
    <w:p>
      <w:r>
        <w:t>17</w:t>
      </w:r>
    </w:p>
    <w:p>
      <w:r>
        <w:t>17</w:t>
      </w:r>
    </w:p>
    <w:p>
      <w:r>
        <w:t>22</w:t>
      </w:r>
    </w:p>
    <w:p>
      <w:r>
        <w:t>Hà Giang</w:t>
      </w:r>
    </w:p>
    <w:p>
      <w:r>
        <w:t>16</w:t>
      </w:r>
    </w:p>
    <w:p>
      <w:r>
        <w:t>0</w:t>
      </w:r>
    </w:p>
    <w:p>
      <w:r>
        <w:t>4</w:t>
      </w:r>
    </w:p>
    <w:p>
      <w:r>
        <w:t>1</w:t>
      </w:r>
    </w:p>
    <w:p>
      <w:r>
        <w:t>5</w:t>
      </w:r>
    </w:p>
    <w:p>
      <w:r>
        <w:t>0</w:t>
      </w:r>
    </w:p>
    <w:p>
      <w:r>
        <w:t>11</w:t>
      </w:r>
    </w:p>
    <w:p>
      <w:r>
        <w:t>11</w:t>
      </w:r>
    </w:p>
    <w:p>
      <w:r>
        <w:t>23</w:t>
      </w:r>
    </w:p>
    <w:p>
      <w:r>
        <w:t>Hà Nam</w:t>
      </w:r>
    </w:p>
    <w:p>
      <w:r>
        <w:t>10</w:t>
      </w:r>
    </w:p>
    <w:p>
      <w:r>
        <w:t>1</w:t>
      </w:r>
    </w:p>
    <w:p>
      <w:r>
        <w:t>2</w:t>
      </w:r>
    </w:p>
    <w:p>
      <w:r>
        <w:t>1</w:t>
      </w:r>
    </w:p>
    <w:p>
      <w:r>
        <w:t>4</w:t>
      </w:r>
    </w:p>
    <w:p>
      <w:r>
        <w:t>6</w:t>
      </w:r>
    </w:p>
    <w:p>
      <w:r>
        <w:t>0</w:t>
      </w:r>
    </w:p>
    <w:p>
      <w:r>
        <w:t>6</w:t>
      </w:r>
    </w:p>
    <w:p>
      <w:r>
        <w:t>24</w:t>
      </w:r>
    </w:p>
    <w:p>
      <w:r>
        <w:t>Hà Nội</w:t>
      </w:r>
    </w:p>
    <w:p>
      <w:r>
        <w:t>39</w:t>
      </w:r>
    </w:p>
    <w:p>
      <w:r>
        <w:t>2</w:t>
      </w:r>
    </w:p>
    <w:p>
      <w:r>
        <w:t>6</w:t>
      </w:r>
    </w:p>
    <w:p>
      <w:r>
        <w:t>1</w:t>
      </w:r>
    </w:p>
    <w:p>
      <w:r>
        <w:t>9</w:t>
      </w:r>
    </w:p>
    <w:p>
      <w:r>
        <w:t>30</w:t>
      </w:r>
    </w:p>
    <w:p>
      <w:r>
        <w:t>0</w:t>
      </w:r>
    </w:p>
    <w:p>
      <w:r>
        <w:t>30</w:t>
      </w:r>
    </w:p>
    <w:p>
      <w:r>
        <w:t>25</w:t>
      </w:r>
    </w:p>
    <w:p>
      <w:r>
        <w:t>Hà Tĩnh</w:t>
      </w:r>
    </w:p>
    <w:p>
      <w:r>
        <w:t>18</w:t>
      </w:r>
    </w:p>
    <w:p>
      <w:r>
        <w:t>1</w:t>
      </w:r>
    </w:p>
    <w:p>
      <w:r>
        <w:t>3</w:t>
      </w:r>
    </w:p>
    <w:p>
      <w:r>
        <w:t>1</w:t>
      </w:r>
    </w:p>
    <w:p>
      <w:r>
        <w:t>5</w:t>
      </w:r>
    </w:p>
    <w:p>
      <w:r>
        <w:t>8</w:t>
      </w:r>
    </w:p>
    <w:p>
      <w:r>
        <w:t>5</w:t>
      </w:r>
    </w:p>
    <w:p>
      <w:r>
        <w:t>13</w:t>
      </w:r>
    </w:p>
    <w:p>
      <w:r>
        <w:t>26</w:t>
      </w:r>
    </w:p>
    <w:p>
      <w:r>
        <w:t>Hải Dương</w:t>
      </w:r>
    </w:p>
    <w:p>
      <w:r>
        <w:t>16</w:t>
      </w:r>
    </w:p>
    <w:p>
      <w:r>
        <w:t>1</w:t>
      </w:r>
    </w:p>
    <w:p>
      <w:r>
        <w:t>2</w:t>
      </w:r>
    </w:p>
    <w:p>
      <w:r>
        <w:t>1</w:t>
      </w:r>
    </w:p>
    <w:p>
      <w:r>
        <w:t>4</w:t>
      </w:r>
    </w:p>
    <w:p>
      <w:r>
        <w:t>9</w:t>
      </w:r>
    </w:p>
    <w:p>
      <w:r>
        <w:t>3</w:t>
      </w:r>
    </w:p>
    <w:p>
      <w:r>
        <w:t>12</w:t>
      </w:r>
    </w:p>
    <w:p>
      <w:r>
        <w:t>27</w:t>
      </w:r>
    </w:p>
    <w:p>
      <w:r>
        <w:t>Hải Phòng</w:t>
      </w:r>
    </w:p>
    <w:p>
      <w:r>
        <w:t>20</w:t>
      </w:r>
    </w:p>
    <w:p>
      <w:r>
        <w:t>0</w:t>
      </w:r>
    </w:p>
    <w:p>
      <w:r>
        <w:t>4</w:t>
      </w:r>
    </w:p>
    <w:p>
      <w:r>
        <w:t>1</w:t>
      </w:r>
    </w:p>
    <w:p>
      <w:r>
        <w:t>5</w:t>
      </w:r>
    </w:p>
    <w:p>
      <w:r>
        <w:t>7</w:t>
      </w:r>
    </w:p>
    <w:p>
      <w:r>
        <w:t>8</w:t>
      </w:r>
    </w:p>
    <w:p>
      <w:r>
        <w:t>15</w:t>
      </w:r>
    </w:p>
    <w:p>
      <w:r>
        <w:t>28</w:t>
      </w:r>
    </w:p>
    <w:p>
      <w:r>
        <w:t>Hậu Giang</w:t>
      </w:r>
    </w:p>
    <w:p>
      <w:r>
        <w:t>11</w:t>
      </w:r>
    </w:p>
    <w:p>
      <w:r>
        <w:t>0</w:t>
      </w:r>
    </w:p>
    <w:p>
      <w:r>
        <w:t>2</w:t>
      </w:r>
    </w:p>
    <w:p>
      <w:r>
        <w:t>1</w:t>
      </w:r>
    </w:p>
    <w:p>
      <w:r>
        <w:t>3</w:t>
      </w:r>
    </w:p>
    <w:p>
      <w:r>
        <w:t>8</w:t>
      </w:r>
    </w:p>
    <w:p>
      <w:r>
        <w:t>0</w:t>
      </w:r>
    </w:p>
    <w:p>
      <w:r>
        <w:t>8</w:t>
      </w:r>
    </w:p>
    <w:p>
      <w:r>
        <w:t>29</w:t>
      </w:r>
    </w:p>
    <w:p>
      <w:r>
        <w:t>Hồ Chí Minh</w:t>
      </w:r>
    </w:p>
    <w:p>
      <w:r>
        <w:t>32</w:t>
      </w:r>
    </w:p>
    <w:p>
      <w:r>
        <w:t>0</w:t>
      </w:r>
    </w:p>
    <w:p>
      <w:r>
        <w:t>8</w:t>
      </w:r>
    </w:p>
    <w:p>
      <w:r>
        <w:t>1</w:t>
      </w:r>
    </w:p>
    <w:p>
      <w:r>
        <w:t>9</w:t>
      </w:r>
    </w:p>
    <w:p>
      <w:r>
        <w:t>22</w:t>
      </w:r>
    </w:p>
    <w:p>
      <w:r>
        <w:t>1</w:t>
      </w:r>
    </w:p>
    <w:p>
      <w:r>
        <w:t>23</w:t>
      </w:r>
    </w:p>
    <w:p>
      <w:r>
        <w:t>30</w:t>
      </w:r>
    </w:p>
    <w:p>
      <w:r>
        <w:t>Hoà Bình</w:t>
      </w:r>
    </w:p>
    <w:p>
      <w:r>
        <w:t>15</w:t>
      </w:r>
    </w:p>
    <w:p>
      <w:r>
        <w:t>1</w:t>
      </w:r>
    </w:p>
    <w:p>
      <w:r>
        <w:t>3</w:t>
      </w:r>
    </w:p>
    <w:p>
      <w:r>
        <w:t>1</w:t>
      </w:r>
    </w:p>
    <w:p>
      <w:r>
        <w:t>5</w:t>
      </w:r>
    </w:p>
    <w:p>
      <w:r>
        <w:t>0</w:t>
      </w:r>
    </w:p>
    <w:p>
      <w:r>
        <w:t>10</w:t>
      </w:r>
    </w:p>
    <w:p>
      <w:r>
        <w:t>10</w:t>
      </w:r>
    </w:p>
    <w:p>
      <w:r>
        <w:t>31</w:t>
      </w:r>
    </w:p>
    <w:p>
      <w:r>
        <w:t>Hưng Yên</w:t>
      </w:r>
    </w:p>
    <w:p>
      <w:r>
        <w:t>13</w:t>
      </w:r>
    </w:p>
    <w:p>
      <w:r>
        <w:t>0</w:t>
      </w:r>
    </w:p>
    <w:p>
      <w:r>
        <w:t>2</w:t>
      </w:r>
    </w:p>
    <w:p>
      <w:r>
        <w:t>1</w:t>
      </w:r>
    </w:p>
    <w:p>
      <w:r>
        <w:t>3</w:t>
      </w:r>
    </w:p>
    <w:p>
      <w:r>
        <w:t>10</w:t>
      </w:r>
    </w:p>
    <w:p>
      <w:r>
        <w:t>0</w:t>
      </w:r>
    </w:p>
    <w:p>
      <w:r>
        <w:t>10</w:t>
      </w:r>
    </w:p>
    <w:p>
      <w:r>
        <w:t>32</w:t>
      </w:r>
    </w:p>
    <w:p>
      <w:r>
        <w:t>Khánh Hòa</w:t>
      </w:r>
    </w:p>
    <w:p>
      <w:r>
        <w:t>12</w:t>
      </w:r>
    </w:p>
    <w:p>
      <w:r>
        <w:t>1</w:t>
      </w:r>
    </w:p>
    <w:p>
      <w:r>
        <w:t>2</w:t>
      </w:r>
    </w:p>
    <w:p>
      <w:r>
        <w:t>1</w:t>
      </w:r>
    </w:p>
    <w:p>
      <w:r>
        <w:t>4</w:t>
      </w:r>
    </w:p>
    <w:p>
      <w:r>
        <w:t>6</w:t>
      </w:r>
    </w:p>
    <w:p>
      <w:r>
        <w:t>2</w:t>
      </w:r>
    </w:p>
    <w:p>
      <w:r>
        <w:t>8</w:t>
      </w:r>
    </w:p>
    <w:p>
      <w:r>
        <w:t>33</w:t>
      </w:r>
    </w:p>
    <w:p>
      <w:r>
        <w:t>Kiên Giang</w:t>
      </w:r>
    </w:p>
    <w:p>
      <w:r>
        <w:t>20</w:t>
      </w:r>
    </w:p>
    <w:p>
      <w:r>
        <w:t>0</w:t>
      </w:r>
    </w:p>
    <w:p>
      <w:r>
        <w:t>4</w:t>
      </w:r>
    </w:p>
    <w:p>
      <w:r>
        <w:t>1</w:t>
      </w:r>
    </w:p>
    <w:p>
      <w:r>
        <w:t>5</w:t>
      </w:r>
    </w:p>
    <w:p>
      <w:r>
        <w:t>10</w:t>
      </w:r>
    </w:p>
    <w:p>
      <w:r>
        <w:t>5</w:t>
      </w:r>
    </w:p>
    <w:p>
      <w:r>
        <w:t>15</w:t>
      </w:r>
    </w:p>
    <w:p>
      <w:r>
        <w:t>34</w:t>
      </w:r>
    </w:p>
    <w:p>
      <w:r>
        <w:t>Kon Tum</w:t>
      </w:r>
    </w:p>
    <w:p>
      <w:r>
        <w:t>15</w:t>
      </w:r>
    </w:p>
    <w:p>
      <w:r>
        <w:t>0</w:t>
      </w:r>
    </w:p>
    <w:p>
      <w:r>
        <w:t>4</w:t>
      </w:r>
    </w:p>
    <w:p>
      <w:r>
        <w:t>1</w:t>
      </w:r>
    </w:p>
    <w:p>
      <w:r>
        <w:t>5</w:t>
      </w:r>
    </w:p>
    <w:p>
      <w:r>
        <w:t>0</w:t>
      </w:r>
    </w:p>
    <w:p>
      <w:r>
        <w:t>10</w:t>
      </w:r>
    </w:p>
    <w:p>
      <w:r>
        <w:t>10</w:t>
      </w:r>
    </w:p>
    <w:p>
      <w:r>
        <w:t>35</w:t>
      </w:r>
    </w:p>
    <w:p>
      <w:r>
        <w:t>Lai Châu</w:t>
      </w:r>
    </w:p>
    <w:p>
      <w:r>
        <w:t>12</w:t>
      </w:r>
    </w:p>
    <w:p>
      <w:r>
        <w:t>0</w:t>
      </w:r>
    </w:p>
    <w:p>
      <w:r>
        <w:t>3</w:t>
      </w:r>
    </w:p>
    <w:p>
      <w:r>
        <w:t>1</w:t>
      </w:r>
    </w:p>
    <w:p>
      <w:r>
        <w:t>4</w:t>
      </w:r>
    </w:p>
    <w:p>
      <w:r>
        <w:t>0</w:t>
      </w:r>
    </w:p>
    <w:p>
      <w:r>
        <w:t>8</w:t>
      </w:r>
    </w:p>
    <w:p>
      <w:r>
        <w:t>8</w:t>
      </w:r>
    </w:p>
    <w:p>
      <w:r>
        <w:t>36</w:t>
      </w:r>
    </w:p>
    <w:p>
      <w:r>
        <w:t>Lâm Đồng</w:t>
      </w:r>
    </w:p>
    <w:p>
      <w:r>
        <w:t>17</w:t>
      </w:r>
    </w:p>
    <w:p>
      <w:r>
        <w:t>0</w:t>
      </w:r>
    </w:p>
    <w:p>
      <w:r>
        <w:t>4</w:t>
      </w:r>
    </w:p>
    <w:p>
      <w:r>
        <w:t>1</w:t>
      </w:r>
    </w:p>
    <w:p>
      <w:r>
        <w:t>5</w:t>
      </w:r>
    </w:p>
    <w:p>
      <w:r>
        <w:t>0</w:t>
      </w:r>
    </w:p>
    <w:p>
      <w:r>
        <w:t>12</w:t>
      </w:r>
    </w:p>
    <w:p>
      <w:r>
        <w:t>12</w:t>
      </w:r>
    </w:p>
    <w:p>
      <w:r>
        <w:t>37</w:t>
      </w:r>
    </w:p>
    <w:p>
      <w:r>
        <w:t>Lạng Sơn</w:t>
      </w:r>
    </w:p>
    <w:p>
      <w:r>
        <w:t>16</w:t>
      </w:r>
    </w:p>
    <w:p>
      <w:r>
        <w:t>0</w:t>
      </w:r>
    </w:p>
    <w:p>
      <w:r>
        <w:t>4</w:t>
      </w:r>
    </w:p>
    <w:p>
      <w:r>
        <w:t>1</w:t>
      </w:r>
    </w:p>
    <w:p>
      <w:r>
        <w:t>5</w:t>
      </w:r>
    </w:p>
    <w:p>
      <w:r>
        <w:t>0</w:t>
      </w:r>
    </w:p>
    <w:p>
      <w:r>
        <w:t>11</w:t>
      </w:r>
    </w:p>
    <w:p>
      <w:r>
        <w:t>11</w:t>
      </w:r>
    </w:p>
    <w:p>
      <w:r>
        <w:t>38</w:t>
      </w:r>
    </w:p>
    <w:p>
      <w:r>
        <w:t>Lào Cai</w:t>
      </w:r>
    </w:p>
    <w:p>
      <w:r>
        <w:t>13</w:t>
      </w:r>
    </w:p>
    <w:p>
      <w:r>
        <w:t>1</w:t>
      </w:r>
    </w:p>
    <w:p>
      <w:r>
        <w:t>2</w:t>
      </w:r>
    </w:p>
    <w:p>
      <w:r>
        <w:t>1</w:t>
      </w:r>
    </w:p>
    <w:p>
      <w:r>
        <w:t>4</w:t>
      </w:r>
    </w:p>
    <w:p>
      <w:r>
        <w:t>0</w:t>
      </w:r>
    </w:p>
    <w:p>
      <w:r>
        <w:t>9</w:t>
      </w:r>
    </w:p>
    <w:p>
      <w:r>
        <w:t>9</w:t>
      </w:r>
    </w:p>
    <w:p>
      <w:r>
        <w:t>39</w:t>
      </w:r>
    </w:p>
    <w:p>
      <w:r>
        <w:t>Long An</w:t>
      </w:r>
    </w:p>
    <w:p>
      <w:r>
        <w:t>20</w:t>
      </w:r>
    </w:p>
    <w:p>
      <w:r>
        <w:t>0</w:t>
      </w:r>
    </w:p>
    <w:p>
      <w:r>
        <w:t>4</w:t>
      </w:r>
    </w:p>
    <w:p>
      <w:r>
        <w:t>1</w:t>
      </w:r>
    </w:p>
    <w:p>
      <w:r>
        <w:t>5</w:t>
      </w:r>
    </w:p>
    <w:p>
      <w:r>
        <w:t>14</w:t>
      </w:r>
    </w:p>
    <w:p>
      <w:r>
        <w:t>1</w:t>
      </w:r>
    </w:p>
    <w:p>
      <w:r>
        <w:t>15</w:t>
      </w:r>
    </w:p>
    <w:p>
      <w:r>
        <w:t>40</w:t>
      </w:r>
    </w:p>
    <w:p>
      <w:r>
        <w:t>Nam Định</w:t>
      </w:r>
    </w:p>
    <w:p>
      <w:r>
        <w:t>12</w:t>
      </w:r>
    </w:p>
    <w:p>
      <w:r>
        <w:t>0</w:t>
      </w:r>
    </w:p>
    <w:p>
      <w:r>
        <w:t>2</w:t>
      </w:r>
    </w:p>
    <w:p>
      <w:r>
        <w:t>1</w:t>
      </w:r>
    </w:p>
    <w:p>
      <w:r>
        <w:t>3</w:t>
      </w:r>
    </w:p>
    <w:p>
      <w:r>
        <w:t>9</w:t>
      </w:r>
    </w:p>
    <w:p>
      <w:r>
        <w:t>0</w:t>
      </w:r>
    </w:p>
    <w:p>
      <w:r>
        <w:t>9</w:t>
      </w:r>
    </w:p>
    <w:p>
      <w:r>
        <w:t>41</w:t>
      </w:r>
    </w:p>
    <w:p>
      <w:r>
        <w:t>Nghệ An</w:t>
      </w:r>
    </w:p>
    <w:p>
      <w:r>
        <w:t>26</w:t>
      </w:r>
    </w:p>
    <w:p>
      <w:r>
        <w:t>2</w:t>
      </w:r>
    </w:p>
    <w:p>
      <w:r>
        <w:t>3</w:t>
      </w:r>
    </w:p>
    <w:p>
      <w:r>
        <w:t>1</w:t>
      </w:r>
    </w:p>
    <w:p>
      <w:r>
        <w:t>6</w:t>
      </w:r>
    </w:p>
    <w:p>
      <w:r>
        <w:t>11</w:t>
      </w:r>
    </w:p>
    <w:p>
      <w:r>
        <w:t>9</w:t>
      </w:r>
    </w:p>
    <w:p>
      <w:r>
        <w:t>20</w:t>
      </w:r>
    </w:p>
    <w:p>
      <w:r>
        <w:t>42</w:t>
      </w:r>
    </w:p>
    <w:p>
      <w:r>
        <w:t>Ninh Bình</w:t>
      </w:r>
    </w:p>
    <w:p>
      <w:r>
        <w:t>12</w:t>
      </w:r>
    </w:p>
    <w:p>
      <w:r>
        <w:t>1</w:t>
      </w:r>
    </w:p>
    <w:p>
      <w:r>
        <w:t>2</w:t>
      </w:r>
    </w:p>
    <w:p>
      <w:r>
        <w:t>1</w:t>
      </w:r>
    </w:p>
    <w:p>
      <w:r>
        <w:t>4</w:t>
      </w:r>
    </w:p>
    <w:p>
      <w:r>
        <w:t>7</w:t>
      </w:r>
    </w:p>
    <w:p>
      <w:r>
        <w:t>1</w:t>
      </w:r>
    </w:p>
    <w:p>
      <w:r>
        <w:t>8</w:t>
      </w:r>
    </w:p>
    <w:p>
      <w:r>
        <w:t>43</w:t>
      </w:r>
    </w:p>
    <w:p>
      <w:r>
        <w:t>Ninh Thuận</w:t>
      </w:r>
    </w:p>
    <w:p>
      <w:r>
        <w:t>11</w:t>
      </w:r>
    </w:p>
    <w:p>
      <w:r>
        <w:t>1</w:t>
      </w:r>
    </w:p>
    <w:p>
      <w:r>
        <w:t>2</w:t>
      </w:r>
    </w:p>
    <w:p>
      <w:r>
        <w:t>1</w:t>
      </w:r>
    </w:p>
    <w:p>
      <w:r>
        <w:t>4</w:t>
      </w:r>
    </w:p>
    <w:p>
      <w:r>
        <w:t>4</w:t>
      </w:r>
    </w:p>
    <w:p>
      <w:r>
        <w:t>3</w:t>
      </w:r>
    </w:p>
    <w:p>
      <w:r>
        <w:t>7</w:t>
      </w:r>
    </w:p>
    <w:p>
      <w:r>
        <w:t>44</w:t>
      </w:r>
    </w:p>
    <w:p>
      <w:r>
        <w:t>Phú Thọ</w:t>
      </w:r>
    </w:p>
    <w:p>
      <w:r>
        <w:t>18</w:t>
      </w:r>
    </w:p>
    <w:p>
      <w:r>
        <w:t>0</w:t>
      </w:r>
    </w:p>
    <w:p>
      <w:r>
        <w:t>4</w:t>
      </w:r>
    </w:p>
    <w:p>
      <w:r>
        <w:t>1</w:t>
      </w:r>
    </w:p>
    <w:p>
      <w:r>
        <w:t>5</w:t>
      </w:r>
    </w:p>
    <w:p>
      <w:r>
        <w:t>9</w:t>
      </w:r>
    </w:p>
    <w:p>
      <w:r>
        <w:t>4</w:t>
      </w:r>
    </w:p>
    <w:p>
      <w:r>
        <w:t>13</w:t>
      </w:r>
    </w:p>
    <w:p>
      <w:r>
        <w:t>45</w:t>
      </w:r>
    </w:p>
    <w:p>
      <w:r>
        <w:t>Phú Yên</w:t>
      </w:r>
    </w:p>
    <w:p>
      <w:r>
        <w:t>13</w:t>
      </w:r>
    </w:p>
    <w:p>
      <w:r>
        <w:t>1</w:t>
      </w:r>
    </w:p>
    <w:p>
      <w:r>
        <w:t>2</w:t>
      </w:r>
    </w:p>
    <w:p>
      <w:r>
        <w:t>1</w:t>
      </w:r>
    </w:p>
    <w:p>
      <w:r>
        <w:t>4</w:t>
      </w:r>
    </w:p>
    <w:p>
      <w:r>
        <w:t>6</w:t>
      </w:r>
    </w:p>
    <w:p>
      <w:r>
        <w:t>3</w:t>
      </w:r>
    </w:p>
    <w:p>
      <w:r>
        <w:t>9</w:t>
      </w:r>
    </w:p>
    <w:p>
      <w:r>
        <w:t>46</w:t>
      </w:r>
    </w:p>
    <w:p>
      <w:r>
        <w:t>Quảng Bình</w:t>
      </w:r>
    </w:p>
    <w:p>
      <w:r>
        <w:t>12</w:t>
      </w:r>
    </w:p>
    <w:p>
      <w:r>
        <w:t>1</w:t>
      </w:r>
    </w:p>
    <w:p>
      <w:r>
        <w:t>2</w:t>
      </w:r>
    </w:p>
    <w:p>
      <w:r>
        <w:t>1</w:t>
      </w:r>
    </w:p>
    <w:p>
      <w:r>
        <w:t>4</w:t>
      </w:r>
    </w:p>
    <w:p>
      <w:r>
        <w:t>6</w:t>
      </w:r>
    </w:p>
    <w:p>
      <w:r>
        <w:t>2</w:t>
      </w:r>
    </w:p>
    <w:p>
      <w:r>
        <w:t>8</w:t>
      </w:r>
    </w:p>
    <w:p>
      <w:r>
        <w:t>47</w:t>
      </w:r>
    </w:p>
    <w:p>
      <w:r>
        <w:t>Quảng Nam</w:t>
      </w:r>
    </w:p>
    <w:p>
      <w:r>
        <w:t>24</w:t>
      </w:r>
    </w:p>
    <w:p>
      <w:r>
        <w:t>1</w:t>
      </w:r>
    </w:p>
    <w:p>
      <w:r>
        <w:t>4</w:t>
      </w:r>
    </w:p>
    <w:p>
      <w:r>
        <w:t>1</w:t>
      </w:r>
    </w:p>
    <w:p>
      <w:r>
        <w:t>6</w:t>
      </w:r>
    </w:p>
    <w:p>
      <w:r>
        <w:t>9</w:t>
      </w:r>
    </w:p>
    <w:p>
      <w:r>
        <w:t>9</w:t>
      </w:r>
    </w:p>
    <w:p>
      <w:r>
        <w:t>18</w:t>
      </w:r>
    </w:p>
    <w:p>
      <w:r>
        <w:t>48</w:t>
      </w:r>
    </w:p>
    <w:p>
      <w:r>
        <w:t>Quảng Ngãi</w:t>
      </w:r>
    </w:p>
    <w:p>
      <w:r>
        <w:t>18</w:t>
      </w:r>
    </w:p>
    <w:p>
      <w:r>
        <w:t>1</w:t>
      </w:r>
    </w:p>
    <w:p>
      <w:r>
        <w:t>3</w:t>
      </w:r>
    </w:p>
    <w:p>
      <w:r>
        <w:t>1</w:t>
      </w:r>
    </w:p>
    <w:p>
      <w:r>
        <w:t>5</w:t>
      </w:r>
    </w:p>
    <w:p>
      <w:r>
        <w:t>7</w:t>
      </w:r>
    </w:p>
    <w:p>
      <w:r>
        <w:t>6</w:t>
      </w:r>
    </w:p>
    <w:p>
      <w:r>
        <w:t>13</w:t>
      </w:r>
    </w:p>
    <w:p>
      <w:r>
        <w:t>49</w:t>
      </w:r>
    </w:p>
    <w:p>
      <w:r>
        <w:t>Quảng Ninh</w:t>
      </w:r>
    </w:p>
    <w:p>
      <w:r>
        <w:t>19</w:t>
      </w:r>
    </w:p>
    <w:p>
      <w:r>
        <w:t>1</w:t>
      </w:r>
    </w:p>
    <w:p>
      <w:r>
        <w:t>3</w:t>
      </w:r>
    </w:p>
    <w:p>
      <w:r>
        <w:t>1</w:t>
      </w:r>
    </w:p>
    <w:p>
      <w:r>
        <w:t>5</w:t>
      </w:r>
    </w:p>
    <w:p>
      <w:r>
        <w:t>6</w:t>
      </w:r>
    </w:p>
    <w:p>
      <w:r>
        <w:t>8</w:t>
      </w:r>
    </w:p>
    <w:p>
      <w:r>
        <w:t>14</w:t>
      </w:r>
    </w:p>
    <w:p>
      <w:r>
        <w:t>50</w:t>
      </w:r>
    </w:p>
    <w:p>
      <w:r>
        <w:t>Quảng Trị</w:t>
      </w:r>
    </w:p>
    <w:p>
      <w:r>
        <w:t>13</w:t>
      </w:r>
    </w:p>
    <w:p>
      <w:r>
        <w:t>1</w:t>
      </w:r>
    </w:p>
    <w:p>
      <w:r>
        <w:t>2</w:t>
      </w:r>
    </w:p>
    <w:p>
      <w:r>
        <w:t>1</w:t>
      </w:r>
    </w:p>
    <w:p>
      <w:r>
        <w:t>4</w:t>
      </w:r>
    </w:p>
    <w:p>
      <w:r>
        <w:t>4</w:t>
      </w:r>
    </w:p>
    <w:p>
      <w:r>
        <w:t>5</w:t>
      </w:r>
    </w:p>
    <w:p>
      <w:r>
        <w:t>9</w:t>
      </w:r>
    </w:p>
    <w:p>
      <w:r>
        <w:t>51</w:t>
      </w:r>
    </w:p>
    <w:p>
      <w:r>
        <w:t>Sóc Trăng</w:t>
      </w:r>
    </w:p>
    <w:p>
      <w:r>
        <w:t>15</w:t>
      </w:r>
    </w:p>
    <w:p>
      <w:r>
        <w:t>0</w:t>
      </w:r>
    </w:p>
    <w:p>
      <w:r>
        <w:t>3</w:t>
      </w:r>
    </w:p>
    <w:p>
      <w:r>
        <w:t>1</w:t>
      </w:r>
    </w:p>
    <w:p>
      <w:r>
        <w:t>4</w:t>
      </w:r>
    </w:p>
    <w:p>
      <w:r>
        <w:t>11</w:t>
      </w:r>
    </w:p>
    <w:p>
      <w:r>
        <w:t>0</w:t>
      </w:r>
    </w:p>
    <w:p>
      <w:r>
        <w:t>11</w:t>
      </w:r>
    </w:p>
    <w:p>
      <w:r>
        <w:t>52</w:t>
      </w:r>
    </w:p>
    <w:p>
      <w:r>
        <w:t>Sơn La</w:t>
      </w:r>
    </w:p>
    <w:p>
      <w:r>
        <w:t>17</w:t>
      </w:r>
    </w:p>
    <w:p>
      <w:r>
        <w:t>0</w:t>
      </w:r>
    </w:p>
    <w:p>
      <w:r>
        <w:t>4</w:t>
      </w:r>
    </w:p>
    <w:p>
      <w:r>
        <w:t>1</w:t>
      </w:r>
    </w:p>
    <w:p>
      <w:r>
        <w:t>5</w:t>
      </w:r>
    </w:p>
    <w:p>
      <w:r>
        <w:t>0</w:t>
      </w:r>
    </w:p>
    <w:p>
      <w:r>
        <w:t>12</w:t>
      </w:r>
    </w:p>
    <w:p>
      <w:r>
        <w:t>12</w:t>
      </w:r>
    </w:p>
    <w:p>
      <w:r>
        <w:t>53</w:t>
      </w:r>
    </w:p>
    <w:p>
      <w:r>
        <w:t>Tây Ninh</w:t>
      </w:r>
    </w:p>
    <w:p>
      <w:r>
        <w:t>12</w:t>
      </w:r>
    </w:p>
    <w:p>
      <w:r>
        <w:t>0</w:t>
      </w:r>
    </w:p>
    <w:p>
      <w:r>
        <w:t>2</w:t>
      </w:r>
    </w:p>
    <w:p>
      <w:r>
        <w:t>1</w:t>
      </w:r>
    </w:p>
    <w:p>
      <w:r>
        <w:t>3</w:t>
      </w:r>
    </w:p>
    <w:p>
      <w:r>
        <w:t>9</w:t>
      </w:r>
    </w:p>
    <w:p>
      <w:r>
        <w:t>0</w:t>
      </w:r>
    </w:p>
    <w:p>
      <w:r>
        <w:t>9</w:t>
      </w:r>
    </w:p>
    <w:p>
      <w:r>
        <w:t>54</w:t>
      </w:r>
    </w:p>
    <w:p>
      <w:r>
        <w:t>Thái Bình</w:t>
      </w:r>
    </w:p>
    <w:p>
      <w:r>
        <w:t>11</w:t>
      </w:r>
    </w:p>
    <w:p>
      <w:r>
        <w:t>0</w:t>
      </w:r>
    </w:p>
    <w:p>
      <w:r>
        <w:t>2</w:t>
      </w:r>
    </w:p>
    <w:p>
      <w:r>
        <w:t>1</w:t>
      </w:r>
    </w:p>
    <w:p>
      <w:r>
        <w:t>3</w:t>
      </w:r>
    </w:p>
    <w:p>
      <w:r>
        <w:t>8</w:t>
      </w:r>
    </w:p>
    <w:p>
      <w:r>
        <w:t>0</w:t>
      </w:r>
    </w:p>
    <w:p>
      <w:r>
        <w:t>8</w:t>
      </w:r>
    </w:p>
    <w:p>
      <w:r>
        <w:t>55</w:t>
      </w:r>
    </w:p>
    <w:p>
      <w:r>
        <w:t>Thái Nguyên</w:t>
      </w:r>
    </w:p>
    <w:p>
      <w:r>
        <w:t>13</w:t>
      </w:r>
    </w:p>
    <w:p>
      <w:r>
        <w:t>1</w:t>
      </w:r>
    </w:p>
    <w:p>
      <w:r>
        <w:t>2</w:t>
      </w:r>
    </w:p>
    <w:p>
      <w:r>
        <w:t>1</w:t>
      </w:r>
    </w:p>
    <w:p>
      <w:r>
        <w:t>4</w:t>
      </w:r>
    </w:p>
    <w:p>
      <w:r>
        <w:t>4</w:t>
      </w:r>
    </w:p>
    <w:p>
      <w:r>
        <w:t>5</w:t>
      </w:r>
    </w:p>
    <w:p>
      <w:r>
        <w:t>9</w:t>
      </w:r>
    </w:p>
    <w:p>
      <w:r>
        <w:t>56</w:t>
      </w:r>
    </w:p>
    <w:p>
      <w:r>
        <w:t>Thanh Hoá</w:t>
      </w:r>
    </w:p>
    <w:p>
      <w:r>
        <w:t>33</w:t>
      </w:r>
    </w:p>
    <w:p>
      <w:r>
        <w:t>1</w:t>
      </w:r>
    </w:p>
    <w:p>
      <w:r>
        <w:t>4</w:t>
      </w:r>
    </w:p>
    <w:p>
      <w:r>
        <w:t>1</w:t>
      </w:r>
    </w:p>
    <w:p>
      <w:r>
        <w:t>6</w:t>
      </w:r>
    </w:p>
    <w:p>
      <w:r>
        <w:t>16</w:t>
      </w:r>
    </w:p>
    <w:p>
      <w:r>
        <w:t>11</w:t>
      </w:r>
    </w:p>
    <w:p>
      <w:r>
        <w:t>27</w:t>
      </w:r>
    </w:p>
    <w:p>
      <w:r>
        <w:t>57</w:t>
      </w:r>
    </w:p>
    <w:p>
      <w:r>
        <w:t>Tiền Giang</w:t>
      </w:r>
    </w:p>
    <w:p>
      <w:r>
        <w:t>14</w:t>
      </w:r>
    </w:p>
    <w:p>
      <w:r>
        <w:t>0</w:t>
      </w:r>
    </w:p>
    <w:p>
      <w:r>
        <w:t>2</w:t>
      </w:r>
    </w:p>
    <w:p>
      <w:r>
        <w:t>1</w:t>
      </w:r>
    </w:p>
    <w:p>
      <w:r>
        <w:t>3</w:t>
      </w:r>
    </w:p>
    <w:p>
      <w:r>
        <w:t>11</w:t>
      </w:r>
    </w:p>
    <w:p>
      <w:r>
        <w:t>0</w:t>
      </w:r>
    </w:p>
    <w:p>
      <w:r>
        <w:t>11</w:t>
      </w:r>
    </w:p>
    <w:p>
      <w:r>
        <w:t>58</w:t>
      </w:r>
    </w:p>
    <w:p>
      <w:r>
        <w:t>Trà Vinh</w:t>
      </w:r>
    </w:p>
    <w:p>
      <w:r>
        <w:t>12</w:t>
      </w:r>
    </w:p>
    <w:p>
      <w:r>
        <w:t>0</w:t>
      </w:r>
    </w:p>
    <w:p>
      <w:r>
        <w:t>2</w:t>
      </w:r>
    </w:p>
    <w:p>
      <w:r>
        <w:t>1</w:t>
      </w:r>
    </w:p>
    <w:p>
      <w:r>
        <w:t>3</w:t>
      </w:r>
    </w:p>
    <w:p>
      <w:r>
        <w:t>9</w:t>
      </w:r>
    </w:p>
    <w:p>
      <w:r>
        <w:t>0</w:t>
      </w:r>
    </w:p>
    <w:p>
      <w:r>
        <w:t>9</w:t>
      </w:r>
    </w:p>
    <w:p>
      <w:r>
        <w:t>59</w:t>
      </w:r>
    </w:p>
    <w:p>
      <w:r>
        <w:t>Thừa Thiên Huế</w:t>
      </w:r>
    </w:p>
    <w:p>
      <w:r>
        <w:t>13</w:t>
      </w:r>
    </w:p>
    <w:p>
      <w:r>
        <w:t>1</w:t>
      </w:r>
    </w:p>
    <w:p>
      <w:r>
        <w:t>2</w:t>
      </w:r>
    </w:p>
    <w:p>
      <w:r>
        <w:t>1</w:t>
      </w:r>
    </w:p>
    <w:p>
      <w:r>
        <w:t>4</w:t>
      </w:r>
    </w:p>
    <w:p>
      <w:r>
        <w:t>7</w:t>
      </w:r>
    </w:p>
    <w:p>
      <w:r>
        <w:t>2</w:t>
      </w:r>
    </w:p>
    <w:p>
      <w:r>
        <w:t>9</w:t>
      </w:r>
    </w:p>
    <w:p>
      <w:r>
        <w:t>60</w:t>
      </w:r>
    </w:p>
    <w:p>
      <w:r>
        <w:t>Tuyên Quang</w:t>
      </w:r>
    </w:p>
    <w:p>
      <w:r>
        <w:t>11</w:t>
      </w:r>
    </w:p>
    <w:p>
      <w:r>
        <w:t>1</w:t>
      </w:r>
    </w:p>
    <w:p>
      <w:r>
        <w:t>2</w:t>
      </w:r>
    </w:p>
    <w:p>
      <w:r>
        <w:t>1</w:t>
      </w:r>
    </w:p>
    <w:p>
      <w:r>
        <w:t>4</w:t>
      </w:r>
    </w:p>
    <w:p>
      <w:r>
        <w:t>0</w:t>
      </w:r>
    </w:p>
    <w:p>
      <w:r>
        <w:t>7</w:t>
      </w:r>
    </w:p>
    <w:p>
      <w:r>
        <w:t>7</w:t>
      </w:r>
    </w:p>
    <w:p>
      <w:r>
        <w:t>61</w:t>
      </w:r>
    </w:p>
    <w:p>
      <w:r>
        <w:t>Vĩnh Long</w:t>
      </w:r>
    </w:p>
    <w:p>
      <w:r>
        <w:t>11</w:t>
      </w:r>
    </w:p>
    <w:p>
      <w:r>
        <w:t>0</w:t>
      </w:r>
    </w:p>
    <w:p>
      <w:r>
        <w:t>2</w:t>
      </w:r>
    </w:p>
    <w:p>
      <w:r>
        <w:t>1</w:t>
      </w:r>
    </w:p>
    <w:p>
      <w:r>
        <w:t>3</w:t>
      </w:r>
    </w:p>
    <w:p>
      <w:r>
        <w:t>8</w:t>
      </w:r>
    </w:p>
    <w:p>
      <w:r>
        <w:t>0</w:t>
      </w:r>
    </w:p>
    <w:p>
      <w:r>
        <w:t>8</w:t>
      </w:r>
    </w:p>
    <w:p>
      <w:r>
        <w:t>62</w:t>
      </w:r>
    </w:p>
    <w:p>
      <w:r>
        <w:t>Vĩnh Phúc</w:t>
      </w:r>
    </w:p>
    <w:p>
      <w:r>
        <w:t>13</w:t>
      </w:r>
    </w:p>
    <w:p>
      <w:r>
        <w:t>1</w:t>
      </w:r>
    </w:p>
    <w:p>
      <w:r>
        <w:t>2</w:t>
      </w:r>
    </w:p>
    <w:p>
      <w:r>
        <w:t>1</w:t>
      </w:r>
    </w:p>
    <w:p>
      <w:r>
        <w:t>4</w:t>
      </w:r>
    </w:p>
    <w:p>
      <w:r>
        <w:t>6</w:t>
      </w:r>
    </w:p>
    <w:p>
      <w:r>
        <w:t>3</w:t>
      </w:r>
    </w:p>
    <w:p>
      <w:r>
        <w:t>9</w:t>
      </w:r>
    </w:p>
    <w:p>
      <w:r>
        <w:t>63</w:t>
      </w:r>
    </w:p>
    <w:p>
      <w:r>
        <w:t>Yên Bái</w:t>
      </w:r>
    </w:p>
    <w:p>
      <w:r>
        <w:t>13</w:t>
      </w:r>
    </w:p>
    <w:p>
      <w:r>
        <w:t>1</w:t>
      </w:r>
    </w:p>
    <w:p>
      <w:r>
        <w:t>2</w:t>
      </w:r>
    </w:p>
    <w:p>
      <w:r>
        <w:t>1</w:t>
      </w:r>
    </w:p>
    <w:p>
      <w:r>
        <w:t>4</w:t>
      </w:r>
    </w:p>
    <w:p>
      <w:r>
        <w:t>1</w:t>
      </w:r>
    </w:p>
    <w:p>
      <w:r>
        <w:t>8</w:t>
      </w:r>
    </w:p>
    <w:p>
      <w:r>
        <w:t>9</w:t>
      </w:r>
    </w:p>
    <w:p>
      <w:r>
        <w:t>Tổng cộng</w:t>
      </w:r>
    </w:p>
    <w:p>
      <w:r>
        <w:t>1.059</w:t>
      </w:r>
    </w:p>
    <w:p>
      <w:r>
        <w:t>32</w:t>
      </w:r>
    </w:p>
    <w:p>
      <w:r>
        <w:t>252</w:t>
      </w:r>
    </w:p>
    <w:p>
      <w:r>
        <w:t>73</w:t>
      </w:r>
    </w:p>
    <w:p>
      <w:r>
        <w:t>357</w:t>
      </w:r>
    </w:p>
    <w:p>
      <w:r>
        <w:t>423</w:t>
      </w:r>
    </w:p>
    <w:p>
      <w:r>
        <w:t>279</w:t>
      </w:r>
    </w:p>
    <w:p>
      <w:r>
        <w:t>702</w:t>
      </w:r>
    </w:p>
    <w:p>
      <w:r>
        <w:t>Ghi chú:</w:t>
      </w:r>
    </w:p>
    <w:p>
      <w:r>
        <w:t>1. VKSND cấp huyện bao gồm: VKSND cấp quận, huyện, thành phố, thị xã trực thuộc tỉnh, thành phố Trung ương</w:t>
      </w:r>
    </w:p>
    <w:p>
      <w:r>
        <w:t>2. Giá mua xe ô tô phục vụ công tác chung theo quy định tại Khoản 1 Điều 15 Nghị định 72/2023/NĐ-CP của Chính phủ: xe ô tô 01 cầu (4-9 chỗ) mức giá tối đa 950 triệu đồng/xe; xe ô tô 02 cầu (7 hoặc 8 chỗ) mức giá tối đa 1.600 triệu đồng/xe; xe ô tô 12-16 chỗ, mức giá tối đa 1.300 triệu đồng/xe. Đối với xe ô tô 2 cầu công suất lớn, giá mua xe theo quy định tại Khoản 2 Điều 15 Nghị định 72/2023/NĐ-CP của Chính phủ</w:t>
      </w:r>
    </w:p>
    <w:p>
      <w:r>
        <w:t>3. Nguyên tắc xác định giá mua xe ô tô nêu trên theo quy định tại Điểm a, Khoản 5 Điều 3 Nghị định 72/2023/NĐ-CP của Chính phủ.</w:t>
      </w:r>
    </w:p>
    <w:p>
      <w:r>
        <w:t>PHỤ LỤC 02</w:t>
      </w:r>
    </w:p>
    <w:p>
      <w:r>
        <w:t>TIÊU CHUẨN, ĐỊNH MỨC SỬ DỤNG XE Ô TÔ 2 CẦU CÓ CÔNG SUẤT LỚN PHỤC VỤ CÔNG TÁC CHUNG CỦA CƠ QUAN VIỆN KIỂM SÁT NHÂN DÂN TỐI CAO THEO NGHỊ ĐỊNH 72/2023/NĐ-CP NGÀY 26/9/2023 CỦA CHÍNH PHỦ</w:t>
      </w:r>
    </w:p>
    <w:p>
      <w:r>
        <w:t>(Kèm theo Quyết định số 140 ngày 08 tháng 11 năm 2024 của Viện trưởng VKSND tối cao)</w:t>
      </w:r>
    </w:p>
    <w:p>
      <w:r>
        <w:t>STT</w:t>
      </w:r>
    </w:p>
    <w:p>
      <w:r>
        <w:t>Đơn vị</w:t>
      </w:r>
    </w:p>
    <w:p>
      <w:r>
        <w:t>Chủng loại xe ô tô</w:t>
      </w:r>
    </w:p>
    <w:p>
      <w:r>
        <w:t>Số lượng</w:t>
      </w:r>
    </w:p>
    <w:p>
      <w:r>
        <w:t>Mức giá tối đa/xe</w:t>
      </w:r>
    </w:p>
    <w:p>
      <w:r>
        <w:t>Ghi chú</w:t>
      </w:r>
    </w:p>
    <w:p>
      <w:r>
        <w:t>1</w:t>
      </w:r>
    </w:p>
    <w:p>
      <w:r>
        <w:t>Cơ quan Viện kiểm sát nhân dân tối cao</w:t>
      </w:r>
    </w:p>
    <w:p>
      <w:r>
        <w:t>Xe 7-8 chỗ ngồi, 2 cầu có công suất lớn</w:t>
      </w:r>
    </w:p>
    <w:p>
      <w:r>
        <w:t>01</w:t>
      </w:r>
    </w:p>
    <w:p>
      <w:r>
        <w:t>2.800 triệu đồng</w:t>
      </w:r>
    </w:p>
    <w:p>
      <w:r>
        <w:t>Quy định tại Điểm a, Khoản 2, Điều 15 Nghị định 72/2023/NĐ-CP của Chính phủ</w:t>
      </w:r>
    </w:p>
    <w:p>
      <w:r>
        <w:t>2</w:t>
      </w:r>
    </w:p>
    <w:p>
      <w:r>
        <w:t>Xe 7-8 chỗ ngồi, 2 cầu có công suất lớn</w:t>
      </w:r>
    </w:p>
    <w:p>
      <w:r>
        <w:t>01</w:t>
      </w:r>
    </w:p>
    <w:p>
      <w:r>
        <w:t>4.500 triệu đồng</w:t>
      </w:r>
    </w:p>
    <w:p>
      <w:r>
        <w:t>3</w:t>
      </w:r>
    </w:p>
    <w:p>
      <w:r>
        <w:t>Xe 7-8 chỗ ngồi, 2 cầu có công suất lớn</w:t>
      </w:r>
    </w:p>
    <w:p>
      <w:r>
        <w:t>02</w:t>
      </w:r>
    </w:p>
    <w:p>
      <w:r>
        <w:t>5.000 triệu đồng</w:t>
      </w:r>
    </w:p>
    <w:p>
      <w:r>
        <w:t>Công văn số 14976/BTC-QLCS ngày 29/12/2021 của Bộ Tài chính về việc mua xe ô tô chuyên dùng của Viện kiểm sát nhân dân tối cao; Công văn số 766/VPCP-KTTH ngày 29/01/2022 của Văn phòng Chính phủ về việc mua xe chuyên dùng của Viện kiểm sát nhân dân tối cao (quy định tại Điểm b, Khoản 2, Điều 15 Nghị định 72/2023/NĐ-CP của Chính phủ)</w:t>
      </w:r>
    </w:p>
    <w:p>
      <w:r>
        <w:t>Tổng cộng</w:t>
      </w:r>
    </w:p>
    <w:p>
      <w:r>
        <w:t>04</w:t>
      </w:r>
    </w:p>
    <w:p>
      <w:r>
        <w:t>Ghi chú:</w:t>
      </w:r>
    </w:p>
    <w:p>
      <w:r>
        <w:t>1. Tiêu chuẩn, định mức sử dụng xe ô tô 2 cầu có công suất lớn quy định tại phụ lục này tính trong tổng số xe phục vụ công tác chung của cơ quan VKSND tối cao quy định tại Phụ lục 01.</w:t>
      </w:r>
    </w:p>
    <w:p>
      <w:r>
        <w:t>2. Giá mua xe ô tô nêu trên được quy định tại Khoản 2 Điều 15 Nghị định 72/2023/NĐ-CP của Chính phủ.</w:t>
      </w:r>
    </w:p>
    <w:p>
      <w:r>
        <w:t>3. Nguyên tắc xác định giá mua xe ô tô nêu trên theo quy định tại Điểm a, Khoản 5 Điều 3 Nghị định 72/2023/NĐ-CP của Chính phủ.</w:t>
      </w:r>
    </w:p>
    <w:p>
      <w:r>
        <w:t>PHỤ LỤC 03</w:t>
      </w:r>
    </w:p>
    <w:p>
      <w:r>
        <w:t>TIÊU CHUẨN, ĐỊNH MỨC SỬ DỤNG XE Ô TÔ CHUYÊN DÙNG CỦA NGÀNH KIỂM SÁT NHÂN DÂN THEO NGHỊ ĐỊNH 72/2023/NĐ-CP NGÀY 26/9/2023 CỦA CHÍNH PHỦ</w:t>
      </w:r>
    </w:p>
    <w:p>
      <w:r>
        <w:t>(Kèm theo Quyết định số 140 ngày 08 tháng 11 năm 2024 của Viện trưởng VKSND tối cao)</w:t>
      </w:r>
    </w:p>
    <w:p>
      <w:r>
        <w:t>STT</w:t>
      </w:r>
    </w:p>
    <w:p>
      <w:r>
        <w:t>Đơn vị sử dụng</w:t>
      </w:r>
    </w:p>
    <w:p>
      <w:r>
        <w:t>Chủng loại, số lượng</w:t>
      </w:r>
    </w:p>
    <w:p>
      <w:r>
        <w:t>Ghi chú</w:t>
      </w:r>
    </w:p>
    <w:p>
      <w:r>
        <w:t>24-45 chỗ</w:t>
      </w:r>
    </w:p>
    <w:p>
      <w:r>
        <w:t>Xe bắt phạm</w:t>
      </w:r>
    </w:p>
    <w:p>
      <w:r>
        <w:t>Cộng</w:t>
      </w:r>
    </w:p>
    <w:p>
      <w:r>
        <w:t>1</w:t>
      </w:r>
    </w:p>
    <w:p>
      <w:r>
        <w:t>Cơ quan Điều tra Viện kiểm sát nhân dân tối cao</w:t>
      </w:r>
    </w:p>
    <w:p>
      <w:r>
        <w:t>6</w:t>
      </w:r>
    </w:p>
    <w:p>
      <w:r>
        <w:t>6</w:t>
      </w:r>
    </w:p>
    <w:p>
      <w:r>
        <w:t>- Giá mua xe ô tô chuyên dùng được quy định tại Khoản 3 Điều 17 Nghị định số 72/2023/NĐ-CP của Chính phủ</w:t>
      </w:r>
    </w:p>
    <w:p>
      <w:r>
        <w:t>- Nguyên tắc xác định giá mua xe ô tô nêu trên theo quy định tại Điểm a, Khoản 5 Điều 3 Nghị định 72/2023/NĐ-CP của Chính phủ.</w:t>
      </w:r>
    </w:p>
    <w:p>
      <w:r>
        <w:t>2</w:t>
      </w:r>
    </w:p>
    <w:p>
      <w:r>
        <w:t>Trường Đại học Kiểm sát Hà Nội</w:t>
      </w:r>
    </w:p>
    <w:p>
      <w:r>
        <w:t>1</w:t>
      </w:r>
    </w:p>
    <w:p>
      <w:r>
        <w:t>1</w:t>
      </w:r>
    </w:p>
    <w:p>
      <w:r>
        <w:t>3</w:t>
      </w:r>
    </w:p>
    <w:p>
      <w:r>
        <w:t>Trường đào tạo bồi dưỡng nghiệp vụ kiểm sát tại thành phố Hồ Chí Minh</w:t>
      </w:r>
    </w:p>
    <w:p>
      <w:r>
        <w:t>1</w:t>
      </w:r>
    </w:p>
    <w:p>
      <w:r>
        <w:t>1</w:t>
      </w:r>
    </w:p>
    <w:p>
      <w:r>
        <w:t>Tổng cộng</w:t>
      </w:r>
    </w:p>
    <w:p>
      <w:r>
        <w:t>2</w:t>
      </w:r>
    </w:p>
    <w:p>
      <w:r>
        <w:t>6</w:t>
      </w:r>
    </w:p>
    <w:p>
      <w:r>
        <w:t>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