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140/QĐ-BNN-VPĐP năm 2024 sửa đổi nội dung Phụ lục Quyết định 1528/QĐ-BNN-VPĐP phê duyệt danh mục các mô hình thí điểm thuộc Chương trình mỗi xã một sản phẩm giai đoạn 2021-2025 (đợt 2) do Bộ trưởng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BỘ NÔNG NGHIỆP VÀ PHÁT TRIỂN NÔNG THÔN</w:t>
      </w:r>
    </w:p>
    <w:p>
      <w:r>
        <w:t>-------</w:t>
      </w:r>
    </w:p>
    <w:p>
      <w:r>
        <w:t>CỘNG HÒA XÃ HỘI CHỦ NGHĨA VIỆT NAM</w:t>
      </w:r>
    </w:p>
    <w:p>
      <w:r>
        <w:t>Độc lập - Tự do - Hạnh phúc</w:t>
      </w:r>
    </w:p>
    <w:p>
      <w:r>
        <w:t>---------------</w:t>
      </w:r>
    </w:p>
    <w:p>
      <w:r>
        <w:t>Số: 140/QĐ-BNN-VPĐP</w:t>
      </w:r>
    </w:p>
    <w:p>
      <w:r>
        <w:t>Hà Nội, ngày 04 tháng 01 năm 2024</w:t>
      </w:r>
    </w:p>
    <w:p>
      <w:r>
        <w:t>QUYẾT ĐỊNH</w:t>
      </w:r>
    </w:p>
    <w:p>
      <w:r>
        <w:t>SỬA ĐỔI, BỔ SUNG MỘT SỐ NỘI DUNG PHỤ LỤC QUYẾT ĐỊNH SỐ 1528/QĐ-BNN-VPĐP NGÀY 14/4/2023 CỦA BỘ TRƯỞNG BỘ NÔNG NGHIỆP VÀ PHÁT TRIỂN NÔNG THÔN VỀ PHÊ DUYỆT DANH MỤC CÁC MÔ HÌNH THÍ ĐIỂM THUỘC CHƯƠNG TRÌNH MỖI XÃ MỘT SẢN PHẨM GIAI ĐOẠN 2021-2025 (ĐỢT 2)</w:t>
      </w:r>
    </w:p>
    <w:p>
      <w:r>
        <w:t>BỘ TRƯỞNG BỘ NÔNG NGHIỆP VÀ PHÁT TRIỂN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919/QĐ-TTg ngày 01/8/2022 của Thủ tướng Chính phủ phê duyệt Chương trình mỗi xã một sản phẩm giai đoạn 2021-2025;</w:t>
      </w:r>
    </w:p>
    <w:p>
      <w:r>
        <w:t>Căn cứ Quyết định số 147/QĐ-TTg ngày 23/2/2023 của Thủ tướng Chính phủ về việc giao bổ sung kế hoạch đầu tư công trung hạn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Căn cứ Quyết định số 04/QĐ-BCĐTW-VPĐPNTM ngày 12/10/2022 của Trưởng ban Chỉ đạo Trung ương các chương trình mục tiêu Quốc gia giai đoạn 2021 - 2025 về việc Ban hành kế hoạch triển khai Chương trình mỗi xã một sản phẩm giai đoạn 2021-2025;</w:t>
      </w:r>
    </w:p>
    <w:p>
      <w:r>
        <w:t>Căn cứ Quyết định số 1528/QĐ-BNN-VPĐP ngày 14/4/2023 của Bộ Nông nghiệp và Phát triển nông thôn về phê duyệt danh mục các mô hình thí điểm thuộc Chương trình mỗi xã một sản phẩm giai đoạn 2021-2025 (đợt 2);</w:t>
      </w:r>
    </w:p>
    <w:p>
      <w:r>
        <w:t>Theo đề nghị của Ủy ban nhân dân tỉnh Quảng Nam tại các văn bản số: 6408/UBND-KTN ngày 20/9/2023; 7688/UBND-KTN ngày 09/11/2023 và 3453/SNN&amp;PTNT-CCPTNT ngày 19/12/2023;</w:t>
      </w:r>
    </w:p>
    <w:p>
      <w:r>
        <w:t>Theo đề nghị của Chánh Văn phòng, Văn phòng Điều phối nông thôn mới Trung ương.</w:t>
      </w:r>
    </w:p>
    <w:p>
      <w:r>
        <w:t>QUYẾT ĐỊNH:</w:t>
      </w:r>
    </w:p>
    <w:p>
      <w:r>
        <w:t>Điều 1.  Sửa đổi, bổ sung một số nội dung của Phụ lục Quyết định số 1528/QĐ-BNN-VPĐP ngày 14/4/2023 của Bộ trưởng Bộ Nông nghiệp và Phát triển nông thôn về phê duyệt danh mục các mô hình thí điểm thuộc Chương trình mỗi xã một sản phẩm giai đoạn 2021-2025 (đợt 2), cụ thể như sau:</w:t>
      </w:r>
    </w:p>
    <w:p>
      <w:r>
        <w:t>Sửa đổi nội dung mục 4:</w:t>
      </w:r>
    </w:p>
    <w:p>
      <w:r>
        <w:t>"- Tên mô hình: Xây dựng vùng nguyên liệu tập trung gắn với phát triển chuỗi sản phẩm OCOP trái măng cụt, trái bòn bon trên địa bàn huyện Tiên Phước, tỉnh Quảng Nam.</w:t>
      </w:r>
    </w:p>
    <w:p>
      <w:r>
        <w:t>- Địa điểm: Huyện Tiên Phước, tỉnh Quảng Nam.</w:t>
      </w:r>
    </w:p>
    <w:p>
      <w:r>
        <w:t>- Thời gian thực hiện: 2023-2025.</w:t>
      </w:r>
    </w:p>
    <w:p>
      <w:r>
        <w:t>- Nguồn vốn: Vốn Ngân sách Trung ương; ngân sách địa phương và nguồn vốn huy động hợp pháp khác.</w:t>
      </w:r>
    </w:p>
    <w:p>
      <w:r>
        <w:t>- Yêu cầu: Mô hình thí điểm phát triển chuỗi giá trị sản phẩm OCOP gắn với vùng nguyên liệu địa phương, phát triển chế biến quy mô nhỏ và vừa  (theo hướng kinh tế tuần hoàn, nông nghiệp hữu cơ,…) ."</w:t>
      </w:r>
    </w:p>
    <w:p>
      <w:r>
        <w:t>Điều 2.  Các nội dung không được điều chỉnh tại Điều 1 Quyết định này tiếp tục thực hiện theo Quyết định số 1528/QĐ-BNN-VPĐP ngày 14/4/2023 của Bộ trưởng Bộ Nông nghiệp và Phát triển nông thôn.</w:t>
      </w:r>
    </w:p>
    <w:p>
      <w:r>
        <w:t>Điều 3.  Quyết định này có hiệu lực kể từ ngày ký. Chánh Văn phòng Bộ, Chánh Văn phòng Điều phối nông thôn mới Trung ương, Chủ tịch Uỷ ban nhân dân các tỉnh có trong danh mục mô hình thí điểm, Thủ trưởng các cơ quan, đơn vị liên quan chịu trách nhiệm thi hành Quyết định này./.</w:t>
      </w:r>
    </w:p>
    <w:p>
      <w:r>
        <w:t>Nơi nhận:</w:t>
      </w:r>
    </w:p>
    <w:p>
      <w:r>
        <w:t>- Như Điều 3;</w:t>
      </w:r>
    </w:p>
    <w:p>
      <w:r>
        <w:t>- Bộ trưởng Lê Minh Hoan (để b/c);</w:t>
      </w:r>
    </w:p>
    <w:p>
      <w:r>
        <w:t>- UBND các tỉnh (theo danh mục mô hình thí điểm);</w:t>
      </w:r>
    </w:p>
    <w:p>
      <w:r>
        <w:t>- Sở NNPTNT, VPĐP NTM các tỉnh (theo danh mục mô hình thí điểm);</w:t>
      </w:r>
    </w:p>
    <w:p>
      <w:r>
        <w:t>- Lưu: VT, VPĐP.</w:t>
      </w:r>
    </w:p>
    <w:p>
      <w:r>
        <w:t>KT. BỘ TRƯỞNG</w:t>
      </w:r>
    </w:p>
    <w:p>
      <w:r>
        <w:t>THỨ TRƯỞNG</w:t>
      </w:r>
    </w:p>
    <w:p>
      <w:r>
        <w:t>Trần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