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140/2025/QĐ-UBND quy định nội dung về tiêu chuẩn, định mức sử dụng xe ô tô tại cơ quan, tổ chức, đơn vị trên địa bàn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21/10/2025</w:t>
            </w:r>
          </w:p>
        </w:tc>
      </w:tr>
      <w:tr>
        <w:tc>
          <w:tcPr>
            <w:tcW w:type="dxa" w:w="4320"/>
          </w:tcPr>
          <w:p>
            <w:r>
              <w:t>Ngày hiệu lực</w:t>
            </w:r>
          </w:p>
        </w:tc>
        <w:tc>
          <w:tcPr>
            <w:tcW w:type="dxa" w:w="4320"/>
          </w:tcPr>
          <w:p>
            <w:r>
              <w:t>30/10/2025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140/2025/QĐ-UBND</w:t>
      </w:r>
    </w:p>
    <w:p>
      <w:r>
        <w:t>Hưng Yên, ngày 21 tháng 10 năm 2025</w:t>
      </w:r>
    </w:p>
    <w:p>
      <w:r>
        <w:t>QUYẾT ĐỊNH</w:t>
      </w:r>
    </w:p>
    <w:p>
      <w:r>
        <w:t>QUY ĐỊNH MỘT SỐ NỘI DUNG VỀ TIÊU CHUẨN, ĐỊNH MỨC SỬ DỤNG XE Ô TÔ TẠI CƠ QUAN, TỔ CHỨC, ĐƠN VỊ TRÊN ĐỊA BÀN TỈNH HƯNG YÊN</w:t>
      </w:r>
    </w:p>
    <w:p>
      <w:r>
        <w:t>Căn cứ Luật Tổ chức chính quyền địa phương số 72/2025/QH15;</w:t>
      </w:r>
    </w:p>
    <w:p>
      <w:r>
        <w:t>Căn cứ Luật Quản lý, sử dụng tài sản công số 15/2017/QH14, đã được sửa đổi, bổ sung một số điều theo Luật số 56/2024/QH15 và Luật số 90/2025/QH15;</w:t>
      </w:r>
    </w:p>
    <w:p>
      <w:r>
        <w:t>Căn cứ Nghị định số 72/2023/NĐ-CP ngày 26 tháng 9 năm 2023 của Chính phủ quy định tiêu chuẩn, định mức sử dụng xe ô tô;</w:t>
      </w:r>
    </w:p>
    <w:p>
      <w:r>
        <w:t>Căn cứ Nghị định số 153/2025/NĐ-CP ngày 15 tháng 6 năm 2025 của Chính phủ sửa đổi, bổ sung một số điều của Nghị định số 72/2023/NĐ-CP ngày 26 tháng 9 năm 2023 của Chính phủ quy định tiêu chuẩn, định mức sử dụng xe ô tô;</w:t>
      </w:r>
    </w:p>
    <w:p>
      <w:r>
        <w:t>Theo đề nghị của Giám đốc Sở Tài chính tỉnh Hưng Yên tại Tờ trình số 265/TTr-STC ngày 29 tháng 9 năm 2025 và Văn bản số 2051/BC-STC ngày 17 tháng 10 năm 2025;</w:t>
      </w:r>
    </w:p>
    <w:p>
      <w:r>
        <w:t>Ủy ban nhân dân ban hành Quyết định Quy định một số nội dung về tiêu chuẩn, định mức sử dụng xe ô tô tại cơ quan, tổ chức, đơn vị trên địa bàn tỉnh Hưng Yên.</w:t>
      </w:r>
    </w:p>
    <w:p>
      <w:r>
        <w:t>Điều 1. Phạm vi điều chỉnh</w:t>
      </w:r>
    </w:p>
    <w:p>
      <w:r>
        <w:t>1. Quyết định này quy định một số nội dung về tiêu chuẩn, định mức sử dụng xe ô tô tại cơ quan, tổ chức, đơn vị thuộc thẩm quyền quyết định của Ủy ban nhân dân tỉnh được giao tại Nghị định số 72/2023/NĐ-CP quy định tiêu chuẩn, định mức sử dụng xe ô tô được sửa đổi, bổ sung tại Nghị định 153/2025/NĐ-CP, cụ thể:</w:t>
      </w:r>
    </w:p>
    <w:p>
      <w:r>
        <w:t>a) Quy định số lượng xe ô tô bán tải, xe ô tô từ 12 - 16 chỗ ngồi phục vụ công tác chung cho các cơ quan, đơn vị được giao thực hiện nhiệm vụ kiểm lâm, phòng chống cháy rừng, phòng chống dịch bệnh trong nông nghiệp, phục vụ người có công, bảo trợ xã hội, vận chuyển máy móc, thiết bị, mẫu thuộc lĩnh vực khoa học, công nghệ và đổi mới sáng tạo, quản lý thị trường theo quy định tại khoản 5 Điều 8 Nghị định số 72/2023/NĐ-CP được sửa đổi, bổ sung tại khoản 3 Điều 1 Nghị định số 153/2025/NĐ-CP.</w:t>
      </w:r>
    </w:p>
    <w:p>
      <w:r>
        <w:t>b) Quy định việc phân bổ xe ô tô phục vụ công tác chung theo quy định tại tiết b5 điểm b khoản 6 Điều 8 Nghị định số 72/2023/NĐ-CP được sửa đổi, bổ sung tại khoản 3 Điều 1 Nghị định số 153/2025/NĐ-CP.</w:t>
      </w:r>
    </w:p>
    <w:p>
      <w:r>
        <w:t>c) Quy định tiêu chuẩn, định mức xe ô tô chuyên dùng theo quy định tại điểm b khoản 2 Điều 17 Nghị định số 72/2023/NĐ-CP được sửa đổi, thay thế theo quy định tại điểm i khoản 2 Điều 2 Nghị định số 153/2025/NĐ-CP.</w:t>
      </w:r>
    </w:p>
    <w:p>
      <w:r>
        <w:t>d) Quy định phương thức quản lý xe ô tô phục vụ công tác chung tại điểm đ khoản 2 Điều 14a Nghị định số 72/2023/NĐ-CP được sửa đổi, bổ sung tại khoản 7 Điều 1 Nghị định số 153/2025/NĐ-CP.</w:t>
      </w:r>
    </w:p>
    <w:p>
      <w:r>
        <w:t>2. Quyết định này không điều chỉnh đối với:</w:t>
      </w:r>
    </w:p>
    <w:p>
      <w:r>
        <w:t>a) Quy định phân bổ số lượng, chủng loại xe ô tô theo tiêu chuẩn, định mức sử dụng xe ô tô phục vụ công tác chung và phương thức quản lý xe ô tô phục vụ công tác chung của cơ quan (trừ Đảng ủy cấp xã), đơn vị sự nghiệp công lập trực thuộc Tỉnh ủy.</w:t>
      </w:r>
    </w:p>
    <w:p>
      <w:r>
        <w:t>b) Quy định tiêu chuẩn, định mức xe ô tô chuyên dùng của cơ quan, đơn vị sự nghiệp công lập trực thuộc Tỉnh ủy; xe ô tô chuyên dùng trong lĩnh vực y tế và xe ô tô chuyên dùng của đơn vị sự nghiệp công lập tự bảo đảm chi thường xuyên và chi đầu tư.</w:t>
      </w:r>
    </w:p>
    <w:p>
      <w:r>
        <w:t>3. Các nội dung không quy định tại Quyết định này, thực hiện theo quy định tại Luật Quản lý, sử dụng tài sản công số 15/2017/QH14, đã được sửa đổi, bổ sung một số điều theo Luật số 56/2024/QH15 và Luật số 90/2025/QH15, các văn bản quy định chi tiết của Chính phủ và các quy định khác có liên quan.</w:t>
      </w:r>
    </w:p>
    <w:p>
      <w:r>
        <w:t>Điều 2. Đối tượng áp dụng</w:t>
      </w:r>
    </w:p>
    <w:p>
      <w:r>
        <w:t>1. Cơ quan, tổ chức, đơn vị trên địa bàn tỉnh, gồm:</w:t>
      </w:r>
    </w:p>
    <w:p>
      <w:r>
        <w:t>a) Ủy ban Mặt trận Tổ quốc Việt Nam tỉnh (bao gồm các tổ chức chính trị - xã hội).</w:t>
      </w:r>
    </w:p>
    <w:p>
      <w:r>
        <w:t>b) Văn phòng Đoàn Đại biểu Quốc hội và Hội đồng nhân dân tỉnh; các cơ quan chuyên môn, tổ chức hành chính khác, đơn vị sự nghiệp công lập thuộc Ủy ban nhân dân tỉnh (sau đây gọi là đơn vị dự toán cấp I cấp tỉnh); chi cục, đơn vị sự nghiệp công lập thuộc đơn vị dự toán cấp I cấp tỉnh (sau đây gọi là đơn vị trực thuộc).</w:t>
      </w:r>
    </w:p>
    <w:p>
      <w:r>
        <w:t>c) Các xã, phường (sau đây gọi là cấp xã), gồm: Đảng ủy cấp xã, Hội đồng nhân dân cấp xã, Ủy ban Mặt trận Tổ quốc Việt Nam cấp xã và Ủy ban nhân dân cấp xã.</w:t>
      </w:r>
    </w:p>
    <w:p>
      <w:r>
        <w:t>2. Các cơ quan, đơn vị, tổ chức, cá nhân có liên quan.</w:t>
      </w:r>
    </w:p>
    <w:p>
      <w:r>
        <w:t>Điều 3. Về tiêu chuẩn, định mức sử dụng xe ô tô</w:t>
      </w:r>
    </w:p>
    <w:p>
      <w:r>
        <w:t>1. Xe ô tô phục vụ công tác chung</w:t>
      </w:r>
    </w:p>
    <w:p>
      <w:r>
        <w:t>a) Quy định số lượng xe ô tô bán tải, xe ô tô từ 12 - 16 chỗ ngồi phục vụ công tác chung theo quy định tại khoản 5 Điều 8 Nghị định số 72/2023/NĐ-CP được sửa đổi, bổ sung tại khoản 3 Điều 1 Nghị định 153/2025/NĐ-CP cho cơ quan, tổ chức, đơn vị trên địa bàn tỉnh: chi tiết tại Phụ lục I ban hành kèm theo Quyết định này.</w:t>
      </w:r>
    </w:p>
    <w:p>
      <w:r>
        <w:t>b) Phân bổ số lượng xe ô tô phục vụ công tác chung theo quy định tại tiết b5 điểm b khoản 6 Điều 8 Nghị định số 72/2023/NĐ-CP được sửa đổi, bổ sung tại khoản 3 Điều 1 Nghị định 153/2025/NĐ-CP cho cơ quan, tổ chức, đơn vị trên địa bàn tỉnh: chi tiết tại Phụ lục II ban hành kèm theo Quyết định này.</w:t>
      </w:r>
    </w:p>
    <w:p>
      <w:r>
        <w:t>c) Việc trang bị xe ô tô phục vụ công tác chung được quy định tại điểm a, điểm b khoản 1 Điều này đối với đơn vị sự nghiệp công lập tự chủ (chi thường xuyên và chi đầu tư hoặc tự chủ chi thường xuyên) trực thuộc Ủy ban nhân dân tỉnh, đơn vị dự toán cấp I cấp tỉnh được thực hiện theo hình thức giao, điều chuyển; trường hợp mua sắm chỉ được sử dụng từ nguồn thu sự nghiệp, nguồn thu hợp pháp khác của đơn vị và phải bảo đảm nguyên tắc tiết kiệm, hiệu quả.</w:t>
      </w:r>
    </w:p>
    <w:p>
      <w:r>
        <w:t>2. Xe ô tô chuyên dùng</w:t>
      </w:r>
    </w:p>
    <w:p>
      <w:r>
        <w:t>a) Tiêu chuẩn, định mức sử dụng xe ô tô chuyên dùng tại cơ quan, tổ chức, đơn vị trên địa bàn tỉnh: chi tiết tại Phụ lục III ban hành kèm theo Quyết định này.</w:t>
      </w:r>
    </w:p>
    <w:p>
      <w:r>
        <w:t>b) Người đứng đầu cơ quan, tổ chức, đơn vị được trang bị xe theo quy định tại điểm a khoản này có trách nhiệm quản lý, sử dụng xe ô tô chuyên dùng đúng theo tiêu chuẩn, định mức và mục đích được quy định tại Quyết định này. Trường hợp cần thiết, có thể bố trí sử dụng xe ô tô chuyên dùng kết hợp để phục vụ công tác chung mà không ảnh hưởng đến mục đích chính của xe chuyên dùng nhưng phải đảm bảo tiết kiệm, hiệu quả.</w:t>
      </w:r>
    </w:p>
    <w:p>
      <w:r>
        <w:t>3. Số lượng và mức giá mua xe ô tô quy định tại Quyết định này là số lượng và mức giá tối đa. Căn cứ vào nhu cầu sử dụng xe ô tô thực tế để thực hiện nhiệm vụ được giao, nguồn hình thành tài sản tại các cơ quan, tổ chức, đơn vị, nguồn kinh phí thực hiện mua sắm; cơ quan, người có thẩm quyền quyết định giao, điều chuyển, mua sắm xem xét, quyết định số lượng và mức giá mua xe phù hợp, bảo đảm tiết kiệm, hiệu quả.</w:t>
      </w:r>
    </w:p>
    <w:p>
      <w:r>
        <w:t>Điều 4. Phương thức quản lý xe ô tô phục vụ công tác chung</w:t>
      </w:r>
    </w:p>
    <w:p>
      <w:r>
        <w:t>1. Cấp tỉnh</w:t>
      </w:r>
    </w:p>
    <w:p>
      <w:r>
        <w:t>a) Giao cho từng cơ quan, tổ chức, đơn vị có tiêu chuẩn, định mức sử dụng xe ô tô trực tiếp quản lý, sử dụng xe ô tô để phục vụ công tác chung của cơ quan, tổ chức, đơn vị.</w:t>
      </w:r>
    </w:p>
    <w:p>
      <w:r>
        <w:t>b) Đối với các đơn vị dự toán cấp I cấp tỉnh có đơn vị trực thuộc mà số lượng biên chế dưới 20 người, thì Thủ trưởng đơn vị dự toán cấp I quyết định việc bố trí sử dụng cho phù hợp.</w:t>
      </w:r>
    </w:p>
    <w:p>
      <w:r>
        <w:t>2. Cấp xã</w:t>
      </w:r>
    </w:p>
    <w:p>
      <w:r>
        <w:t>Ủy ban nhân dân cấp xã quyết định phương thức quản lý tập trung hoặc phương thức quản lý trực tiếp hoặc kết hợp cả hai phương thức để phục vụ công tác chung của Đảng ủy xã, Hội đồng nhân dân - Ủy ban nhân dân cấp xã, Ủy ban Mặt trận Tổ quốc Việt Nam cấp xã cho phù hợp.</w:t>
      </w:r>
    </w:p>
    <w:p>
      <w:r>
        <w:t>Điều 5. Điều khoản thi hành</w:t>
      </w:r>
    </w:p>
    <w:p>
      <w:r>
        <w:t>1. Quyết định này có hiệu lực kể từ ngày 30 tháng 10 năm 2025.</w:t>
      </w:r>
    </w:p>
    <w:p>
      <w:r>
        <w:t>2. Quyết định này thay thế các Quyết định:</w:t>
      </w:r>
    </w:p>
    <w:p>
      <w:r>
        <w:t>a) Quyết định số 22/2024/QĐ-UBND ngày 16 tháng 7 năm 2024 của Ủy ban nhân dân tỉnh Hưng Yên Quy định về số lượng, chủng loại xe ô tô theo tiêu chuẩn, định mức sử dụng xe ô tô phục vụ công tác chung cho cơ quan, tổ chức, đơn vị thuộc phạm vi quản lý của tỉnh Hưng Yên.</w:t>
      </w:r>
    </w:p>
    <w:p>
      <w:r>
        <w:t>b) Quyết định số 34/2024/QĐ-UBND ngày 29 tháng 10 năm 2024 của Ủy ban nhân dân tỉnh Hưng Yên Quy định về phương thức quản lý và thẩm quyền quyết định về khoán kinh phí sử dụng xe ô tô phục vụ công tác chung tại các cơ quan, tổ chức, đơn vị thuộc phạm vi quản lý của tỉnh Hưng Yên.</w:t>
      </w:r>
    </w:p>
    <w:p>
      <w:r>
        <w:t>c) Quyết định số 20/2025/QĐ-UBND ngày 28 tháng 02 năm 2025 của Ủy ban nhân dân tỉnh Thái Bình quy định Phương thức quản lý xe ô tô phục vụ công tác chung và quy định thẩm quyền quyết định các nội dung về khoán kinh phí sử dụng xe ô tô phục vụ công tác chung tại các cơ quan, tổ chức, đơn vị, doanh nghiệp thuộc phạm vi quản lý của tỉnh Thái Bình.</w:t>
      </w:r>
    </w:p>
    <w:p>
      <w:r>
        <w:t>3. Các Quyết định sau hết hiệu lực kể từ ngày Quyết định này có hiệu lực thi hành:</w:t>
      </w:r>
    </w:p>
    <w:p>
      <w:r>
        <w:t>a) Quyết định số 2401/QĐ-UBND ngày 14 tháng 11 năm 2023 của Ủy ban nhân dân dân tỉnh Hưng Yên phê duyệt Phương án sắp xếp lại và xử lý xe ô tô phục vụ chức danh được sử dụng thường xuyên một xe ô tô trong thời gian công tác và chức danh được sử dụng xe ô tô đưa, đón từ nơi ở đến cơ quan và đi công tác.</w:t>
      </w:r>
    </w:p>
    <w:p>
      <w:r>
        <w:t>c) Quyết định số 2441/QĐ-UBND ngày 11 tháng 11 năm 2024 của Ủy ban nhân dân dân tỉnh Hưng Yên phê duyệt chuyển đổi công năng sử dụng xe ô tô và phương án sắp xếp lại, xử lý xe ô tô phục vụ công tác chung và xe ô tô chuyên dùng của cơ quan, tổ chức, đơn vị thuộc phạm vi quản lý của tỉnh Hưng Yên.</w:t>
      </w:r>
    </w:p>
    <w:p>
      <w:r>
        <w:t>d) Quyết định số 1787/QĐ-UBND ngày 29 tháng 10 năm 2024 của Ủy ban nhân dân tỉnh Thái Bình Quy định về số lượng, chủng loại xe ô tô theo tiêu chuẩn, định mức và số lượng xe ô tô bán tải, xe ô tô từ 12-16 chỗ ngồi phục vụ công tác chung cho cơ quan, tổ chức, đơn vị được giao thực hiện nhiệm vụ theo quy định tại Nghị định số 72/2023/NĐ-CP ngày 26/9/2023 của Chính phủ;</w:t>
      </w:r>
    </w:p>
    <w:p>
      <w:r>
        <w:t>đ) Quyết định số 1822/QĐ-UBND ngày 05 tháng 11 năm 2024 của Ủy ban nhân dân tỉnh Thái Bình ban hành tiêu chuẩn, định mức xe ô tô chuyên dùng (trừ xe ô tô chuyên dùng trong lĩnh vực y tế) trang bị cho các cơ quan, tổ chức, đơn vị (trừ đơn vị sự nghiệp công lập tự đảm bảo chi thường xuyên và chi đầu tư) thuộc phạm vi quản lý của tỉnh Thái Bình.</w:t>
      </w:r>
    </w:p>
    <w:p>
      <w:r>
        <w:t>Điều 6. Trách nhiệm thi hành</w:t>
      </w:r>
    </w:p>
    <w:p>
      <w:r>
        <w:t>Chủ tịch Ủy ban Mặt trận Tổ quốc Việt Nam tỉnh Hưng Yên; Chánh Văn phòng Đoàn Đại biểu Quốc hội và Hội đồng nhân dân tỉnh; Chánh Văn phòng Ủy ban nhân dân tỉnh; Giám đốc Kho bạc Nhà nước Khu vực IV; Thủ trưởng các sở, ban, ngành tỉnh và tương đương; Thủ trưởng đơn vị sự nghiệp công lập; Chủ tịch Ủy ban nhân dân xã, phường và Thủ trưởng cơ quan, tổ chức, cá nhân có liên quan chịu trách nhiệm thi hành Quyết định này./.</w:t>
      </w:r>
    </w:p>
    <w:p>
      <w:r>
        <w:t>Nơi nhận:</w:t>
      </w:r>
    </w:p>
    <w:p>
      <w:r>
        <w:t>- Như Điều 6;</w:t>
      </w:r>
    </w:p>
    <w:p>
      <w:r>
        <w:t>- Thường trực Tỉnh ủy;</w:t>
      </w:r>
    </w:p>
    <w:p>
      <w:r>
        <w:t>- Đoàn Đại biểu Quốc hội tỉnh;</w:t>
      </w:r>
    </w:p>
    <w:p>
      <w:r>
        <w:t>- Thường trực HĐND tỉnh;</w:t>
      </w:r>
    </w:p>
    <w:p>
      <w:r>
        <w:t>- Chủ tịch, các Phó Chủ tịch UBND tỉnh;</w:t>
      </w:r>
    </w:p>
    <w:p>
      <w:r>
        <w:t>- Bộ Tài chính (Vụ Pháp chế);</w:t>
      </w:r>
    </w:p>
    <w:p>
      <w:r>
        <w:t>- Bộ Tư pháp (Cục Kiểm tra văn bản và</w:t>
      </w:r>
    </w:p>
    <w:p>
      <w:r>
        <w:t>Quản lý xử phạt hành chính);</w:t>
      </w:r>
    </w:p>
    <w:p>
      <w:r>
        <w:t>- Sở Tư pháp (CSDLQG về pháp luật);</w:t>
      </w:r>
    </w:p>
    <w:p>
      <w:r>
        <w:t>- Lãnh đạo VP UBND tỉnh;</w:t>
      </w:r>
    </w:p>
    <w:p>
      <w:r>
        <w:t>- Trung tâm Thông tin - hội nghị tỉnh;</w:t>
      </w:r>
    </w:p>
    <w:p>
      <w:r>
        <w:t>- Báo, Phát thanh và Truyền hình Hưng Yên;</w:t>
      </w:r>
    </w:p>
    <w:p>
      <w:r>
        <w:t>- Lưu VT, TH.</w:t>
      </w:r>
    </w:p>
    <w:p>
      <w:r>
        <w:t>TM. ỦY BAN NHÂN DÂN</w:t>
      </w:r>
    </w:p>
    <w:p>
      <w:r>
        <w:t>KT. CHỦ TỊCH</w:t>
      </w:r>
    </w:p>
    <w:p>
      <w:r>
        <w:t>PHÓ CHỦ TỊCH</w:t>
      </w:r>
    </w:p>
    <w:p>
      <w:r>
        <w:t>Nguyễn Lê Huy</w:t>
      </w:r>
    </w:p>
    <w:p>
      <w:r>
        <w:t>PHỤ LỤC I</w:t>
      </w:r>
    </w:p>
    <w:p>
      <w:r>
        <w:t>QUY ĐỊNH SỐ LƯỢNG XE Ô TÔ BÁN TẢI, XE Ô TÔ TỪ 12 - 16 CHỖ NGỒI PHỤC VỤ CÔNG TÁC CHUNG CHO CƠ QUAN, TỔ CHỨC, ĐƠN VỊ TỈNH HƯNG YÊN</w:t>
      </w:r>
    </w:p>
    <w:p>
      <w:r>
        <w:t>(Ban hành kèm theo Quyết định số 140/2025/QĐ-UBND ngày 21 tháng 10 năm 2025 của Ủy ban nhân dân tỉnh Hưng Yên)</w:t>
      </w:r>
    </w:p>
    <w:p>
      <w:r>
        <w:t>Số TT</w:t>
      </w:r>
    </w:p>
    <w:p>
      <w:r>
        <w:t>Cơ quan, đơn vị</w:t>
      </w:r>
    </w:p>
    <w:p>
      <w:r>
        <w:t>Số lượng (xe)</w:t>
      </w:r>
    </w:p>
    <w:p>
      <w:r>
        <w:t>Chủng loại</w:t>
      </w:r>
    </w:p>
    <w:p>
      <w:r>
        <w:t>Mục đích sử dụng</w:t>
      </w:r>
    </w:p>
    <w:p>
      <w:r>
        <w:t>Ghi chú</w:t>
      </w:r>
    </w:p>
    <w:p>
      <w:r>
        <w:t>1</w:t>
      </w:r>
    </w:p>
    <w:p>
      <w:r>
        <w:t>Sở Khoa học và Công nghệ</w:t>
      </w:r>
    </w:p>
    <w:p>
      <w:r>
        <w:t>1.1</w:t>
      </w:r>
    </w:p>
    <w:p>
      <w:r>
        <w:t>Trung tâm Kỹ thuật Tiêu chuẩn Đo lường Chất lượng</w:t>
      </w:r>
    </w:p>
    <w:p>
      <w:r>
        <w:t>1</w:t>
      </w:r>
    </w:p>
    <w:p>
      <w:r>
        <w:t>Xe bán tải hoặc xe ô tô từ 12-16 chỗ ngồi</w:t>
      </w:r>
    </w:p>
    <w:p>
      <w:r>
        <w:t>Xe vận chuyển máy móc, thiết bị, mẫu thuộc lĩnh vực khoa học, công nghệ và đổi mới sáng tạo</w:t>
      </w:r>
    </w:p>
    <w:p>
      <w:r>
        <w:t>2</w:t>
      </w:r>
    </w:p>
    <w:p>
      <w:r>
        <w:t>Sở Nông nghiệp và Môi trường</w:t>
      </w:r>
    </w:p>
    <w:p>
      <w:r>
        <w:t>2.1</w:t>
      </w:r>
    </w:p>
    <w:p>
      <w:r>
        <w:t>Chi cục Kiểm lâm</w:t>
      </w:r>
    </w:p>
    <w:p>
      <w:r>
        <w:t>1</w:t>
      </w:r>
    </w:p>
    <w:p>
      <w:r>
        <w:t>Xe bán tải</w:t>
      </w:r>
    </w:p>
    <w:p>
      <w:r>
        <w:t>Xe thực hiện nhiệm vụ kiểm lâm, phòng chống cháy rừng</w:t>
      </w:r>
    </w:p>
    <w:p>
      <w:r>
        <w:t>2.2</w:t>
      </w:r>
    </w:p>
    <w:p>
      <w:r>
        <w:t>Chi cục Biển và Thủy sản</w:t>
      </w:r>
    </w:p>
    <w:p>
      <w:r>
        <w:t>1</w:t>
      </w:r>
    </w:p>
    <w:p>
      <w:r>
        <w:t>Xe bán tải</w:t>
      </w:r>
    </w:p>
    <w:p>
      <w:r>
        <w:t>Xe phòng chống dịch bệnh trong nông nghiệp (dịch bệnh thủy sản)</w:t>
      </w:r>
    </w:p>
    <w:p>
      <w:r>
        <w:t>2.3</w:t>
      </w:r>
    </w:p>
    <w:p>
      <w:r>
        <w:t>Chi cục Chăn nuôi và Thú y</w:t>
      </w:r>
    </w:p>
    <w:p>
      <w:r>
        <w:t>1</w:t>
      </w:r>
    </w:p>
    <w:p>
      <w:r>
        <w:t>Xe bán tải</w:t>
      </w:r>
    </w:p>
    <w:p>
      <w:r>
        <w:t>Xe phòng chống dịch bệnh trong nông nghiệp (lĩnh vực chăn nuôi và thú y)</w:t>
      </w:r>
    </w:p>
    <w:p>
      <w:r>
        <w:t>2.4</w:t>
      </w:r>
    </w:p>
    <w:p>
      <w:r>
        <w:t>Trung tâm khuyến nông</w:t>
      </w:r>
    </w:p>
    <w:p>
      <w:r>
        <w:t>1</w:t>
      </w:r>
    </w:p>
    <w:p>
      <w:r>
        <w:t>Xe bán tải</w:t>
      </w:r>
    </w:p>
    <w:p>
      <w:r>
        <w:t>Xe phòng chống dịch bệnh trong nông nghiệp (kiểm dịch thực vật)</w:t>
      </w:r>
    </w:p>
    <w:p>
      <w:r>
        <w:t>2.5</w:t>
      </w:r>
    </w:p>
    <w:p>
      <w:r>
        <w:t>Trung tâm nước và kỹ thuật nông nghiệp</w:t>
      </w:r>
    </w:p>
    <w:p>
      <w:r>
        <w:t>1</w:t>
      </w:r>
    </w:p>
    <w:p>
      <w:r>
        <w:t>Xe bán tải</w:t>
      </w:r>
    </w:p>
    <w:p>
      <w:r>
        <w:t>Xe phòng chống dịch bệnh trong nông nghiệp (dịch bệnh động vật)</w:t>
      </w:r>
    </w:p>
    <w:p>
      <w:r>
        <w:t>2.6</w:t>
      </w:r>
    </w:p>
    <w:p>
      <w:r>
        <w:t>Chi cục Trồng trọt và Bảo vệ thực vật</w:t>
      </w:r>
    </w:p>
    <w:p>
      <w:r>
        <w:t>1</w:t>
      </w:r>
    </w:p>
    <w:p>
      <w:r>
        <w:t>Xe bán tải</w:t>
      </w:r>
    </w:p>
    <w:p>
      <w:r>
        <w:t>Xe phòng chống dịch bệnh trong nông nghiệp (phòng chống dịch bệnh, kiểm dịch thực vật)</w:t>
      </w:r>
    </w:p>
    <w:p>
      <w:r>
        <w:t>3</w:t>
      </w:r>
    </w:p>
    <w:p>
      <w:r>
        <w:t>Sở Văn hóa, Thể thao và Du lịch</w:t>
      </w:r>
    </w:p>
    <w:p>
      <w:r>
        <w:t>3.1</w:t>
      </w:r>
    </w:p>
    <w:p>
      <w:r>
        <w:t>Trung tâm Thông tin xúc tiến Du lịch (sáp nhập với Ban quản lý khu di tích cồn Vành)</w:t>
      </w:r>
    </w:p>
    <w:p>
      <w:r>
        <w:t>1</w:t>
      </w:r>
    </w:p>
    <w:p>
      <w:r>
        <w:t>Xe bán tải hoặc xe ô tô từ 12-16 chỗ ngồi</w:t>
      </w:r>
    </w:p>
    <w:p>
      <w:r>
        <w:t>Xe phục vụ công tác phòng chống cháy rừng</w:t>
      </w:r>
    </w:p>
    <w:p>
      <w:r>
        <w:t>4</w:t>
      </w:r>
    </w:p>
    <w:p>
      <w:r>
        <w:t>Sở Nội vụ</w:t>
      </w:r>
    </w:p>
    <w:p>
      <w:r>
        <w:t>4.1</w:t>
      </w:r>
    </w:p>
    <w:p>
      <w:r>
        <w:t>Trung tâm Điều dưỡng Người có công</w:t>
      </w:r>
    </w:p>
    <w:p>
      <w:r>
        <w:t>1</w:t>
      </w:r>
    </w:p>
    <w:p>
      <w:r>
        <w:t>Xe bán tải hoặc xe ô tô từ 12-16 chỗ ngồi</w:t>
      </w:r>
    </w:p>
    <w:p>
      <w:r>
        <w:t>Xe phục vụ người có công</w:t>
      </w:r>
    </w:p>
    <w:p>
      <w:r>
        <w:t>5</w:t>
      </w:r>
    </w:p>
    <w:p>
      <w:r>
        <w:t>Sở Y tế</w:t>
      </w:r>
    </w:p>
    <w:p>
      <w:r>
        <w:t>5.1</w:t>
      </w:r>
    </w:p>
    <w:p>
      <w:r>
        <w:t>Trung tâm Bảo trợ xã hội tổng hợp Hưng Yên</w:t>
      </w:r>
    </w:p>
    <w:p>
      <w:r>
        <w:t>1</w:t>
      </w:r>
    </w:p>
    <w:p>
      <w:r>
        <w:t>Xe bán tải hoặc xe ô tô từ 12-16 chỗ ngồi</w:t>
      </w:r>
    </w:p>
    <w:p>
      <w:r>
        <w:t>Xe phục vụ bảo trợ xã hội</w:t>
      </w:r>
    </w:p>
    <w:p>
      <w:r>
        <w:t>5.2</w:t>
      </w:r>
    </w:p>
    <w:p>
      <w:r>
        <w:t>Trung tâm Bảo trợ xã hội tổng hợp Thái Bình</w:t>
      </w:r>
    </w:p>
    <w:p>
      <w:r>
        <w:t>1</w:t>
      </w:r>
    </w:p>
    <w:p>
      <w:r>
        <w:t>Xe bán tải hoặc xe ô tô từ 12-16 chỗ ngồi</w:t>
      </w:r>
    </w:p>
    <w:p>
      <w:r>
        <w:t>Xe phục vụ bảo trợ xã hội</w:t>
      </w:r>
    </w:p>
    <w:p>
      <w:r>
        <w:t>6</w:t>
      </w:r>
    </w:p>
    <w:p>
      <w:r>
        <w:t>Sở Công Thương</w:t>
      </w:r>
    </w:p>
    <w:p>
      <w:r>
        <w:t>6.1</w:t>
      </w:r>
    </w:p>
    <w:p>
      <w:r>
        <w:t>Chi cục Quản lý thị trường</w:t>
      </w:r>
    </w:p>
    <w:p>
      <w:r>
        <w:t>9</w:t>
      </w:r>
    </w:p>
    <w:p>
      <w:r>
        <w:t>Xe bán tải</w:t>
      </w:r>
    </w:p>
    <w:p>
      <w:r>
        <w:t>Xe quản lý thị trường</w:t>
      </w:r>
    </w:p>
    <w:p>
      <w:r>
        <w:t>PHỤ LỤC II</w:t>
      </w:r>
    </w:p>
    <w:p>
      <w:r>
        <w:t>PHÂN BỔ SỐ LƯỢNG XE Ô TÔ PHỤC VỤ CÔNG TÁC CHUNG THEO TIÊU CHUẨN, ĐỊNH MỨC SỬ DỤNG XE Ô TÔ CHO CÁC CƠ QUAN, TỔ CHỨC, ĐƠN VỊ CỦA TỈNH HƯNG YÊN</w:t>
      </w:r>
    </w:p>
    <w:p>
      <w:r>
        <w:t>(Ban hành kèm theo Quyết định số 140/2025/QĐ-UBND ngày 21 tháng 10 năm 2025 của Ủy ban nhân dân tỉnh Hưng Yên)</w:t>
      </w:r>
    </w:p>
    <w:p>
      <w:r>
        <w:t>TT</w:t>
      </w:r>
    </w:p>
    <w:p>
      <w:r>
        <w:t>Tên cơ quan, tổ chức, đơn vị</w:t>
      </w:r>
    </w:p>
    <w:p>
      <w:r>
        <w:t>Tổng số xe ô tô được phân bổ theo tiêu chuẩn, định mức xe ô tô phục vụ công tác chung của tỉnh</w:t>
      </w:r>
    </w:p>
    <w:p>
      <w:r>
        <w:t>Ghi chú</w:t>
      </w:r>
    </w:p>
    <w:p>
      <w:r>
        <w:t>(Đơn vị sự nghiệp tự chủ nhóm 1, nhóm 2 -điền số 1)</w:t>
      </w:r>
    </w:p>
    <w:p>
      <w:r>
        <w:t>Số lượng xe phân bổ</w:t>
      </w:r>
    </w:p>
    <w:p>
      <w:r>
        <w:t>Số lượng</w:t>
      </w:r>
    </w:p>
    <w:p>
      <w:r>
        <w:t>Chủng loại, mức giá tối đa (triệu đồng/xe)</w:t>
      </w:r>
    </w:p>
    <w:p>
      <w:r>
        <w:t>Xe ô tô quy định tại khoản 1 Điều 8 Nghị định số 72/2025/NĐ-CP</w:t>
      </w:r>
    </w:p>
    <w:p>
      <w:r>
        <w:t>Xe ô tô có công suất lớn quy định tại khoản 2 Điều 15 NĐ số 72/2025/NĐ-CP (được sửa đổi, bổ sung tại khoản 8 Điều 1 NĐ số 153/2025/NĐ-CP</w:t>
      </w:r>
    </w:p>
    <w:p>
      <w:r>
        <w:t>Xe ô tô bán tải, Xe ô tô từ 04 đến 16 chỗ</w:t>
      </w:r>
    </w:p>
    <w:p>
      <w:r>
        <w:t>xe ô tô 7 hoặc 8 chỗ ngồi 2 cầu</w:t>
      </w:r>
    </w:p>
    <w:p>
      <w:r>
        <w:t>I</w:t>
      </w:r>
    </w:p>
    <w:p>
      <w:r>
        <w:t>CẤP TỈNH</w:t>
      </w:r>
    </w:p>
    <w:p>
      <w:r>
        <w:t>184</w:t>
      </w:r>
    </w:p>
    <w:p>
      <w:r>
        <w:t>184</w:t>
      </w:r>
    </w:p>
    <w:p>
      <w:r>
        <w:t>33</w:t>
      </w:r>
    </w:p>
    <w:p>
      <w:r>
        <w:t>1</w:t>
      </w:r>
    </w:p>
    <w:p>
      <w:r>
        <w:t>Văn phòng Đoàn ĐBQH và HĐND tỉnh</w:t>
      </w:r>
    </w:p>
    <w:p>
      <w:r>
        <w:t>10</w:t>
      </w:r>
    </w:p>
    <w:p>
      <w:r>
        <w:t>6</w:t>
      </w:r>
    </w:p>
    <w:p>
      <w:r>
        <w:t>950</w:t>
      </w:r>
    </w:p>
    <w:p>
      <w:r>
        <w:t>3</w:t>
      </w:r>
    </w:p>
    <w:p>
      <w:r>
        <w:t>1600</w:t>
      </w:r>
    </w:p>
    <w:p>
      <w:r>
        <w:t>1</w:t>
      </w:r>
    </w:p>
    <w:p>
      <w:r>
        <w:t>2800</w:t>
      </w:r>
    </w:p>
    <w:p>
      <w:r>
        <w:t>2</w:t>
      </w:r>
    </w:p>
    <w:p>
      <w:r>
        <w:t>Văn phòng UBND tỉnh và đơn vị trực thuộc</w:t>
      </w:r>
    </w:p>
    <w:p>
      <w:r>
        <w:t>2.1</w:t>
      </w:r>
    </w:p>
    <w:p>
      <w:r>
        <w:t>Văn phòng UBND tỉnh</w:t>
      </w:r>
    </w:p>
    <w:p>
      <w:r>
        <w:t>10</w:t>
      </w:r>
    </w:p>
    <w:p>
      <w:r>
        <w:t>6</w:t>
      </w:r>
    </w:p>
    <w:p>
      <w:r>
        <w:t>950</w:t>
      </w:r>
    </w:p>
    <w:p>
      <w:r>
        <w:t>3</w:t>
      </w:r>
    </w:p>
    <w:p>
      <w:r>
        <w:t>1600</w:t>
      </w:r>
    </w:p>
    <w:p>
      <w:r>
        <w:t>1</w:t>
      </w:r>
    </w:p>
    <w:p>
      <w:r>
        <w:t>2800</w:t>
      </w:r>
    </w:p>
    <w:p>
      <w:r>
        <w:t>2.2</w:t>
      </w:r>
    </w:p>
    <w:p>
      <w:r>
        <w:t>Trung tâm thông tin - hội nghị tỉnh</w:t>
      </w:r>
    </w:p>
    <w:p>
      <w:r>
        <w:t>1</w:t>
      </w:r>
    </w:p>
    <w:p>
      <w:r>
        <w:t>1</w:t>
      </w:r>
    </w:p>
    <w:p>
      <w:r>
        <w:t>950</w:t>
      </w:r>
    </w:p>
    <w:p>
      <w:r>
        <w:t>3</w:t>
      </w:r>
    </w:p>
    <w:p>
      <w:r>
        <w:t>Sở Nội vụ và đơn vị trực thuộc</w:t>
      </w:r>
    </w:p>
    <w:p>
      <w:r>
        <w:t>3.1</w:t>
      </w:r>
    </w:p>
    <w:p>
      <w:r>
        <w:t>Sở Nội vụ</w:t>
      </w:r>
    </w:p>
    <w:p>
      <w:r>
        <w:t>4</w:t>
      </w:r>
    </w:p>
    <w:p>
      <w:r>
        <w:t>3</w:t>
      </w:r>
    </w:p>
    <w:p>
      <w:r>
        <w:t>950</w:t>
      </w:r>
    </w:p>
    <w:p>
      <w:r>
        <w:t>1</w:t>
      </w:r>
    </w:p>
    <w:p>
      <w:r>
        <w:t>1600</w:t>
      </w:r>
    </w:p>
    <w:p>
      <w:r>
        <w:t>3.2</w:t>
      </w:r>
    </w:p>
    <w:p>
      <w:r>
        <w:t>Ban Dân tộc và Tôn giáo</w:t>
      </w:r>
    </w:p>
    <w:p>
      <w:r>
        <w:t>1</w:t>
      </w:r>
    </w:p>
    <w:p>
      <w:r>
        <w:t>1</w:t>
      </w:r>
    </w:p>
    <w:p>
      <w:r>
        <w:t>950</w:t>
      </w:r>
    </w:p>
    <w:p>
      <w:r>
        <w:t>3.3</w:t>
      </w:r>
    </w:p>
    <w:p>
      <w:r>
        <w:t>Ban Thi đua khen thưởng</w:t>
      </w:r>
    </w:p>
    <w:p>
      <w:r>
        <w:t>1</w:t>
      </w:r>
    </w:p>
    <w:p>
      <w:r>
        <w:t>1</w:t>
      </w:r>
    </w:p>
    <w:p>
      <w:r>
        <w:t>950</w:t>
      </w:r>
    </w:p>
    <w:p>
      <w:r>
        <w:t>3.4</w:t>
      </w:r>
    </w:p>
    <w:p>
      <w:r>
        <w:t>Trung tâm Lưu trữ lịch sử</w:t>
      </w:r>
    </w:p>
    <w:p>
      <w:r>
        <w:t>1</w:t>
      </w:r>
    </w:p>
    <w:p>
      <w:r>
        <w:t>1</w:t>
      </w:r>
    </w:p>
    <w:p>
      <w:r>
        <w:t>950</w:t>
      </w:r>
    </w:p>
    <w:p>
      <w:r>
        <w:t>3.5</w:t>
      </w:r>
    </w:p>
    <w:p>
      <w:r>
        <w:t>Trung tâm Điều dưỡng, chăm sóc người có công</w:t>
      </w:r>
    </w:p>
    <w:p>
      <w:r>
        <w:t>1</w:t>
      </w:r>
    </w:p>
    <w:p>
      <w:r>
        <w:t>1</w:t>
      </w:r>
    </w:p>
    <w:p>
      <w:r>
        <w:t>950</w:t>
      </w:r>
    </w:p>
    <w:p>
      <w:r>
        <w:t>3.4</w:t>
      </w:r>
    </w:p>
    <w:p>
      <w:r>
        <w:t>Trung tâm Dịch vụ việc làm</w:t>
      </w:r>
    </w:p>
    <w:p>
      <w:r>
        <w:t>1</w:t>
      </w:r>
    </w:p>
    <w:p>
      <w:r>
        <w:t>1</w:t>
      </w:r>
    </w:p>
    <w:p>
      <w:r>
        <w:t>950</w:t>
      </w:r>
    </w:p>
    <w:p>
      <w:r>
        <w:t>4</w:t>
      </w:r>
    </w:p>
    <w:p>
      <w:r>
        <w:t>Sở Tài chính tỉnh và đơn vị trực thuộc</w:t>
      </w:r>
    </w:p>
    <w:p>
      <w:r>
        <w:t>4.1</w:t>
      </w:r>
    </w:p>
    <w:p>
      <w:r>
        <w:t>Sở Tài chính</w:t>
      </w:r>
    </w:p>
    <w:p>
      <w:r>
        <w:t>5</w:t>
      </w:r>
    </w:p>
    <w:p>
      <w:r>
        <w:t>4</w:t>
      </w:r>
    </w:p>
    <w:p>
      <w:r>
        <w:t>950</w:t>
      </w:r>
    </w:p>
    <w:p>
      <w:r>
        <w:t>1</w:t>
      </w:r>
    </w:p>
    <w:p>
      <w:r>
        <w:t>1600</w:t>
      </w:r>
    </w:p>
    <w:p>
      <w:r>
        <w:t>4.2</w:t>
      </w:r>
    </w:p>
    <w:p>
      <w:r>
        <w:t>Trung tâm Xúc tiến đầu tư, hỗ trợ doanh nghiệp và Tư vấn dịch vụ tài chính</w:t>
      </w:r>
    </w:p>
    <w:p>
      <w:r>
        <w:t>1</w:t>
      </w:r>
    </w:p>
    <w:p>
      <w:r>
        <w:t>1</w:t>
      </w:r>
    </w:p>
    <w:p>
      <w:r>
        <w:t>950</w:t>
      </w:r>
    </w:p>
    <w:p>
      <w:r>
        <w:t>5</w:t>
      </w:r>
    </w:p>
    <w:p>
      <w:r>
        <w:t>Sở Công Thương và đơn vị trực thuộc</w:t>
      </w:r>
    </w:p>
    <w:p>
      <w:r>
        <w:t>5.1</w:t>
      </w:r>
    </w:p>
    <w:p>
      <w:r>
        <w:t>Sở Công thương</w:t>
      </w:r>
    </w:p>
    <w:p>
      <w:r>
        <w:t>3</w:t>
      </w:r>
    </w:p>
    <w:p>
      <w:r>
        <w:t>2</w:t>
      </w:r>
    </w:p>
    <w:p>
      <w:r>
        <w:t>950</w:t>
      </w:r>
    </w:p>
    <w:p>
      <w:r>
        <w:t>1</w:t>
      </w:r>
    </w:p>
    <w:p>
      <w:r>
        <w:t>1600</w:t>
      </w:r>
    </w:p>
    <w:p>
      <w:r>
        <w:t>5.2</w:t>
      </w:r>
    </w:p>
    <w:p>
      <w:r>
        <w:t>Trung tâm Khuyến công và xúc tiến thương mại</w:t>
      </w:r>
    </w:p>
    <w:p>
      <w:r>
        <w:t>1</w:t>
      </w:r>
    </w:p>
    <w:p>
      <w:r>
        <w:t>1</w:t>
      </w:r>
    </w:p>
    <w:p>
      <w:r>
        <w:t>950</w:t>
      </w:r>
    </w:p>
    <w:p>
      <w:r>
        <w:t>5.3</w:t>
      </w:r>
    </w:p>
    <w:p>
      <w:r>
        <w:t>Chi cục Quản lý thị trường tỉnh</w:t>
      </w:r>
    </w:p>
    <w:p>
      <w:r>
        <w:t>1</w:t>
      </w:r>
    </w:p>
    <w:p>
      <w:r>
        <w:t>1</w:t>
      </w:r>
    </w:p>
    <w:p>
      <w:r>
        <w:t>950</w:t>
      </w:r>
    </w:p>
    <w:p>
      <w:r>
        <w:t>6</w:t>
      </w:r>
    </w:p>
    <w:p>
      <w:r>
        <w:t>Sở Xây dựng tỉnh và đơn vị trực thuộc</w:t>
      </w:r>
    </w:p>
    <w:p>
      <w:r>
        <w:t>6.1</w:t>
      </w:r>
    </w:p>
    <w:p>
      <w:r>
        <w:t>Sở Xây dựng</w:t>
      </w:r>
    </w:p>
    <w:p>
      <w:r>
        <w:t>5</w:t>
      </w:r>
    </w:p>
    <w:p>
      <w:r>
        <w:t>4</w:t>
      </w:r>
    </w:p>
    <w:p>
      <w:r>
        <w:t>950</w:t>
      </w:r>
    </w:p>
    <w:p>
      <w:r>
        <w:t>1</w:t>
      </w:r>
    </w:p>
    <w:p>
      <w:r>
        <w:t>1600</w:t>
      </w:r>
    </w:p>
    <w:p>
      <w:r>
        <w:t>6.2</w:t>
      </w:r>
    </w:p>
    <w:p>
      <w:r>
        <w:t>Ban Quản lý bến xe, bến thủy</w:t>
      </w:r>
    </w:p>
    <w:p>
      <w:r>
        <w:t>1</w:t>
      </w:r>
    </w:p>
    <w:p>
      <w:r>
        <w:t>1</w:t>
      </w:r>
    </w:p>
    <w:p>
      <w:r>
        <w:t>950</w:t>
      </w:r>
    </w:p>
    <w:p>
      <w:r>
        <w:t>6.3</w:t>
      </w:r>
    </w:p>
    <w:p>
      <w:r>
        <w:t>Ban Quản lý và bảo trì công trình</w:t>
      </w:r>
    </w:p>
    <w:p>
      <w:r>
        <w:t>1</w:t>
      </w:r>
    </w:p>
    <w:p>
      <w:r>
        <w:t>1</w:t>
      </w:r>
    </w:p>
    <w:p>
      <w:r>
        <w:t>950</w:t>
      </w:r>
    </w:p>
    <w:p>
      <w:r>
        <w:t>1</w:t>
      </w:r>
    </w:p>
    <w:p>
      <w:r>
        <w:t>6.4</w:t>
      </w:r>
    </w:p>
    <w:p>
      <w:r>
        <w:t>Ban Quản lý nhà ở sinh viên</w:t>
      </w:r>
    </w:p>
    <w:p>
      <w:r>
        <w:t>1</w:t>
      </w:r>
    </w:p>
    <w:p>
      <w:r>
        <w:t>1</w:t>
      </w:r>
    </w:p>
    <w:p>
      <w:r>
        <w:t>950</w:t>
      </w:r>
    </w:p>
    <w:p>
      <w:r>
        <w:t>1</w:t>
      </w:r>
    </w:p>
    <w:p>
      <w:r>
        <w:t>6.5</w:t>
      </w:r>
    </w:p>
    <w:p>
      <w:r>
        <w:t>Viện Quy hoạch, thiết kế và kiểm định xây dựng</w:t>
      </w:r>
    </w:p>
    <w:p>
      <w:r>
        <w:t>1</w:t>
      </w:r>
    </w:p>
    <w:p>
      <w:r>
        <w:t>1</w:t>
      </w:r>
    </w:p>
    <w:p>
      <w:r>
        <w:t>950</w:t>
      </w:r>
    </w:p>
    <w:p>
      <w:r>
        <w:t>1</w:t>
      </w:r>
    </w:p>
    <w:p>
      <w:r>
        <w:t>7</w:t>
      </w:r>
    </w:p>
    <w:p>
      <w:r>
        <w:t>Sở Khoa học và Công nghệ và đơn vị trực thuộc</w:t>
      </w:r>
    </w:p>
    <w:p>
      <w:r>
        <w:t>7.1</w:t>
      </w:r>
    </w:p>
    <w:p>
      <w:r>
        <w:t>Sở Khoa học và Công nghệ</w:t>
      </w:r>
    </w:p>
    <w:p>
      <w:r>
        <w:t>3</w:t>
      </w:r>
    </w:p>
    <w:p>
      <w:r>
        <w:t>2</w:t>
      </w:r>
    </w:p>
    <w:p>
      <w:r>
        <w:t>950</w:t>
      </w:r>
    </w:p>
    <w:p>
      <w:r>
        <w:t>1</w:t>
      </w:r>
    </w:p>
    <w:p>
      <w:r>
        <w:t>1600</w:t>
      </w:r>
    </w:p>
    <w:p>
      <w:r>
        <w:t>7.4</w:t>
      </w:r>
    </w:p>
    <w:p>
      <w:r>
        <w:t>Chi cục Tiêu chuẩn đo lường chất lượng</w:t>
      </w:r>
    </w:p>
    <w:p>
      <w:r>
        <w:t>1</w:t>
      </w:r>
    </w:p>
    <w:p>
      <w:r>
        <w:t>1</w:t>
      </w:r>
    </w:p>
    <w:p>
      <w:r>
        <w:t>950</w:t>
      </w:r>
    </w:p>
    <w:p>
      <w:r>
        <w:t>Trung tâm Dữ liệu và Chuyển đổi số tỉnh</w:t>
      </w:r>
    </w:p>
    <w:p>
      <w:r>
        <w:t>1</w:t>
      </w:r>
    </w:p>
    <w:p>
      <w:r>
        <w:t>1</w:t>
      </w:r>
    </w:p>
    <w:p>
      <w:r>
        <w:t>950</w:t>
      </w:r>
    </w:p>
    <w:p>
      <w:r>
        <w:t>8</w:t>
      </w:r>
    </w:p>
    <w:p>
      <w:r>
        <w:t>Sở Tư pháp và đơn vị trực thuộc</w:t>
      </w:r>
    </w:p>
    <w:p>
      <w:r>
        <w:t>8.1</w:t>
      </w:r>
    </w:p>
    <w:p>
      <w:r>
        <w:t>Sở Tư pháp</w:t>
      </w:r>
    </w:p>
    <w:p>
      <w:r>
        <w:t>2</w:t>
      </w:r>
    </w:p>
    <w:p>
      <w:r>
        <w:t>2</w:t>
      </w:r>
    </w:p>
    <w:p>
      <w:r>
        <w:t>950</w:t>
      </w:r>
    </w:p>
    <w:p>
      <w:r>
        <w:t>Trung tâm dịch vụ đấu giá tài sản</w:t>
      </w:r>
    </w:p>
    <w:p>
      <w:r>
        <w:t>1</w:t>
      </w:r>
    </w:p>
    <w:p>
      <w:r>
        <w:t>1</w:t>
      </w:r>
    </w:p>
    <w:p>
      <w:r>
        <w:t>950</w:t>
      </w:r>
    </w:p>
    <w:p>
      <w:r>
        <w:t>1</w:t>
      </w:r>
    </w:p>
    <w:p>
      <w:r>
        <w:t>8.2</w:t>
      </w:r>
    </w:p>
    <w:p>
      <w:r>
        <w:t>Trung tâm Trợ giúp Pháp lý nhà nước tỉnh Hưng Yên</w:t>
      </w:r>
    </w:p>
    <w:p>
      <w:r>
        <w:t>1</w:t>
      </w:r>
    </w:p>
    <w:p>
      <w:r>
        <w:t>1</w:t>
      </w:r>
    </w:p>
    <w:p>
      <w:r>
        <w:t>950</w:t>
      </w:r>
    </w:p>
    <w:p>
      <w:r>
        <w:t>9</w:t>
      </w:r>
    </w:p>
    <w:p>
      <w:r>
        <w:t>Sở Nông nghiệp và Môi trường và đơn vị trực thuộc</w:t>
      </w:r>
    </w:p>
    <w:p>
      <w:r>
        <w:t>9.1</w:t>
      </w:r>
    </w:p>
    <w:p>
      <w:r>
        <w:t>Sở Nông nghiệp và Môi trường</w:t>
      </w:r>
    </w:p>
    <w:p>
      <w:r>
        <w:t>5</w:t>
      </w:r>
    </w:p>
    <w:p>
      <w:r>
        <w:t>4</w:t>
      </w:r>
    </w:p>
    <w:p>
      <w:r>
        <w:t>950</w:t>
      </w:r>
    </w:p>
    <w:p>
      <w:r>
        <w:t>1</w:t>
      </w:r>
    </w:p>
    <w:p>
      <w:r>
        <w:t>1600</w:t>
      </w:r>
    </w:p>
    <w:p>
      <w:r>
        <w:t>9.2</w:t>
      </w:r>
    </w:p>
    <w:p>
      <w:r>
        <w:t>Chi cục Thủy lợi</w:t>
      </w:r>
    </w:p>
    <w:p>
      <w:r>
        <w:t>1</w:t>
      </w:r>
    </w:p>
    <w:p>
      <w:r>
        <w:t>1</w:t>
      </w:r>
    </w:p>
    <w:p>
      <w:r>
        <w:t>950</w:t>
      </w:r>
    </w:p>
    <w:p>
      <w:r>
        <w:t>9.3</w:t>
      </w:r>
    </w:p>
    <w:p>
      <w:r>
        <w:t>Chi cục Phát triển nông thôn</w:t>
      </w:r>
    </w:p>
    <w:p>
      <w:r>
        <w:t>1</w:t>
      </w:r>
    </w:p>
    <w:p>
      <w:r>
        <w:t>1</w:t>
      </w:r>
    </w:p>
    <w:p>
      <w:r>
        <w:t>950</w:t>
      </w:r>
    </w:p>
    <w:p>
      <w:r>
        <w:t>9.4</w:t>
      </w:r>
    </w:p>
    <w:p>
      <w:r>
        <w:t>Chi cục Chất lượng chế biến và Phát triển thị trường</w:t>
      </w:r>
    </w:p>
    <w:p>
      <w:r>
        <w:t>1</w:t>
      </w:r>
    </w:p>
    <w:p>
      <w:r>
        <w:t>1</w:t>
      </w:r>
    </w:p>
    <w:p>
      <w:r>
        <w:t>950</w:t>
      </w:r>
    </w:p>
    <w:p>
      <w:r>
        <w:t>9.5</w:t>
      </w:r>
    </w:p>
    <w:p>
      <w:r>
        <w:t>Chi cục Trồng trọt và Bảo vệ thực vật</w:t>
      </w:r>
    </w:p>
    <w:p>
      <w:r>
        <w:t>1</w:t>
      </w:r>
    </w:p>
    <w:p>
      <w:r>
        <w:t>1</w:t>
      </w:r>
    </w:p>
    <w:p>
      <w:r>
        <w:t>950</w:t>
      </w:r>
    </w:p>
    <w:p>
      <w:r>
        <w:t>9.6</w:t>
      </w:r>
    </w:p>
    <w:p>
      <w:r>
        <w:t>Chi cục Chăn nuôi và Thú Y</w:t>
      </w:r>
    </w:p>
    <w:p>
      <w:r>
        <w:t>1</w:t>
      </w:r>
    </w:p>
    <w:p>
      <w:r>
        <w:t>1</w:t>
      </w:r>
    </w:p>
    <w:p>
      <w:r>
        <w:t>950</w:t>
      </w:r>
    </w:p>
    <w:p>
      <w:r>
        <w:t>9.7</w:t>
      </w:r>
    </w:p>
    <w:p>
      <w:r>
        <w:t>Chi cục Kiểm Lâm (Đã bao gồm cả Ban quản lý khu bảo tồn thiên nhiên đất ngập nước Thái bình)</w:t>
      </w:r>
    </w:p>
    <w:p>
      <w:r>
        <w:t>1</w:t>
      </w:r>
    </w:p>
    <w:p>
      <w:r>
        <w:t>1</w:t>
      </w:r>
    </w:p>
    <w:p>
      <w:r>
        <w:t>950</w:t>
      </w:r>
    </w:p>
    <w:p>
      <w:r>
        <w:t>9.8</w:t>
      </w:r>
    </w:p>
    <w:p>
      <w:r>
        <w:t>Chi cục Biển và Thủy sản</w:t>
      </w:r>
    </w:p>
    <w:p>
      <w:r>
        <w:t>1</w:t>
      </w:r>
    </w:p>
    <w:p>
      <w:r>
        <w:t>1</w:t>
      </w:r>
    </w:p>
    <w:p>
      <w:r>
        <w:t>950</w:t>
      </w:r>
    </w:p>
    <w:p>
      <w:r>
        <w:t>9.9</w:t>
      </w:r>
    </w:p>
    <w:p>
      <w:r>
        <w:t>Trung tâm Khuyến nông</w:t>
      </w:r>
    </w:p>
    <w:p>
      <w:r>
        <w:t>1</w:t>
      </w:r>
    </w:p>
    <w:p>
      <w:r>
        <w:t>1</w:t>
      </w:r>
    </w:p>
    <w:p>
      <w:r>
        <w:t>950</w:t>
      </w:r>
    </w:p>
    <w:p>
      <w:r>
        <w:t>9.10</w:t>
      </w:r>
    </w:p>
    <w:p>
      <w:r>
        <w:t>Trung tâm Quan trắc tài nguyên và môi trường</w:t>
      </w:r>
    </w:p>
    <w:p>
      <w:r>
        <w:t>1</w:t>
      </w:r>
    </w:p>
    <w:p>
      <w:r>
        <w:t>1</w:t>
      </w:r>
    </w:p>
    <w:p>
      <w:r>
        <w:t>950</w:t>
      </w:r>
    </w:p>
    <w:p>
      <w:r>
        <w:t>1</w:t>
      </w:r>
    </w:p>
    <w:p>
      <w:r>
        <w:t>9.11</w:t>
      </w:r>
    </w:p>
    <w:p>
      <w:r>
        <w:t>Trung tâm Nước và Kỹ thuật nông nghiệp</w:t>
      </w:r>
    </w:p>
    <w:p>
      <w:r>
        <w:t>1</w:t>
      </w:r>
    </w:p>
    <w:p>
      <w:r>
        <w:t>1</w:t>
      </w:r>
    </w:p>
    <w:p>
      <w:r>
        <w:t>950</w:t>
      </w:r>
    </w:p>
    <w:p>
      <w:r>
        <w:t>9.12</w:t>
      </w:r>
    </w:p>
    <w:p>
      <w:r>
        <w:t>Trường Trung cấp Nông nghiệp Thái Bình</w:t>
      </w:r>
    </w:p>
    <w:p>
      <w:r>
        <w:t>1</w:t>
      </w:r>
    </w:p>
    <w:p>
      <w:r>
        <w:t>1</w:t>
      </w:r>
    </w:p>
    <w:p>
      <w:r>
        <w:t>950</w:t>
      </w:r>
    </w:p>
    <w:p>
      <w:r>
        <w:t>9.13</w:t>
      </w:r>
    </w:p>
    <w:p>
      <w:r>
        <w:t>Trung tâm Giống nông nghiệp và Thủy sản</w:t>
      </w:r>
    </w:p>
    <w:p>
      <w:r>
        <w:t>1</w:t>
      </w:r>
    </w:p>
    <w:p>
      <w:r>
        <w:t>1</w:t>
      </w:r>
    </w:p>
    <w:p>
      <w:r>
        <w:t>950</w:t>
      </w:r>
    </w:p>
    <w:p>
      <w:r>
        <w:t>1</w:t>
      </w:r>
    </w:p>
    <w:p>
      <w:r>
        <w:t>9.14</w:t>
      </w:r>
    </w:p>
    <w:p>
      <w:r>
        <w:t>Văn phòng đăng ký đất đai Hưng Yên</w:t>
      </w:r>
    </w:p>
    <w:p>
      <w:r>
        <w:t>1</w:t>
      </w:r>
    </w:p>
    <w:p>
      <w:r>
        <w:t>1</w:t>
      </w:r>
    </w:p>
    <w:p>
      <w:r>
        <w:t>950</w:t>
      </w:r>
    </w:p>
    <w:p>
      <w:r>
        <w:t>1</w:t>
      </w:r>
    </w:p>
    <w:p>
      <w:r>
        <w:t>10</w:t>
      </w:r>
    </w:p>
    <w:p>
      <w:r>
        <w:t>Sở Giáo dục và Đào tạo và đơn vị trực thuộc</w:t>
      </w:r>
    </w:p>
    <w:p>
      <w:r>
        <w:t>10.1</w:t>
      </w:r>
    </w:p>
    <w:p>
      <w:r>
        <w:t>Sở Giáo dục và Đào tạo</w:t>
      </w:r>
    </w:p>
    <w:p>
      <w:r>
        <w:t>4</w:t>
      </w:r>
    </w:p>
    <w:p>
      <w:r>
        <w:t>4</w:t>
      </w:r>
    </w:p>
    <w:p>
      <w:r>
        <w:t>950</w:t>
      </w:r>
    </w:p>
    <w:p>
      <w:r>
        <w:t>10.2</w:t>
      </w:r>
    </w:p>
    <w:p>
      <w:r>
        <w:t>Trung tâm Giáo dục thường xuyên Hưng Yên</w:t>
      </w:r>
    </w:p>
    <w:p>
      <w:r>
        <w:t>1</w:t>
      </w:r>
    </w:p>
    <w:p>
      <w:r>
        <w:t>1</w:t>
      </w:r>
    </w:p>
    <w:p>
      <w:r>
        <w:t>950</w:t>
      </w:r>
    </w:p>
    <w:p>
      <w:r>
        <w:t>10.3</w:t>
      </w:r>
    </w:p>
    <w:p>
      <w:r>
        <w:t>Trường Giáo dục chuyên biệt Hưng Yên</w:t>
      </w:r>
    </w:p>
    <w:p>
      <w:r>
        <w:t>1</w:t>
      </w:r>
    </w:p>
    <w:p>
      <w:r>
        <w:t>1</w:t>
      </w:r>
    </w:p>
    <w:p>
      <w:r>
        <w:t>950</w:t>
      </w:r>
    </w:p>
    <w:p>
      <w:r>
        <w:t>10.4</w:t>
      </w:r>
    </w:p>
    <w:p>
      <w:r>
        <w:t>Trường trung cấp cho người khuyết tật Thái Bình</w:t>
      </w:r>
    </w:p>
    <w:p>
      <w:r>
        <w:t>1</w:t>
      </w:r>
    </w:p>
    <w:p>
      <w:r>
        <w:t>1</w:t>
      </w:r>
    </w:p>
    <w:p>
      <w:r>
        <w:t>950</w:t>
      </w:r>
    </w:p>
    <w:p>
      <w:r>
        <w:t>10.7</w:t>
      </w:r>
    </w:p>
    <w:p>
      <w:r>
        <w:t>Trung tâm Giáo dục thường xuyên Thái Bình</w:t>
      </w:r>
    </w:p>
    <w:p>
      <w:r>
        <w:t>1</w:t>
      </w:r>
    </w:p>
    <w:p>
      <w:r>
        <w:t>1</w:t>
      </w:r>
    </w:p>
    <w:p>
      <w:r>
        <w:t>950</w:t>
      </w:r>
    </w:p>
    <w:p>
      <w:r>
        <w:t>11</w:t>
      </w:r>
    </w:p>
    <w:p>
      <w:r>
        <w:t>Sở Y tế và đơn vị trực thuộc</w:t>
      </w:r>
    </w:p>
    <w:p>
      <w:r>
        <w:t>11.1</w:t>
      </w:r>
    </w:p>
    <w:p>
      <w:r>
        <w:t>Cơ quan Sở Y tế</w:t>
      </w:r>
    </w:p>
    <w:p>
      <w:r>
        <w:t>3</w:t>
      </w:r>
    </w:p>
    <w:p>
      <w:r>
        <w:t>3</w:t>
      </w:r>
    </w:p>
    <w:p>
      <w:r>
        <w:t>950</w:t>
      </w:r>
    </w:p>
    <w:p>
      <w:r>
        <w:t>11.2</w:t>
      </w:r>
    </w:p>
    <w:p>
      <w:r>
        <w:t>Chi cục Dân số và Trẻ em</w:t>
      </w:r>
    </w:p>
    <w:p>
      <w:r>
        <w:t>1</w:t>
      </w:r>
    </w:p>
    <w:p>
      <w:r>
        <w:t>1</w:t>
      </w:r>
    </w:p>
    <w:p>
      <w:r>
        <w:t>950</w:t>
      </w:r>
    </w:p>
    <w:p>
      <w:r>
        <w:t>11.3</w:t>
      </w:r>
    </w:p>
    <w:p>
      <w:r>
        <w:t>Chi cục An toàn vệ sinh thực phẩm</w:t>
      </w:r>
    </w:p>
    <w:p>
      <w:r>
        <w:t>1</w:t>
      </w:r>
    </w:p>
    <w:p>
      <w:r>
        <w:t>1</w:t>
      </w:r>
    </w:p>
    <w:p>
      <w:r>
        <w:t>950</w:t>
      </w:r>
    </w:p>
    <w:p>
      <w:r>
        <w:t>11.4</w:t>
      </w:r>
    </w:p>
    <w:p>
      <w:r>
        <w:t>Trung tâm Bảo vệ, chăm sóc sức khỏe cán bộ</w:t>
      </w:r>
    </w:p>
    <w:p>
      <w:r>
        <w:t>1</w:t>
      </w:r>
    </w:p>
    <w:p>
      <w:r>
        <w:t>1</w:t>
      </w:r>
    </w:p>
    <w:p>
      <w:r>
        <w:t>950</w:t>
      </w:r>
    </w:p>
    <w:p>
      <w:r>
        <w:t>11.5</w:t>
      </w:r>
    </w:p>
    <w:p>
      <w:r>
        <w:t>Trung tâm Kiểm nghiệm Thuốc, mỹ phẩm, thực phẩm</w:t>
      </w:r>
    </w:p>
    <w:p>
      <w:r>
        <w:t>1</w:t>
      </w:r>
    </w:p>
    <w:p>
      <w:r>
        <w:t>1</w:t>
      </w:r>
    </w:p>
    <w:p>
      <w:r>
        <w:t>950</w:t>
      </w:r>
    </w:p>
    <w:p>
      <w:r>
        <w:t>11.6</w:t>
      </w:r>
    </w:p>
    <w:p>
      <w:r>
        <w:t>Trung tâm Pháp y và Giám định Y khoa</w:t>
      </w:r>
    </w:p>
    <w:p>
      <w:r>
        <w:t>1</w:t>
      </w:r>
    </w:p>
    <w:p>
      <w:r>
        <w:t>1</w:t>
      </w:r>
    </w:p>
    <w:p>
      <w:r>
        <w:t>950</w:t>
      </w:r>
    </w:p>
    <w:p>
      <w:r>
        <w:t>11.7</w:t>
      </w:r>
    </w:p>
    <w:p>
      <w:r>
        <w:t>Trung tâm Kiểm soát bệnh tật</w:t>
      </w:r>
    </w:p>
    <w:p>
      <w:r>
        <w:t>1</w:t>
      </w:r>
    </w:p>
    <w:p>
      <w:r>
        <w:t>1</w:t>
      </w:r>
    </w:p>
    <w:p>
      <w:r>
        <w:t>950</w:t>
      </w:r>
    </w:p>
    <w:p>
      <w:r>
        <w:t>11.8</w:t>
      </w:r>
    </w:p>
    <w:p>
      <w:r>
        <w:t>Trung tâm Bảo trợ xã hội Tổng hợp Hưng Yên</w:t>
      </w:r>
    </w:p>
    <w:p>
      <w:r>
        <w:t>1</w:t>
      </w:r>
    </w:p>
    <w:p>
      <w:r>
        <w:t>1</w:t>
      </w:r>
    </w:p>
    <w:p>
      <w:r>
        <w:t>950</w:t>
      </w:r>
    </w:p>
    <w:p>
      <w:r>
        <w:t>1</w:t>
      </w:r>
    </w:p>
    <w:p>
      <w:r>
        <w:t>11.9</w:t>
      </w:r>
    </w:p>
    <w:p>
      <w:r>
        <w:t>Trung tâm Bảo trợ xã hội tổng hợp Thái Bình</w:t>
      </w:r>
    </w:p>
    <w:p>
      <w:r>
        <w:t>1</w:t>
      </w:r>
    </w:p>
    <w:p>
      <w:r>
        <w:t>1</w:t>
      </w:r>
    </w:p>
    <w:p>
      <w:r>
        <w:t>950</w:t>
      </w:r>
    </w:p>
    <w:p>
      <w:r>
        <w:t>1</w:t>
      </w:r>
    </w:p>
    <w:p>
      <w:r>
        <w:t>11.10</w:t>
      </w:r>
    </w:p>
    <w:p>
      <w:r>
        <w:t>Bệnh viện Đa khoa tỉnh Hưng Yên</w:t>
      </w:r>
    </w:p>
    <w:p>
      <w:r>
        <w:t>1</w:t>
      </w:r>
    </w:p>
    <w:p>
      <w:r>
        <w:t>1</w:t>
      </w:r>
    </w:p>
    <w:p>
      <w:r>
        <w:t>950</w:t>
      </w:r>
    </w:p>
    <w:p>
      <w:r>
        <w:t>1</w:t>
      </w:r>
    </w:p>
    <w:p>
      <w:r>
        <w:t>11.11</w:t>
      </w:r>
    </w:p>
    <w:p>
      <w:r>
        <w:t>Bệnh viện Đa khoa Thái Bình</w:t>
      </w:r>
    </w:p>
    <w:p>
      <w:r>
        <w:t>1</w:t>
      </w:r>
    </w:p>
    <w:p>
      <w:r>
        <w:t>1</w:t>
      </w:r>
    </w:p>
    <w:p>
      <w:r>
        <w:t>950</w:t>
      </w:r>
    </w:p>
    <w:p>
      <w:r>
        <w:t>1</w:t>
      </w:r>
    </w:p>
    <w:p>
      <w:r>
        <w:t>11.12</w:t>
      </w:r>
    </w:p>
    <w:p>
      <w:r>
        <w:t>Bệnh viện Đa khoa Phố Nối</w:t>
      </w:r>
    </w:p>
    <w:p>
      <w:r>
        <w:t>1</w:t>
      </w:r>
    </w:p>
    <w:p>
      <w:r>
        <w:t>1</w:t>
      </w:r>
    </w:p>
    <w:p>
      <w:r>
        <w:t>950</w:t>
      </w:r>
    </w:p>
    <w:p>
      <w:r>
        <w:t>1</w:t>
      </w:r>
    </w:p>
    <w:p>
      <w:r>
        <w:t>11.13</w:t>
      </w:r>
    </w:p>
    <w:p>
      <w:r>
        <w:t>Bệnh viện Sản - Nhi tỉnh Hưng Yên</w:t>
      </w:r>
    </w:p>
    <w:p>
      <w:r>
        <w:t>1</w:t>
      </w:r>
    </w:p>
    <w:p>
      <w:r>
        <w:t>1</w:t>
      </w:r>
    </w:p>
    <w:p>
      <w:r>
        <w:t>950</w:t>
      </w:r>
    </w:p>
    <w:p>
      <w:r>
        <w:t>1</w:t>
      </w:r>
    </w:p>
    <w:p>
      <w:r>
        <w:t>11.14</w:t>
      </w:r>
    </w:p>
    <w:p>
      <w:r>
        <w:t>Bệnh viện Nhi Thái Bình</w:t>
      </w:r>
    </w:p>
    <w:p>
      <w:r>
        <w:t>1</w:t>
      </w:r>
    </w:p>
    <w:p>
      <w:r>
        <w:t>1</w:t>
      </w:r>
    </w:p>
    <w:p>
      <w:r>
        <w:t>950</w:t>
      </w:r>
    </w:p>
    <w:p>
      <w:r>
        <w:t>1</w:t>
      </w:r>
    </w:p>
    <w:p>
      <w:r>
        <w:t>11.15</w:t>
      </w:r>
    </w:p>
    <w:p>
      <w:r>
        <w:t>Bệnh viện Phụ Sản Thái Bình</w:t>
      </w:r>
    </w:p>
    <w:p>
      <w:r>
        <w:t>1</w:t>
      </w:r>
    </w:p>
    <w:p>
      <w:r>
        <w:t>1</w:t>
      </w:r>
    </w:p>
    <w:p>
      <w:r>
        <w:t>950</w:t>
      </w:r>
    </w:p>
    <w:p>
      <w:r>
        <w:t>1</w:t>
      </w:r>
    </w:p>
    <w:p>
      <w:r>
        <w:t>11.16</w:t>
      </w:r>
    </w:p>
    <w:p>
      <w:r>
        <w:t>Bệnh viện Phổi Hưng Yên</w:t>
      </w:r>
    </w:p>
    <w:p>
      <w:r>
        <w:t>1</w:t>
      </w:r>
    </w:p>
    <w:p>
      <w:r>
        <w:t>1</w:t>
      </w:r>
    </w:p>
    <w:p>
      <w:r>
        <w:t>950</w:t>
      </w:r>
    </w:p>
    <w:p>
      <w:r>
        <w:t>11.17</w:t>
      </w:r>
    </w:p>
    <w:p>
      <w:r>
        <w:t>Bệnh viện Phổi Thái Bình</w:t>
      </w:r>
    </w:p>
    <w:p>
      <w:r>
        <w:t>1</w:t>
      </w:r>
    </w:p>
    <w:p>
      <w:r>
        <w:t>1</w:t>
      </w:r>
    </w:p>
    <w:p>
      <w:r>
        <w:t>950</w:t>
      </w:r>
    </w:p>
    <w:p>
      <w:r>
        <w:t>11.18</w:t>
      </w:r>
    </w:p>
    <w:p>
      <w:r>
        <w:t>Bệnh viện Mắt Hưng Yên</w:t>
      </w:r>
    </w:p>
    <w:p>
      <w:r>
        <w:t>1</w:t>
      </w:r>
    </w:p>
    <w:p>
      <w:r>
        <w:t>1</w:t>
      </w:r>
    </w:p>
    <w:p>
      <w:r>
        <w:t>950</w:t>
      </w:r>
    </w:p>
    <w:p>
      <w:r>
        <w:t>11.19</w:t>
      </w:r>
    </w:p>
    <w:p>
      <w:r>
        <w:t>Bệnh viện Mắt Thái Bình</w:t>
      </w:r>
    </w:p>
    <w:p>
      <w:r>
        <w:t>1</w:t>
      </w:r>
    </w:p>
    <w:p>
      <w:r>
        <w:t>1</w:t>
      </w:r>
    </w:p>
    <w:p>
      <w:r>
        <w:t>950</w:t>
      </w:r>
    </w:p>
    <w:p>
      <w:r>
        <w:t>1</w:t>
      </w:r>
    </w:p>
    <w:p>
      <w:r>
        <w:t>11.20</w:t>
      </w:r>
    </w:p>
    <w:p>
      <w:r>
        <w:t>Bệnh viện Sức khoẻ tâm thần Hưng Yên</w:t>
      </w:r>
    </w:p>
    <w:p>
      <w:r>
        <w:t>1</w:t>
      </w:r>
    </w:p>
    <w:p>
      <w:r>
        <w:t>1</w:t>
      </w:r>
    </w:p>
    <w:p>
      <w:r>
        <w:t>950</w:t>
      </w:r>
    </w:p>
    <w:p>
      <w:r>
        <w:t>1</w:t>
      </w:r>
    </w:p>
    <w:p>
      <w:r>
        <w:t>11.21</w:t>
      </w:r>
    </w:p>
    <w:p>
      <w:r>
        <w:t>Bệnh viện Sức khoẻ Tâm thần Thái Bình</w:t>
      </w:r>
    </w:p>
    <w:p>
      <w:r>
        <w:t>1</w:t>
      </w:r>
    </w:p>
    <w:p>
      <w:r>
        <w:t>1</w:t>
      </w:r>
    </w:p>
    <w:p>
      <w:r>
        <w:t>950</w:t>
      </w:r>
    </w:p>
    <w:p>
      <w:r>
        <w:t>1122</w:t>
      </w:r>
    </w:p>
    <w:p>
      <w:r>
        <w:t>Bệnh viện Phục hồi chức năng</w:t>
      </w:r>
    </w:p>
    <w:p>
      <w:r>
        <w:t>1</w:t>
      </w:r>
    </w:p>
    <w:p>
      <w:r>
        <w:t>1</w:t>
      </w:r>
    </w:p>
    <w:p>
      <w:r>
        <w:t>950</w:t>
      </w:r>
    </w:p>
    <w:p>
      <w:r>
        <w:t>1</w:t>
      </w:r>
    </w:p>
    <w:p>
      <w:r>
        <w:t>11.23</w:t>
      </w:r>
    </w:p>
    <w:p>
      <w:r>
        <w:t>Bệnh viện Y dược cổ truyền Hưng Yên</w:t>
      </w:r>
    </w:p>
    <w:p>
      <w:r>
        <w:t>1</w:t>
      </w:r>
    </w:p>
    <w:p>
      <w:r>
        <w:t>1</w:t>
      </w:r>
    </w:p>
    <w:p>
      <w:r>
        <w:t>950</w:t>
      </w:r>
    </w:p>
    <w:p>
      <w:r>
        <w:t>11.24</w:t>
      </w:r>
    </w:p>
    <w:p>
      <w:r>
        <w:t>Bệnh viện Y học cổ truyền Thái Bình</w:t>
      </w:r>
    </w:p>
    <w:p>
      <w:r>
        <w:t>1</w:t>
      </w:r>
    </w:p>
    <w:p>
      <w:r>
        <w:t>1</w:t>
      </w:r>
    </w:p>
    <w:p>
      <w:r>
        <w:t>950</w:t>
      </w:r>
    </w:p>
    <w:p>
      <w:r>
        <w:t>1</w:t>
      </w:r>
    </w:p>
    <w:p>
      <w:r>
        <w:t>11.25</w:t>
      </w:r>
    </w:p>
    <w:p>
      <w:r>
        <w:t>Bệnh viện Bệnh Nhiệt đới</w:t>
      </w:r>
    </w:p>
    <w:p>
      <w:r>
        <w:t>1</w:t>
      </w:r>
    </w:p>
    <w:p>
      <w:r>
        <w:t>1</w:t>
      </w:r>
    </w:p>
    <w:p>
      <w:r>
        <w:t>950</w:t>
      </w:r>
    </w:p>
    <w:p>
      <w:r>
        <w:t>11.26</w:t>
      </w:r>
    </w:p>
    <w:p>
      <w:r>
        <w:t>Bệnh viện Da liễu</w:t>
      </w:r>
    </w:p>
    <w:p>
      <w:r>
        <w:t>1</w:t>
      </w:r>
    </w:p>
    <w:p>
      <w:r>
        <w:t>1</w:t>
      </w:r>
    </w:p>
    <w:p>
      <w:r>
        <w:t>950</w:t>
      </w:r>
    </w:p>
    <w:p>
      <w:r>
        <w:t>11.27</w:t>
      </w:r>
    </w:p>
    <w:p>
      <w:r>
        <w:t>Bệnh viện Đa khoa Trần Lãm</w:t>
      </w:r>
    </w:p>
    <w:p>
      <w:r>
        <w:t>1</w:t>
      </w:r>
    </w:p>
    <w:p>
      <w:r>
        <w:t>1</w:t>
      </w:r>
    </w:p>
    <w:p>
      <w:r>
        <w:t>950</w:t>
      </w:r>
    </w:p>
    <w:p>
      <w:r>
        <w:t>1</w:t>
      </w:r>
    </w:p>
    <w:p>
      <w:r>
        <w:t>11.28</w:t>
      </w:r>
    </w:p>
    <w:p>
      <w:r>
        <w:t>Bệnh viện Đa khoa Thái Ninh</w:t>
      </w:r>
    </w:p>
    <w:p>
      <w:r>
        <w:t>1</w:t>
      </w:r>
    </w:p>
    <w:p>
      <w:r>
        <w:t>1</w:t>
      </w:r>
    </w:p>
    <w:p>
      <w:r>
        <w:t>950</w:t>
      </w:r>
    </w:p>
    <w:p>
      <w:r>
        <w:t>1</w:t>
      </w:r>
    </w:p>
    <w:p>
      <w:r>
        <w:t>11.29</w:t>
      </w:r>
    </w:p>
    <w:p>
      <w:r>
        <w:t>Bệnh viện Đa khoa Hưng Nhân</w:t>
      </w:r>
    </w:p>
    <w:p>
      <w:r>
        <w:t>1</w:t>
      </w:r>
    </w:p>
    <w:p>
      <w:r>
        <w:t>1</w:t>
      </w:r>
    </w:p>
    <w:p>
      <w:r>
        <w:t>950</w:t>
      </w:r>
    </w:p>
    <w:p>
      <w:r>
        <w:t>1</w:t>
      </w:r>
    </w:p>
    <w:p>
      <w:r>
        <w:t>11.30</w:t>
      </w:r>
    </w:p>
    <w:p>
      <w:r>
        <w:t>Bệnh viện Đa khoa Phụ Dực</w:t>
      </w:r>
    </w:p>
    <w:p>
      <w:r>
        <w:t>1</w:t>
      </w:r>
    </w:p>
    <w:p>
      <w:r>
        <w:t>1</w:t>
      </w:r>
    </w:p>
    <w:p>
      <w:r>
        <w:t>950</w:t>
      </w:r>
    </w:p>
    <w:p>
      <w:r>
        <w:t>1</w:t>
      </w:r>
    </w:p>
    <w:p>
      <w:r>
        <w:t>11.31</w:t>
      </w:r>
    </w:p>
    <w:p>
      <w:r>
        <w:t>Bệnh viện Đa khoa Nam Tiền Hải</w:t>
      </w:r>
    </w:p>
    <w:p>
      <w:r>
        <w:t>1</w:t>
      </w:r>
    </w:p>
    <w:p>
      <w:r>
        <w:t>1</w:t>
      </w:r>
    </w:p>
    <w:p>
      <w:r>
        <w:t>950</w:t>
      </w:r>
    </w:p>
    <w:p>
      <w:r>
        <w:t>1</w:t>
      </w:r>
    </w:p>
    <w:p>
      <w:r>
        <w:t>11.32</w:t>
      </w:r>
    </w:p>
    <w:p>
      <w:r>
        <w:t>Bệnh viện Đa khoa Hưng Hà Thái Bình</w:t>
      </w:r>
    </w:p>
    <w:p>
      <w:r>
        <w:t>1</w:t>
      </w:r>
    </w:p>
    <w:p>
      <w:r>
        <w:t>1</w:t>
      </w:r>
    </w:p>
    <w:p>
      <w:r>
        <w:t>950</w:t>
      </w:r>
    </w:p>
    <w:p>
      <w:r>
        <w:t>1</w:t>
      </w:r>
    </w:p>
    <w:p>
      <w:r>
        <w:t>11.33</w:t>
      </w:r>
    </w:p>
    <w:p>
      <w:r>
        <w:t>Bệnh viện Đa khoa Thái Thụy</w:t>
      </w:r>
    </w:p>
    <w:p>
      <w:r>
        <w:t>1</w:t>
      </w:r>
    </w:p>
    <w:p>
      <w:r>
        <w:t>1</w:t>
      </w:r>
    </w:p>
    <w:p>
      <w:r>
        <w:t>950</w:t>
      </w:r>
    </w:p>
    <w:p>
      <w:r>
        <w:t>1</w:t>
      </w:r>
    </w:p>
    <w:p>
      <w:r>
        <w:t>11.34</w:t>
      </w:r>
    </w:p>
    <w:p>
      <w:r>
        <w:t>Bệnh viện Đa khoa Tiền Hải</w:t>
      </w:r>
    </w:p>
    <w:p>
      <w:r>
        <w:t>1</w:t>
      </w:r>
    </w:p>
    <w:p>
      <w:r>
        <w:t>1</w:t>
      </w:r>
    </w:p>
    <w:p>
      <w:r>
        <w:t>950</w:t>
      </w:r>
    </w:p>
    <w:p>
      <w:r>
        <w:t>1</w:t>
      </w:r>
    </w:p>
    <w:p>
      <w:r>
        <w:t>11.35</w:t>
      </w:r>
    </w:p>
    <w:p>
      <w:r>
        <w:t>Bệnh viện Đa khoa Quỳnh Phụ</w:t>
      </w:r>
    </w:p>
    <w:p>
      <w:r>
        <w:t>1</w:t>
      </w:r>
    </w:p>
    <w:p>
      <w:r>
        <w:t>1</w:t>
      </w:r>
    </w:p>
    <w:p>
      <w:r>
        <w:t>950</w:t>
      </w:r>
    </w:p>
    <w:p>
      <w:r>
        <w:t>1</w:t>
      </w:r>
    </w:p>
    <w:p>
      <w:r>
        <w:t>11.36</w:t>
      </w:r>
    </w:p>
    <w:p>
      <w:r>
        <w:t>Bệnh viện Đa khoa Kiến Xương</w:t>
      </w:r>
    </w:p>
    <w:p>
      <w:r>
        <w:t>1</w:t>
      </w:r>
    </w:p>
    <w:p>
      <w:r>
        <w:t>1</w:t>
      </w:r>
    </w:p>
    <w:p>
      <w:r>
        <w:t>950</w:t>
      </w:r>
    </w:p>
    <w:p>
      <w:r>
        <w:t>1</w:t>
      </w:r>
    </w:p>
    <w:p>
      <w:r>
        <w:t>11.37</w:t>
      </w:r>
    </w:p>
    <w:p>
      <w:r>
        <w:t>Bệnh viện Đa khoa Vũ Thư</w:t>
      </w:r>
    </w:p>
    <w:p>
      <w:r>
        <w:t>1</w:t>
      </w:r>
    </w:p>
    <w:p>
      <w:r>
        <w:t>1</w:t>
      </w:r>
    </w:p>
    <w:p>
      <w:r>
        <w:t>950</w:t>
      </w:r>
    </w:p>
    <w:p>
      <w:r>
        <w:t>1</w:t>
      </w:r>
    </w:p>
    <w:p>
      <w:r>
        <w:t>11.38</w:t>
      </w:r>
    </w:p>
    <w:p>
      <w:r>
        <w:t>Bệnh viện Đa khoa Đông Hưng</w:t>
      </w:r>
    </w:p>
    <w:p>
      <w:r>
        <w:t>1</w:t>
      </w:r>
    </w:p>
    <w:p>
      <w:r>
        <w:t>1</w:t>
      </w:r>
    </w:p>
    <w:p>
      <w:r>
        <w:t>950</w:t>
      </w:r>
    </w:p>
    <w:p>
      <w:r>
        <w:t>1</w:t>
      </w:r>
    </w:p>
    <w:p>
      <w:r>
        <w:t>11.39</w:t>
      </w:r>
    </w:p>
    <w:p>
      <w:r>
        <w:t>Trung tâm Y tế Phố Hiến</w:t>
      </w:r>
    </w:p>
    <w:p>
      <w:r>
        <w:t>1</w:t>
      </w:r>
    </w:p>
    <w:p>
      <w:r>
        <w:t>1</w:t>
      </w:r>
    </w:p>
    <w:p>
      <w:r>
        <w:t>950</w:t>
      </w:r>
    </w:p>
    <w:p>
      <w:r>
        <w:t>11.40</w:t>
      </w:r>
    </w:p>
    <w:p>
      <w:r>
        <w:t>Trung tâm Y tế Mỹ Hào</w:t>
      </w:r>
    </w:p>
    <w:p>
      <w:r>
        <w:t>1</w:t>
      </w:r>
    </w:p>
    <w:p>
      <w:r>
        <w:t>1</w:t>
      </w:r>
    </w:p>
    <w:p>
      <w:r>
        <w:t>950</w:t>
      </w:r>
    </w:p>
    <w:p>
      <w:r>
        <w:t>11.41</w:t>
      </w:r>
    </w:p>
    <w:p>
      <w:r>
        <w:t>Trung tâm Y tế Tiên Lữ</w:t>
      </w:r>
    </w:p>
    <w:p>
      <w:r>
        <w:t>1</w:t>
      </w:r>
    </w:p>
    <w:p>
      <w:r>
        <w:t>1</w:t>
      </w:r>
    </w:p>
    <w:p>
      <w:r>
        <w:t>950</w:t>
      </w:r>
    </w:p>
    <w:p>
      <w:r>
        <w:t>11.42</w:t>
      </w:r>
    </w:p>
    <w:p>
      <w:r>
        <w:t>Trung tâm Y tế Phù Cừ</w:t>
      </w:r>
    </w:p>
    <w:p>
      <w:r>
        <w:t>1</w:t>
      </w:r>
    </w:p>
    <w:p>
      <w:r>
        <w:t>1</w:t>
      </w:r>
    </w:p>
    <w:p>
      <w:r>
        <w:t>950</w:t>
      </w:r>
    </w:p>
    <w:p>
      <w:r>
        <w:t>11.43</w:t>
      </w:r>
    </w:p>
    <w:p>
      <w:r>
        <w:t>Trung tâm Y tế Kim Động</w:t>
      </w:r>
    </w:p>
    <w:p>
      <w:r>
        <w:t>1</w:t>
      </w:r>
    </w:p>
    <w:p>
      <w:r>
        <w:t>1</w:t>
      </w:r>
    </w:p>
    <w:p>
      <w:r>
        <w:t>950</w:t>
      </w:r>
    </w:p>
    <w:p>
      <w:r>
        <w:t>11.44</w:t>
      </w:r>
    </w:p>
    <w:p>
      <w:r>
        <w:t>Trung tâm Y tế Ân Thi</w:t>
      </w:r>
    </w:p>
    <w:p>
      <w:r>
        <w:t>1</w:t>
      </w:r>
    </w:p>
    <w:p>
      <w:r>
        <w:t>1</w:t>
      </w:r>
    </w:p>
    <w:p>
      <w:r>
        <w:t>950</w:t>
      </w:r>
    </w:p>
    <w:p>
      <w:r>
        <w:t>11.45</w:t>
      </w:r>
    </w:p>
    <w:p>
      <w:r>
        <w:t>Trung tâm Y tế Khoái Châu</w:t>
      </w:r>
    </w:p>
    <w:p>
      <w:r>
        <w:t>1</w:t>
      </w:r>
    </w:p>
    <w:p>
      <w:r>
        <w:t>1</w:t>
      </w:r>
    </w:p>
    <w:p>
      <w:r>
        <w:t>950</w:t>
      </w:r>
    </w:p>
    <w:p>
      <w:r>
        <w:t>11.46</w:t>
      </w:r>
    </w:p>
    <w:p>
      <w:r>
        <w:t>Trung tâm Y tế Yên Mỹ</w:t>
      </w:r>
    </w:p>
    <w:p>
      <w:r>
        <w:t>1</w:t>
      </w:r>
    </w:p>
    <w:p>
      <w:r>
        <w:t>1</w:t>
      </w:r>
    </w:p>
    <w:p>
      <w:r>
        <w:t>950</w:t>
      </w:r>
    </w:p>
    <w:p>
      <w:r>
        <w:t>11.47</w:t>
      </w:r>
    </w:p>
    <w:p>
      <w:r>
        <w:t>Trung tâm Y tế Văn Lâm</w:t>
      </w:r>
    </w:p>
    <w:p>
      <w:r>
        <w:t>1</w:t>
      </w:r>
    </w:p>
    <w:p>
      <w:r>
        <w:t>1</w:t>
      </w:r>
    </w:p>
    <w:p>
      <w:r>
        <w:t>950</w:t>
      </w:r>
    </w:p>
    <w:p>
      <w:r>
        <w:t>11.48</w:t>
      </w:r>
    </w:p>
    <w:p>
      <w:r>
        <w:t>Trung tâm Y tế Văn Giang</w:t>
      </w:r>
    </w:p>
    <w:p>
      <w:r>
        <w:t>1</w:t>
      </w:r>
    </w:p>
    <w:p>
      <w:r>
        <w:t>1</w:t>
      </w:r>
    </w:p>
    <w:p>
      <w:r>
        <w:t>950</w:t>
      </w:r>
    </w:p>
    <w:p>
      <w:r>
        <w:t>11.49</w:t>
      </w:r>
    </w:p>
    <w:p>
      <w:r>
        <w:t>Trung tâm Y tế Vũ Thư</w:t>
      </w:r>
    </w:p>
    <w:p>
      <w:r>
        <w:t>1</w:t>
      </w:r>
    </w:p>
    <w:p>
      <w:r>
        <w:t>1</w:t>
      </w:r>
    </w:p>
    <w:p>
      <w:r>
        <w:t>950</w:t>
      </w:r>
    </w:p>
    <w:p>
      <w:r>
        <w:t>Chỉ được trang bị xe khi các Trung tâm này có chức năng thực hiện các hoạt động cung cấp dịch vụ chuyên môn, kỹ thuật về khám bệnh, chữa bệnh, phục hồi chức năng</w:t>
      </w:r>
    </w:p>
    <w:p>
      <w:r>
        <w:t>11.50</w:t>
      </w:r>
    </w:p>
    <w:p>
      <w:r>
        <w:t>Trung tâm Y tế Kiến Xương</w:t>
      </w:r>
    </w:p>
    <w:p>
      <w:r>
        <w:t>1</w:t>
      </w:r>
    </w:p>
    <w:p>
      <w:r>
        <w:t>1</w:t>
      </w:r>
    </w:p>
    <w:p>
      <w:r>
        <w:t>950</w:t>
      </w:r>
    </w:p>
    <w:p>
      <w:r>
        <w:t>11.51</w:t>
      </w:r>
    </w:p>
    <w:p>
      <w:r>
        <w:t>Trung tâm Y tế Đông Hưng</w:t>
      </w:r>
    </w:p>
    <w:p>
      <w:r>
        <w:t>1</w:t>
      </w:r>
    </w:p>
    <w:p>
      <w:r>
        <w:t>1</w:t>
      </w:r>
    </w:p>
    <w:p>
      <w:r>
        <w:t>950</w:t>
      </w:r>
    </w:p>
    <w:p>
      <w:r>
        <w:t>11.52</w:t>
      </w:r>
    </w:p>
    <w:p>
      <w:r>
        <w:t>Trung tâm Y tế Quỳnh Phụ</w:t>
      </w:r>
    </w:p>
    <w:p>
      <w:r>
        <w:t>1</w:t>
      </w:r>
    </w:p>
    <w:p>
      <w:r>
        <w:t>1</w:t>
      </w:r>
    </w:p>
    <w:p>
      <w:r>
        <w:t>950</w:t>
      </w:r>
    </w:p>
    <w:p>
      <w:r>
        <w:t>11.53</w:t>
      </w:r>
    </w:p>
    <w:p>
      <w:r>
        <w:t>Trung tâm Y tế Tiền Hải</w:t>
      </w:r>
    </w:p>
    <w:p>
      <w:r>
        <w:t>1</w:t>
      </w:r>
    </w:p>
    <w:p>
      <w:r>
        <w:t>1</w:t>
      </w:r>
    </w:p>
    <w:p>
      <w:r>
        <w:t>950</w:t>
      </w:r>
    </w:p>
    <w:p>
      <w:r>
        <w:t>11.54</w:t>
      </w:r>
    </w:p>
    <w:p>
      <w:r>
        <w:t>Trung tâm Y tế Hưng Hà</w:t>
      </w:r>
    </w:p>
    <w:p>
      <w:r>
        <w:t>1</w:t>
      </w:r>
    </w:p>
    <w:p>
      <w:r>
        <w:t>1</w:t>
      </w:r>
    </w:p>
    <w:p>
      <w:r>
        <w:t>950</w:t>
      </w:r>
    </w:p>
    <w:p>
      <w:r>
        <w:t>11.55</w:t>
      </w:r>
    </w:p>
    <w:p>
      <w:r>
        <w:t>Trung tâm Y tế Thái Thụy</w:t>
      </w:r>
    </w:p>
    <w:p>
      <w:r>
        <w:t>1</w:t>
      </w:r>
    </w:p>
    <w:p>
      <w:r>
        <w:t>1</w:t>
      </w:r>
    </w:p>
    <w:p>
      <w:r>
        <w:t>950</w:t>
      </w:r>
    </w:p>
    <w:p>
      <w:r>
        <w:t>11.56</w:t>
      </w:r>
    </w:p>
    <w:p>
      <w:r>
        <w:t>Trung tâm Y tế Thái Bình</w:t>
      </w:r>
    </w:p>
    <w:p>
      <w:r>
        <w:t>1</w:t>
      </w:r>
    </w:p>
    <w:p>
      <w:r>
        <w:t>1</w:t>
      </w:r>
    </w:p>
    <w:p>
      <w:r>
        <w:t>950</w:t>
      </w:r>
    </w:p>
    <w:p>
      <w:r>
        <w:t>12</w:t>
      </w:r>
    </w:p>
    <w:p>
      <w:r>
        <w:t>Sở Văn hóa, Thể thao và Du lịch và đơn vị trực thuộc</w:t>
      </w:r>
    </w:p>
    <w:p>
      <w:r>
        <w:t>12.1</w:t>
      </w:r>
    </w:p>
    <w:p>
      <w:r>
        <w:t>Sở Văn hóa, Thể thao và Du lịch</w:t>
      </w:r>
    </w:p>
    <w:p>
      <w:r>
        <w:t>3</w:t>
      </w:r>
    </w:p>
    <w:p>
      <w:r>
        <w:t>3</w:t>
      </w:r>
    </w:p>
    <w:p>
      <w:r>
        <w:t>950</w:t>
      </w:r>
    </w:p>
    <w:p>
      <w:r>
        <w:t>12.2</w:t>
      </w:r>
    </w:p>
    <w:p>
      <w:r>
        <w:t>Bảo tàng tỉnh</w:t>
      </w:r>
    </w:p>
    <w:p>
      <w:r>
        <w:t>1</w:t>
      </w:r>
    </w:p>
    <w:p>
      <w:r>
        <w:t>1</w:t>
      </w:r>
    </w:p>
    <w:p>
      <w:r>
        <w:t>950</w:t>
      </w:r>
    </w:p>
    <w:p>
      <w:r>
        <w:t>12.3</w:t>
      </w:r>
    </w:p>
    <w:p>
      <w:r>
        <w:t>Thư viện tỉnh</w:t>
      </w:r>
    </w:p>
    <w:p>
      <w:r>
        <w:t>1</w:t>
      </w:r>
    </w:p>
    <w:p>
      <w:r>
        <w:t>1</w:t>
      </w:r>
    </w:p>
    <w:p>
      <w:r>
        <w:t>950</w:t>
      </w:r>
    </w:p>
    <w:p>
      <w:r>
        <w:t>12.5</w:t>
      </w:r>
    </w:p>
    <w:p>
      <w:r>
        <w:t>Trung tâm Huấn luyện và Thi đấu thể thao tỉnh</w:t>
      </w:r>
    </w:p>
    <w:p>
      <w:r>
        <w:t>1</w:t>
      </w:r>
    </w:p>
    <w:p>
      <w:r>
        <w:t>1</w:t>
      </w:r>
    </w:p>
    <w:p>
      <w:r>
        <w:t>950</w:t>
      </w:r>
    </w:p>
    <w:p>
      <w:r>
        <w:t>12.6</w:t>
      </w:r>
    </w:p>
    <w:p>
      <w:r>
        <w:t>Nhà hát Chèo tỉnh</w:t>
      </w:r>
    </w:p>
    <w:p>
      <w:r>
        <w:t>1</w:t>
      </w:r>
    </w:p>
    <w:p>
      <w:r>
        <w:t>1</w:t>
      </w:r>
    </w:p>
    <w:p>
      <w:r>
        <w:t>950</w:t>
      </w:r>
    </w:p>
    <w:p>
      <w:r>
        <w:t>12.7</w:t>
      </w:r>
    </w:p>
    <w:p>
      <w:r>
        <w:t>Trung tâm Văn hóa tỉnh</w:t>
      </w:r>
    </w:p>
    <w:p>
      <w:r>
        <w:t>1</w:t>
      </w:r>
    </w:p>
    <w:p>
      <w:r>
        <w:t>1</w:t>
      </w:r>
    </w:p>
    <w:p>
      <w:r>
        <w:t>950</w:t>
      </w:r>
    </w:p>
    <w:p>
      <w:r>
        <w:t>12.8</w:t>
      </w:r>
    </w:p>
    <w:p>
      <w:r>
        <w:t>Trung tâm Xúc tiến Du lịch tỉnh</w:t>
      </w:r>
    </w:p>
    <w:p>
      <w:r>
        <w:t>1</w:t>
      </w:r>
    </w:p>
    <w:p>
      <w:r>
        <w:t>1</w:t>
      </w:r>
    </w:p>
    <w:p>
      <w:r>
        <w:t>950</w:t>
      </w:r>
    </w:p>
    <w:p>
      <w:r>
        <w:t>13</w:t>
      </w:r>
    </w:p>
    <w:p>
      <w:r>
        <w:t>Thanh tra tỉnh</w:t>
      </w:r>
    </w:p>
    <w:p>
      <w:r>
        <w:t>4</w:t>
      </w:r>
    </w:p>
    <w:p>
      <w:r>
        <w:t>3</w:t>
      </w:r>
    </w:p>
    <w:p>
      <w:r>
        <w:t>950</w:t>
      </w:r>
    </w:p>
    <w:p>
      <w:r>
        <w:t>1</w:t>
      </w:r>
    </w:p>
    <w:p>
      <w:r>
        <w:t>1600</w:t>
      </w:r>
    </w:p>
    <w:p>
      <w:r>
        <w:t>14</w:t>
      </w:r>
    </w:p>
    <w:p>
      <w:r>
        <w:t>Ban Quản lý các Khu công nghiệp tỉnh</w:t>
      </w:r>
    </w:p>
    <w:p>
      <w:r>
        <w:t>1</w:t>
      </w:r>
    </w:p>
    <w:p>
      <w:r>
        <w:t>1</w:t>
      </w:r>
    </w:p>
    <w:p>
      <w:r>
        <w:t>950</w:t>
      </w:r>
    </w:p>
    <w:p>
      <w:r>
        <w:t>15</w:t>
      </w:r>
    </w:p>
    <w:p>
      <w:r>
        <w:t>Ban Quản lý Khu Kinh tế và các khu công nghiệp</w:t>
      </w:r>
    </w:p>
    <w:p>
      <w:r>
        <w:t>1</w:t>
      </w:r>
    </w:p>
    <w:p>
      <w:r>
        <w:t>1</w:t>
      </w:r>
    </w:p>
    <w:p>
      <w:r>
        <w:t>950</w:t>
      </w:r>
    </w:p>
    <w:p>
      <w:r>
        <w:t>16</w:t>
      </w:r>
    </w:p>
    <w:p>
      <w:r>
        <w:t>Ban Quản lý khu Đại học Phố Hiến</w:t>
      </w:r>
    </w:p>
    <w:p>
      <w:r>
        <w:t>1</w:t>
      </w:r>
    </w:p>
    <w:p>
      <w:r>
        <w:t>1</w:t>
      </w:r>
    </w:p>
    <w:p>
      <w:r>
        <w:t>950</w:t>
      </w:r>
    </w:p>
    <w:p>
      <w:r>
        <w:t>17</w:t>
      </w:r>
    </w:p>
    <w:p>
      <w:r>
        <w:t>Trường Cao đẳng cộng đồng</w:t>
      </w:r>
    </w:p>
    <w:p>
      <w:r>
        <w:t>1</w:t>
      </w:r>
    </w:p>
    <w:p>
      <w:r>
        <w:t>1</w:t>
      </w:r>
    </w:p>
    <w:p>
      <w:r>
        <w:t>950</w:t>
      </w:r>
    </w:p>
    <w:p>
      <w:r>
        <w:t>18</w:t>
      </w:r>
    </w:p>
    <w:p>
      <w:r>
        <w:t>Trường Cao đẳng Y tế Hưng Yên</w:t>
      </w:r>
    </w:p>
    <w:p>
      <w:r>
        <w:t>1</w:t>
      </w:r>
    </w:p>
    <w:p>
      <w:r>
        <w:t>1</w:t>
      </w:r>
    </w:p>
    <w:p>
      <w:r>
        <w:t>950</w:t>
      </w:r>
    </w:p>
    <w:p>
      <w:r>
        <w:t>19</w:t>
      </w:r>
    </w:p>
    <w:p>
      <w:r>
        <w:t>Trường Cao đẳng Kinh tế -Kỹ thuật Tô Hiệu</w:t>
      </w:r>
    </w:p>
    <w:p>
      <w:r>
        <w:t>1</w:t>
      </w:r>
    </w:p>
    <w:p>
      <w:r>
        <w:t>1</w:t>
      </w:r>
    </w:p>
    <w:p>
      <w:r>
        <w:t>950</w:t>
      </w:r>
    </w:p>
    <w:p>
      <w:r>
        <w:t>20</w:t>
      </w:r>
    </w:p>
    <w:p>
      <w:r>
        <w:t>Trường Cao đẳng Nghề Thái Bình</w:t>
      </w:r>
    </w:p>
    <w:p>
      <w:r>
        <w:t>1</w:t>
      </w:r>
    </w:p>
    <w:p>
      <w:r>
        <w:t>1</w:t>
      </w:r>
    </w:p>
    <w:p>
      <w:r>
        <w:t>950</w:t>
      </w:r>
    </w:p>
    <w:p>
      <w:r>
        <w:t>21</w:t>
      </w:r>
    </w:p>
    <w:p>
      <w:r>
        <w:t>Trường Cao đẳng Sư phạm Thái Bình</w:t>
      </w:r>
    </w:p>
    <w:p>
      <w:r>
        <w:t>1</w:t>
      </w:r>
    </w:p>
    <w:p>
      <w:r>
        <w:t>1</w:t>
      </w:r>
    </w:p>
    <w:p>
      <w:r>
        <w:t>950</w:t>
      </w:r>
    </w:p>
    <w:p>
      <w:r>
        <w:t>22</w:t>
      </w:r>
    </w:p>
    <w:p>
      <w:r>
        <w:t>Trường Cao đẳng Văn hóa nghệ thuật</w:t>
      </w:r>
    </w:p>
    <w:p>
      <w:r>
        <w:t>1</w:t>
      </w:r>
    </w:p>
    <w:p>
      <w:r>
        <w:t>1</w:t>
      </w:r>
    </w:p>
    <w:p>
      <w:r>
        <w:t>950</w:t>
      </w:r>
    </w:p>
    <w:p>
      <w:r>
        <w:t>23</w:t>
      </w:r>
    </w:p>
    <w:p>
      <w:r>
        <w:t>Trường Đại học Thái Bình</w:t>
      </w:r>
    </w:p>
    <w:p>
      <w:r>
        <w:t>1</w:t>
      </w:r>
    </w:p>
    <w:p>
      <w:r>
        <w:t>1</w:t>
      </w:r>
    </w:p>
    <w:p>
      <w:r>
        <w:t>950</w:t>
      </w:r>
    </w:p>
    <w:p>
      <w:r>
        <w:t>24</w:t>
      </w:r>
    </w:p>
    <w:p>
      <w:r>
        <w:t>Quỹ Phát triển đất tỉnh Hưng Yên</w:t>
      </w:r>
    </w:p>
    <w:p>
      <w:r>
        <w:t>1</w:t>
      </w:r>
    </w:p>
    <w:p>
      <w:r>
        <w:t>1</w:t>
      </w:r>
    </w:p>
    <w:p>
      <w:r>
        <w:t>950</w:t>
      </w:r>
    </w:p>
    <w:p>
      <w:r>
        <w:t>25</w:t>
      </w:r>
    </w:p>
    <w:p>
      <w:r>
        <w:t>Trung tâm Phát triển quỹ đất số 01</w:t>
      </w:r>
    </w:p>
    <w:p>
      <w:r>
        <w:t>1</w:t>
      </w:r>
    </w:p>
    <w:p>
      <w:r>
        <w:t>1</w:t>
      </w:r>
    </w:p>
    <w:p>
      <w:r>
        <w:t>950</w:t>
      </w:r>
    </w:p>
    <w:p>
      <w:r>
        <w:t>26</w:t>
      </w:r>
    </w:p>
    <w:p>
      <w:r>
        <w:t>Trung tâm Phát triển quỹ đất số 02</w:t>
      </w:r>
    </w:p>
    <w:p>
      <w:r>
        <w:t>3</w:t>
      </w:r>
    </w:p>
    <w:p>
      <w:r>
        <w:t>3</w:t>
      </w:r>
    </w:p>
    <w:p>
      <w:r>
        <w:t>950</w:t>
      </w:r>
    </w:p>
    <w:p>
      <w:r>
        <w:t>27</w:t>
      </w:r>
    </w:p>
    <w:p>
      <w:r>
        <w:t>Ban Quản lý dự án đầu tư số 1</w:t>
      </w:r>
    </w:p>
    <w:p>
      <w:r>
        <w:t>3</w:t>
      </w:r>
    </w:p>
    <w:p>
      <w:r>
        <w:t>3</w:t>
      </w:r>
    </w:p>
    <w:p>
      <w:r>
        <w:t>950</w:t>
      </w:r>
    </w:p>
    <w:p>
      <w:r>
        <w:t>1</w:t>
      </w:r>
    </w:p>
    <w:p>
      <w:r>
        <w:t>28</w:t>
      </w:r>
    </w:p>
    <w:p>
      <w:r>
        <w:t>Ban Quản lý dự án đầu tư số 2</w:t>
      </w:r>
    </w:p>
    <w:p>
      <w:r>
        <w:t>3</w:t>
      </w:r>
    </w:p>
    <w:p>
      <w:r>
        <w:t>3</w:t>
      </w:r>
    </w:p>
    <w:p>
      <w:r>
        <w:t>950</w:t>
      </w:r>
    </w:p>
    <w:p>
      <w:r>
        <w:t>1</w:t>
      </w:r>
    </w:p>
    <w:p>
      <w:r>
        <w:t>II</w:t>
      </w:r>
    </w:p>
    <w:p>
      <w:r>
        <w:t>Mặt trận tổ quốc Việt Nam tỉnh (bao gồm các tổ chức chính trị - xã hội)</w:t>
      </w:r>
    </w:p>
    <w:p>
      <w:r>
        <w:t>1</w:t>
      </w:r>
    </w:p>
    <w:p>
      <w:r>
        <w:t>Ủy ban Mặt trận Tổ quốc Việt Nam tỉnh</w:t>
      </w:r>
    </w:p>
    <w:p>
      <w:r>
        <w:t>3</w:t>
      </w:r>
    </w:p>
    <w:p>
      <w:r>
        <w:t>2</w:t>
      </w:r>
    </w:p>
    <w:p>
      <w:r>
        <w:t>950</w:t>
      </w:r>
    </w:p>
    <w:p>
      <w:r>
        <w:t>1</w:t>
      </w:r>
    </w:p>
    <w:p>
      <w:r>
        <w:t>1600</w:t>
      </w:r>
    </w:p>
    <w:p>
      <w:r>
        <w:t>2</w:t>
      </w:r>
    </w:p>
    <w:p>
      <w:r>
        <w:t>Ban Công tác phụ nữ</w:t>
      </w:r>
    </w:p>
    <w:p>
      <w:r>
        <w:t>1</w:t>
      </w:r>
    </w:p>
    <w:p>
      <w:r>
        <w:t>1</w:t>
      </w:r>
    </w:p>
    <w:p>
      <w:r>
        <w:t>950</w:t>
      </w:r>
    </w:p>
    <w:p>
      <w:r>
        <w:t>3</w:t>
      </w:r>
    </w:p>
    <w:p>
      <w:r>
        <w:t>Ban Công tác Nông dân</w:t>
      </w:r>
    </w:p>
    <w:p>
      <w:r>
        <w:t>1</w:t>
      </w:r>
    </w:p>
    <w:p>
      <w:r>
        <w:t>1</w:t>
      </w:r>
    </w:p>
    <w:p>
      <w:r>
        <w:t>950</w:t>
      </w:r>
    </w:p>
    <w:p>
      <w:r>
        <w:t>4</w:t>
      </w:r>
    </w:p>
    <w:p>
      <w:r>
        <w:t>Ban Công tác thanh thiếu nhi</w:t>
      </w:r>
    </w:p>
    <w:p>
      <w:r>
        <w:t>1</w:t>
      </w:r>
    </w:p>
    <w:p>
      <w:r>
        <w:t>1</w:t>
      </w:r>
    </w:p>
    <w:p>
      <w:r>
        <w:t>950</w:t>
      </w:r>
    </w:p>
    <w:p>
      <w:r>
        <w:t>5</w:t>
      </w:r>
    </w:p>
    <w:p>
      <w:r>
        <w:t>Trung tâm Thanh thiếu niên</w:t>
      </w:r>
    </w:p>
    <w:p>
      <w:r>
        <w:t>1</w:t>
      </w:r>
    </w:p>
    <w:p>
      <w:r>
        <w:t>1</w:t>
      </w:r>
    </w:p>
    <w:p>
      <w:r>
        <w:t>950</w:t>
      </w:r>
    </w:p>
    <w:p>
      <w:r>
        <w:t>II</w:t>
      </w:r>
    </w:p>
    <w:p>
      <w:r>
        <w:t>CẤP XÃ (104 xã, phường)</w:t>
      </w:r>
    </w:p>
    <w:p>
      <w:r>
        <w:t>02 xe/01 xã</w:t>
      </w:r>
    </w:p>
    <w:p>
      <w:r>
        <w:t>2</w:t>
      </w:r>
    </w:p>
    <w:p>
      <w:r>
        <w:t>950</w:t>
      </w:r>
    </w:p>
    <w:p>
      <w:r>
        <w:t>TOÀN TỈNH = (I)+(II)</w:t>
      </w:r>
    </w:p>
    <w:p>
      <w:r>
        <w:t>392</w:t>
      </w:r>
    </w:p>
    <w:p>
      <w:r>
        <w:t>392</w:t>
      </w:r>
    </w:p>
    <w:p>
      <w:r>
        <w:t>0</w:t>
      </w:r>
    </w:p>
    <w:p>
      <w:r>
        <w:t>33</w:t>
      </w:r>
    </w:p>
    <w:p>
      <w:r>
        <w:t>PHỤ LỤC III</w:t>
      </w:r>
    </w:p>
    <w:p>
      <w:r>
        <w:t>TIÊU CHUẨN, ĐỊNH MỨC SỬ DỤNG XE Ô TÔ CHUYÊN DÙNG TẠI CƠ QUAN, TỔ CHỨC, ĐƠN VỊ THUỘC PHẠM VI QUẢN LÝ CỦA TỈNH HƯNG YÊN</w:t>
      </w:r>
    </w:p>
    <w:p>
      <w:r>
        <w:t>(Ban hành kèm theo Quyết định số 140/2025/QĐ-UBND ngày 21 tháng 10 năm 2025 của Ủy ban nhân dân tỉnh Hưng Yên)</w:t>
      </w:r>
    </w:p>
    <w:p>
      <w:r>
        <w:t>TT</w:t>
      </w:r>
    </w:p>
    <w:p>
      <w:r>
        <w:t>Đối tượng sử dụng</w:t>
      </w:r>
    </w:p>
    <w:p>
      <w:r>
        <w:t>Số xe tối đa/ 01 đơn vị</w:t>
      </w:r>
    </w:p>
    <w:p>
      <w:r>
        <w:t>Chủng loại</w:t>
      </w:r>
    </w:p>
    <w:p>
      <w:r>
        <w:t>Mức giá tối đa (triệu đồng/xe)</w:t>
      </w:r>
    </w:p>
    <w:p>
      <w:r>
        <w:t>Mục đích sử dụng</w:t>
      </w:r>
    </w:p>
    <w:p>
      <w:r>
        <w:t>Ghi chú</w:t>
      </w:r>
    </w:p>
    <w:p>
      <w:r>
        <w:t>1</w:t>
      </w:r>
    </w:p>
    <w:p>
      <w:r>
        <w:t>Văn phòng Đoàn ĐBQH và HĐND tỉnh</w:t>
      </w:r>
    </w:p>
    <w:p>
      <w:r>
        <w:t>1</w:t>
      </w:r>
    </w:p>
    <w:p>
      <w:r>
        <w:t>Xe trên 16 đến 24 chỗ ngồi</w:t>
      </w:r>
    </w:p>
    <w:p>
      <w:r>
        <w:t>1.600 triệu đồng</w:t>
      </w:r>
    </w:p>
    <w:p>
      <w:r>
        <w:t>Phục vụ Đại biểu HĐND tỉnh tiếp xúc cử tri và Đại biểu Quốc hội tỉnh.</w:t>
      </w:r>
    </w:p>
    <w:p>
      <w:r>
        <w:t>2</w:t>
      </w:r>
    </w:p>
    <w:p>
      <w:r>
        <w:t>Văn phòng UBND tỉnh</w:t>
      </w:r>
    </w:p>
    <w:p>
      <w:r>
        <w:t>1</w:t>
      </w:r>
    </w:p>
    <w:p>
      <w:r>
        <w:t>Xe trên 16 đến 24 chỗ ngồi</w:t>
      </w:r>
    </w:p>
    <w:p>
      <w:r>
        <w:t>1.600 triệu đồng</w:t>
      </w:r>
    </w:p>
    <w:p>
      <w:r>
        <w:t>Phục vụ đưa đón khách, chở đoàn ngoại giao; chở đoàn trả lời kiến nghị cử tri và các nhiệm vụ khác</w:t>
      </w:r>
    </w:p>
    <w:p>
      <w:r>
        <w:t>3</w:t>
      </w:r>
    </w:p>
    <w:p>
      <w:r>
        <w:t>Sở Nội vụ</w:t>
      </w:r>
    </w:p>
    <w:p>
      <w:r>
        <w:t>1</w:t>
      </w:r>
    </w:p>
    <w:p>
      <w:r>
        <w:t>Xe gắn biển hiệu nhận biết</w:t>
      </w:r>
    </w:p>
    <w:p>
      <w:r>
        <w:t>Căn cứ theo giá thị trường tại thời điểm mua sắm</w:t>
      </w:r>
    </w:p>
    <w:p>
      <w:r>
        <w:t>xe phục vụ công tác Lễ tang của tỉnh</w:t>
      </w:r>
    </w:p>
    <w:p>
      <w:r>
        <w:t>4</w:t>
      </w:r>
    </w:p>
    <w:p>
      <w:r>
        <w:t>Sở Xây dựng</w:t>
      </w:r>
    </w:p>
    <w:p>
      <w:r>
        <w:t>1</w:t>
      </w:r>
    </w:p>
    <w:p>
      <w:r>
        <w:t>Xe gắn biển hiệu nhận biết</w:t>
      </w:r>
    </w:p>
    <w:p>
      <w:r>
        <w:t>950 triệu đồng</w:t>
      </w:r>
    </w:p>
    <w:p>
      <w:r>
        <w:t>Phục vụ công tác tuyên truyền đảm bảo trật tự an toàn giao thông</w:t>
      </w:r>
    </w:p>
    <w:p>
      <w:r>
        <w:t>5</w:t>
      </w:r>
    </w:p>
    <w:p>
      <w:r>
        <w:t>Ban Quản lý và bảo trì công trình</w:t>
      </w:r>
    </w:p>
    <w:p>
      <w:r>
        <w:t>1</w:t>
      </w:r>
    </w:p>
    <w:p>
      <w:r>
        <w:t>Xe gắn biển hiệu nhận biết</w:t>
      </w:r>
    </w:p>
    <w:p>
      <w:r>
        <w:t>951 triệu đồng</w:t>
      </w:r>
    </w:p>
    <w:p>
      <w:r>
        <w:t>Phục vụ công tác tuần kiểm đường bộ</w:t>
      </w:r>
    </w:p>
    <w:p>
      <w:r>
        <w:t>6</w:t>
      </w:r>
    </w:p>
    <w:p>
      <w:r>
        <w:t>Sở Khoa học và công nghệ</w:t>
      </w:r>
    </w:p>
    <w:p>
      <w:r>
        <w:t>1</w:t>
      </w:r>
    </w:p>
    <w:p>
      <w:r>
        <w:t>Xe chở các thiết bị chuyên dùng (thiết bị quan trắc phóng xạ, thiết bị tẩy, khử xạ...)</w:t>
      </w:r>
    </w:p>
    <w:p>
      <w:r>
        <w:t>Căn cứ theo giá thị trường tại thời điểm mua sắm</w:t>
      </w:r>
    </w:p>
    <w:p>
      <w:r>
        <w:t>Phục vụ trong lĩnh vực ứng phó sự cố hạt nhân</w:t>
      </w:r>
    </w:p>
    <w:p>
      <w:r>
        <w:t>7</w:t>
      </w:r>
    </w:p>
    <w:p>
      <w:r>
        <w:t>Chi cục tiêu chuẩn Đo lường chất lượng</w:t>
      </w:r>
    </w:p>
    <w:p>
      <w:r>
        <w:t>1</w:t>
      </w:r>
    </w:p>
    <w:p>
      <w:r>
        <w:t>Xe chở thiết bị chuyên dùng kiểm tra đặc thù</w:t>
      </w:r>
    </w:p>
    <w:p>
      <w:r>
        <w:t>Căn cứ theo giá thị trường tại thời điểm mua sắm</w:t>
      </w:r>
    </w:p>
    <w:p>
      <w:r>
        <w:t>Xe phục vụ thanh tra, kiểm định đo lường chất lượng</w:t>
      </w:r>
    </w:p>
    <w:p>
      <w:r>
        <w:t>8</w:t>
      </w:r>
    </w:p>
    <w:p>
      <w:r>
        <w:t>Sở Nông nghiệp và Môi trường</w:t>
      </w:r>
    </w:p>
    <w:p>
      <w:r>
        <w:t>1</w:t>
      </w:r>
    </w:p>
    <w:p>
      <w:r>
        <w:t>Xe gắn biển hiệu nhận biết</w:t>
      </w:r>
    </w:p>
    <w:p>
      <w:r>
        <w:t>Căn cứ theo giá thị trường tại thời điểm mua sắm</w:t>
      </w:r>
    </w:p>
    <w:p>
      <w:r>
        <w:t>xe phục vụ công tác phòng chống thiên tai</w:t>
      </w:r>
    </w:p>
    <w:p>
      <w:r>
        <w:t>9</w:t>
      </w:r>
    </w:p>
    <w:p>
      <w:r>
        <w:t>Chi cục Thủy lợi</w:t>
      </w:r>
    </w:p>
    <w:p>
      <w:r>
        <w:t>1</w:t>
      </w:r>
    </w:p>
    <w:p>
      <w:r>
        <w:t>Xe gắn biển hiệu nhận biết</w:t>
      </w:r>
    </w:p>
    <w:p>
      <w:r>
        <w:t>Căn cứ theo giá thị trường tại thời điểm mua sắm</w:t>
      </w:r>
    </w:p>
    <w:p>
      <w:r>
        <w:t>xe phục vụ công tác phòng chống thiên tai</w:t>
      </w:r>
    </w:p>
    <w:p>
      <w:r>
        <w:t>10</w:t>
      </w:r>
    </w:p>
    <w:p>
      <w:r>
        <w:t>Trung tâm Quan trắc lài nguyên và môi trường</w:t>
      </w:r>
    </w:p>
    <w:p>
      <w:r>
        <w:t>1</w:t>
      </w:r>
    </w:p>
    <w:p>
      <w:r>
        <w:t>Xe gắn thiết bị quan trắc</w:t>
      </w:r>
    </w:p>
    <w:p>
      <w:r>
        <w:t>Căn cứ theo giá thị trường tại thời điểm mua sắm</w:t>
      </w:r>
    </w:p>
    <w:p>
      <w:r>
        <w:t>xe phục vụ công tác quan trắc môi trường</w:t>
      </w:r>
    </w:p>
    <w:p>
      <w:r>
        <w:t>11</w:t>
      </w:r>
    </w:p>
    <w:p>
      <w:r>
        <w:t>Trung tâm Thông tin - Hội nghị tỉnh</w:t>
      </w:r>
    </w:p>
    <w:p>
      <w:r>
        <w:t>1</w:t>
      </w:r>
    </w:p>
    <w:p>
      <w:r>
        <w:t>Xe trên 16 đến 24 chỗ ngồi</w:t>
      </w:r>
    </w:p>
    <w:p>
      <w:r>
        <w:t>1.600 triệu đồng</w:t>
      </w:r>
    </w:p>
    <w:p>
      <w:r>
        <w:t>Phục vụ đưa đón khách hội nghị của tỉnh</w:t>
      </w:r>
    </w:p>
    <w:p>
      <w:r>
        <w:t>12</w:t>
      </w:r>
    </w:p>
    <w:p>
      <w:r>
        <w:t>Trung tâm bảo vệ, CSSK cán bộ</w:t>
      </w:r>
    </w:p>
    <w:p>
      <w:r>
        <w:t>1</w:t>
      </w:r>
    </w:p>
    <w:p>
      <w:r>
        <w:t>Xe trên 24 đến 30 chỗ ngồi</w:t>
      </w:r>
    </w:p>
    <w:p>
      <w:r>
        <w:t>1.800 triệu đồng</w:t>
      </w:r>
    </w:p>
    <w:p>
      <w:r>
        <w:t>Phục vụ cho công tác bảo vệ sức khỏe cán bộ</w:t>
      </w:r>
    </w:p>
    <w:p>
      <w:r>
        <w:t>13</w:t>
      </w:r>
    </w:p>
    <w:p>
      <w:r>
        <w:t>Trung tâm huấn luyện thi đấu thể thao</w:t>
      </w:r>
    </w:p>
    <w:p>
      <w:r>
        <w:t>1</w:t>
      </w:r>
    </w:p>
    <w:p>
      <w:r>
        <w:t>Xe trên 24 đến 30 chỗ ngồi</w:t>
      </w:r>
    </w:p>
    <w:p>
      <w:r>
        <w:t>1.800 triệu đồng</w:t>
      </w:r>
    </w:p>
    <w:p>
      <w:r>
        <w:t>Xe chở vận động viên đi thi đấu</w:t>
      </w:r>
    </w:p>
    <w:p>
      <w:r>
        <w:t>14</w:t>
      </w:r>
    </w:p>
    <w:p>
      <w:r>
        <w:t>Nhà Hát chèo</w:t>
      </w:r>
    </w:p>
    <w:p>
      <w:r>
        <w:t>4</w:t>
      </w:r>
    </w:p>
    <w:p>
      <w:r>
        <w:t>Xe tải</w:t>
      </w:r>
    </w:p>
    <w:p>
      <w:r>
        <w:t>950 triệu đồng</w:t>
      </w:r>
    </w:p>
    <w:p>
      <w:r>
        <w:t>Xc chở trang phục, đạo cụ</w:t>
      </w:r>
    </w:p>
    <w:p>
      <w:r>
        <w:t>4</w:t>
      </w:r>
    </w:p>
    <w:p>
      <w:r>
        <w:t>Xe trên 30 đến 45 chỗ ngồi</w:t>
      </w:r>
    </w:p>
    <w:p>
      <w:r>
        <w:t>2.500 triệu đồng</w:t>
      </w:r>
    </w:p>
    <w:p>
      <w:r>
        <w:t>Xe phục vụ chở diễn viên</w:t>
      </w:r>
    </w:p>
    <w:p>
      <w:r>
        <w:t>15</w:t>
      </w:r>
    </w:p>
    <w:p>
      <w:r>
        <w:t>Trung tâm Văn hóa tỉnh</w:t>
      </w:r>
    </w:p>
    <w:p>
      <w:r>
        <w:t>1</w:t>
      </w:r>
    </w:p>
    <w:p>
      <w:r>
        <w:t>Xe được gắn biển hiệu nhận biết</w:t>
      </w:r>
    </w:p>
    <w:p>
      <w:r>
        <w:t>Căn cứ theo giá thị trường tại thời điểm mua sắm</w:t>
      </w:r>
    </w:p>
    <w:p>
      <w:r>
        <w:t>Xe chở phục vụ chiếu phim lưu động, xe chở thiết bị chiếu phim trên địa bàn xã, phường, thị trấn</w:t>
      </w:r>
    </w:p>
    <w:p>
      <w:r>
        <w:t>16</w:t>
      </w:r>
    </w:p>
    <w:p>
      <w:r>
        <w:t>Trường Cao đẳng cộng đồng</w:t>
      </w:r>
    </w:p>
    <w:p>
      <w:r>
        <w:t>1</w:t>
      </w:r>
    </w:p>
    <w:p>
      <w:r>
        <w:t>Xe trên 24 đến 30 chỗ ngồi</w:t>
      </w:r>
    </w:p>
    <w:p>
      <w:r>
        <w:t>1.800 triệu đồng</w:t>
      </w:r>
    </w:p>
    <w:p>
      <w:r>
        <w:t>Chở giáo viên, sinh viên đi thực tập và các hoạt động khác</w:t>
      </w:r>
    </w:p>
    <w:p>
      <w:r>
        <w:t>17</w:t>
      </w:r>
    </w:p>
    <w:p>
      <w:r>
        <w:t>UBND xã, phường</w:t>
      </w:r>
    </w:p>
    <w:p>
      <w:r>
        <w:t>2</w:t>
      </w:r>
    </w:p>
    <w:p>
      <w:r>
        <w:t>Xe tải</w:t>
      </w:r>
    </w:p>
    <w:p>
      <w:r>
        <w:t>800</w:t>
      </w:r>
    </w:p>
    <w:p>
      <w:r>
        <w:t>Xe chở thiết bị, phục vụ truyền thông, tuần tra; trật tự đô thị</w:t>
      </w:r>
    </w:p>
    <w:p>
      <w:r>
        <w:t>1</w:t>
      </w:r>
    </w:p>
    <w:p>
      <w:r>
        <w:t>Xe ép rác</w:t>
      </w:r>
    </w:p>
    <w:p>
      <w:r>
        <w:t>2.000</w:t>
      </w:r>
    </w:p>
    <w:p>
      <w:r>
        <w:t>Xe vận chuyển rác</w:t>
      </w:r>
    </w:p>
    <w:p>
      <w:r>
        <w:t>18</w:t>
      </w:r>
    </w:p>
    <w:p>
      <w:r>
        <w:t>UBND phường</w:t>
      </w:r>
    </w:p>
    <w:p>
      <w:r>
        <w:t>1</w:t>
      </w:r>
    </w:p>
    <w:p>
      <w:r>
        <w:t>Xe tưới cây, rửa đường</w:t>
      </w:r>
    </w:p>
    <w:p>
      <w:r>
        <w:t>2.000</w:t>
      </w:r>
    </w:p>
    <w:p>
      <w:r>
        <w:t>tưới cây xanh, rửa đường, cắt tỉa cây xanh</w:t>
      </w:r>
    </w:p>
    <w:p>
      <w:r>
        <w:t>1</w:t>
      </w:r>
    </w:p>
    <w:p>
      <w:r>
        <w:t>Xe quét hút rác bụi đường</w:t>
      </w:r>
    </w:p>
    <w:p>
      <w:r>
        <w:t>2.000</w:t>
      </w:r>
    </w:p>
    <w:p>
      <w:r>
        <w:t>quét hút rác bụi đường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