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14/QĐ-UBND năm 2024 phê duyệt kết quả rà soát hộ nghèo, hộ cận nghèo cuối năm 2023 trên địa bàn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05/01/2024</w:t>
            </w:r>
          </w:p>
        </w:tc>
      </w:tr>
      <w:tr>
        <w:tc>
          <w:tcPr>
            <w:tcW w:type="dxa" w:w="4320"/>
          </w:tcPr>
          <w:p>
            <w:r>
              <w:t>Ngày hiệu lực</w:t>
            </w:r>
          </w:p>
        </w:tc>
        <w:tc>
          <w:tcPr>
            <w:tcW w:type="dxa" w:w="4320"/>
          </w:tcPr>
          <w:p>
            <w:r>
              <w:t>05/01/2024</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14/QĐ-UBND</w:t>
      </w:r>
    </w:p>
    <w:p>
      <w:r>
        <w:t>Quảng Trị, ngày 05 tháng 01 năm 2024</w:t>
      </w:r>
    </w:p>
    <w:p>
      <w:r>
        <w:t>QUYẾT ĐỊNH</w:t>
      </w:r>
    </w:p>
    <w:p>
      <w:r>
        <w:t>PHÊ DUYỆT KẾT QUẢ RÀ SOÁT HỘ NGHÈO, HỘ CẬN NGHÈO CUỐI NĂM 2023 TRÊN ĐỊA BÀN TỈNH QUẢNG TRỊ</w:t>
      </w:r>
    </w:p>
    <w:p>
      <w:r>
        <w:t>ỦY BAN NHÂN DÂN TỈNH QUẢNG TRỊ</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07/2021/NĐ-CP ngày 27/01/2021 của Chính phủ Quy định chuẩn nghèo đa chiều giai đoạn 2021-2025.</w:t>
      </w:r>
    </w:p>
    <w:p>
      <w:r>
        <w:t>Căn cứ Quyết định số 24/2021/QĐ-TTg ngày 16/7/2021 của Thủ tướng Chính phủ Quy định quy trình rà soát hộ nghèo, hộ cận nghèo hằng năm và quy trình xác định hộ làm nông nghiệp, lâm nghiệp, ngư nghiệp và diêm nghiệp có mức sống trung bình giai đoạn 2022-2025.</w:t>
      </w:r>
    </w:p>
    <w:p>
      <w:r>
        <w:t>Căn cứ Thông tư số 07/2021/TT-BLĐTBXH ngày 18/7/2021 của Bộ trưởng Bộ Lao động-Thương binh và Xã hội hướng dẫn phương pháp rà soát, phân loại hộ nghèo, hộ cận nghèo; xác định thu nhập của hộ làm nông nghiệp, lâm nghiệp, ngư nghiệp, diêm nghiệp có mức sống trung bình giai đoạn 2022 - 2025 và mẫu biểu báo cáo;</w:t>
      </w:r>
    </w:p>
    <w:p>
      <w:r>
        <w:t>Căn cứ Thông tư số 02/2022/TT-BLĐTBXH ngày 30/3/2022 của Bộ trưởng Bộ Lao động-Thương binh và Xã hội sửa đổi, bổ sung một số nội dung của Thông tư số 07/2021/TT-BLĐTBXH ngày 18/7/2021 của Bộ trưởng Bộ Lao động-Thương binh và Xã hội hướng dẫn phương pháp rà soát, phân loại hộ nghèo, hộ cận nghèo; xác định thu nhập của hộ làm nông nghiệp, lâm nghiệp, ngư nghiệp, diêm nghiệp có mức sống trung bình giai đoạn 2022 - 2025 và mẫu biểu báo cáo;</w:t>
      </w:r>
    </w:p>
    <w:p>
      <w:r>
        <w:t>Theo đề nghị của Giám đốc Sở Lao động - Thương binh và Xã hội tại Tờ trình số 4264/TTr-SLĐTBXH ngày 28/12/2023.</w:t>
      </w:r>
    </w:p>
    <w:p>
      <w:r>
        <w:t>QUYẾT ĐỊNH:</w:t>
      </w:r>
    </w:p>
    <w:p>
      <w:r>
        <w:t>Điều 1.  Phê duyệt kết quả rà soát hộ nghèo, hộ cận nghèo cuối năm 2023 trên địa bàn tỉnh Quảng Trị, cụ thể như sau:</w:t>
      </w:r>
    </w:p>
    <w:p>
      <w:r>
        <w:t>1. Tỷ lệ nghèo đa chiều: 13,16%; tổng số hộ nghèo, hộ cận nghèo: 23.967 hộ; trong đó:</w:t>
      </w:r>
    </w:p>
    <w:p>
      <w:r>
        <w:t>- Tỷ lệ hộ nghèo: 7,71%; Số hộ nghèo: 14.040 hộ;</w:t>
      </w:r>
    </w:p>
    <w:p>
      <w:r>
        <w:t>- Tỷ lệ hộ cận nghèo: 5,45%; Số hộ cận nghèo: 9.927 hộ.</w:t>
      </w:r>
    </w:p>
    <w:p>
      <w:r>
        <w:t>2. Tỷ lệ nghèo đa chiều huyện nghèo Đakrông: 49,14%; tổng số hộ nghèo, hộ cận nghèo: 5.945 hộ; trong đó:</w:t>
      </w:r>
    </w:p>
    <w:p>
      <w:r>
        <w:t>- Tỷ lệ hộ nghèo: 38,04%; Số hộ nghèo: 4.602 hộ;</w:t>
      </w:r>
    </w:p>
    <w:p>
      <w:r>
        <w:t>- Tỷ lệ hộ cận nghèo: 11,11%; Số hộ cận nghèo: 1.343 hộ.</w:t>
      </w:r>
    </w:p>
    <w:p>
      <w:r>
        <w:t>3. Tỷ lệ nghèo đa chiều xã đặc biệt khó khăn vùng bãi ngang, ven biển và hải đảo: 9,61%; tổng số hộ nghèo, hộ cận nghèo: 409 hộ; trong đó:</w:t>
      </w:r>
    </w:p>
    <w:p>
      <w:r>
        <w:t>- Tỷ lệ hộ nghèo: 4,23%; Số hộ nghèo: 180 hộ;</w:t>
      </w:r>
    </w:p>
    <w:p>
      <w:r>
        <w:t>- Tỷ lệ hộ cận nghèo: 5,38%; Số hộ cận nghèo: 229 hộ.</w:t>
      </w:r>
    </w:p>
    <w:p>
      <w:r>
        <w:t>4. Tỷ lệ nghèo đa chiều dân tộc thiểu số (DTTS): 60,12%, tổng số hộ nghèo, cận nghèo DTTS: 13.203 hộ; trong đó:</w:t>
      </w:r>
    </w:p>
    <w:p>
      <w:r>
        <w:t>- Tỷ lệ hộ nghèo DTTS: 44,48%; Số hộ nghèo DTTS: 9.766 hộ;</w:t>
      </w:r>
    </w:p>
    <w:p>
      <w:r>
        <w:t>- Tỷ lệ hộ cận nghèo DTTS: 16,33%; Số hộ cận nghèo DTTS: 3.437 hộ.</w:t>
      </w:r>
    </w:p>
    <w:p>
      <w:r>
        <w:t>(Có các Phụ lục chi tiết kèm theo Quyết định này).</w:t>
      </w:r>
    </w:p>
    <w:p>
      <w:r>
        <w:t>Điều 2 . Tổ chức thực hiện</w:t>
      </w:r>
    </w:p>
    <w:p>
      <w:r>
        <w:t>1. Tỷ lệ nghèo đa chiều, số hộ nghèo, hộ cận nghèo phê duyệt tại Quyết định này là cơ sở để thực hiện các chính sách giảm nghèo và an sinh xã hội, làm căn cứ xác định tiêu chí nghèo đa chiều khi xem xét, công nhận xã đạt chuẩn nông thôn mới, nông thôn mới nâng cao và các chính sách kinh tế - xã hội khác năm 2024 trên địa bàn tỉnh.</w:t>
      </w:r>
    </w:p>
    <w:p>
      <w:r>
        <w:t>2. Giao Sở Lao động - Thương binh và Xã hội chủ trì, phối hợp với các sở, ban, ngành, đoàn thể liên quan và UBND các huyện, thành phố, thị xã triển khai thực hiện các chính sách, giải pháp hỗ trợ hộ nghèo, hộ cận nghèo. Tập trung ưu tiên hộ nghèo dân tộc thiểu số, hộ nghèo không có khả năng lao động, hộ nghèo có đối tượng bảo trợ xã hội; tổng hợp, báo cáo UBND tỉnh, Bộ Lao động - Thương binh và Xã hội theo quy định.</w:t>
      </w:r>
    </w:p>
    <w:p>
      <w:r>
        <w:t>Điều 3.  Quyết định này có hiệu lực kể từ ngày ký ban hành.</w:t>
      </w:r>
    </w:p>
    <w:p>
      <w:r>
        <w:t>Chánh Văn phòng UBND tỉnh; Giám đốc Sở Lao động - Thương binh và Xã hội; Giám đốc các sở, ban, ngành, hội, đoàn thể cấp tỉnh; Chủ tịch UBND các huyện, thị xã, thành phố và các đơn vị có liên quan chịu trách nhiệm thi hành Quyết định này./.</w:t>
      </w:r>
    </w:p>
    <w:p>
      <w:r>
        <w:t>TM. ỦY BAN NHÂN DÂN</w:t>
      </w:r>
    </w:p>
    <w:p>
      <w:r>
        <w:t>KT. CHỦ TỊCH</w:t>
      </w:r>
    </w:p>
    <w:p>
      <w:r>
        <w:t>PHÓ CHỦ TỊCH</w:t>
      </w:r>
    </w:p>
    <w:p>
      <w:r>
        <w:t>Hoàng Nam</w:t>
      </w:r>
    </w:p>
    <w:p>
      <w:r>
        <w:t>Biểu số 01</w:t>
      </w:r>
    </w:p>
    <w:p>
      <w:r>
        <w:t>TỔNG HỢP KẾT QUẢ RÀ SOÁT HỘ NGHÈO, HỘ CẬN NGHÈO CUỐI NĂM 2023, TỈNH QUẢNG TRỊ</w:t>
      </w:r>
    </w:p>
    <w:p>
      <w:r>
        <w:t>(Kèm theo Quyết định số 14/QĐ-UBND ngày 05/01/2024 của UBND tỉnh Quảng Trị)</w:t>
      </w:r>
    </w:p>
    <w:p>
      <w:r>
        <w:t>TT</w:t>
      </w:r>
    </w:p>
    <w:p>
      <w:r>
        <w:t>Đơn vị</w:t>
      </w:r>
    </w:p>
    <w:p>
      <w:r>
        <w:t>Tổng dân cư cuối năm 2023</w:t>
      </w:r>
    </w:p>
    <w:p>
      <w:r>
        <w:t>Kết quả rà soát chính thức cuối năm 2023</w:t>
      </w:r>
    </w:p>
    <w:p>
      <w:r>
        <w:t>Nghèo đa chiều</w:t>
      </w:r>
    </w:p>
    <w:p>
      <w:r>
        <w:t>Hộ nghèo</w:t>
      </w:r>
    </w:p>
    <w:p>
      <w:r>
        <w:t>Hộ cận nghèo</w:t>
      </w:r>
    </w:p>
    <w:p>
      <w:r>
        <w:t>Số hộ</w:t>
      </w:r>
    </w:p>
    <w:p>
      <w:r>
        <w:t>Số khẩu</w:t>
      </w:r>
    </w:p>
    <w:p>
      <w:r>
        <w:t>Tổng số hộ</w:t>
      </w:r>
    </w:p>
    <w:p>
      <w:r>
        <w:t>Tỷ lệ (%)</w:t>
      </w:r>
    </w:p>
    <w:p>
      <w:r>
        <w:t>Số hộ</w:t>
      </w:r>
    </w:p>
    <w:p>
      <w:r>
        <w:t>Tỷ lệ (%)</w:t>
      </w:r>
    </w:p>
    <w:p>
      <w:r>
        <w:t>Số hộ</w:t>
      </w:r>
    </w:p>
    <w:p>
      <w:r>
        <w:t>Tỷ lệ (%)</w:t>
      </w:r>
    </w:p>
    <w:p>
      <w:r>
        <w:t>A</w:t>
      </w:r>
    </w:p>
    <w:p>
      <w:r>
        <w:t>B</w:t>
      </w:r>
    </w:p>
    <w:p>
      <w:r>
        <w:t>1</w:t>
      </w:r>
    </w:p>
    <w:p>
      <w:r>
        <w:t>2</w:t>
      </w:r>
    </w:p>
    <w:p>
      <w:r>
        <w:t>3=5+7</w:t>
      </w:r>
    </w:p>
    <w:p>
      <w:r>
        <w:t>4=3/1</w:t>
      </w:r>
    </w:p>
    <w:p>
      <w:r>
        <w:t>5</w:t>
      </w:r>
    </w:p>
    <w:p>
      <w:r>
        <w:t>6=5/1</w:t>
      </w:r>
    </w:p>
    <w:p>
      <w:r>
        <w:t>7</w:t>
      </w:r>
    </w:p>
    <w:p>
      <w:r>
        <w:t>8=7/1</w:t>
      </w:r>
    </w:p>
    <w:p>
      <w:r>
        <w:t>Chung toàn tỉnh</w:t>
      </w:r>
    </w:p>
    <w:p>
      <w:r>
        <w:t>182.127</w:t>
      </w:r>
    </w:p>
    <w:p>
      <w:r>
        <w:t>727.866</w:t>
      </w:r>
    </w:p>
    <w:p>
      <w:r>
        <w:t>23.967</w:t>
      </w:r>
    </w:p>
    <w:p>
      <w:r>
        <w:t>13,16</w:t>
      </w:r>
    </w:p>
    <w:p>
      <w:r>
        <w:t>14.040</w:t>
      </w:r>
    </w:p>
    <w:p>
      <w:r>
        <w:t>7,709</w:t>
      </w:r>
    </w:p>
    <w:p>
      <w:r>
        <w:t>9.927</w:t>
      </w:r>
    </w:p>
    <w:p>
      <w:r>
        <w:t>5,45</w:t>
      </w:r>
    </w:p>
    <w:p>
      <w:r>
        <w:t>1</w:t>
      </w:r>
    </w:p>
    <w:p>
      <w:r>
        <w:t>Thành phố Đông Hà</w:t>
      </w:r>
    </w:p>
    <w:p>
      <w:r>
        <w:t>24.748</w:t>
      </w:r>
    </w:p>
    <w:p>
      <w:r>
        <w:t>101.748</w:t>
      </w:r>
    </w:p>
    <w:p>
      <w:r>
        <w:t>1.657</w:t>
      </w:r>
    </w:p>
    <w:p>
      <w:r>
        <w:t>6,70</w:t>
      </w:r>
    </w:p>
    <w:p>
      <w:r>
        <w:t>364</w:t>
      </w:r>
    </w:p>
    <w:p>
      <w:r>
        <w:t>1,47</w:t>
      </w:r>
    </w:p>
    <w:p>
      <w:r>
        <w:t>1.293</w:t>
      </w:r>
    </w:p>
    <w:p>
      <w:r>
        <w:t>5,22</w:t>
      </w:r>
    </w:p>
    <w:p>
      <w:r>
        <w:t>2</w:t>
      </w:r>
    </w:p>
    <w:p>
      <w:r>
        <w:t>Thị xã Quảng Trị</w:t>
      </w:r>
    </w:p>
    <w:p>
      <w:r>
        <w:t>6.643</w:t>
      </w:r>
    </w:p>
    <w:p>
      <w:r>
        <w:t>24.734</w:t>
      </w:r>
    </w:p>
    <w:p>
      <w:r>
        <w:t>267</w:t>
      </w:r>
    </w:p>
    <w:p>
      <w:r>
        <w:t>4,02</w:t>
      </w:r>
    </w:p>
    <w:p>
      <w:r>
        <w:t>59</w:t>
      </w:r>
    </w:p>
    <w:p>
      <w:r>
        <w:t>0,89</w:t>
      </w:r>
    </w:p>
    <w:p>
      <w:r>
        <w:t>208</w:t>
      </w:r>
    </w:p>
    <w:p>
      <w:r>
        <w:t>3,13</w:t>
      </w:r>
    </w:p>
    <w:p>
      <w:r>
        <w:t>3</w:t>
      </w:r>
    </w:p>
    <w:p>
      <w:r>
        <w:t>Huyện Cam Lộ</w:t>
      </w:r>
    </w:p>
    <w:p>
      <w:r>
        <w:t>14.885</w:t>
      </w:r>
    </w:p>
    <w:p>
      <w:r>
        <w:t>55.382</w:t>
      </w:r>
    </w:p>
    <w:p>
      <w:r>
        <w:t>740</w:t>
      </w:r>
    </w:p>
    <w:p>
      <w:r>
        <w:t>4,97</w:t>
      </w:r>
    </w:p>
    <w:p>
      <w:r>
        <w:t>311</w:t>
      </w:r>
    </w:p>
    <w:p>
      <w:r>
        <w:t>2,09</w:t>
      </w:r>
    </w:p>
    <w:p>
      <w:r>
        <w:t>429</w:t>
      </w:r>
    </w:p>
    <w:p>
      <w:r>
        <w:t>2,88</w:t>
      </w:r>
    </w:p>
    <w:p>
      <w:r>
        <w:t>4</w:t>
      </w:r>
    </w:p>
    <w:p>
      <w:r>
        <w:t>Huyện Đakrông</w:t>
      </w:r>
    </w:p>
    <w:p>
      <w:r>
        <w:t>12.098</w:t>
      </w:r>
    </w:p>
    <w:p>
      <w:r>
        <w:t>49.919</w:t>
      </w:r>
    </w:p>
    <w:p>
      <w:r>
        <w:t>5.945</w:t>
      </w:r>
    </w:p>
    <w:p>
      <w:r>
        <w:t>49,14</w:t>
      </w:r>
    </w:p>
    <w:p>
      <w:r>
        <w:t>4.602</w:t>
      </w:r>
    </w:p>
    <w:p>
      <w:r>
        <w:t>38,04</w:t>
      </w:r>
    </w:p>
    <w:p>
      <w:r>
        <w:t>1.343</w:t>
      </w:r>
    </w:p>
    <w:p>
      <w:r>
        <w:t>11,10</w:t>
      </w:r>
    </w:p>
    <w:p>
      <w:r>
        <w:t>5</w:t>
      </w:r>
    </w:p>
    <w:p>
      <w:r>
        <w:t>Huyện Gio Linh</w:t>
      </w:r>
    </w:p>
    <w:p>
      <w:r>
        <w:t>22.189</w:t>
      </w:r>
    </w:p>
    <w:p>
      <w:r>
        <w:t>91.542</w:t>
      </w:r>
    </w:p>
    <w:p>
      <w:r>
        <w:t>2.450</w:t>
      </w:r>
    </w:p>
    <w:p>
      <w:r>
        <w:t>11,04</w:t>
      </w:r>
    </w:p>
    <w:p>
      <w:r>
        <w:t>1.187</w:t>
      </w:r>
    </w:p>
    <w:p>
      <w:r>
        <w:t>5,35</w:t>
      </w:r>
    </w:p>
    <w:p>
      <w:r>
        <w:t>1.263</w:t>
      </w:r>
    </w:p>
    <w:p>
      <w:r>
        <w:t>5,69</w:t>
      </w:r>
    </w:p>
    <w:p>
      <w:r>
        <w:t>6</w:t>
      </w:r>
    </w:p>
    <w:p>
      <w:r>
        <w:t>Huyện Hải Lăng</w:t>
      </w:r>
    </w:p>
    <w:p>
      <w:r>
        <w:t>24.999</w:t>
      </w:r>
    </w:p>
    <w:p>
      <w:r>
        <w:t>105.080</w:t>
      </w:r>
    </w:p>
    <w:p>
      <w:r>
        <w:t>2.141</w:t>
      </w:r>
    </w:p>
    <w:p>
      <w:r>
        <w:t>8,56</w:t>
      </w:r>
    </w:p>
    <w:p>
      <w:r>
        <w:t>936</w:t>
      </w:r>
    </w:p>
    <w:p>
      <w:r>
        <w:t>3,74</w:t>
      </w:r>
    </w:p>
    <w:p>
      <w:r>
        <w:t>1.205</w:t>
      </w:r>
    </w:p>
    <w:p>
      <w:r>
        <w:t>4,82</w:t>
      </w:r>
    </w:p>
    <w:p>
      <w:r>
        <w:t>7</w:t>
      </w:r>
    </w:p>
    <w:p>
      <w:r>
        <w:t>Huyện Hướng Hóa</w:t>
      </w:r>
    </w:p>
    <w:p>
      <w:r>
        <w:t>23.516</w:t>
      </w:r>
    </w:p>
    <w:p>
      <w:r>
        <w:t>102.679</w:t>
      </w:r>
    </w:p>
    <w:p>
      <w:r>
        <w:t>7.672</w:t>
      </w:r>
    </w:p>
    <w:p>
      <w:r>
        <w:t>32,62</w:t>
      </w:r>
    </w:p>
    <w:p>
      <w:r>
        <w:t>5.176</w:t>
      </w:r>
    </w:p>
    <w:p>
      <w:r>
        <w:t>22,01</w:t>
      </w:r>
    </w:p>
    <w:p>
      <w:r>
        <w:t>2.496</w:t>
      </w:r>
    </w:p>
    <w:p>
      <w:r>
        <w:t>10,61</w:t>
      </w:r>
    </w:p>
    <w:p>
      <w:r>
        <w:t>8</w:t>
      </w:r>
    </w:p>
    <w:p>
      <w:r>
        <w:t>Huyện Triệu Phong</w:t>
      </w:r>
    </w:p>
    <w:p>
      <w:r>
        <w:t>25.781</w:t>
      </w:r>
    </w:p>
    <w:p>
      <w:r>
        <w:t>97.113</w:t>
      </w:r>
    </w:p>
    <w:p>
      <w:r>
        <w:t>1.851</w:t>
      </w:r>
    </w:p>
    <w:p>
      <w:r>
        <w:t>7,18</w:t>
      </w:r>
    </w:p>
    <w:p>
      <w:r>
        <w:t>860</w:t>
      </w:r>
    </w:p>
    <w:p>
      <w:r>
        <w:t>3,34</w:t>
      </w:r>
    </w:p>
    <w:p>
      <w:r>
        <w:t>991</w:t>
      </w:r>
    </w:p>
    <w:p>
      <w:r>
        <w:t>3,84</w:t>
      </w:r>
    </w:p>
    <w:p>
      <w:r>
        <w:t>9</w:t>
      </w:r>
    </w:p>
    <w:p>
      <w:r>
        <w:t>Huyện Vĩnh Linh</w:t>
      </w:r>
    </w:p>
    <w:p>
      <w:r>
        <w:t>27.244</w:t>
      </w:r>
    </w:p>
    <w:p>
      <w:r>
        <w:t>99.577</w:t>
      </w:r>
    </w:p>
    <w:p>
      <w:r>
        <w:t>1.238</w:t>
      </w:r>
    </w:p>
    <w:p>
      <w:r>
        <w:t>4,54</w:t>
      </w:r>
    </w:p>
    <w:p>
      <w:r>
        <w:t>542</w:t>
      </w:r>
    </w:p>
    <w:p>
      <w:r>
        <w:t>1,99</w:t>
      </w:r>
    </w:p>
    <w:p>
      <w:r>
        <w:t>696</w:t>
      </w:r>
    </w:p>
    <w:p>
      <w:r>
        <w:t>2,55</w:t>
      </w:r>
    </w:p>
    <w:p>
      <w:r>
        <w:t>10</w:t>
      </w:r>
    </w:p>
    <w:p>
      <w:r>
        <w:t>Huyện đảo Cồn Cỏ</w:t>
      </w:r>
    </w:p>
    <w:p>
      <w:r>
        <w:t>24</w:t>
      </w:r>
    </w:p>
    <w:p>
      <w:r>
        <w:t>92</w:t>
      </w:r>
    </w:p>
    <w:p>
      <w:r>
        <w:t>6</w:t>
      </w:r>
    </w:p>
    <w:p>
      <w:r>
        <w:t>25,00</w:t>
      </w:r>
    </w:p>
    <w:p>
      <w:r>
        <w:t>3</w:t>
      </w:r>
    </w:p>
    <w:p>
      <w:r>
        <w:t>12,50</w:t>
      </w:r>
    </w:p>
    <w:p>
      <w:r>
        <w:t>3</w:t>
      </w:r>
    </w:p>
    <w:p>
      <w:r>
        <w:t>12,50</w:t>
      </w:r>
    </w:p>
    <w:p>
      <w:r>
        <w:t>I</w:t>
      </w:r>
    </w:p>
    <w:p>
      <w:r>
        <w:t>Khu vực thành thị</w:t>
      </w:r>
    </w:p>
    <w:p>
      <w:r>
        <w:t>54.910</w:t>
      </w:r>
    </w:p>
    <w:p>
      <w:r>
        <w:t>220.019</w:t>
      </w:r>
    </w:p>
    <w:p>
      <w:r>
        <w:t>3.799</w:t>
      </w:r>
    </w:p>
    <w:p>
      <w:r>
        <w:t>6,92</w:t>
      </w:r>
    </w:p>
    <w:p>
      <w:r>
        <w:t>1.333</w:t>
      </w:r>
    </w:p>
    <w:p>
      <w:r>
        <w:t>2,43</w:t>
      </w:r>
    </w:p>
    <w:p>
      <w:r>
        <w:t>2.466</w:t>
      </w:r>
    </w:p>
    <w:p>
      <w:r>
        <w:t>4,49</w:t>
      </w:r>
    </w:p>
    <w:p>
      <w:r>
        <w:t>1</w:t>
      </w:r>
    </w:p>
    <w:p>
      <w:r>
        <w:t>Thành phố Đông Hà</w:t>
      </w:r>
    </w:p>
    <w:p>
      <w:r>
        <w:t>24.748</w:t>
      </w:r>
    </w:p>
    <w:p>
      <w:r>
        <w:t>101.748</w:t>
      </w:r>
    </w:p>
    <w:p>
      <w:r>
        <w:t>1.657</w:t>
      </w:r>
    </w:p>
    <w:p>
      <w:r>
        <w:t>6,70</w:t>
      </w:r>
    </w:p>
    <w:p>
      <w:r>
        <w:t>364</w:t>
      </w:r>
    </w:p>
    <w:p>
      <w:r>
        <w:t>1,47</w:t>
      </w:r>
    </w:p>
    <w:p>
      <w:r>
        <w:t>1.293</w:t>
      </w:r>
    </w:p>
    <w:p>
      <w:r>
        <w:t>5,22</w:t>
      </w:r>
    </w:p>
    <w:p>
      <w:r>
        <w:t>2</w:t>
      </w:r>
    </w:p>
    <w:p>
      <w:r>
        <w:t>Thị xã Quảng Trị</w:t>
      </w:r>
    </w:p>
    <w:p>
      <w:r>
        <w:t>5.407</w:t>
      </w:r>
    </w:p>
    <w:p>
      <w:r>
        <w:t>20.513</w:t>
      </w:r>
    </w:p>
    <w:p>
      <w:r>
        <w:t>212</w:t>
      </w:r>
    </w:p>
    <w:p>
      <w:r>
        <w:t>3,92</w:t>
      </w:r>
    </w:p>
    <w:p>
      <w:r>
        <w:t>44</w:t>
      </w:r>
    </w:p>
    <w:p>
      <w:r>
        <w:t>0,81</w:t>
      </w:r>
    </w:p>
    <w:p>
      <w:r>
        <w:t>168</w:t>
      </w:r>
    </w:p>
    <w:p>
      <w:r>
        <w:t>3,11</w:t>
      </w:r>
    </w:p>
    <w:p>
      <w:r>
        <w:t>3</w:t>
      </w:r>
    </w:p>
    <w:p>
      <w:r>
        <w:t>Huyện Cam Lộ</w:t>
      </w:r>
    </w:p>
    <w:p>
      <w:r>
        <w:t>2.066</w:t>
      </w:r>
    </w:p>
    <w:p>
      <w:r>
        <w:t>7.985</w:t>
      </w:r>
    </w:p>
    <w:p>
      <w:r>
        <w:t>103</w:t>
      </w:r>
    </w:p>
    <w:p>
      <w:r>
        <w:t>4,99</w:t>
      </w:r>
    </w:p>
    <w:p>
      <w:r>
        <w:t>32</w:t>
      </w:r>
    </w:p>
    <w:p>
      <w:r>
        <w:t>1,55</w:t>
      </w:r>
    </w:p>
    <w:p>
      <w:r>
        <w:t>71</w:t>
      </w:r>
    </w:p>
    <w:p>
      <w:r>
        <w:t>3,44</w:t>
      </w:r>
    </w:p>
    <w:p>
      <w:r>
        <w:t>4</w:t>
      </w:r>
    </w:p>
    <w:p>
      <w:r>
        <w:t>Huyện Đakrông</w:t>
      </w:r>
    </w:p>
    <w:p>
      <w:r>
        <w:t>1.293</w:t>
      </w:r>
    </w:p>
    <w:p>
      <w:r>
        <w:t>5.032</w:t>
      </w:r>
    </w:p>
    <w:p>
      <w:r>
        <w:t>448</w:t>
      </w:r>
    </w:p>
    <w:p>
      <w:r>
        <w:t>34,65</w:t>
      </w:r>
    </w:p>
    <w:p>
      <w:r>
        <w:t>308</w:t>
      </w:r>
    </w:p>
    <w:p>
      <w:r>
        <w:t>23,82</w:t>
      </w:r>
    </w:p>
    <w:p>
      <w:r>
        <w:t>140</w:t>
      </w:r>
    </w:p>
    <w:p>
      <w:r>
        <w:t>10,83</w:t>
      </w:r>
    </w:p>
    <w:p>
      <w:r>
        <w:t>5</w:t>
      </w:r>
    </w:p>
    <w:p>
      <w:r>
        <w:t>Huyện Gio Linh</w:t>
      </w:r>
    </w:p>
    <w:p>
      <w:r>
        <w:t>3.568</w:t>
      </w:r>
    </w:p>
    <w:p>
      <w:r>
        <w:t>14.200</w:t>
      </w:r>
    </w:p>
    <w:p>
      <w:r>
        <w:t>293</w:t>
      </w:r>
    </w:p>
    <w:p>
      <w:r>
        <w:t>8,21</w:t>
      </w:r>
    </w:p>
    <w:p>
      <w:r>
        <w:t>125</w:t>
      </w:r>
    </w:p>
    <w:p>
      <w:r>
        <w:t>3,50</w:t>
      </w:r>
    </w:p>
    <w:p>
      <w:r>
        <w:t>168</w:t>
      </w:r>
    </w:p>
    <w:p>
      <w:r>
        <w:t>4,71</w:t>
      </w:r>
    </w:p>
    <w:p>
      <w:r>
        <w:t>6</w:t>
      </w:r>
    </w:p>
    <w:p>
      <w:r>
        <w:t>Huyện Hải Lăng</w:t>
      </w:r>
    </w:p>
    <w:p>
      <w:r>
        <w:t>2.680</w:t>
      </w:r>
    </w:p>
    <w:p>
      <w:r>
        <w:t>11.037</w:t>
      </w:r>
    </w:p>
    <w:p>
      <w:r>
        <w:t>157</w:t>
      </w:r>
    </w:p>
    <w:p>
      <w:r>
        <w:t>5,86</w:t>
      </w:r>
    </w:p>
    <w:p>
      <w:r>
        <w:t>65</w:t>
      </w:r>
    </w:p>
    <w:p>
      <w:r>
        <w:t>2,43</w:t>
      </w:r>
    </w:p>
    <w:p>
      <w:r>
        <w:t>92</w:t>
      </w:r>
    </w:p>
    <w:p>
      <w:r>
        <w:t>3,43</w:t>
      </w:r>
    </w:p>
    <w:p>
      <w:r>
        <w:t>7</w:t>
      </w:r>
    </w:p>
    <w:p>
      <w:r>
        <w:t>Huyện Hướng Hóa</w:t>
      </w:r>
    </w:p>
    <w:p>
      <w:r>
        <w:t>6.455</w:t>
      </w:r>
    </w:p>
    <w:p>
      <w:r>
        <w:t>27.457</w:t>
      </w:r>
    </w:p>
    <w:p>
      <w:r>
        <w:t>600</w:t>
      </w:r>
    </w:p>
    <w:p>
      <w:r>
        <w:t>9,30</w:t>
      </w:r>
    </w:p>
    <w:p>
      <w:r>
        <w:t>272</w:t>
      </w:r>
    </w:p>
    <w:p>
      <w:r>
        <w:t>4,21</w:t>
      </w:r>
    </w:p>
    <w:p>
      <w:r>
        <w:t>328</w:t>
      </w:r>
    </w:p>
    <w:p>
      <w:r>
        <w:t>5,08</w:t>
      </w:r>
    </w:p>
    <w:p>
      <w:r>
        <w:t>8</w:t>
      </w:r>
    </w:p>
    <w:p>
      <w:r>
        <w:t>Huyện Triệu Phong</w:t>
      </w:r>
    </w:p>
    <w:p>
      <w:r>
        <w:t>1.161</w:t>
      </w:r>
    </w:p>
    <w:p>
      <w:r>
        <w:t>4.818</w:t>
      </w:r>
    </w:p>
    <w:p>
      <w:r>
        <w:t>40</w:t>
      </w:r>
    </w:p>
    <w:p>
      <w:r>
        <w:t>3,45</w:t>
      </w:r>
    </w:p>
    <w:p>
      <w:r>
        <w:t>19</w:t>
      </w:r>
    </w:p>
    <w:p>
      <w:r>
        <w:t>1,64</w:t>
      </w:r>
    </w:p>
    <w:p>
      <w:r>
        <w:t>21</w:t>
      </w:r>
    </w:p>
    <w:p>
      <w:r>
        <w:t>1,81</w:t>
      </w:r>
    </w:p>
    <w:p>
      <w:r>
        <w:t>9</w:t>
      </w:r>
    </w:p>
    <w:p>
      <w:r>
        <w:t>Huyện Vĩnh Linh</w:t>
      </w:r>
    </w:p>
    <w:p>
      <w:r>
        <w:t>7.532</w:t>
      </w:r>
    </w:p>
    <w:p>
      <w:r>
        <w:t>27.229</w:t>
      </w:r>
    </w:p>
    <w:p>
      <w:r>
        <w:t>289</w:t>
      </w:r>
    </w:p>
    <w:p>
      <w:r>
        <w:t>3,84</w:t>
      </w:r>
    </w:p>
    <w:p>
      <w:r>
        <w:t>104</w:t>
      </w:r>
    </w:p>
    <w:p>
      <w:r>
        <w:t>1,38</w:t>
      </w:r>
    </w:p>
    <w:p>
      <w:r>
        <w:t>185</w:t>
      </w:r>
    </w:p>
    <w:p>
      <w:r>
        <w:t>2,46</w:t>
      </w:r>
    </w:p>
    <w:p>
      <w:r>
        <w:t>II</w:t>
      </w:r>
    </w:p>
    <w:p>
      <w:r>
        <w:t>Khu vực nông thôn</w:t>
      </w:r>
    </w:p>
    <w:p>
      <w:r>
        <w:t>127.217</w:t>
      </w:r>
    </w:p>
    <w:p>
      <w:r>
        <w:t>507.847</w:t>
      </w:r>
    </w:p>
    <w:p>
      <w:r>
        <w:t>20.168</w:t>
      </w:r>
    </w:p>
    <w:p>
      <w:r>
        <w:t>15,85</w:t>
      </w:r>
    </w:p>
    <w:p>
      <w:r>
        <w:t>12.707</w:t>
      </w:r>
    </w:p>
    <w:p>
      <w:r>
        <w:t>9,99</w:t>
      </w:r>
    </w:p>
    <w:p>
      <w:r>
        <w:t>7.461</w:t>
      </w:r>
    </w:p>
    <w:p>
      <w:r>
        <w:t>5,86</w:t>
      </w:r>
    </w:p>
    <w:p>
      <w:r>
        <w:t>1</w:t>
      </w:r>
    </w:p>
    <w:p>
      <w:r>
        <w:t>Thị xã Quảng Trị</w:t>
      </w:r>
    </w:p>
    <w:p>
      <w:r>
        <w:t>1.236</w:t>
      </w:r>
    </w:p>
    <w:p>
      <w:r>
        <w:t>4.221</w:t>
      </w:r>
    </w:p>
    <w:p>
      <w:r>
        <w:t>55</w:t>
      </w:r>
    </w:p>
    <w:p>
      <w:r>
        <w:t>4,45</w:t>
      </w:r>
    </w:p>
    <w:p>
      <w:r>
        <w:t>15</w:t>
      </w:r>
    </w:p>
    <w:p>
      <w:r>
        <w:t>1,21</w:t>
      </w:r>
    </w:p>
    <w:p>
      <w:r>
        <w:t>40</w:t>
      </w:r>
    </w:p>
    <w:p>
      <w:r>
        <w:t>3,24</w:t>
      </w:r>
    </w:p>
    <w:p>
      <w:r>
        <w:t>2</w:t>
      </w:r>
    </w:p>
    <w:p>
      <w:r>
        <w:t>Huyện Cam Lộ</w:t>
      </w:r>
    </w:p>
    <w:p>
      <w:r>
        <w:t>12.819</w:t>
      </w:r>
    </w:p>
    <w:p>
      <w:r>
        <w:t>47.397</w:t>
      </w:r>
    </w:p>
    <w:p>
      <w:r>
        <w:t>637</w:t>
      </w:r>
    </w:p>
    <w:p>
      <w:r>
        <w:t>4,97</w:t>
      </w:r>
    </w:p>
    <w:p>
      <w:r>
        <w:t>279</w:t>
      </w:r>
    </w:p>
    <w:p>
      <w:r>
        <w:t>2,18</w:t>
      </w:r>
    </w:p>
    <w:p>
      <w:r>
        <w:t>358</w:t>
      </w:r>
    </w:p>
    <w:p>
      <w:r>
        <w:t>2,79</w:t>
      </w:r>
    </w:p>
    <w:p>
      <w:r>
        <w:t>3</w:t>
      </w:r>
    </w:p>
    <w:p>
      <w:r>
        <w:t>Huyện Đakrông</w:t>
      </w:r>
    </w:p>
    <w:p>
      <w:r>
        <w:t>10.805</w:t>
      </w:r>
    </w:p>
    <w:p>
      <w:r>
        <w:t>44.887</w:t>
      </w:r>
    </w:p>
    <w:p>
      <w:r>
        <w:t>5.497</w:t>
      </w:r>
    </w:p>
    <w:p>
      <w:r>
        <w:t>50,87</w:t>
      </w:r>
    </w:p>
    <w:p>
      <w:r>
        <w:t>4.294</w:t>
      </w:r>
    </w:p>
    <w:p>
      <w:r>
        <w:t>39,74</w:t>
      </w:r>
    </w:p>
    <w:p>
      <w:r>
        <w:t>1.203</w:t>
      </w:r>
    </w:p>
    <w:p>
      <w:r>
        <w:t>11,13</w:t>
      </w:r>
    </w:p>
    <w:p>
      <w:r>
        <w:t>4</w:t>
      </w:r>
    </w:p>
    <w:p>
      <w:r>
        <w:t>Huyện Gio Linh</w:t>
      </w:r>
    </w:p>
    <w:p>
      <w:r>
        <w:t>18.621</w:t>
      </w:r>
    </w:p>
    <w:p>
      <w:r>
        <w:t>77.342</w:t>
      </w:r>
    </w:p>
    <w:p>
      <w:r>
        <w:t>2.157</w:t>
      </w:r>
    </w:p>
    <w:p>
      <w:r>
        <w:t>11,58</w:t>
      </w:r>
    </w:p>
    <w:p>
      <w:r>
        <w:t>1.062</w:t>
      </w:r>
    </w:p>
    <w:p>
      <w:r>
        <w:t>5,70</w:t>
      </w:r>
    </w:p>
    <w:p>
      <w:r>
        <w:t>1.095</w:t>
      </w:r>
    </w:p>
    <w:p>
      <w:r>
        <w:t>5,88</w:t>
      </w:r>
    </w:p>
    <w:p>
      <w:r>
        <w:t>5</w:t>
      </w:r>
    </w:p>
    <w:p>
      <w:r>
        <w:t>Huyện Hải Lăng</w:t>
      </w:r>
    </w:p>
    <w:p>
      <w:r>
        <w:t>22.319</w:t>
      </w:r>
    </w:p>
    <w:p>
      <w:r>
        <w:t>94.043</w:t>
      </w:r>
    </w:p>
    <w:p>
      <w:r>
        <w:t>1.984</w:t>
      </w:r>
    </w:p>
    <w:p>
      <w:r>
        <w:t>8,89</w:t>
      </w:r>
    </w:p>
    <w:p>
      <w:r>
        <w:t>871</w:t>
      </w:r>
    </w:p>
    <w:p>
      <w:r>
        <w:t>3,90</w:t>
      </w:r>
    </w:p>
    <w:p>
      <w:r>
        <w:t>1.113</w:t>
      </w:r>
    </w:p>
    <w:p>
      <w:r>
        <w:t>4,99</w:t>
      </w:r>
    </w:p>
    <w:p>
      <w:r>
        <w:t>6</w:t>
      </w:r>
    </w:p>
    <w:p>
      <w:r>
        <w:t>Huyện Hướng Hóa</w:t>
      </w:r>
    </w:p>
    <w:p>
      <w:r>
        <w:t>17.061</w:t>
      </w:r>
    </w:p>
    <w:p>
      <w:r>
        <w:t>75.222</w:t>
      </w:r>
    </w:p>
    <w:p>
      <w:r>
        <w:t>7.072</w:t>
      </w:r>
    </w:p>
    <w:p>
      <w:r>
        <w:t>41,45</w:t>
      </w:r>
    </w:p>
    <w:p>
      <w:r>
        <w:t>4.904</w:t>
      </w:r>
    </w:p>
    <w:p>
      <w:r>
        <w:t>28,74</w:t>
      </w:r>
    </w:p>
    <w:p>
      <w:r>
        <w:t>2.168</w:t>
      </w:r>
    </w:p>
    <w:p>
      <w:r>
        <w:t>12,71</w:t>
      </w:r>
    </w:p>
    <w:p>
      <w:r>
        <w:t>7</w:t>
      </w:r>
    </w:p>
    <w:p>
      <w:r>
        <w:t>Huyện Triệu Phong</w:t>
      </w:r>
    </w:p>
    <w:p>
      <w:r>
        <w:t>24.620</w:t>
      </w:r>
    </w:p>
    <w:p>
      <w:r>
        <w:t>92.295</w:t>
      </w:r>
    </w:p>
    <w:p>
      <w:r>
        <w:t>1.811</w:t>
      </w:r>
    </w:p>
    <w:p>
      <w:r>
        <w:t>7,36</w:t>
      </w:r>
    </w:p>
    <w:p>
      <w:r>
        <w:t>841</w:t>
      </w:r>
    </w:p>
    <w:p>
      <w:r>
        <w:t>3,42</w:t>
      </w:r>
    </w:p>
    <w:p>
      <w:r>
        <w:t>970</w:t>
      </w:r>
    </w:p>
    <w:p>
      <w:r>
        <w:t>3,94</w:t>
      </w:r>
    </w:p>
    <w:p>
      <w:r>
        <w:t>8</w:t>
      </w:r>
    </w:p>
    <w:p>
      <w:r>
        <w:t>Huyện Vĩnh Linh</w:t>
      </w:r>
    </w:p>
    <w:p>
      <w:r>
        <w:t>19.712</w:t>
      </w:r>
    </w:p>
    <w:p>
      <w:r>
        <w:t>72.348</w:t>
      </w:r>
    </w:p>
    <w:p>
      <w:r>
        <w:t>949</w:t>
      </w:r>
    </w:p>
    <w:p>
      <w:r>
        <w:t>4,81</w:t>
      </w:r>
    </w:p>
    <w:p>
      <w:r>
        <w:t>438</w:t>
      </w:r>
    </w:p>
    <w:p>
      <w:r>
        <w:t>2,22</w:t>
      </w:r>
    </w:p>
    <w:p>
      <w:r>
        <w:t>511</w:t>
      </w:r>
    </w:p>
    <w:p>
      <w:r>
        <w:t>2,59</w:t>
      </w:r>
    </w:p>
    <w:p>
      <w:r>
        <w:t>9</w:t>
      </w:r>
    </w:p>
    <w:p>
      <w:r>
        <w:t>Huyện đảo Cồn Cỏ</w:t>
      </w:r>
    </w:p>
    <w:p>
      <w:r>
        <w:t>24</w:t>
      </w:r>
    </w:p>
    <w:p>
      <w:r>
        <w:t>92</w:t>
      </w:r>
    </w:p>
    <w:p>
      <w:r>
        <w:t>6</w:t>
      </w:r>
    </w:p>
    <w:p>
      <w:r>
        <w:t>25,00</w:t>
      </w:r>
    </w:p>
    <w:p>
      <w:r>
        <w:t>3</w:t>
      </w:r>
    </w:p>
    <w:p>
      <w:r>
        <w:t>12,50</w:t>
      </w:r>
    </w:p>
    <w:p>
      <w:r>
        <w:t>3</w:t>
      </w:r>
    </w:p>
    <w:p>
      <w:r>
        <w:t>12,50</w:t>
      </w:r>
    </w:p>
    <w:p>
      <w:r>
        <w:t>Biểu số 02</w:t>
      </w:r>
    </w:p>
    <w:p>
      <w:r>
        <w:t>TỔNG HỢP DIỄN BIẾN HỘ NGHÈO TRONG NĂM 2023, TỈNH QUẢNG TRỊ</w:t>
      </w:r>
    </w:p>
    <w:p>
      <w:r>
        <w:t>(Kèm theo Quyết định số 14/QĐ-UBND ngày 05/01/2024 của UBND tỉnh Quảng Trị)</w:t>
      </w:r>
    </w:p>
    <w:p>
      <w:r>
        <w:t>TT</w:t>
      </w:r>
    </w:p>
    <w:p>
      <w:r>
        <w:t>Đơn vị</w:t>
      </w:r>
    </w:p>
    <w:p>
      <w:r>
        <w:t>Phân tổ</w:t>
      </w:r>
    </w:p>
    <w:p>
      <w:r>
        <w:t>Tổng số hộ nghèo đầu năm   2023</w:t>
      </w:r>
    </w:p>
    <w:p>
      <w:r>
        <w:t>Diễn biến giảm hộ nghèo</w:t>
      </w:r>
    </w:p>
    <w:p>
      <w:r>
        <w:t>Diễn biến tăng hộ nghèo</w:t>
      </w:r>
    </w:p>
    <w:p>
      <w:r>
        <w:t>Tổng số hộ nghèo cuối năm   2023</w:t>
      </w:r>
    </w:p>
    <w:p>
      <w:r>
        <w:t>Số hộ thoát nghèo</w:t>
      </w:r>
    </w:p>
    <w:p>
      <w:r>
        <w:t>Nguyên nhân: thay đổi nhân khẩu, chết, chuyển đi, nhập hộ…</w:t>
      </w:r>
    </w:p>
    <w:p>
      <w:r>
        <w:t>Số hộ cận nghèo trở thành hộ nghèo</w:t>
      </w:r>
    </w:p>
    <w:p>
      <w:r>
        <w:t>Số hộ ngoài danh sách HN, CN gặp khó khăn đột xuất trong năm</w:t>
      </w:r>
    </w:p>
    <w:p>
      <w:r>
        <w:t>Nguyên nhân: thay đổi nhân khẩu, chuyển đến, tách hộ…</w:t>
      </w:r>
    </w:p>
    <w:p>
      <w:r>
        <w:t>Trở thành hộ CN</w:t>
      </w:r>
    </w:p>
    <w:p>
      <w:r>
        <w:t>Vượt chuẩn CN</w:t>
      </w:r>
    </w:p>
    <w:p>
      <w:r>
        <w:t>Tái nghèo</w:t>
      </w:r>
    </w:p>
    <w:p>
      <w:r>
        <w:t>Phát sinh mới</w:t>
      </w:r>
    </w:p>
    <w:p>
      <w:r>
        <w:t>A</w:t>
      </w:r>
    </w:p>
    <w:p>
      <w:r>
        <w:t>B</w:t>
      </w:r>
    </w:p>
    <w:p>
      <w:r>
        <w:t>C</w:t>
      </w:r>
    </w:p>
    <w:p>
      <w:r>
        <w:t>1</w:t>
      </w:r>
    </w:p>
    <w:p>
      <w:r>
        <w:t>2</w:t>
      </w:r>
    </w:p>
    <w:p>
      <w:r>
        <w:t>3</w:t>
      </w:r>
    </w:p>
    <w:p>
      <w:r>
        <w:t>4</w:t>
      </w:r>
    </w:p>
    <w:p>
      <w:r>
        <w:t>5</w:t>
      </w:r>
    </w:p>
    <w:p>
      <w:r>
        <w:t>6</w:t>
      </w:r>
    </w:p>
    <w:p>
      <w:r>
        <w:t>7</w:t>
      </w:r>
    </w:p>
    <w:p>
      <w:r>
        <w:t>8</w:t>
      </w:r>
    </w:p>
    <w:p>
      <w:r>
        <w:t>9</w:t>
      </w:r>
    </w:p>
    <w:p>
      <w:r>
        <w:t>CHUNG TOÀN TỈNH</w:t>
      </w:r>
    </w:p>
    <w:p>
      <w:r>
        <w:t>Hộ</w:t>
      </w:r>
    </w:p>
    <w:p>
      <w:r>
        <w:t>16.512</w:t>
      </w:r>
    </w:p>
    <w:p>
      <w:r>
        <w:t>1.685</w:t>
      </w:r>
    </w:p>
    <w:p>
      <w:r>
        <w:t>1.118</w:t>
      </w:r>
    </w:p>
    <w:p>
      <w:r>
        <w:t>135</w:t>
      </w:r>
    </w:p>
    <w:p>
      <w:r>
        <w:t>125</w:t>
      </w:r>
    </w:p>
    <w:p>
      <w:r>
        <w:t>13</w:t>
      </w:r>
    </w:p>
    <w:p>
      <w:r>
        <w:t>312</w:t>
      </w:r>
    </w:p>
    <w:p>
      <w:r>
        <w:t>16</w:t>
      </w:r>
    </w:p>
    <w:p>
      <w:r>
        <w:t>14.040</w:t>
      </w:r>
    </w:p>
    <w:p>
      <w:r>
        <w:t>Nhân khẩu</w:t>
      </w:r>
    </w:p>
    <w:p>
      <w:r>
        <w:t>69.804</w:t>
      </w:r>
    </w:p>
    <w:p>
      <w:r>
        <w:t>7.270</w:t>
      </w:r>
    </w:p>
    <w:p>
      <w:r>
        <w:t>4.234</w:t>
      </w:r>
    </w:p>
    <w:p>
      <w:r>
        <w:t>628</w:t>
      </w:r>
    </w:p>
    <w:p>
      <w:r>
        <w:t>428</w:t>
      </w:r>
    </w:p>
    <w:p>
      <w:r>
        <w:t>36</w:t>
      </w:r>
    </w:p>
    <w:p>
      <w:r>
        <w:t>1.070</w:t>
      </w:r>
    </w:p>
    <w:p>
      <w:r>
        <w:t>614</w:t>
      </w:r>
    </w:p>
    <w:p>
      <w:r>
        <w:t>59.820</w:t>
      </w:r>
    </w:p>
    <w:p>
      <w:r>
        <w:t>1</w:t>
      </w:r>
    </w:p>
    <w:p>
      <w:r>
        <w:t>Thành phố Đông Hà</w:t>
      </w:r>
    </w:p>
    <w:p>
      <w:r>
        <w:t>Hộ</w:t>
      </w:r>
    </w:p>
    <w:p>
      <w:r>
        <w:t>422</w:t>
      </w:r>
    </w:p>
    <w:p>
      <w:r>
        <w:t>53</w:t>
      </w:r>
    </w:p>
    <w:p>
      <w:r>
        <w:t>9</w:t>
      </w:r>
    </w:p>
    <w:p>
      <w:r>
        <w:t>10</w:t>
      </w:r>
    </w:p>
    <w:p>
      <w:r>
        <w:t>5</w:t>
      </w:r>
    </w:p>
    <w:p>
      <w:r>
        <w:t>1</w:t>
      </w:r>
    </w:p>
    <w:p>
      <w:r>
        <w:t>8</w:t>
      </w:r>
    </w:p>
    <w:p>
      <w:r>
        <w:t>0</w:t>
      </w:r>
    </w:p>
    <w:p>
      <w:r>
        <w:t>364</w:t>
      </w:r>
    </w:p>
    <w:p>
      <w:r>
        <w:t>Nhân khẩu</w:t>
      </w:r>
    </w:p>
    <w:p>
      <w:r>
        <w:t>1.430</w:t>
      </w:r>
    </w:p>
    <w:p>
      <w:r>
        <w:t>214</w:t>
      </w:r>
    </w:p>
    <w:p>
      <w:r>
        <w:t>33</w:t>
      </w:r>
    </w:p>
    <w:p>
      <w:r>
        <w:t>50</w:t>
      </w:r>
    </w:p>
    <w:p>
      <w:r>
        <w:t>18</w:t>
      </w:r>
    </w:p>
    <w:p>
      <w:r>
        <w:t>7</w:t>
      </w:r>
    </w:p>
    <w:p>
      <w:r>
        <w:t>30</w:t>
      </w:r>
    </w:p>
    <w:p>
      <w:r>
        <w:t>13</w:t>
      </w:r>
    </w:p>
    <w:p>
      <w:r>
        <w:t>1.201</w:t>
      </w:r>
    </w:p>
    <w:p>
      <w:r>
        <w:t>2</w:t>
      </w:r>
    </w:p>
    <w:p>
      <w:r>
        <w:t>Thị xã Quảng Trị</w:t>
      </w:r>
    </w:p>
    <w:p>
      <w:r>
        <w:t>Hộ</w:t>
      </w:r>
    </w:p>
    <w:p>
      <w:r>
        <w:t>76</w:t>
      </w:r>
    </w:p>
    <w:p>
      <w:r>
        <w:t>17</w:t>
      </w:r>
    </w:p>
    <w:p>
      <w:r>
        <w:t>0</w:t>
      </w:r>
    </w:p>
    <w:p>
      <w:r>
        <w:t>0</w:t>
      </w:r>
    </w:p>
    <w:p>
      <w:r>
        <w:t>0</w:t>
      </w:r>
    </w:p>
    <w:p>
      <w:r>
        <w:t>0</w:t>
      </w:r>
    </w:p>
    <w:p>
      <w:r>
        <w:t>0</w:t>
      </w:r>
    </w:p>
    <w:p>
      <w:r>
        <w:t>0</w:t>
      </w:r>
    </w:p>
    <w:p>
      <w:r>
        <w:t>59</w:t>
      </w:r>
    </w:p>
    <w:p>
      <w:r>
        <w:t>Nhân khẩu</w:t>
      </w:r>
    </w:p>
    <w:p>
      <w:r>
        <w:t>215</w:t>
      </w:r>
    </w:p>
    <w:p>
      <w:r>
        <w:t>47</w:t>
      </w:r>
    </w:p>
    <w:p>
      <w:r>
        <w:t>0</w:t>
      </w:r>
    </w:p>
    <w:p>
      <w:r>
        <w:t>4</w:t>
      </w:r>
    </w:p>
    <w:p>
      <w:r>
        <w:t>0</w:t>
      </w:r>
    </w:p>
    <w:p>
      <w:r>
        <w:t>0</w:t>
      </w:r>
    </w:p>
    <w:p>
      <w:r>
        <w:t>0</w:t>
      </w:r>
    </w:p>
    <w:p>
      <w:r>
        <w:t>0</w:t>
      </w:r>
    </w:p>
    <w:p>
      <w:r>
        <w:t>164</w:t>
      </w:r>
    </w:p>
    <w:p>
      <w:r>
        <w:t>3</w:t>
      </w:r>
    </w:p>
    <w:p>
      <w:r>
        <w:t>Huyện Cam Lộ</w:t>
      </w:r>
    </w:p>
    <w:p>
      <w:r>
        <w:t>Hộ</w:t>
      </w:r>
    </w:p>
    <w:p>
      <w:r>
        <w:t>395</w:t>
      </w:r>
    </w:p>
    <w:p>
      <w:r>
        <w:t>43</w:t>
      </w:r>
    </w:p>
    <w:p>
      <w:r>
        <w:t>36</w:t>
      </w:r>
    </w:p>
    <w:p>
      <w:r>
        <w:t>18</w:t>
      </w:r>
    </w:p>
    <w:p>
      <w:r>
        <w:t>7</w:t>
      </w:r>
    </w:p>
    <w:p>
      <w:r>
        <w:t>0</w:t>
      </w:r>
    </w:p>
    <w:p>
      <w:r>
        <w:t>6</w:t>
      </w:r>
    </w:p>
    <w:p>
      <w:r>
        <w:t>0</w:t>
      </w:r>
    </w:p>
    <w:p>
      <w:r>
        <w:t>311</w:t>
      </w:r>
    </w:p>
    <w:p>
      <w:r>
        <w:t>Nhân khẩu</w:t>
      </w:r>
    </w:p>
    <w:p>
      <w:r>
        <w:t>949</w:t>
      </w:r>
    </w:p>
    <w:p>
      <w:r>
        <w:t>155</w:t>
      </w:r>
    </w:p>
    <w:p>
      <w:r>
        <w:t>82</w:t>
      </w:r>
    </w:p>
    <w:p>
      <w:r>
        <w:t>26</w:t>
      </w:r>
    </w:p>
    <w:p>
      <w:r>
        <w:t>19</w:t>
      </w:r>
    </w:p>
    <w:p>
      <w:r>
        <w:t>0</w:t>
      </w:r>
    </w:p>
    <w:p>
      <w:r>
        <w:t>15</w:t>
      </w:r>
    </w:p>
    <w:p>
      <w:r>
        <w:t>1</w:t>
      </w:r>
    </w:p>
    <w:p>
      <w:r>
        <w:t>721</w:t>
      </w:r>
    </w:p>
    <w:p>
      <w:r>
        <w:t>4</w:t>
      </w:r>
    </w:p>
    <w:p>
      <w:r>
        <w:t>Huyện ĐaKrông</w:t>
      </w:r>
    </w:p>
    <w:p>
      <w:r>
        <w:t>Hộ</w:t>
      </w:r>
    </w:p>
    <w:p>
      <w:r>
        <w:t>5.175</w:t>
      </w:r>
    </w:p>
    <w:p>
      <w:r>
        <w:t>353</w:t>
      </w:r>
    </w:p>
    <w:p>
      <w:r>
        <w:t>266</w:t>
      </w:r>
    </w:p>
    <w:p>
      <w:r>
        <w:t>7</w:t>
      </w:r>
    </w:p>
    <w:p>
      <w:r>
        <w:t>12</w:t>
      </w:r>
    </w:p>
    <w:p>
      <w:r>
        <w:t>0</w:t>
      </w:r>
    </w:p>
    <w:p>
      <w:r>
        <w:t>40</w:t>
      </w:r>
    </w:p>
    <w:p>
      <w:r>
        <w:t>1</w:t>
      </w:r>
    </w:p>
    <w:p>
      <w:r>
        <w:t>4.602</w:t>
      </w:r>
    </w:p>
    <w:p>
      <w:r>
        <w:t>Nhân khẩu</w:t>
      </w:r>
    </w:p>
    <w:p>
      <w:r>
        <w:t>24.411</w:t>
      </w:r>
    </w:p>
    <w:p>
      <w:r>
        <w:t>1.747</w:t>
      </w:r>
    </w:p>
    <w:p>
      <w:r>
        <w:t>1.102</w:t>
      </w:r>
    </w:p>
    <w:p>
      <w:r>
        <w:t>56</w:t>
      </w:r>
    </w:p>
    <w:p>
      <w:r>
        <w:t>53</w:t>
      </w:r>
    </w:p>
    <w:p>
      <w:r>
        <w:t>0</w:t>
      </w:r>
    </w:p>
    <w:p>
      <w:r>
        <w:t>168</w:t>
      </w:r>
    </w:p>
    <w:p>
      <w:r>
        <w:t>138</w:t>
      </w:r>
    </w:p>
    <w:p>
      <w:r>
        <w:t>21.865</w:t>
      </w:r>
    </w:p>
    <w:p>
      <w:r>
        <w:t>5</w:t>
      </w:r>
    </w:p>
    <w:p>
      <w:r>
        <w:t>Huyện Gio Linh</w:t>
      </w:r>
    </w:p>
    <w:p>
      <w:r>
        <w:t>Hộ</w:t>
      </w:r>
    </w:p>
    <w:p>
      <w:r>
        <w:t>1.456</w:t>
      </w:r>
    </w:p>
    <w:p>
      <w:r>
        <w:t>216</w:t>
      </w:r>
    </w:p>
    <w:p>
      <w:r>
        <w:t>108</w:t>
      </w:r>
    </w:p>
    <w:p>
      <w:r>
        <w:t>39</w:t>
      </w:r>
    </w:p>
    <w:p>
      <w:r>
        <w:t>21</w:t>
      </w:r>
    </w:p>
    <w:p>
      <w:r>
        <w:t>6</w:t>
      </w:r>
    </w:p>
    <w:p>
      <w:r>
        <w:t>61</w:t>
      </w:r>
    </w:p>
    <w:p>
      <w:r>
        <w:t>6</w:t>
      </w:r>
    </w:p>
    <w:p>
      <w:r>
        <w:t>1.187</w:t>
      </w:r>
    </w:p>
    <w:p>
      <w:r>
        <w:t>Nhân khẩu</w:t>
      </w:r>
    </w:p>
    <w:p>
      <w:r>
        <w:t>4.586</w:t>
      </w:r>
    </w:p>
    <w:p>
      <w:r>
        <w:t>808</w:t>
      </w:r>
    </w:p>
    <w:p>
      <w:r>
        <w:t>380</w:t>
      </w:r>
    </w:p>
    <w:p>
      <w:r>
        <w:t>86</w:t>
      </w:r>
    </w:p>
    <w:p>
      <w:r>
        <w:t>76</w:t>
      </w:r>
    </w:p>
    <w:p>
      <w:r>
        <w:t>15</w:t>
      </w:r>
    </w:p>
    <w:p>
      <w:r>
        <w:t>196</w:t>
      </w:r>
    </w:p>
    <w:p>
      <w:r>
        <w:t>37</w:t>
      </w:r>
    </w:p>
    <w:p>
      <w:r>
        <w:t>3.636</w:t>
      </w:r>
    </w:p>
    <w:p>
      <w:r>
        <w:t>6</w:t>
      </w:r>
    </w:p>
    <w:p>
      <w:r>
        <w:t>Huyện Hải Lăng</w:t>
      </w:r>
    </w:p>
    <w:p>
      <w:r>
        <w:t>Hộ</w:t>
      </w:r>
    </w:p>
    <w:p>
      <w:r>
        <w:t>1.102</w:t>
      </w:r>
    </w:p>
    <w:p>
      <w:r>
        <w:t>149</w:t>
      </w:r>
    </w:p>
    <w:p>
      <w:r>
        <w:t>56</w:t>
      </w:r>
    </w:p>
    <w:p>
      <w:r>
        <w:t>17</w:t>
      </w:r>
    </w:p>
    <w:p>
      <w:r>
        <w:t>20</w:t>
      </w:r>
    </w:p>
    <w:p>
      <w:r>
        <w:t>3</w:t>
      </w:r>
    </w:p>
    <w:p>
      <w:r>
        <w:t>32</w:t>
      </w:r>
    </w:p>
    <w:p>
      <w:r>
        <w:t>1</w:t>
      </w:r>
    </w:p>
    <w:p>
      <w:r>
        <w:t>936</w:t>
      </w:r>
    </w:p>
    <w:p>
      <w:r>
        <w:t>Nhân khẩu</w:t>
      </w:r>
    </w:p>
    <w:p>
      <w:r>
        <w:t>2.323</w:t>
      </w:r>
    </w:p>
    <w:p>
      <w:r>
        <w:t>404</w:t>
      </w:r>
    </w:p>
    <w:p>
      <w:r>
        <w:t>108</w:t>
      </w:r>
    </w:p>
    <w:p>
      <w:r>
        <w:t>37</w:t>
      </w:r>
    </w:p>
    <w:p>
      <w:r>
        <w:t>41</w:t>
      </w:r>
    </w:p>
    <w:p>
      <w:r>
        <w:t>9</w:t>
      </w:r>
    </w:p>
    <w:p>
      <w:r>
        <w:t>67</w:t>
      </w:r>
    </w:p>
    <w:p>
      <w:r>
        <w:t>3</w:t>
      </w:r>
    </w:p>
    <w:p>
      <w:r>
        <w:t>1.894</w:t>
      </w:r>
    </w:p>
    <w:p>
      <w:r>
        <w:t>7</w:t>
      </w:r>
    </w:p>
    <w:p>
      <w:r>
        <w:t>Huyện Hướng Hóa</w:t>
      </w:r>
    </w:p>
    <w:p>
      <w:r>
        <w:t>Hộ</w:t>
      </w:r>
    </w:p>
    <w:p>
      <w:r>
        <w:t>6.068</w:t>
      </w:r>
    </w:p>
    <w:p>
      <w:r>
        <w:t>636</w:t>
      </w:r>
    </w:p>
    <w:p>
      <w:r>
        <w:t>357</w:t>
      </w:r>
    </w:p>
    <w:p>
      <w:r>
        <w:t>10</w:t>
      </w:r>
    </w:p>
    <w:p>
      <w:r>
        <w:t>33</w:t>
      </w:r>
    </w:p>
    <w:p>
      <w:r>
        <w:t>0</w:t>
      </w:r>
    </w:p>
    <w:p>
      <w:r>
        <w:t>71</w:t>
      </w:r>
    </w:p>
    <w:p>
      <w:r>
        <w:t>7</w:t>
      </w:r>
    </w:p>
    <w:p>
      <w:r>
        <w:t>5.176</w:t>
      </w:r>
    </w:p>
    <w:p>
      <w:r>
        <w:t>Nhân khẩu</w:t>
      </w:r>
    </w:p>
    <w:p>
      <w:r>
        <w:t>31.162</w:t>
      </w:r>
    </w:p>
    <w:p>
      <w:r>
        <w:t>3.166</w:t>
      </w:r>
    </w:p>
    <w:p>
      <w:r>
        <w:t>1.674</w:t>
      </w:r>
    </w:p>
    <w:p>
      <w:r>
        <w:t>270</w:t>
      </w:r>
    </w:p>
    <w:p>
      <w:r>
        <w:t>148</w:t>
      </w:r>
    </w:p>
    <w:p>
      <w:r>
        <w:t>0</w:t>
      </w:r>
    </w:p>
    <w:p>
      <w:r>
        <w:t>292</w:t>
      </w:r>
    </w:p>
    <w:p>
      <w:r>
        <w:t>390</w:t>
      </w:r>
    </w:p>
    <w:p>
      <w:r>
        <w:t>26.882</w:t>
      </w:r>
    </w:p>
    <w:p>
      <w:r>
        <w:t>8</w:t>
      </w:r>
    </w:p>
    <w:p>
      <w:r>
        <w:t>Huyện Triệu Phong</w:t>
      </w:r>
    </w:p>
    <w:p>
      <w:r>
        <w:t>Hộ</w:t>
      </w:r>
    </w:p>
    <w:p>
      <w:r>
        <w:t>1.028</w:t>
      </w:r>
    </w:p>
    <w:p>
      <w:r>
        <w:t>125</w:t>
      </w:r>
    </w:p>
    <w:p>
      <w:r>
        <w:t>91</w:t>
      </w:r>
    </w:p>
    <w:p>
      <w:r>
        <w:t>22</w:t>
      </w:r>
    </w:p>
    <w:p>
      <w:r>
        <w:t>11</w:t>
      </w:r>
    </w:p>
    <w:p>
      <w:r>
        <w:t>1</w:t>
      </w:r>
    </w:p>
    <w:p>
      <w:r>
        <w:t>58</w:t>
      </w:r>
    </w:p>
    <w:p>
      <w:r>
        <w:t>0</w:t>
      </w:r>
    </w:p>
    <w:p>
      <w:r>
        <w:t>860</w:t>
      </w:r>
    </w:p>
    <w:p>
      <w:r>
        <w:t>Nhân khẩu</w:t>
      </w:r>
    </w:p>
    <w:p>
      <w:r>
        <w:t>2.398</w:t>
      </w:r>
    </w:p>
    <w:p>
      <w:r>
        <w:t>416</w:t>
      </w:r>
    </w:p>
    <w:p>
      <w:r>
        <w:t>217</w:t>
      </w:r>
    </w:p>
    <w:p>
      <w:r>
        <w:t>63</w:t>
      </w:r>
    </w:p>
    <w:p>
      <w:r>
        <w:t>28</w:t>
      </w:r>
    </w:p>
    <w:p>
      <w:r>
        <w:t>3</w:t>
      </w:r>
    </w:p>
    <w:p>
      <w:r>
        <w:t>189</w:t>
      </w:r>
    </w:p>
    <w:p>
      <w:r>
        <w:t>13</w:t>
      </w:r>
    </w:p>
    <w:p>
      <w:r>
        <w:t>1.935</w:t>
      </w:r>
    </w:p>
    <w:p>
      <w:r>
        <w:t>9</w:t>
      </w:r>
    </w:p>
    <w:p>
      <w:r>
        <w:t>Huyện Vĩnh Linh</w:t>
      </w:r>
    </w:p>
    <w:p>
      <w:r>
        <w:t>Hộ</w:t>
      </w:r>
    </w:p>
    <w:p>
      <w:r>
        <w:t>787</w:t>
      </w:r>
    </w:p>
    <w:p>
      <w:r>
        <w:t>93</w:t>
      </w:r>
    </w:p>
    <w:p>
      <w:r>
        <w:t>195</w:t>
      </w:r>
    </w:p>
    <w:p>
      <w:r>
        <w:t>12</w:t>
      </w:r>
    </w:p>
    <w:p>
      <w:r>
        <w:t>16</w:t>
      </w:r>
    </w:p>
    <w:p>
      <w:r>
        <w:t>2</w:t>
      </w:r>
    </w:p>
    <w:p>
      <w:r>
        <w:t>36</w:t>
      </w:r>
    </w:p>
    <w:p>
      <w:r>
        <w:t>1</w:t>
      </w:r>
    </w:p>
    <w:p>
      <w:r>
        <w:t>542</w:t>
      </w:r>
    </w:p>
    <w:p>
      <w:r>
        <w:t>Nhân khẩu</w:t>
      </w:r>
    </w:p>
    <w:p>
      <w:r>
        <w:t>2.318</w:t>
      </w:r>
    </w:p>
    <w:p>
      <w:r>
        <w:t>313</w:t>
      </w:r>
    </w:p>
    <w:p>
      <w:r>
        <w:t>638</w:t>
      </w:r>
    </w:p>
    <w:p>
      <w:r>
        <w:t>36</w:t>
      </w:r>
    </w:p>
    <w:p>
      <w:r>
        <w:t>45</w:t>
      </w:r>
    </w:p>
    <w:p>
      <w:r>
        <w:t>2</w:t>
      </w:r>
    </w:p>
    <w:p>
      <w:r>
        <w:t>113</w:t>
      </w:r>
    </w:p>
    <w:p>
      <w:r>
        <w:t>19</w:t>
      </w:r>
    </w:p>
    <w:p>
      <w:r>
        <w:t>1.510</w:t>
      </w:r>
    </w:p>
    <w:p>
      <w:r>
        <w:t>10</w:t>
      </w:r>
    </w:p>
    <w:p>
      <w:r>
        <w:t>Huyện đảo Cồn Cỏ</w:t>
      </w:r>
    </w:p>
    <w:p>
      <w:r>
        <w:t>Hộ</w:t>
      </w:r>
    </w:p>
    <w:p>
      <w:r>
        <w:t>3</w:t>
      </w:r>
    </w:p>
    <w:p>
      <w:r>
        <w:t>0</w:t>
      </w:r>
    </w:p>
    <w:p>
      <w:r>
        <w:t>0</w:t>
      </w:r>
    </w:p>
    <w:p>
      <w:r>
        <w:t>0</w:t>
      </w:r>
    </w:p>
    <w:p>
      <w:r>
        <w:t>0</w:t>
      </w:r>
    </w:p>
    <w:p>
      <w:r>
        <w:t>0</w:t>
      </w:r>
    </w:p>
    <w:p>
      <w:r>
        <w:t>0</w:t>
      </w:r>
    </w:p>
    <w:p>
      <w:r>
        <w:t>0</w:t>
      </w:r>
    </w:p>
    <w:p>
      <w:r>
        <w:t>3</w:t>
      </w:r>
    </w:p>
    <w:p>
      <w:r>
        <w:t>Nhân khẩu</w:t>
      </w:r>
    </w:p>
    <w:p>
      <w:r>
        <w:t>12</w:t>
      </w:r>
    </w:p>
    <w:p>
      <w:r>
        <w:t>0</w:t>
      </w:r>
    </w:p>
    <w:p>
      <w:r>
        <w:t>0</w:t>
      </w:r>
    </w:p>
    <w:p>
      <w:r>
        <w:t>0</w:t>
      </w:r>
    </w:p>
    <w:p>
      <w:r>
        <w:t>0</w:t>
      </w:r>
    </w:p>
    <w:p>
      <w:r>
        <w:t>0</w:t>
      </w:r>
    </w:p>
    <w:p>
      <w:r>
        <w:t>0</w:t>
      </w:r>
    </w:p>
    <w:p>
      <w:r>
        <w:t>0</w:t>
      </w:r>
    </w:p>
    <w:p>
      <w:r>
        <w:t>12</w:t>
      </w:r>
    </w:p>
    <w:p>
      <w:r>
        <w:t>KHU VỰC THÀNH THỊ</w:t>
      </w:r>
    </w:p>
    <w:p>
      <w:r>
        <w:t>Hộ</w:t>
      </w:r>
    </w:p>
    <w:p>
      <w:r>
        <w:t>1.505</w:t>
      </w:r>
    </w:p>
    <w:p>
      <w:r>
        <w:t>180</w:t>
      </w:r>
    </w:p>
    <w:p>
      <w:r>
        <w:t>58</w:t>
      </w:r>
    </w:p>
    <w:p>
      <w:r>
        <w:t>31</w:t>
      </w:r>
    </w:p>
    <w:p>
      <w:r>
        <w:t>10</w:t>
      </w:r>
    </w:p>
    <w:p>
      <w:r>
        <w:t>4</w:t>
      </w:r>
    </w:p>
    <w:p>
      <w:r>
        <w:t>39</w:t>
      </w:r>
    </w:p>
    <w:p>
      <w:r>
        <w:t>1</w:t>
      </w:r>
    </w:p>
    <w:p>
      <w:r>
        <w:t>1.290</w:t>
      </w:r>
    </w:p>
    <w:p>
      <w:r>
        <w:t>Nhân khẩu</w:t>
      </w:r>
    </w:p>
    <w:p>
      <w:r>
        <w:t>5.449</w:t>
      </w:r>
    </w:p>
    <w:p>
      <w:r>
        <w:t>691</w:t>
      </w:r>
    </w:p>
    <w:p>
      <w:r>
        <w:t>191</w:t>
      </w:r>
    </w:p>
    <w:p>
      <w:r>
        <w:t>125</w:t>
      </w:r>
    </w:p>
    <w:p>
      <w:r>
        <w:t>39</w:t>
      </w:r>
    </w:p>
    <w:p>
      <w:r>
        <w:t>18</w:t>
      </w:r>
    </w:p>
    <w:p>
      <w:r>
        <w:t>94</w:t>
      </w:r>
    </w:p>
    <w:p>
      <w:r>
        <w:t>48</w:t>
      </w:r>
    </w:p>
    <w:p>
      <w:r>
        <w:t>4.641</w:t>
      </w:r>
    </w:p>
    <w:p>
      <w:r>
        <w:t>1</w:t>
      </w:r>
    </w:p>
    <w:p>
      <w:r>
        <w:t>Thành phố Đông Hà</w:t>
      </w:r>
    </w:p>
    <w:p>
      <w:r>
        <w:t>Hộ</w:t>
      </w:r>
    </w:p>
    <w:p>
      <w:r>
        <w:t>422</w:t>
      </w:r>
    </w:p>
    <w:p>
      <w:r>
        <w:t>53</w:t>
      </w:r>
    </w:p>
    <w:p>
      <w:r>
        <w:t>9</w:t>
      </w:r>
    </w:p>
    <w:p>
      <w:r>
        <w:t>10</w:t>
      </w:r>
    </w:p>
    <w:p>
      <w:r>
        <w:t>5</w:t>
      </w:r>
    </w:p>
    <w:p>
      <w:r>
        <w:t>1</w:t>
      </w:r>
    </w:p>
    <w:p>
      <w:r>
        <w:t>8</w:t>
      </w:r>
    </w:p>
    <w:p>
      <w:r>
        <w:t>0</w:t>
      </w:r>
    </w:p>
    <w:p>
      <w:r>
        <w:t>364</w:t>
      </w:r>
    </w:p>
    <w:p>
      <w:r>
        <w:t>Nhân khẩu</w:t>
      </w:r>
    </w:p>
    <w:p>
      <w:r>
        <w:t>1.430</w:t>
      </w:r>
    </w:p>
    <w:p>
      <w:r>
        <w:t>214</w:t>
      </w:r>
    </w:p>
    <w:p>
      <w:r>
        <w:t>33</w:t>
      </w:r>
    </w:p>
    <w:p>
      <w:r>
        <w:t>50</w:t>
      </w:r>
    </w:p>
    <w:p>
      <w:r>
        <w:t>18</w:t>
      </w:r>
    </w:p>
    <w:p>
      <w:r>
        <w:t>7</w:t>
      </w:r>
    </w:p>
    <w:p>
      <w:r>
        <w:t>30</w:t>
      </w:r>
    </w:p>
    <w:p>
      <w:r>
        <w:t>13</w:t>
      </w:r>
    </w:p>
    <w:p>
      <w:r>
        <w:t>1.201</w:t>
      </w:r>
    </w:p>
    <w:p>
      <w:r>
        <w:t>2</w:t>
      </w:r>
    </w:p>
    <w:p>
      <w:r>
        <w:t>Thị xã Quảng Trị</w:t>
      </w:r>
    </w:p>
    <w:p>
      <w:r>
        <w:t>Hộ</w:t>
      </w:r>
    </w:p>
    <w:p>
      <w:r>
        <w:t>57</w:t>
      </w:r>
    </w:p>
    <w:p>
      <w:r>
        <w:t>13</w:t>
      </w:r>
    </w:p>
    <w:p>
      <w:r>
        <w:t>0</w:t>
      </w:r>
    </w:p>
    <w:p>
      <w:r>
        <w:t>0</w:t>
      </w:r>
    </w:p>
    <w:p>
      <w:r>
        <w:t>0</w:t>
      </w:r>
    </w:p>
    <w:p>
      <w:r>
        <w:t>0</w:t>
      </w:r>
    </w:p>
    <w:p>
      <w:r>
        <w:t>0</w:t>
      </w:r>
    </w:p>
    <w:p>
      <w:r>
        <w:t>0</w:t>
      </w:r>
    </w:p>
    <w:p>
      <w:r>
        <w:t>44</w:t>
      </w:r>
    </w:p>
    <w:p>
      <w:r>
        <w:t>Nhân khẩu</w:t>
      </w:r>
    </w:p>
    <w:p>
      <w:r>
        <w:t>175</w:t>
      </w:r>
    </w:p>
    <w:p>
      <w:r>
        <w:t>40</w:t>
      </w:r>
    </w:p>
    <w:p>
      <w:r>
        <w:t>0</w:t>
      </w:r>
    </w:p>
    <w:p>
      <w:r>
        <w:t>4</w:t>
      </w:r>
    </w:p>
    <w:p>
      <w:r>
        <w:t>0</w:t>
      </w:r>
    </w:p>
    <w:p>
      <w:r>
        <w:t>0</w:t>
      </w:r>
    </w:p>
    <w:p>
      <w:r>
        <w:t>0</w:t>
      </w:r>
    </w:p>
    <w:p>
      <w:r>
        <w:t>0</w:t>
      </w:r>
    </w:p>
    <w:p>
      <w:r>
        <w:t>131</w:t>
      </w:r>
    </w:p>
    <w:p>
      <w:r>
        <w:t>3</w:t>
      </w:r>
    </w:p>
    <w:p>
      <w:r>
        <w:t>Huyện Cam Lộ</w:t>
      </w:r>
    </w:p>
    <w:p>
      <w:r>
        <w:t>Hộ</w:t>
      </w:r>
    </w:p>
    <w:p>
      <w:r>
        <w:t>34</w:t>
      </w:r>
    </w:p>
    <w:p>
      <w:r>
        <w:t>1</w:t>
      </w:r>
    </w:p>
    <w:p>
      <w:r>
        <w:t>1</w:t>
      </w:r>
    </w:p>
    <w:p>
      <w:r>
        <w:t>1</w:t>
      </w:r>
    </w:p>
    <w:p>
      <w:r>
        <w:t>0</w:t>
      </w:r>
    </w:p>
    <w:p>
      <w:r>
        <w:t>0</w:t>
      </w:r>
    </w:p>
    <w:p>
      <w:r>
        <w:t>1</w:t>
      </w:r>
    </w:p>
    <w:p>
      <w:r>
        <w:t>0</w:t>
      </w:r>
    </w:p>
    <w:p>
      <w:r>
        <w:t>32</w:t>
      </w:r>
    </w:p>
    <w:p>
      <w:r>
        <w:t>Nhân khẩu</w:t>
      </w:r>
    </w:p>
    <w:p>
      <w:r>
        <w:t>102</w:t>
      </w:r>
    </w:p>
    <w:p>
      <w:r>
        <w:t>6</w:t>
      </w:r>
    </w:p>
    <w:p>
      <w:r>
        <w:t>1</w:t>
      </w:r>
    </w:p>
    <w:p>
      <w:r>
        <w:t>0</w:t>
      </w:r>
    </w:p>
    <w:p>
      <w:r>
        <w:t>0</w:t>
      </w:r>
    </w:p>
    <w:p>
      <w:r>
        <w:t>0</w:t>
      </w:r>
    </w:p>
    <w:p>
      <w:r>
        <w:t>1</w:t>
      </w:r>
    </w:p>
    <w:p>
      <w:r>
        <w:t>1</w:t>
      </w:r>
    </w:p>
    <w:p>
      <w:r>
        <w:t>97</w:t>
      </w:r>
    </w:p>
    <w:p>
      <w:r>
        <w:t>4</w:t>
      </w:r>
    </w:p>
    <w:p>
      <w:r>
        <w:t>Huyện ĐaKrông</w:t>
      </w:r>
    </w:p>
    <w:p>
      <w:r>
        <w:t>Hộ</w:t>
      </w:r>
    </w:p>
    <w:p>
      <w:r>
        <w:t>347</w:t>
      </w:r>
    </w:p>
    <w:p>
      <w:r>
        <w:t>41</w:t>
      </w:r>
    </w:p>
    <w:p>
      <w:r>
        <w:t>2</w:t>
      </w:r>
    </w:p>
    <w:p>
      <w:r>
        <w:t>0</w:t>
      </w:r>
    </w:p>
    <w:p>
      <w:r>
        <w:t>0</w:t>
      </w:r>
    </w:p>
    <w:p>
      <w:r>
        <w:t>0</w:t>
      </w:r>
    </w:p>
    <w:p>
      <w:r>
        <w:t>4</w:t>
      </w:r>
    </w:p>
    <w:p>
      <w:r>
        <w:t>0</w:t>
      </w:r>
    </w:p>
    <w:p>
      <w:r>
        <w:t>308</w:t>
      </w:r>
    </w:p>
    <w:p>
      <w:r>
        <w:t>Nhân khẩu</w:t>
      </w:r>
    </w:p>
    <w:p>
      <w:r>
        <w:t>1.497</w:t>
      </w:r>
    </w:p>
    <w:p>
      <w:r>
        <w:t>193</w:t>
      </w:r>
    </w:p>
    <w:p>
      <w:r>
        <w:t>4</w:t>
      </w:r>
    </w:p>
    <w:p>
      <w:r>
        <w:t>0</w:t>
      </w:r>
    </w:p>
    <w:p>
      <w:r>
        <w:t>0</w:t>
      </w:r>
    </w:p>
    <w:p>
      <w:r>
        <w:t>0</w:t>
      </w:r>
    </w:p>
    <w:p>
      <w:r>
        <w:t>14</w:t>
      </w:r>
    </w:p>
    <w:p>
      <w:r>
        <w:t>0</w:t>
      </w:r>
    </w:p>
    <w:p>
      <w:r>
        <w:t>1.314</w:t>
      </w:r>
    </w:p>
    <w:p>
      <w:r>
        <w:t>5</w:t>
      </w:r>
    </w:p>
    <w:p>
      <w:r>
        <w:t>Huyện Gio Linh</w:t>
      </w:r>
    </w:p>
    <w:p>
      <w:r>
        <w:t>Hộ</w:t>
      </w:r>
    </w:p>
    <w:p>
      <w:r>
        <w:t>155</w:t>
      </w:r>
    </w:p>
    <w:p>
      <w:r>
        <w:t>22</w:t>
      </w:r>
    </w:p>
    <w:p>
      <w:r>
        <w:t>15</w:t>
      </w:r>
    </w:p>
    <w:p>
      <w:r>
        <w:t>11</w:t>
      </w:r>
    </w:p>
    <w:p>
      <w:r>
        <w:t>0</w:t>
      </w:r>
    </w:p>
    <w:p>
      <w:r>
        <w:t>3</w:t>
      </w:r>
    </w:p>
    <w:p>
      <w:r>
        <w:t>14</w:t>
      </w:r>
    </w:p>
    <w:p>
      <w:r>
        <w:t>1</w:t>
      </w:r>
    </w:p>
    <w:p>
      <w:r>
        <w:t>125</w:t>
      </w:r>
    </w:p>
    <w:p>
      <w:r>
        <w:t>Nhân khẩu</w:t>
      </w:r>
    </w:p>
    <w:p>
      <w:r>
        <w:t>517</w:t>
      </w:r>
    </w:p>
    <w:p>
      <w:r>
        <w:t>39</w:t>
      </w:r>
    </w:p>
    <w:p>
      <w:r>
        <w:t>68</w:t>
      </w:r>
    </w:p>
    <w:p>
      <w:r>
        <w:t>22</w:t>
      </w:r>
    </w:p>
    <w:p>
      <w:r>
        <w:t>0</w:t>
      </w:r>
    </w:p>
    <w:p>
      <w:r>
        <w:t>11</w:t>
      </w:r>
    </w:p>
    <w:p>
      <w:r>
        <w:t>18</w:t>
      </w:r>
    </w:p>
    <w:p>
      <w:r>
        <w:t>8</w:t>
      </w:r>
    </w:p>
    <w:p>
      <w:r>
        <w:t>425</w:t>
      </w:r>
    </w:p>
    <w:p>
      <w:r>
        <w:t>6</w:t>
      </w:r>
    </w:p>
    <w:p>
      <w:r>
        <w:t>Huyện Hải Lăng</w:t>
      </w:r>
    </w:p>
    <w:p>
      <w:r>
        <w:t>Hộ</w:t>
      </w:r>
    </w:p>
    <w:p>
      <w:r>
        <w:t>71</w:t>
      </w:r>
    </w:p>
    <w:p>
      <w:r>
        <w:t>3</w:t>
      </w:r>
    </w:p>
    <w:p>
      <w:r>
        <w:t>0</w:t>
      </w:r>
    </w:p>
    <w:p>
      <w:r>
        <w:t>5</w:t>
      </w:r>
    </w:p>
    <w:p>
      <w:r>
        <w:t>2</w:t>
      </w:r>
    </w:p>
    <w:p>
      <w:r>
        <w:t>0</w:t>
      </w:r>
    </w:p>
    <w:p>
      <w:r>
        <w:t>0</w:t>
      </w:r>
    </w:p>
    <w:p>
      <w:r>
        <w:t>0</w:t>
      </w:r>
    </w:p>
    <w:p>
      <w:r>
        <w:t>65</w:t>
      </w:r>
    </w:p>
    <w:p>
      <w:r>
        <w:t>Nhân khẩu</w:t>
      </w:r>
    </w:p>
    <w:p>
      <w:r>
        <w:t>156</w:t>
      </w:r>
    </w:p>
    <w:p>
      <w:r>
        <w:t>7</w:t>
      </w:r>
    </w:p>
    <w:p>
      <w:r>
        <w:t>0</w:t>
      </w:r>
    </w:p>
    <w:p>
      <w:r>
        <w:t>11</w:t>
      </w:r>
    </w:p>
    <w:p>
      <w:r>
        <w:t>3</w:t>
      </w:r>
    </w:p>
    <w:p>
      <w:r>
        <w:t>0</w:t>
      </w:r>
    </w:p>
    <w:p>
      <w:r>
        <w:t>0</w:t>
      </w:r>
    </w:p>
    <w:p>
      <w:r>
        <w:t>0</w:t>
      </w:r>
    </w:p>
    <w:p>
      <w:r>
        <w:t>141</w:t>
      </w:r>
    </w:p>
    <w:p>
      <w:r>
        <w:t>7</w:t>
      </w:r>
    </w:p>
    <w:p>
      <w:r>
        <w:t>Huyện Hướng Hóa</w:t>
      </w:r>
    </w:p>
    <w:p>
      <w:r>
        <w:t>Hộ</w:t>
      </w:r>
    </w:p>
    <w:p>
      <w:r>
        <w:t>317</w:t>
      </w:r>
    </w:p>
    <w:p>
      <w:r>
        <w:t>37</w:t>
      </w:r>
    </w:p>
    <w:p>
      <w:r>
        <w:t>17</w:t>
      </w:r>
    </w:p>
    <w:p>
      <w:r>
        <w:t>1</w:t>
      </w:r>
    </w:p>
    <w:p>
      <w:r>
        <w:t>3</w:t>
      </w:r>
    </w:p>
    <w:p>
      <w:r>
        <w:t>0</w:t>
      </w:r>
    </w:p>
    <w:p>
      <w:r>
        <w:t>7</w:t>
      </w:r>
    </w:p>
    <w:p>
      <w:r>
        <w:t>0</w:t>
      </w:r>
    </w:p>
    <w:p>
      <w:r>
        <w:t>272</w:t>
      </w:r>
    </w:p>
    <w:p>
      <w:r>
        <w:t>Nhân khẩu</w:t>
      </w:r>
    </w:p>
    <w:p>
      <w:r>
        <w:t>1.370</w:t>
      </w:r>
    </w:p>
    <w:p>
      <w:r>
        <w:t>167</w:t>
      </w:r>
    </w:p>
    <w:p>
      <w:r>
        <w:t>61</w:t>
      </w:r>
    </w:p>
    <w:p>
      <w:r>
        <w:t>36</w:t>
      </w:r>
    </w:p>
    <w:p>
      <w:r>
        <w:t>12</w:t>
      </w:r>
    </w:p>
    <w:p>
      <w:r>
        <w:t>0</w:t>
      </w:r>
    </w:p>
    <w:p>
      <w:r>
        <w:t>23</w:t>
      </w:r>
    </w:p>
    <w:p>
      <w:r>
        <w:t>26</w:t>
      </w:r>
    </w:p>
    <w:p>
      <w:r>
        <w:t>1.167</w:t>
      </w:r>
    </w:p>
    <w:p>
      <w:r>
        <w:t>8</w:t>
      </w:r>
    </w:p>
    <w:p>
      <w:r>
        <w:t>Huyện Triệu Phong</w:t>
      </w:r>
    </w:p>
    <w:p>
      <w:r>
        <w:t>Hộ</w:t>
      </w:r>
    </w:p>
    <w:p>
      <w:r>
        <w:t>25</w:t>
      </w:r>
    </w:p>
    <w:p>
      <w:r>
        <w:t>3</w:t>
      </w:r>
    </w:p>
    <w:p>
      <w:r>
        <w:t>3</w:t>
      </w:r>
    </w:p>
    <w:p>
      <w:r>
        <w:t>1</w:t>
      </w:r>
    </w:p>
    <w:p>
      <w:r>
        <w:t>0</w:t>
      </w:r>
    </w:p>
    <w:p>
      <w:r>
        <w:t>0</w:t>
      </w:r>
    </w:p>
    <w:p>
      <w:r>
        <w:t>1</w:t>
      </w:r>
    </w:p>
    <w:p>
      <w:r>
        <w:t>0</w:t>
      </w:r>
    </w:p>
    <w:p>
      <w:r>
        <w:t>19</w:t>
      </w:r>
    </w:p>
    <w:p>
      <w:r>
        <w:t>Nhân khẩu</w:t>
      </w:r>
    </w:p>
    <w:p>
      <w:r>
        <w:t>77</w:t>
      </w:r>
    </w:p>
    <w:p>
      <w:r>
        <w:t>7</w:t>
      </w:r>
    </w:p>
    <w:p>
      <w:r>
        <w:t>11</w:t>
      </w:r>
    </w:p>
    <w:p>
      <w:r>
        <w:t>2</w:t>
      </w:r>
    </w:p>
    <w:p>
      <w:r>
        <w:t>0</w:t>
      </w:r>
    </w:p>
    <w:p>
      <w:r>
        <w:t>0</w:t>
      </w:r>
    </w:p>
    <w:p>
      <w:r>
        <w:t>4</w:t>
      </w:r>
    </w:p>
    <w:p>
      <w:r>
        <w:t>0</w:t>
      </w:r>
    </w:p>
    <w:p>
      <w:r>
        <w:t>61</w:t>
      </w:r>
    </w:p>
    <w:p>
      <w:r>
        <w:t>9</w:t>
      </w:r>
    </w:p>
    <w:p>
      <w:r>
        <w:t>Huyện Vĩnh Linh</w:t>
      </w:r>
    </w:p>
    <w:p>
      <w:r>
        <w:t>Hộ</w:t>
      </w:r>
    </w:p>
    <w:p>
      <w:r>
        <w:t>125</w:t>
      </w:r>
    </w:p>
    <w:p>
      <w:r>
        <w:t>18</w:t>
      </w:r>
    </w:p>
    <w:p>
      <w:r>
        <w:t>13</w:t>
      </w:r>
    </w:p>
    <w:p>
      <w:r>
        <w:t>0</w:t>
      </w:r>
    </w:p>
    <w:p>
      <w:r>
        <w:t>6</w:t>
      </w:r>
    </w:p>
    <w:p>
      <w:r>
        <w:t>0</w:t>
      </w:r>
    </w:p>
    <w:p>
      <w:r>
        <w:t>4</w:t>
      </w:r>
    </w:p>
    <w:p>
      <w:r>
        <w:t>0</w:t>
      </w:r>
    </w:p>
    <w:p>
      <w:r>
        <w:t>104</w:t>
      </w:r>
    </w:p>
    <w:p>
      <w:r>
        <w:t>Nhân khẩu</w:t>
      </w:r>
    </w:p>
    <w:p>
      <w:r>
        <w:t>386</w:t>
      </w:r>
    </w:p>
    <w:p>
      <w:r>
        <w:t>68</w:t>
      </w:r>
    </w:p>
    <w:p>
      <w:r>
        <w:t>19</w:t>
      </w:r>
    </w:p>
    <w:p>
      <w:r>
        <w:t>6</w:t>
      </w:r>
    </w:p>
    <w:p>
      <w:r>
        <w:t>25</w:t>
      </w:r>
    </w:p>
    <w:p>
      <w:r>
        <w:t>0</w:t>
      </w:r>
    </w:p>
    <w:p>
      <w:r>
        <w:t>24</w:t>
      </w:r>
    </w:p>
    <w:p>
      <w:r>
        <w:t>2</w:t>
      </w:r>
    </w:p>
    <w:p>
      <w:r>
        <w:t>344</w:t>
      </w:r>
    </w:p>
    <w:p>
      <w:r>
        <w:t>KHU VỰC NÔNG THÔN</w:t>
      </w:r>
    </w:p>
    <w:p>
      <w:r>
        <w:t>Hộ</w:t>
      </w:r>
    </w:p>
    <w:p>
      <w:r>
        <w:t>14.959</w:t>
      </w:r>
    </w:p>
    <w:p>
      <w:r>
        <w:t>1.494</w:t>
      </w:r>
    </w:p>
    <w:p>
      <w:r>
        <w:t>1.058</w:t>
      </w:r>
    </w:p>
    <w:p>
      <w:r>
        <w:t>106</w:t>
      </w:r>
    </w:p>
    <w:p>
      <w:r>
        <w:t>109</w:t>
      </w:r>
    </w:p>
    <w:p>
      <w:r>
        <w:t>9</w:t>
      </w:r>
    </w:p>
    <w:p>
      <w:r>
        <w:t>273</w:t>
      </w:r>
    </w:p>
    <w:p>
      <w:r>
        <w:t>15</w:t>
      </w:r>
    </w:p>
    <w:p>
      <w:r>
        <w:t>12.707</w:t>
      </w:r>
    </w:p>
    <w:p>
      <w:r>
        <w:t>Nhân khẩu</w:t>
      </w:r>
    </w:p>
    <w:p>
      <w:r>
        <w:t>64.094</w:t>
      </w:r>
    </w:p>
    <w:p>
      <w:r>
        <w:t>6.529</w:t>
      </w:r>
    </w:p>
    <w:p>
      <w:r>
        <w:t>4.037</w:t>
      </w:r>
    </w:p>
    <w:p>
      <w:r>
        <w:t>497</w:t>
      </w:r>
    </w:p>
    <w:p>
      <w:r>
        <w:t>370</w:t>
      </w:r>
    </w:p>
    <w:p>
      <w:r>
        <w:t>18</w:t>
      </w:r>
    </w:p>
    <w:p>
      <w:r>
        <w:t>956</w:t>
      </w:r>
    </w:p>
    <w:p>
      <w:r>
        <w:t>564</w:t>
      </w:r>
    </w:p>
    <w:p>
      <w:r>
        <w:t>54.939</w:t>
      </w:r>
    </w:p>
    <w:p>
      <w:r>
        <w:t>1</w:t>
      </w:r>
    </w:p>
    <w:p>
      <w:r>
        <w:t>Thị xã Quảng Trị</w:t>
      </w:r>
    </w:p>
    <w:p>
      <w:r>
        <w:t>Hộ</w:t>
      </w:r>
    </w:p>
    <w:p>
      <w:r>
        <w:t>19</w:t>
      </w:r>
    </w:p>
    <w:p>
      <w:r>
        <w:t>4</w:t>
      </w:r>
    </w:p>
    <w:p>
      <w:r>
        <w:t>0</w:t>
      </w:r>
    </w:p>
    <w:p>
      <w:r>
        <w:t>0</w:t>
      </w:r>
    </w:p>
    <w:p>
      <w:r>
        <w:t>0</w:t>
      </w:r>
    </w:p>
    <w:p>
      <w:r>
        <w:t>0</w:t>
      </w:r>
    </w:p>
    <w:p>
      <w:r>
        <w:t>0</w:t>
      </w:r>
    </w:p>
    <w:p>
      <w:r>
        <w:t>0</w:t>
      </w:r>
    </w:p>
    <w:p>
      <w:r>
        <w:t>15</w:t>
      </w:r>
    </w:p>
    <w:p>
      <w:r>
        <w:t>Nhân khẩu</w:t>
      </w:r>
    </w:p>
    <w:p>
      <w:r>
        <w:t>40</w:t>
      </w:r>
    </w:p>
    <w:p>
      <w:r>
        <w:t>7</w:t>
      </w:r>
    </w:p>
    <w:p>
      <w:r>
        <w:t>0</w:t>
      </w:r>
    </w:p>
    <w:p>
      <w:r>
        <w:t>0</w:t>
      </w:r>
    </w:p>
    <w:p>
      <w:r>
        <w:t>0</w:t>
      </w:r>
    </w:p>
    <w:p>
      <w:r>
        <w:t>0</w:t>
      </w:r>
    </w:p>
    <w:p>
      <w:r>
        <w:t>0</w:t>
      </w:r>
    </w:p>
    <w:p>
      <w:r>
        <w:t>0</w:t>
      </w:r>
    </w:p>
    <w:p>
      <w:r>
        <w:t>33</w:t>
      </w:r>
    </w:p>
    <w:p>
      <w:r>
        <w:t>2</w:t>
      </w:r>
    </w:p>
    <w:p>
      <w:r>
        <w:t>Huyện Cam Lộ</w:t>
      </w:r>
    </w:p>
    <w:p>
      <w:r>
        <w:t>Hộ</w:t>
      </w:r>
    </w:p>
    <w:p>
      <w:r>
        <w:t>361</w:t>
      </w:r>
    </w:p>
    <w:p>
      <w:r>
        <w:t>42</w:t>
      </w:r>
    </w:p>
    <w:p>
      <w:r>
        <w:t>35</w:t>
      </w:r>
    </w:p>
    <w:p>
      <w:r>
        <w:t>17</w:t>
      </w:r>
    </w:p>
    <w:p>
      <w:r>
        <w:t>7</w:t>
      </w:r>
    </w:p>
    <w:p>
      <w:r>
        <w:t>0</w:t>
      </w:r>
    </w:p>
    <w:p>
      <w:r>
        <w:t>5</w:t>
      </w:r>
    </w:p>
    <w:p>
      <w:r>
        <w:t>0</w:t>
      </w:r>
    </w:p>
    <w:p>
      <w:r>
        <w:t>279</w:t>
      </w:r>
    </w:p>
    <w:p>
      <w:r>
        <w:t>Nhân khẩu</w:t>
      </w:r>
    </w:p>
    <w:p>
      <w:r>
        <w:t>847</w:t>
      </w:r>
    </w:p>
    <w:p>
      <w:r>
        <w:t>149</w:t>
      </w:r>
    </w:p>
    <w:p>
      <w:r>
        <w:t>81</w:t>
      </w:r>
    </w:p>
    <w:p>
      <w:r>
        <w:t>26</w:t>
      </w:r>
    </w:p>
    <w:p>
      <w:r>
        <w:t>19</w:t>
      </w:r>
    </w:p>
    <w:p>
      <w:r>
        <w:t>0</w:t>
      </w:r>
    </w:p>
    <w:p>
      <w:r>
        <w:t>14</w:t>
      </w:r>
    </w:p>
    <w:p>
      <w:r>
        <w:t>0</w:t>
      </w:r>
    </w:p>
    <w:p>
      <w:r>
        <w:t>624</w:t>
      </w:r>
    </w:p>
    <w:p>
      <w:r>
        <w:t>3</w:t>
      </w:r>
    </w:p>
    <w:p>
      <w:r>
        <w:t>Huyện ĐaKrông</w:t>
      </w:r>
    </w:p>
    <w:p>
      <w:r>
        <w:t>Hộ</w:t>
      </w:r>
    </w:p>
    <w:p>
      <w:r>
        <w:t>4.828</w:t>
      </w:r>
    </w:p>
    <w:p>
      <w:r>
        <w:t>312</w:t>
      </w:r>
    </w:p>
    <w:p>
      <w:r>
        <w:t>264</w:t>
      </w:r>
    </w:p>
    <w:p>
      <w:r>
        <w:t>7</w:t>
      </w:r>
    </w:p>
    <w:p>
      <w:r>
        <w:t>12</w:t>
      </w:r>
    </w:p>
    <w:p>
      <w:r>
        <w:t>0</w:t>
      </w:r>
    </w:p>
    <w:p>
      <w:r>
        <w:t>36</w:t>
      </w:r>
    </w:p>
    <w:p>
      <w:r>
        <w:t>1</w:t>
      </w:r>
    </w:p>
    <w:p>
      <w:r>
        <w:t>4.294</w:t>
      </w:r>
    </w:p>
    <w:p>
      <w:r>
        <w:t>Nhân khẩu</w:t>
      </w:r>
    </w:p>
    <w:p>
      <w:r>
        <w:t>22.914</w:t>
      </w:r>
    </w:p>
    <w:p>
      <w:r>
        <w:t>1.554</w:t>
      </w:r>
    </w:p>
    <w:p>
      <w:r>
        <w:t>1.098</w:t>
      </w:r>
    </w:p>
    <w:p>
      <w:r>
        <w:t>56</w:t>
      </w:r>
    </w:p>
    <w:p>
      <w:r>
        <w:t>53</w:t>
      </w:r>
    </w:p>
    <w:p>
      <w:r>
        <w:t>0</w:t>
      </w:r>
    </w:p>
    <w:p>
      <w:r>
        <w:t>154</w:t>
      </w:r>
    </w:p>
    <w:p>
      <w:r>
        <w:t>138</w:t>
      </w:r>
    </w:p>
    <w:p>
      <w:r>
        <w:t>20.551</w:t>
      </w:r>
    </w:p>
    <w:p>
      <w:r>
        <w:t>4</w:t>
      </w:r>
    </w:p>
    <w:p>
      <w:r>
        <w:t>Huyện Gio Linh</w:t>
      </w:r>
    </w:p>
    <w:p>
      <w:r>
        <w:t>Hộ</w:t>
      </w:r>
    </w:p>
    <w:p>
      <w:r>
        <w:t>1.301</w:t>
      </w:r>
    </w:p>
    <w:p>
      <w:r>
        <w:t>194</w:t>
      </w:r>
    </w:p>
    <w:p>
      <w:r>
        <w:t>93</w:t>
      </w:r>
    </w:p>
    <w:p>
      <w:r>
        <w:t>28</w:t>
      </w:r>
    </w:p>
    <w:p>
      <w:r>
        <w:t>21</w:t>
      </w:r>
    </w:p>
    <w:p>
      <w:r>
        <w:t>3</w:t>
      </w:r>
    </w:p>
    <w:p>
      <w:r>
        <w:t>47</w:t>
      </w:r>
    </w:p>
    <w:p>
      <w:r>
        <w:t>5</w:t>
      </w:r>
    </w:p>
    <w:p>
      <w:r>
        <w:t>1.062</w:t>
      </w:r>
    </w:p>
    <w:p>
      <w:r>
        <w:t>Nhân khẩu</w:t>
      </w:r>
    </w:p>
    <w:p>
      <w:r>
        <w:t>4.069</w:t>
      </w:r>
    </w:p>
    <w:p>
      <w:r>
        <w:t>769</w:t>
      </w:r>
    </w:p>
    <w:p>
      <w:r>
        <w:t>312</w:t>
      </w:r>
    </w:p>
    <w:p>
      <w:r>
        <w:t>64</w:t>
      </w:r>
    </w:p>
    <w:p>
      <w:r>
        <w:t>76</w:t>
      </w:r>
    </w:p>
    <w:p>
      <w:r>
        <w:t>4</w:t>
      </w:r>
    </w:p>
    <w:p>
      <w:r>
        <w:t>178</w:t>
      </w:r>
    </w:p>
    <w:p>
      <w:r>
        <w:t>29</w:t>
      </w:r>
    </w:p>
    <w:p>
      <w:r>
        <w:t>3.211</w:t>
      </w:r>
    </w:p>
    <w:p>
      <w:r>
        <w:t>5</w:t>
      </w:r>
    </w:p>
    <w:p>
      <w:r>
        <w:t>Huyện Hải Lăng</w:t>
      </w:r>
    </w:p>
    <w:p>
      <w:r>
        <w:t>Hộ</w:t>
      </w:r>
    </w:p>
    <w:p>
      <w:r>
        <w:t>1.031</w:t>
      </w:r>
    </w:p>
    <w:p>
      <w:r>
        <w:t>146</w:t>
      </w:r>
    </w:p>
    <w:p>
      <w:r>
        <w:t>56</w:t>
      </w:r>
    </w:p>
    <w:p>
      <w:r>
        <w:t>12</w:t>
      </w:r>
    </w:p>
    <w:p>
      <w:r>
        <w:t>18</w:t>
      </w:r>
    </w:p>
    <w:p>
      <w:r>
        <w:t>3</w:t>
      </w:r>
    </w:p>
    <w:p>
      <w:r>
        <w:t>32</w:t>
      </w:r>
    </w:p>
    <w:p>
      <w:r>
        <w:t>1</w:t>
      </w:r>
    </w:p>
    <w:p>
      <w:r>
        <w:t>871</w:t>
      </w:r>
    </w:p>
    <w:p>
      <w:r>
        <w:t>Nhân khẩu</w:t>
      </w:r>
    </w:p>
    <w:p>
      <w:r>
        <w:t>2.167</w:t>
      </w:r>
    </w:p>
    <w:p>
      <w:r>
        <w:t>397</w:t>
      </w:r>
    </w:p>
    <w:p>
      <w:r>
        <w:t>108</w:t>
      </w:r>
    </w:p>
    <w:p>
      <w:r>
        <w:t>26</w:t>
      </w:r>
    </w:p>
    <w:p>
      <w:r>
        <w:t>38</w:t>
      </w:r>
    </w:p>
    <w:p>
      <w:r>
        <w:t>9</w:t>
      </w:r>
    </w:p>
    <w:p>
      <w:r>
        <w:t>67</w:t>
      </w:r>
    </w:p>
    <w:p>
      <w:r>
        <w:t>3</w:t>
      </w:r>
    </w:p>
    <w:p>
      <w:r>
        <w:t>1.753</w:t>
      </w:r>
    </w:p>
    <w:p>
      <w:r>
        <w:t>6</w:t>
      </w:r>
    </w:p>
    <w:p>
      <w:r>
        <w:t>Huyện Hướng Hóa</w:t>
      </w:r>
    </w:p>
    <w:p>
      <w:r>
        <w:t>Hộ</w:t>
      </w:r>
    </w:p>
    <w:p>
      <w:r>
        <w:t>5.751</w:t>
      </w:r>
    </w:p>
    <w:p>
      <w:r>
        <w:t>599</w:t>
      </w:r>
    </w:p>
    <w:p>
      <w:r>
        <w:t>340</w:t>
      </w:r>
    </w:p>
    <w:p>
      <w:r>
        <w:t>9</w:t>
      </w:r>
    </w:p>
    <w:p>
      <w:r>
        <w:t>30</w:t>
      </w:r>
    </w:p>
    <w:p>
      <w:r>
        <w:t>0</w:t>
      </w:r>
    </w:p>
    <w:p>
      <w:r>
        <w:t>64</w:t>
      </w:r>
    </w:p>
    <w:p>
      <w:r>
        <w:t>7</w:t>
      </w:r>
    </w:p>
    <w:p>
      <w:r>
        <w:t>4.904</w:t>
      </w:r>
    </w:p>
    <w:p>
      <w:r>
        <w:t>Nhân khẩu</w:t>
      </w:r>
    </w:p>
    <w:p>
      <w:r>
        <w:t>29.792</w:t>
      </w:r>
    </w:p>
    <w:p>
      <w:r>
        <w:t>2.999</w:t>
      </w:r>
    </w:p>
    <w:p>
      <w:r>
        <w:t>1.613</w:t>
      </w:r>
    </w:p>
    <w:p>
      <w:r>
        <w:t>234</w:t>
      </w:r>
    </w:p>
    <w:p>
      <w:r>
        <w:t>136</w:t>
      </w:r>
    </w:p>
    <w:p>
      <w:r>
        <w:t>0</w:t>
      </w:r>
    </w:p>
    <w:p>
      <w:r>
        <w:t>269</w:t>
      </w:r>
    </w:p>
    <w:p>
      <w:r>
        <w:t>364</w:t>
      </w:r>
    </w:p>
    <w:p>
      <w:r>
        <w:t>25.715</w:t>
      </w:r>
    </w:p>
    <w:p>
      <w:r>
        <w:t>7</w:t>
      </w:r>
    </w:p>
    <w:p>
      <w:r>
        <w:t>Huyện Triệu Phong</w:t>
      </w:r>
    </w:p>
    <w:p>
      <w:r>
        <w:t>Hộ</w:t>
      </w:r>
    </w:p>
    <w:p>
      <w:r>
        <w:t>1.003</w:t>
      </w:r>
    </w:p>
    <w:p>
      <w:r>
        <w:t>122</w:t>
      </w:r>
    </w:p>
    <w:p>
      <w:r>
        <w:t>88</w:t>
      </w:r>
    </w:p>
    <w:p>
      <w:r>
        <w:t>21</w:t>
      </w:r>
    </w:p>
    <w:p>
      <w:r>
        <w:t>11</w:t>
      </w:r>
    </w:p>
    <w:p>
      <w:r>
        <w:t>1</w:t>
      </w:r>
    </w:p>
    <w:p>
      <w:r>
        <w:t>57</w:t>
      </w:r>
    </w:p>
    <w:p>
      <w:r>
        <w:t>0</w:t>
      </w:r>
    </w:p>
    <w:p>
      <w:r>
        <w:t>841</w:t>
      </w:r>
    </w:p>
    <w:p>
      <w:r>
        <w:t>Nhân khẩu</w:t>
      </w:r>
    </w:p>
    <w:p>
      <w:r>
        <w:t>2.321</w:t>
      </w:r>
    </w:p>
    <w:p>
      <w:r>
        <w:t>409</w:t>
      </w:r>
    </w:p>
    <w:p>
      <w:r>
        <w:t>206</w:t>
      </w:r>
    </w:p>
    <w:p>
      <w:r>
        <w:t>61</w:t>
      </w:r>
    </w:p>
    <w:p>
      <w:r>
        <w:t>28</w:t>
      </w:r>
    </w:p>
    <w:p>
      <w:r>
        <w:t>3</w:t>
      </w:r>
    </w:p>
    <w:p>
      <w:r>
        <w:t>185</w:t>
      </w:r>
    </w:p>
    <w:p>
      <w:r>
        <w:t>13</w:t>
      </w:r>
    </w:p>
    <w:p>
      <w:r>
        <w:t>1.874</w:t>
      </w:r>
    </w:p>
    <w:p>
      <w:r>
        <w:t>8</w:t>
      </w:r>
    </w:p>
    <w:p>
      <w:r>
        <w:t>Huyện Vĩnh Linh</w:t>
      </w:r>
    </w:p>
    <w:p>
      <w:r>
        <w:t>Hộ</w:t>
      </w:r>
    </w:p>
    <w:p>
      <w:r>
        <w:t>662</w:t>
      </w:r>
    </w:p>
    <w:p>
      <w:r>
        <w:t>75</w:t>
      </w:r>
    </w:p>
    <w:p>
      <w:r>
        <w:t>182</w:t>
      </w:r>
    </w:p>
    <w:p>
      <w:r>
        <w:t>12</w:t>
      </w:r>
    </w:p>
    <w:p>
      <w:r>
        <w:t>10</w:t>
      </w:r>
    </w:p>
    <w:p>
      <w:r>
        <w:t>2</w:t>
      </w:r>
    </w:p>
    <w:p>
      <w:r>
        <w:t>32</w:t>
      </w:r>
    </w:p>
    <w:p>
      <w:r>
        <w:t>1</w:t>
      </w:r>
    </w:p>
    <w:p>
      <w:r>
        <w:t>438</w:t>
      </w:r>
    </w:p>
    <w:p>
      <w:r>
        <w:t>Nhân khẩu</w:t>
      </w:r>
    </w:p>
    <w:p>
      <w:r>
        <w:t>1.932</w:t>
      </w:r>
    </w:p>
    <w:p>
      <w:r>
        <w:t>245</w:t>
      </w:r>
    </w:p>
    <w:p>
      <w:r>
        <w:t>619</w:t>
      </w:r>
    </w:p>
    <w:p>
      <w:r>
        <w:t>30</w:t>
      </w:r>
    </w:p>
    <w:p>
      <w:r>
        <w:t>20</w:t>
      </w:r>
    </w:p>
    <w:p>
      <w:r>
        <w:t>2</w:t>
      </w:r>
    </w:p>
    <w:p>
      <w:r>
        <w:t>89</w:t>
      </w:r>
    </w:p>
    <w:p>
      <w:r>
        <w:t>17</w:t>
      </w:r>
    </w:p>
    <w:p>
      <w:r>
        <w:t>1.166</w:t>
      </w:r>
    </w:p>
    <w:p>
      <w:r>
        <w:t>9</w:t>
      </w:r>
    </w:p>
    <w:p>
      <w:r>
        <w:t>Huyện đảo Cồn Cỏ</w:t>
      </w:r>
    </w:p>
    <w:p>
      <w:r>
        <w:t>Hộ</w:t>
      </w:r>
    </w:p>
    <w:p>
      <w:r>
        <w:t>3</w:t>
      </w:r>
    </w:p>
    <w:p>
      <w:r>
        <w:t>3</w:t>
      </w:r>
    </w:p>
    <w:p>
      <w:r>
        <w:t>Nhân khẩu</w:t>
      </w:r>
    </w:p>
    <w:p>
      <w:r>
        <w:t>12</w:t>
      </w:r>
    </w:p>
    <w:p>
      <w:r>
        <w:t>12</w:t>
      </w:r>
    </w:p>
    <w:p>
      <w:r>
        <w:t>Biểu số 03</w:t>
      </w:r>
    </w:p>
    <w:p>
      <w:r>
        <w:t>TỔNG HỢP DIỄN BIẾN HỘ CẬN NGHÈO TRONG NĂM 2023, TỈNH QUẢNG TRỊ</w:t>
      </w:r>
    </w:p>
    <w:p>
      <w:r>
        <w:t>(Kèm theo Quyết định số 14/QĐ-UBND ngày 05/01/2024 của UBND tỉnh Quảng Trị)</w:t>
      </w:r>
    </w:p>
    <w:p>
      <w:r>
        <w:t>TT</w:t>
      </w:r>
    </w:p>
    <w:p>
      <w:r>
        <w:t>Đơn vị</w:t>
      </w:r>
    </w:p>
    <w:p>
      <w:r>
        <w:t>Phân tổ</w:t>
      </w:r>
    </w:p>
    <w:p>
      <w:r>
        <w:t>Tổng số hộ CN đầu năm   2023</w:t>
      </w:r>
    </w:p>
    <w:p>
      <w:r>
        <w:t>Diễn biến giảm hộ cận nghèo</w:t>
      </w:r>
    </w:p>
    <w:p>
      <w:r>
        <w:t>Diễn biến tăng hộ cận nghèo</w:t>
      </w:r>
    </w:p>
    <w:p>
      <w:r>
        <w:t>Tổng số hộ CN cuối năm   2023</w:t>
      </w:r>
    </w:p>
    <w:p>
      <w:r>
        <w:t>Hộ thoát CN</w:t>
      </w:r>
    </w:p>
    <w:p>
      <w:r>
        <w:t>CN trở thành HN</w:t>
      </w:r>
    </w:p>
    <w:p>
      <w:r>
        <w:t>Nguyên nhân: thay đổi nhân khẩu, chết, chuyển đi, nhập hộ</w:t>
      </w:r>
    </w:p>
    <w:p>
      <w:r>
        <w:t>Số hộ nghèo trở thành hộ cận nghèo</w:t>
      </w:r>
    </w:p>
    <w:p>
      <w:r>
        <w:t>Số hộ ngoài danh sách HN, HCN gặp khó khăn đột xuất trong năm</w:t>
      </w:r>
    </w:p>
    <w:p>
      <w:r>
        <w:t>Nguyên nhân: thay đổi nhân khẩu, chuyển đến, tách hộ</w:t>
      </w:r>
    </w:p>
    <w:p>
      <w:r>
        <w:t>Tái cận nghèo</w:t>
      </w:r>
    </w:p>
    <w:p>
      <w:r>
        <w:t>Phát sinh mới</w:t>
      </w:r>
    </w:p>
    <w:p>
      <w:r>
        <w:t>A</w:t>
      </w:r>
    </w:p>
    <w:p>
      <w:r>
        <w:t>B</w:t>
      </w:r>
    </w:p>
    <w:p>
      <w:r>
        <w:t>C</w:t>
      </w:r>
    </w:p>
    <w:p>
      <w:r>
        <w:t>1</w:t>
      </w:r>
    </w:p>
    <w:p>
      <w:r>
        <w:t>2</w:t>
      </w:r>
    </w:p>
    <w:p>
      <w:r>
        <w:t>3</w:t>
      </w:r>
    </w:p>
    <w:p>
      <w:r>
        <w:t>4</w:t>
      </w:r>
    </w:p>
    <w:p>
      <w:r>
        <w:t>5</w:t>
      </w:r>
    </w:p>
    <w:p>
      <w:r>
        <w:t>6</w:t>
      </w:r>
    </w:p>
    <w:p>
      <w:r>
        <w:t>7</w:t>
      </w:r>
    </w:p>
    <w:p>
      <w:r>
        <w:t>8</w:t>
      </w:r>
    </w:p>
    <w:p>
      <w:r>
        <w:t>9</w:t>
      </w:r>
    </w:p>
    <w:p>
      <w:r>
        <w:t>CHUNG TOÀN TỈNH</w:t>
      </w:r>
    </w:p>
    <w:p>
      <w:r>
        <w:t>Hộ</w:t>
      </w:r>
    </w:p>
    <w:p>
      <w:r>
        <w:t>10.449</w:t>
      </w:r>
    </w:p>
    <w:p>
      <w:r>
        <w:t>2.629</w:t>
      </w:r>
    </w:p>
    <w:p>
      <w:r>
        <w:t>149</w:t>
      </w:r>
    </w:p>
    <w:p>
      <w:r>
        <w:t>38</w:t>
      </w:r>
    </w:p>
    <w:p>
      <w:r>
        <w:t>1.670</w:t>
      </w:r>
    </w:p>
    <w:p>
      <w:r>
        <w:t>22</w:t>
      </w:r>
    </w:p>
    <w:p>
      <w:r>
        <w:t>600</w:t>
      </w:r>
    </w:p>
    <w:p>
      <w:r>
        <w:t>2</w:t>
      </w:r>
    </w:p>
    <w:p>
      <w:r>
        <w:t>9.927</w:t>
      </w:r>
    </w:p>
    <w:p>
      <w:r>
        <w:t>Nhân khẩu</w:t>
      </w:r>
    </w:p>
    <w:p>
      <w:r>
        <w:t>41.979</w:t>
      </w:r>
    </w:p>
    <w:p>
      <w:r>
        <w:t>10.302</w:t>
      </w:r>
    </w:p>
    <w:p>
      <w:r>
        <w:t>488</w:t>
      </w:r>
    </w:p>
    <w:p>
      <w:r>
        <w:t>475</w:t>
      </w:r>
    </w:p>
    <w:p>
      <w:r>
        <w:t>7.190</w:t>
      </w:r>
    </w:p>
    <w:p>
      <w:r>
        <w:t>89</w:t>
      </w:r>
    </w:p>
    <w:p>
      <w:r>
        <w:t>2.325</w:t>
      </w:r>
    </w:p>
    <w:p>
      <w:r>
        <w:t>437</w:t>
      </w:r>
    </w:p>
    <w:p>
      <w:r>
        <w:t>40.755</w:t>
      </w:r>
    </w:p>
    <w:p>
      <w:r>
        <w:t>1</w:t>
      </w:r>
    </w:p>
    <w:p>
      <w:r>
        <w:t>Thành phố Đông Hà</w:t>
      </w:r>
    </w:p>
    <w:p>
      <w:r>
        <w:t>Hộ</w:t>
      </w:r>
    </w:p>
    <w:p>
      <w:r>
        <w:t>1.377</w:t>
      </w:r>
    </w:p>
    <w:p>
      <w:r>
        <w:t>237</w:t>
      </w:r>
    </w:p>
    <w:p>
      <w:r>
        <w:t>5</w:t>
      </w:r>
    </w:p>
    <w:p>
      <w:r>
        <w:t>4</w:t>
      </w:r>
    </w:p>
    <w:p>
      <w:r>
        <w:t>51</w:t>
      </w:r>
    </w:p>
    <w:p>
      <w:r>
        <w:t>3</w:t>
      </w:r>
    </w:p>
    <w:p>
      <w:r>
        <w:t>107</w:t>
      </w:r>
    </w:p>
    <w:p>
      <w:r>
        <w:t>1</w:t>
      </w:r>
    </w:p>
    <w:p>
      <w:r>
        <w:t>1.293</w:t>
      </w:r>
    </w:p>
    <w:p>
      <w:r>
        <w:t>Nhân khẩu</w:t>
      </w:r>
    </w:p>
    <w:p>
      <w:r>
        <w:t>5.805</w:t>
      </w:r>
    </w:p>
    <w:p>
      <w:r>
        <w:t>954</w:t>
      </w:r>
    </w:p>
    <w:p>
      <w:r>
        <w:t>20</w:t>
      </w:r>
    </w:p>
    <w:p>
      <w:r>
        <w:t>94</w:t>
      </w:r>
    </w:p>
    <w:p>
      <w:r>
        <w:t>206</w:t>
      </w:r>
    </w:p>
    <w:p>
      <w:r>
        <w:t>17</w:t>
      </w:r>
    </w:p>
    <w:p>
      <w:r>
        <w:t>449</w:t>
      </w:r>
    </w:p>
    <w:p>
      <w:r>
        <w:t>69</w:t>
      </w:r>
    </w:p>
    <w:p>
      <w:r>
        <w:t>5.478</w:t>
      </w:r>
    </w:p>
    <w:p>
      <w:r>
        <w:t>2</w:t>
      </w:r>
    </w:p>
    <w:p>
      <w:r>
        <w:t>Thị xã Quảng Trị</w:t>
      </w:r>
    </w:p>
    <w:p>
      <w:r>
        <w:t>Hộ</w:t>
      </w:r>
    </w:p>
    <w:p>
      <w:r>
        <w:t>236</w:t>
      </w:r>
    </w:p>
    <w:p>
      <w:r>
        <w:t>61</w:t>
      </w:r>
    </w:p>
    <w:p>
      <w:r>
        <w:t>0</w:t>
      </w:r>
    </w:p>
    <w:p>
      <w:r>
        <w:t>0</w:t>
      </w:r>
    </w:p>
    <w:p>
      <w:r>
        <w:t>17</w:t>
      </w:r>
    </w:p>
    <w:p>
      <w:r>
        <w:t>0</w:t>
      </w:r>
    </w:p>
    <w:p>
      <w:r>
        <w:t>16</w:t>
      </w:r>
    </w:p>
    <w:p>
      <w:r>
        <w:t>0</w:t>
      </w:r>
    </w:p>
    <w:p>
      <w:r>
        <w:t>208</w:t>
      </w:r>
    </w:p>
    <w:p>
      <w:r>
        <w:t>Nhân khẩu</w:t>
      </w:r>
    </w:p>
    <w:p>
      <w:r>
        <w:t>773</w:t>
      </w:r>
    </w:p>
    <w:p>
      <w:r>
        <w:t>203</w:t>
      </w:r>
    </w:p>
    <w:p>
      <w:r>
        <w:t>0</w:t>
      </w:r>
    </w:p>
    <w:p>
      <w:r>
        <w:t>5</w:t>
      </w:r>
    </w:p>
    <w:p>
      <w:r>
        <w:t>47</w:t>
      </w:r>
    </w:p>
    <w:p>
      <w:r>
        <w:t>0</w:t>
      </w:r>
    </w:p>
    <w:p>
      <w:r>
        <w:t>56</w:t>
      </w:r>
    </w:p>
    <w:p>
      <w:r>
        <w:t>6</w:t>
      </w:r>
    </w:p>
    <w:p>
      <w:r>
        <w:t>674</w:t>
      </w:r>
    </w:p>
    <w:p>
      <w:r>
        <w:t>3</w:t>
      </w:r>
    </w:p>
    <w:p>
      <w:r>
        <w:t>Huyện Cam Lộ</w:t>
      </w:r>
    </w:p>
    <w:p>
      <w:r>
        <w:t>Hộ</w:t>
      </w:r>
    </w:p>
    <w:p>
      <w:r>
        <w:t>623</w:t>
      </w:r>
    </w:p>
    <w:p>
      <w:r>
        <w:t>261</w:t>
      </w:r>
    </w:p>
    <w:p>
      <w:r>
        <w:t>6</w:t>
      </w:r>
    </w:p>
    <w:p>
      <w:r>
        <w:t>6</w:t>
      </w:r>
    </w:p>
    <w:p>
      <w:r>
        <w:t>48</w:t>
      </w:r>
    </w:p>
    <w:p>
      <w:r>
        <w:t>0</w:t>
      </w:r>
    </w:p>
    <w:p>
      <w:r>
        <w:t>30</w:t>
      </w:r>
    </w:p>
    <w:p>
      <w:r>
        <w:t>1</w:t>
      </w:r>
    </w:p>
    <w:p>
      <w:r>
        <w:t>429</w:t>
      </w:r>
    </w:p>
    <w:p>
      <w:r>
        <w:t>Nhân khẩu</w:t>
      </w:r>
    </w:p>
    <w:p>
      <w:r>
        <w:t>2.376</w:t>
      </w:r>
    </w:p>
    <w:p>
      <w:r>
        <w:t>1.051</w:t>
      </w:r>
    </w:p>
    <w:p>
      <w:r>
        <w:t>18</w:t>
      </w:r>
    </w:p>
    <w:p>
      <w:r>
        <w:t>32</w:t>
      </w:r>
    </w:p>
    <w:p>
      <w:r>
        <w:t>179</w:t>
      </w:r>
    </w:p>
    <w:p>
      <w:r>
        <w:t>0</w:t>
      </w:r>
    </w:p>
    <w:p>
      <w:r>
        <w:t>113</w:t>
      </w:r>
    </w:p>
    <w:p>
      <w:r>
        <w:t>5</w:t>
      </w:r>
    </w:p>
    <w:p>
      <w:r>
        <w:t>1.572</w:t>
      </w:r>
    </w:p>
    <w:p>
      <w:r>
        <w:t>4</w:t>
      </w:r>
    </w:p>
    <w:p>
      <w:r>
        <w:t>Huyện ĐaKrông</w:t>
      </w:r>
    </w:p>
    <w:p>
      <w:r>
        <w:t>Hộ</w:t>
      </w:r>
    </w:p>
    <w:p>
      <w:r>
        <w:t>1.156</w:t>
      </w:r>
    </w:p>
    <w:p>
      <w:r>
        <w:t>185</w:t>
      </w:r>
    </w:p>
    <w:p>
      <w:r>
        <w:t>13</w:t>
      </w:r>
    </w:p>
    <w:p>
      <w:r>
        <w:t>3</w:t>
      </w:r>
    </w:p>
    <w:p>
      <w:r>
        <w:t>351</w:t>
      </w:r>
    </w:p>
    <w:p>
      <w:r>
        <w:t>1</w:t>
      </w:r>
    </w:p>
    <w:p>
      <w:r>
        <w:t>36</w:t>
      </w:r>
    </w:p>
    <w:p>
      <w:r>
        <w:t>0</w:t>
      </w:r>
    </w:p>
    <w:p>
      <w:r>
        <w:t>1.343</w:t>
      </w:r>
    </w:p>
    <w:p>
      <w:r>
        <w:t>Nhân khẩu</w:t>
      </w:r>
    </w:p>
    <w:p>
      <w:r>
        <w:t>4.920</w:t>
      </w:r>
    </w:p>
    <w:p>
      <w:r>
        <w:t>718</w:t>
      </w:r>
    </w:p>
    <w:p>
      <w:r>
        <w:t>56</w:t>
      </w:r>
    </w:p>
    <w:p>
      <w:r>
        <w:t>61</w:t>
      </w:r>
    </w:p>
    <w:p>
      <w:r>
        <w:t>1.733</w:t>
      </w:r>
    </w:p>
    <w:p>
      <w:r>
        <w:t>6</w:t>
      </w:r>
    </w:p>
    <w:p>
      <w:r>
        <w:t>135</w:t>
      </w:r>
    </w:p>
    <w:p>
      <w:r>
        <w:t>77</w:t>
      </w:r>
    </w:p>
    <w:p>
      <w:r>
        <w:t>6.036</w:t>
      </w:r>
    </w:p>
    <w:p>
      <w:r>
        <w:t>5</w:t>
      </w:r>
    </w:p>
    <w:p>
      <w:r>
        <w:t>Huyện Gio Linh</w:t>
      </w:r>
    </w:p>
    <w:p>
      <w:r>
        <w:t>Hộ</w:t>
      </w:r>
    </w:p>
    <w:p>
      <w:r>
        <w:t>1.384</w:t>
      </w:r>
    </w:p>
    <w:p>
      <w:r>
        <w:t>353</w:t>
      </w:r>
    </w:p>
    <w:p>
      <w:r>
        <w:t>43</w:t>
      </w:r>
    </w:p>
    <w:p>
      <w:r>
        <w:t>5</w:t>
      </w:r>
    </w:p>
    <w:p>
      <w:r>
        <w:t>201</w:t>
      </w:r>
    </w:p>
    <w:p>
      <w:r>
        <w:t>6</w:t>
      </w:r>
    </w:p>
    <w:p>
      <w:r>
        <w:t>73</w:t>
      </w:r>
    </w:p>
    <w:p>
      <w:r>
        <w:t>0</w:t>
      </w:r>
    </w:p>
    <w:p>
      <w:r>
        <w:t>1.263</w:t>
      </w:r>
    </w:p>
    <w:p>
      <w:r>
        <w:t>Nhân khẩu</w:t>
      </w:r>
    </w:p>
    <w:p>
      <w:r>
        <w:t>5.599</w:t>
      </w:r>
    </w:p>
    <w:p>
      <w:r>
        <w:t>1.507</w:t>
      </w:r>
    </w:p>
    <w:p>
      <w:r>
        <w:t>125</w:t>
      </w:r>
    </w:p>
    <w:p>
      <w:r>
        <w:t>11</w:t>
      </w:r>
    </w:p>
    <w:p>
      <w:r>
        <w:t>734</w:t>
      </w:r>
    </w:p>
    <w:p>
      <w:r>
        <w:t>25</w:t>
      </w:r>
    </w:p>
    <w:p>
      <w:r>
        <w:t>296</w:t>
      </w:r>
    </w:p>
    <w:p>
      <w:r>
        <w:t>0</w:t>
      </w:r>
    </w:p>
    <w:p>
      <w:r>
        <w:t>5.011</w:t>
      </w:r>
    </w:p>
    <w:p>
      <w:r>
        <w:t>6</w:t>
      </w:r>
    </w:p>
    <w:p>
      <w:r>
        <w:t>Huyện Hải Lăng</w:t>
      </w:r>
    </w:p>
    <w:p>
      <w:r>
        <w:t>Hộ</w:t>
      </w:r>
    </w:p>
    <w:p>
      <w:r>
        <w:t>1.249</w:t>
      </w:r>
    </w:p>
    <w:p>
      <w:r>
        <w:t>260</w:t>
      </w:r>
    </w:p>
    <w:p>
      <w:r>
        <w:t>20</w:t>
      </w:r>
    </w:p>
    <w:p>
      <w:r>
        <w:t>3</w:t>
      </w:r>
    </w:p>
    <w:p>
      <w:r>
        <w:t>149</w:t>
      </w:r>
    </w:p>
    <w:p>
      <w:r>
        <w:t>9</w:t>
      </w:r>
    </w:p>
    <w:p>
      <w:r>
        <w:t>81</w:t>
      </w:r>
    </w:p>
    <w:p>
      <w:r>
        <w:t>0</w:t>
      </w:r>
    </w:p>
    <w:p>
      <w:r>
        <w:t>1.205</w:t>
      </w:r>
    </w:p>
    <w:p>
      <w:r>
        <w:t>Nhân khẩu</w:t>
      </w:r>
    </w:p>
    <w:p>
      <w:r>
        <w:t>4.151</w:t>
      </w:r>
    </w:p>
    <w:p>
      <w:r>
        <w:t>889</w:t>
      </w:r>
    </w:p>
    <w:p>
      <w:r>
        <w:t>41</w:t>
      </w:r>
    </w:p>
    <w:p>
      <w:r>
        <w:t>42</w:t>
      </w:r>
    </w:p>
    <w:p>
      <w:r>
        <w:t>404</w:t>
      </w:r>
    </w:p>
    <w:p>
      <w:r>
        <w:t>30</w:t>
      </w:r>
    </w:p>
    <w:p>
      <w:r>
        <w:t>237</w:t>
      </w:r>
    </w:p>
    <w:p>
      <w:r>
        <w:t>24</w:t>
      </w:r>
    </w:p>
    <w:p>
      <w:r>
        <w:t>3.874</w:t>
      </w:r>
    </w:p>
    <w:p>
      <w:r>
        <w:t>7</w:t>
      </w:r>
    </w:p>
    <w:p>
      <w:r>
        <w:t>Huyện Hướng Hóa</w:t>
      </w:r>
    </w:p>
    <w:p>
      <w:r>
        <w:t>Hộ</w:t>
      </w:r>
    </w:p>
    <w:p>
      <w:r>
        <w:t>2.171</w:t>
      </w:r>
    </w:p>
    <w:p>
      <w:r>
        <w:t>384</w:t>
      </w:r>
    </w:p>
    <w:p>
      <w:r>
        <w:t>33</w:t>
      </w:r>
    </w:p>
    <w:p>
      <w:r>
        <w:t>6</w:t>
      </w:r>
    </w:p>
    <w:p>
      <w:r>
        <w:t>636</w:t>
      </w:r>
    </w:p>
    <w:p>
      <w:r>
        <w:t>1</w:t>
      </w:r>
    </w:p>
    <w:p>
      <w:r>
        <w:t>111</w:t>
      </w:r>
    </w:p>
    <w:p>
      <w:r>
        <w:t>0</w:t>
      </w:r>
    </w:p>
    <w:p>
      <w:r>
        <w:t>2.496</w:t>
      </w:r>
    </w:p>
    <w:p>
      <w:r>
        <w:t>Nhân khẩu</w:t>
      </w:r>
    </w:p>
    <w:p>
      <w:r>
        <w:t>10.155</w:t>
      </w:r>
    </w:p>
    <w:p>
      <w:r>
        <w:t>1.663</w:t>
      </w:r>
    </w:p>
    <w:p>
      <w:r>
        <w:t>148</w:t>
      </w:r>
    </w:p>
    <w:p>
      <w:r>
        <w:t>144</w:t>
      </w:r>
    </w:p>
    <w:p>
      <w:r>
        <w:t>3.166</w:t>
      </w:r>
    </w:p>
    <w:p>
      <w:r>
        <w:t>5</w:t>
      </w:r>
    </w:p>
    <w:p>
      <w:r>
        <w:t>463</w:t>
      </w:r>
    </w:p>
    <w:p>
      <w:r>
        <w:t>212</w:t>
      </w:r>
    </w:p>
    <w:p>
      <w:r>
        <w:t>12.046</w:t>
      </w:r>
    </w:p>
    <w:p>
      <w:r>
        <w:t>8</w:t>
      </w:r>
    </w:p>
    <w:p>
      <w:r>
        <w:t>Huyện Triệu Phong</w:t>
      </w:r>
    </w:p>
    <w:p>
      <w:r>
        <w:t>Hộ</w:t>
      </w:r>
    </w:p>
    <w:p>
      <w:r>
        <w:t>1.188</w:t>
      </w:r>
    </w:p>
    <w:p>
      <w:r>
        <w:t>384</w:t>
      </w:r>
    </w:p>
    <w:p>
      <w:r>
        <w:t>13</w:t>
      </w:r>
    </w:p>
    <w:p>
      <w:r>
        <w:t>6</w:t>
      </w:r>
    </w:p>
    <w:p>
      <w:r>
        <w:t>122</w:t>
      </w:r>
    </w:p>
    <w:p>
      <w:r>
        <w:t>0</w:t>
      </w:r>
    </w:p>
    <w:p>
      <w:r>
        <w:t>84</w:t>
      </w:r>
    </w:p>
    <w:p>
      <w:r>
        <w:t>0</w:t>
      </w:r>
    </w:p>
    <w:p>
      <w:r>
        <w:t>991</w:t>
      </w:r>
    </w:p>
    <w:p>
      <w:r>
        <w:t>Nhân khẩu</w:t>
      </w:r>
    </w:p>
    <w:p>
      <w:r>
        <w:t>4.384</w:t>
      </w:r>
    </w:p>
    <w:p>
      <w:r>
        <w:t>1.445</w:t>
      </w:r>
    </w:p>
    <w:p>
      <w:r>
        <w:t>35</w:t>
      </w:r>
    </w:p>
    <w:p>
      <w:r>
        <w:t>53</w:t>
      </w:r>
    </w:p>
    <w:p>
      <w:r>
        <w:t>399</w:t>
      </w:r>
    </w:p>
    <w:p>
      <w:r>
        <w:t>0</w:t>
      </w:r>
    </w:p>
    <w:p>
      <w:r>
        <w:t>365</w:t>
      </w:r>
    </w:p>
    <w:p>
      <w:r>
        <w:t>18</w:t>
      </w:r>
    </w:p>
    <w:p>
      <w:r>
        <w:t>3.633</w:t>
      </w:r>
    </w:p>
    <w:p>
      <w:r>
        <w:t>9</w:t>
      </w:r>
    </w:p>
    <w:p>
      <w:r>
        <w:t>Huyện Vĩnh Linh</w:t>
      </w:r>
    </w:p>
    <w:p>
      <w:r>
        <w:t>Hộ</w:t>
      </w:r>
    </w:p>
    <w:p>
      <w:r>
        <w:t>1.062</w:t>
      </w:r>
    </w:p>
    <w:p>
      <w:r>
        <w:t>502</w:t>
      </w:r>
    </w:p>
    <w:p>
      <w:r>
        <w:t>16</w:t>
      </w:r>
    </w:p>
    <w:p>
      <w:r>
        <w:t>5</w:t>
      </w:r>
    </w:p>
    <w:p>
      <w:r>
        <w:t>93</w:t>
      </w:r>
    </w:p>
    <w:p>
      <w:r>
        <w:t>2</w:t>
      </w:r>
    </w:p>
    <w:p>
      <w:r>
        <w:t>62</w:t>
      </w:r>
    </w:p>
    <w:p>
      <w:r>
        <w:t>0</w:t>
      </w:r>
    </w:p>
    <w:p>
      <w:r>
        <w:t>696</w:t>
      </w:r>
    </w:p>
    <w:p>
      <w:r>
        <w:t>Nhân khẩu</w:t>
      </w:r>
    </w:p>
    <w:p>
      <w:r>
        <w:t>3.803</w:t>
      </w:r>
    </w:p>
    <w:p>
      <w:r>
        <w:t>1.862</w:t>
      </w:r>
    </w:p>
    <w:p>
      <w:r>
        <w:t>45</w:t>
      </w:r>
    </w:p>
    <w:p>
      <w:r>
        <w:t>33</w:t>
      </w:r>
    </w:p>
    <w:p>
      <w:r>
        <w:t>312</w:t>
      </w:r>
    </w:p>
    <w:p>
      <w:r>
        <w:t>6</w:t>
      </w:r>
    </w:p>
    <w:p>
      <w:r>
        <w:t>211</w:t>
      </w:r>
    </w:p>
    <w:p>
      <w:r>
        <w:t>26</w:t>
      </w:r>
    </w:p>
    <w:p>
      <w:r>
        <w:t>2.418</w:t>
      </w:r>
    </w:p>
    <w:p>
      <w:r>
        <w:t>10</w:t>
      </w:r>
    </w:p>
    <w:p>
      <w:r>
        <w:t>Huyện đảo Cồn Cỏ</w:t>
      </w:r>
    </w:p>
    <w:p>
      <w:r>
        <w:t>Hộ</w:t>
      </w:r>
    </w:p>
    <w:p>
      <w:r>
        <w:t>3</w:t>
      </w:r>
    </w:p>
    <w:p>
      <w:r>
        <w:t>2</w:t>
      </w:r>
    </w:p>
    <w:p>
      <w:r>
        <w:t>0</w:t>
      </w:r>
    </w:p>
    <w:p>
      <w:r>
        <w:t>0</w:t>
      </w:r>
    </w:p>
    <w:p>
      <w:r>
        <w:t>2</w:t>
      </w:r>
    </w:p>
    <w:p>
      <w:r>
        <w:t>0</w:t>
      </w:r>
    </w:p>
    <w:p>
      <w:r>
        <w:t>0</w:t>
      </w:r>
    </w:p>
    <w:p>
      <w:r>
        <w:t>0</w:t>
      </w:r>
    </w:p>
    <w:p>
      <w:r>
        <w:t>3</w:t>
      </w:r>
    </w:p>
    <w:p>
      <w:r>
        <w:t>Nhân khẩu</w:t>
      </w:r>
    </w:p>
    <w:p>
      <w:r>
        <w:t>13</w:t>
      </w:r>
    </w:p>
    <w:p>
      <w:r>
        <w:t>10</w:t>
      </w:r>
    </w:p>
    <w:p>
      <w:r>
        <w:t>0</w:t>
      </w:r>
    </w:p>
    <w:p>
      <w:r>
        <w:t>0</w:t>
      </w:r>
    </w:p>
    <w:p>
      <w:r>
        <w:t>10</w:t>
      </w:r>
    </w:p>
    <w:p>
      <w:r>
        <w:t>0</w:t>
      </w:r>
    </w:p>
    <w:p>
      <w:r>
        <w:t>0</w:t>
      </w:r>
    </w:p>
    <w:p>
      <w:r>
        <w:t>0</w:t>
      </w:r>
    </w:p>
    <w:p>
      <w:r>
        <w:t>13</w:t>
      </w:r>
    </w:p>
    <w:p>
      <w:r>
        <w:t>KHU VỰC THÀNH THỊ</w:t>
      </w:r>
    </w:p>
    <w:p>
      <w:r>
        <w:t>Hộ</w:t>
      </w:r>
    </w:p>
    <w:p>
      <w:r>
        <w:t>2.544</w:t>
      </w:r>
    </w:p>
    <w:p>
      <w:r>
        <w:t>493</w:t>
      </w:r>
    </w:p>
    <w:p>
      <w:r>
        <w:t>12</w:t>
      </w:r>
    </w:p>
    <w:p>
      <w:r>
        <w:t>7</w:t>
      </w:r>
    </w:p>
    <w:p>
      <w:r>
        <w:t>172</w:t>
      </w:r>
    </w:p>
    <w:p>
      <w:r>
        <w:t>6</w:t>
      </w:r>
    </w:p>
    <w:p>
      <w:r>
        <w:t>153</w:t>
      </w:r>
    </w:p>
    <w:p>
      <w:r>
        <w:t>2</w:t>
      </w:r>
    </w:p>
    <w:p>
      <w:r>
        <w:t>2.466</w:t>
      </w:r>
    </w:p>
    <w:p>
      <w:r>
        <w:t>Nhân khẩu</w:t>
      </w:r>
    </w:p>
    <w:p>
      <w:r>
        <w:t>10.190</w:t>
      </w:r>
    </w:p>
    <w:p>
      <w:r>
        <w:t>1.720</w:t>
      </w:r>
    </w:p>
    <w:p>
      <w:r>
        <w:t>43</w:t>
      </w:r>
    </w:p>
    <w:p>
      <w:r>
        <w:t>191</w:t>
      </w:r>
    </w:p>
    <w:p>
      <w:r>
        <w:t>701</w:t>
      </w:r>
    </w:p>
    <w:p>
      <w:r>
        <w:t>32</w:t>
      </w:r>
    </w:p>
    <w:p>
      <w:r>
        <w:t>606</w:t>
      </w:r>
    </w:p>
    <w:p>
      <w:r>
        <w:t>109</w:t>
      </w:r>
    </w:p>
    <w:p>
      <w:r>
        <w:t>10.182</w:t>
      </w:r>
    </w:p>
    <w:p>
      <w:r>
        <w:t>1</w:t>
      </w:r>
    </w:p>
    <w:p>
      <w:r>
        <w:t>Thành phố Đông Hà</w:t>
      </w:r>
    </w:p>
    <w:p>
      <w:r>
        <w:t>Hộ</w:t>
      </w:r>
    </w:p>
    <w:p>
      <w:r>
        <w:t>1.377</w:t>
      </w:r>
    </w:p>
    <w:p>
      <w:r>
        <w:t>237</w:t>
      </w:r>
    </w:p>
    <w:p>
      <w:r>
        <w:t>5</w:t>
      </w:r>
    </w:p>
    <w:p>
      <w:r>
        <w:t>4</w:t>
      </w:r>
    </w:p>
    <w:p>
      <w:r>
        <w:t>51</w:t>
      </w:r>
    </w:p>
    <w:p>
      <w:r>
        <w:t>3</w:t>
      </w:r>
    </w:p>
    <w:p>
      <w:r>
        <w:t>107</w:t>
      </w:r>
    </w:p>
    <w:p>
      <w:r>
        <w:t>1</w:t>
      </w:r>
    </w:p>
    <w:p>
      <w:r>
        <w:t>1.293</w:t>
      </w:r>
    </w:p>
    <w:p>
      <w:r>
        <w:t>Nhân khẩu</w:t>
      </w:r>
    </w:p>
    <w:p>
      <w:r>
        <w:t>5.805</w:t>
      </w:r>
    </w:p>
    <w:p>
      <w:r>
        <w:t>954</w:t>
      </w:r>
    </w:p>
    <w:p>
      <w:r>
        <w:t>20</w:t>
      </w:r>
    </w:p>
    <w:p>
      <w:r>
        <w:t>94</w:t>
      </w:r>
    </w:p>
    <w:p>
      <w:r>
        <w:t>206</w:t>
      </w:r>
    </w:p>
    <w:p>
      <w:r>
        <w:t>17</w:t>
      </w:r>
    </w:p>
    <w:p>
      <w:r>
        <w:t>449</w:t>
      </w:r>
    </w:p>
    <w:p>
      <w:r>
        <w:t>69</w:t>
      </w:r>
    </w:p>
    <w:p>
      <w:r>
        <w:t>5.478</w:t>
      </w:r>
    </w:p>
    <w:p>
      <w:r>
        <w:t>2</w:t>
      </w:r>
    </w:p>
    <w:p>
      <w:r>
        <w:t>Thị xã Quảng Trị</w:t>
      </w:r>
    </w:p>
    <w:p>
      <w:r>
        <w:t>Hộ</w:t>
      </w:r>
    </w:p>
    <w:p>
      <w:r>
        <w:t>187</w:t>
      </w:r>
    </w:p>
    <w:p>
      <w:r>
        <w:t>44</w:t>
      </w:r>
    </w:p>
    <w:p>
      <w:r>
        <w:t>0</w:t>
      </w:r>
    </w:p>
    <w:p>
      <w:r>
        <w:t>0</w:t>
      </w:r>
    </w:p>
    <w:p>
      <w:r>
        <w:t>13</w:t>
      </w:r>
    </w:p>
    <w:p>
      <w:r>
        <w:t>0</w:t>
      </w:r>
    </w:p>
    <w:p>
      <w:r>
        <w:t>12</w:t>
      </w:r>
    </w:p>
    <w:p>
      <w:r>
        <w:t>0</w:t>
      </w:r>
    </w:p>
    <w:p>
      <w:r>
        <w:t>168</w:t>
      </w:r>
    </w:p>
    <w:p>
      <w:r>
        <w:t>Nhân khẩu</w:t>
      </w:r>
    </w:p>
    <w:p>
      <w:r>
        <w:t>627</w:t>
      </w:r>
    </w:p>
    <w:p>
      <w:r>
        <w:t>152</w:t>
      </w:r>
    </w:p>
    <w:p>
      <w:r>
        <w:t>0</w:t>
      </w:r>
    </w:p>
    <w:p>
      <w:r>
        <w:t>5</w:t>
      </w:r>
    </w:p>
    <w:p>
      <w:r>
        <w:t>40</w:t>
      </w:r>
    </w:p>
    <w:p>
      <w:r>
        <w:t>0</w:t>
      </w:r>
    </w:p>
    <w:p>
      <w:r>
        <w:t>43</w:t>
      </w:r>
    </w:p>
    <w:p>
      <w:r>
        <w:t>4</w:t>
      </w:r>
    </w:p>
    <w:p>
      <w:r>
        <w:t>557</w:t>
      </w:r>
    </w:p>
    <w:p>
      <w:r>
        <w:t>3</w:t>
      </w:r>
    </w:p>
    <w:p>
      <w:r>
        <w:t>Huyện Cam Lộ</w:t>
      </w:r>
    </w:p>
    <w:p>
      <w:r>
        <w:t>Hộ</w:t>
      </w:r>
    </w:p>
    <w:p>
      <w:r>
        <w:t>90</w:t>
      </w:r>
    </w:p>
    <w:p>
      <w:r>
        <w:t>25</w:t>
      </w:r>
    </w:p>
    <w:p>
      <w:r>
        <w:t>0</w:t>
      </w:r>
    </w:p>
    <w:p>
      <w:r>
        <w:t>0</w:t>
      </w:r>
    </w:p>
    <w:p>
      <w:r>
        <w:t>1</w:t>
      </w:r>
    </w:p>
    <w:p>
      <w:r>
        <w:t>0</w:t>
      </w:r>
    </w:p>
    <w:p>
      <w:r>
        <w:t>4</w:t>
      </w:r>
    </w:p>
    <w:p>
      <w:r>
        <w:t>1</w:t>
      </w:r>
    </w:p>
    <w:p>
      <w:r>
        <w:t>71</w:t>
      </w:r>
    </w:p>
    <w:p>
      <w:r>
        <w:t>Nhân khẩu</w:t>
      </w:r>
    </w:p>
    <w:p>
      <w:r>
        <w:t>316</w:t>
      </w:r>
    </w:p>
    <w:p>
      <w:r>
        <w:t>58</w:t>
      </w:r>
    </w:p>
    <w:p>
      <w:r>
        <w:t>0</w:t>
      </w:r>
    </w:p>
    <w:p>
      <w:r>
        <w:t>0</w:t>
      </w:r>
    </w:p>
    <w:p>
      <w:r>
        <w:t>7</w:t>
      </w:r>
    </w:p>
    <w:p>
      <w:r>
        <w:t>0</w:t>
      </w:r>
    </w:p>
    <w:p>
      <w:r>
        <w:t>17</w:t>
      </w:r>
    </w:p>
    <w:p>
      <w:r>
        <w:t>5</w:t>
      </w:r>
    </w:p>
    <w:p>
      <w:r>
        <w:t>287</w:t>
      </w:r>
    </w:p>
    <w:p>
      <w:r>
        <w:t>4</w:t>
      </w:r>
    </w:p>
    <w:p>
      <w:r>
        <w:t>Huyện ĐaKrông</w:t>
      </w:r>
    </w:p>
    <w:p>
      <w:r>
        <w:t>Hộ</w:t>
      </w:r>
    </w:p>
    <w:p>
      <w:r>
        <w:t>129</w:t>
      </w:r>
    </w:p>
    <w:p>
      <w:r>
        <w:t>30</w:t>
      </w:r>
    </w:p>
    <w:p>
      <w:r>
        <w:t>0</w:t>
      </w:r>
    </w:p>
    <w:p>
      <w:r>
        <w:t>0</w:t>
      </w:r>
    </w:p>
    <w:p>
      <w:r>
        <w:t>41</w:t>
      </w:r>
    </w:p>
    <w:p>
      <w:r>
        <w:t>0</w:t>
      </w:r>
    </w:p>
    <w:p>
      <w:r>
        <w:t>0</w:t>
      </w:r>
    </w:p>
    <w:p>
      <w:r>
        <w:t>0</w:t>
      </w:r>
    </w:p>
    <w:p>
      <w:r>
        <w:t>140</w:t>
      </w:r>
    </w:p>
    <w:p>
      <w:r>
        <w:t>Nhân khẩu</w:t>
      </w:r>
    </w:p>
    <w:p>
      <w:r>
        <w:t>487</w:t>
      </w:r>
    </w:p>
    <w:p>
      <w:r>
        <w:t>65</w:t>
      </w:r>
    </w:p>
    <w:p>
      <w:r>
        <w:t>0</w:t>
      </w:r>
    </w:p>
    <w:p>
      <w:r>
        <w:t>4</w:t>
      </w:r>
    </w:p>
    <w:p>
      <w:r>
        <w:t>193</w:t>
      </w:r>
    </w:p>
    <w:p>
      <w:r>
        <w:t>0</w:t>
      </w:r>
    </w:p>
    <w:p>
      <w:r>
        <w:t>0</w:t>
      </w:r>
    </w:p>
    <w:p>
      <w:r>
        <w:t>0</w:t>
      </w:r>
    </w:p>
    <w:p>
      <w:r>
        <w:t>611</w:t>
      </w:r>
    </w:p>
    <w:p>
      <w:r>
        <w:t>5</w:t>
      </w:r>
    </w:p>
    <w:p>
      <w:r>
        <w:t>Huyện Gio Linh</w:t>
      </w:r>
    </w:p>
    <w:p>
      <w:r>
        <w:t>Hộ</w:t>
      </w:r>
    </w:p>
    <w:p>
      <w:r>
        <w:t>185</w:t>
      </w:r>
    </w:p>
    <w:p>
      <w:r>
        <w:t>34</w:t>
      </w:r>
    </w:p>
    <w:p>
      <w:r>
        <w:t>2</w:t>
      </w:r>
    </w:p>
    <w:p>
      <w:r>
        <w:t>0</w:t>
      </w:r>
    </w:p>
    <w:p>
      <w:r>
        <w:t>15</w:t>
      </w:r>
    </w:p>
    <w:p>
      <w:r>
        <w:t>2</w:t>
      </w:r>
    </w:p>
    <w:p>
      <w:r>
        <w:t>2</w:t>
      </w:r>
    </w:p>
    <w:p>
      <w:r>
        <w:t>0</w:t>
      </w:r>
    </w:p>
    <w:p>
      <w:r>
        <w:t>168</w:t>
      </w:r>
    </w:p>
    <w:p>
      <w:r>
        <w:t>Nhân khẩu</w:t>
      </w:r>
    </w:p>
    <w:p>
      <w:r>
        <w:t>803</w:t>
      </w:r>
    </w:p>
    <w:p>
      <w:r>
        <w:t>177</w:t>
      </w:r>
    </w:p>
    <w:p>
      <w:r>
        <w:t>2</w:t>
      </w:r>
    </w:p>
    <w:p>
      <w:r>
        <w:t>0</w:t>
      </w:r>
    </w:p>
    <w:p>
      <w:r>
        <w:t>55</w:t>
      </w:r>
    </w:p>
    <w:p>
      <w:r>
        <w:t>10</w:t>
      </w:r>
    </w:p>
    <w:p>
      <w:r>
        <w:t>9</w:t>
      </w:r>
    </w:p>
    <w:p>
      <w:r>
        <w:t>0</w:t>
      </w:r>
    </w:p>
    <w:p>
      <w:r>
        <w:t>698</w:t>
      </w:r>
    </w:p>
    <w:p>
      <w:r>
        <w:t>6</w:t>
      </w:r>
    </w:p>
    <w:p>
      <w:r>
        <w:t>Huyện Hải Lăng</w:t>
      </w:r>
    </w:p>
    <w:p>
      <w:r>
        <w:t>Hộ</w:t>
      </w:r>
    </w:p>
    <w:p>
      <w:r>
        <w:t>99</w:t>
      </w:r>
    </w:p>
    <w:p>
      <w:r>
        <w:t>7</w:t>
      </w:r>
    </w:p>
    <w:p>
      <w:r>
        <w:t>2</w:t>
      </w:r>
    </w:p>
    <w:p>
      <w:r>
        <w:t>3</w:t>
      </w:r>
    </w:p>
    <w:p>
      <w:r>
        <w:t>3</w:t>
      </w:r>
    </w:p>
    <w:p>
      <w:r>
        <w:t>0</w:t>
      </w:r>
    </w:p>
    <w:p>
      <w:r>
        <w:t>2</w:t>
      </w:r>
    </w:p>
    <w:p>
      <w:r>
        <w:t>0</w:t>
      </w:r>
    </w:p>
    <w:p>
      <w:r>
        <w:t>92</w:t>
      </w:r>
    </w:p>
    <w:p>
      <w:r>
        <w:t>Nhân khẩu</w:t>
      </w:r>
    </w:p>
    <w:p>
      <w:r>
        <w:t>341</w:t>
      </w:r>
    </w:p>
    <w:p>
      <w:r>
        <w:t>13</w:t>
      </w:r>
    </w:p>
    <w:p>
      <w:r>
        <w:t>3</w:t>
      </w:r>
    </w:p>
    <w:p>
      <w:r>
        <w:t>29</w:t>
      </w:r>
    </w:p>
    <w:p>
      <w:r>
        <w:t>7</w:t>
      </w:r>
    </w:p>
    <w:p>
      <w:r>
        <w:t>0</w:t>
      </w:r>
    </w:p>
    <w:p>
      <w:r>
        <w:t>9</w:t>
      </w:r>
    </w:p>
    <w:p>
      <w:r>
        <w:t>0</w:t>
      </w:r>
    </w:p>
    <w:p>
      <w:r>
        <w:t>312</w:t>
      </w:r>
    </w:p>
    <w:p>
      <w:r>
        <w:t>7</w:t>
      </w:r>
    </w:p>
    <w:p>
      <w:r>
        <w:t>Huyện Hướng Hóa</w:t>
      </w:r>
    </w:p>
    <w:p>
      <w:r>
        <w:t>Hộ</w:t>
      </w:r>
    </w:p>
    <w:p>
      <w:r>
        <w:t>330</w:t>
      </w:r>
    </w:p>
    <w:p>
      <w:r>
        <w:t>51</w:t>
      </w:r>
    </w:p>
    <w:p>
      <w:r>
        <w:t>3</w:t>
      </w:r>
    </w:p>
    <w:p>
      <w:r>
        <w:t>0</w:t>
      </w:r>
    </w:p>
    <w:p>
      <w:r>
        <w:t>37</w:t>
      </w:r>
    </w:p>
    <w:p>
      <w:r>
        <w:t>1</w:t>
      </w:r>
    </w:p>
    <w:p>
      <w:r>
        <w:t>14</w:t>
      </w:r>
    </w:p>
    <w:p>
      <w:r>
        <w:t>0</w:t>
      </w:r>
    </w:p>
    <w:p>
      <w:r>
        <w:t>328</w:t>
      </w:r>
    </w:p>
    <w:p>
      <w:r>
        <w:t>Nhân khẩu</w:t>
      </w:r>
    </w:p>
    <w:p>
      <w:r>
        <w:t>1.490</w:t>
      </w:r>
    </w:p>
    <w:p>
      <w:r>
        <w:t>202</w:t>
      </w:r>
    </w:p>
    <w:p>
      <w:r>
        <w:t>12</w:t>
      </w:r>
    </w:p>
    <w:p>
      <w:r>
        <w:t>59</w:t>
      </w:r>
    </w:p>
    <w:p>
      <w:r>
        <w:t>167</w:t>
      </w:r>
    </w:p>
    <w:p>
      <w:r>
        <w:t>5</w:t>
      </w:r>
    </w:p>
    <w:p>
      <w:r>
        <w:t>52</w:t>
      </w:r>
    </w:p>
    <w:p>
      <w:r>
        <w:t>31</w:t>
      </w:r>
    </w:p>
    <w:p>
      <w:r>
        <w:t>1.472</w:t>
      </w:r>
    </w:p>
    <w:p>
      <w:r>
        <w:t>8</w:t>
      </w:r>
    </w:p>
    <w:p>
      <w:r>
        <w:t>Huyện Triệu Phong</w:t>
      </w:r>
    </w:p>
    <w:p>
      <w:r>
        <w:t>Hộ</w:t>
      </w:r>
    </w:p>
    <w:p>
      <w:r>
        <w:t>27</w:t>
      </w:r>
    </w:p>
    <w:p>
      <w:r>
        <w:t>11</w:t>
      </w:r>
    </w:p>
    <w:p>
      <w:r>
        <w:t>0</w:t>
      </w:r>
    </w:p>
    <w:p>
      <w:r>
        <w:t>0</w:t>
      </w:r>
    </w:p>
    <w:p>
      <w:r>
        <w:t>3</w:t>
      </w:r>
    </w:p>
    <w:p>
      <w:r>
        <w:t>0</w:t>
      </w:r>
    </w:p>
    <w:p>
      <w:r>
        <w:t>2</w:t>
      </w:r>
    </w:p>
    <w:p>
      <w:r>
        <w:t>0</w:t>
      </w:r>
    </w:p>
    <w:p>
      <w:r>
        <w:t>21</w:t>
      </w:r>
    </w:p>
    <w:p>
      <w:r>
        <w:t>Nhân khẩu</w:t>
      </w:r>
    </w:p>
    <w:p>
      <w:r>
        <w:t>120</w:t>
      </w:r>
    </w:p>
    <w:p>
      <w:r>
        <w:t>54</w:t>
      </w:r>
    </w:p>
    <w:p>
      <w:r>
        <w:t>0</w:t>
      </w:r>
    </w:p>
    <w:p>
      <w:r>
        <w:t>0</w:t>
      </w:r>
    </w:p>
    <w:p>
      <w:r>
        <w:t>8</w:t>
      </w:r>
    </w:p>
    <w:p>
      <w:r>
        <w:t>0</w:t>
      </w:r>
    </w:p>
    <w:p>
      <w:r>
        <w:t>10</w:t>
      </w:r>
    </w:p>
    <w:p>
      <w:r>
        <w:t>0</w:t>
      </w:r>
    </w:p>
    <w:p>
      <w:r>
        <w:t>84</w:t>
      </w:r>
    </w:p>
    <w:p>
      <w:r>
        <w:t>9</w:t>
      </w:r>
    </w:p>
    <w:p>
      <w:r>
        <w:t>Huyện Vĩnh Linh</w:t>
      </w:r>
    </w:p>
    <w:p>
      <w:r>
        <w:t>Hộ</w:t>
      </w:r>
    </w:p>
    <w:p>
      <w:r>
        <w:t>201</w:t>
      </w:r>
    </w:p>
    <w:p>
      <w:r>
        <w:t>45</w:t>
      </w:r>
    </w:p>
    <w:p>
      <w:r>
        <w:t>6</w:t>
      </w:r>
    </w:p>
    <w:p>
      <w:r>
        <w:t>0</w:t>
      </w:r>
    </w:p>
    <w:p>
      <w:r>
        <w:t>18</w:t>
      </w:r>
    </w:p>
    <w:p>
      <w:r>
        <w:t>0</w:t>
      </w:r>
    </w:p>
    <w:p>
      <w:r>
        <w:t>17</w:t>
      </w:r>
    </w:p>
    <w:p>
      <w:r>
        <w:t>0</w:t>
      </w:r>
    </w:p>
    <w:p>
      <w:r>
        <w:t>185</w:t>
      </w:r>
    </w:p>
    <w:p>
      <w:r>
        <w:t>Nhân khẩu</w:t>
      </w:r>
    </w:p>
    <w:p>
      <w:r>
        <w:t>738</w:t>
      </w:r>
    </w:p>
    <w:p>
      <w:r>
        <w:t>149</w:t>
      </w:r>
    </w:p>
    <w:p>
      <w:r>
        <w:t>25</w:t>
      </w:r>
    </w:p>
    <w:p>
      <w:r>
        <w:t>6</w:t>
      </w:r>
    </w:p>
    <w:p>
      <w:r>
        <w:t>68</w:t>
      </w:r>
    </w:p>
    <w:p>
      <w:r>
        <w:t>0</w:t>
      </w:r>
    </w:p>
    <w:p>
      <w:r>
        <w:t>52</w:t>
      </w:r>
    </w:p>
    <w:p>
      <w:r>
        <w:t>5</w:t>
      </w:r>
    </w:p>
    <w:p>
      <w:r>
        <w:t>683</w:t>
      </w:r>
    </w:p>
    <w:p>
      <w:r>
        <w:t>KHU VỰC NÔNG THÔN</w:t>
      </w:r>
    </w:p>
    <w:p>
      <w:r>
        <w:t>Hộ</w:t>
      </w:r>
    </w:p>
    <w:p>
      <w:r>
        <w:t>7.824</w:t>
      </w:r>
    </w:p>
    <w:p>
      <w:r>
        <w:t>2.145</w:t>
      </w:r>
    </w:p>
    <w:p>
      <w:r>
        <w:t>131</w:t>
      </w:r>
    </w:p>
    <w:p>
      <w:r>
        <w:t>31</w:t>
      </w:r>
    </w:p>
    <w:p>
      <w:r>
        <w:t>1.488</w:t>
      </w:r>
    </w:p>
    <w:p>
      <w:r>
        <w:t>16</w:t>
      </w:r>
    </w:p>
    <w:p>
      <w:r>
        <w:t>440</w:t>
      </w:r>
    </w:p>
    <w:p>
      <w:r>
        <w:t>0</w:t>
      </w:r>
    </w:p>
    <w:p>
      <w:r>
        <w:t>7.461</w:t>
      </w:r>
    </w:p>
    <w:p>
      <w:r>
        <w:t>Nhân khẩu</w:t>
      </w:r>
    </w:p>
    <w:p>
      <w:r>
        <w:t>31.252</w:t>
      </w:r>
    </w:p>
    <w:p>
      <w:r>
        <w:t>8.478</w:t>
      </w:r>
    </w:p>
    <w:p>
      <w:r>
        <w:t>426</w:t>
      </w:r>
    </w:p>
    <w:p>
      <w:r>
        <w:t>278</w:t>
      </w:r>
    </w:p>
    <w:p>
      <w:r>
        <w:t>6.439</w:t>
      </w:r>
    </w:p>
    <w:p>
      <w:r>
        <w:t>57</w:t>
      </w:r>
    </w:p>
    <w:p>
      <w:r>
        <w:t>1.684</w:t>
      </w:r>
    </w:p>
    <w:p>
      <w:r>
        <w:t>323</w:t>
      </w:r>
    </w:p>
    <w:p>
      <w:r>
        <w:t>30.573</w:t>
      </w:r>
    </w:p>
    <w:p>
      <w:r>
        <w:t>1</w:t>
      </w:r>
    </w:p>
    <w:p>
      <w:r>
        <w:t>Thị xã Quảng Trị</w:t>
      </w:r>
    </w:p>
    <w:p>
      <w:r>
        <w:t>Hộ</w:t>
      </w:r>
    </w:p>
    <w:p>
      <w:r>
        <w:t>49</w:t>
      </w:r>
    </w:p>
    <w:p>
      <w:r>
        <w:t>17</w:t>
      </w:r>
    </w:p>
    <w:p>
      <w:r>
        <w:t>0</w:t>
      </w:r>
    </w:p>
    <w:p>
      <w:r>
        <w:t>0</w:t>
      </w:r>
    </w:p>
    <w:p>
      <w:r>
        <w:t>4</w:t>
      </w:r>
    </w:p>
    <w:p>
      <w:r>
        <w:t>0</w:t>
      </w:r>
    </w:p>
    <w:p>
      <w:r>
        <w:t>4</w:t>
      </w:r>
    </w:p>
    <w:p>
      <w:r>
        <w:t>0</w:t>
      </w:r>
    </w:p>
    <w:p>
      <w:r>
        <w:t>40</w:t>
      </w:r>
    </w:p>
    <w:p>
      <w:r>
        <w:t>Nhân khẩu</w:t>
      </w:r>
    </w:p>
    <w:p>
      <w:r>
        <w:t>146</w:t>
      </w:r>
    </w:p>
    <w:p>
      <w:r>
        <w:t>51</w:t>
      </w:r>
    </w:p>
    <w:p>
      <w:r>
        <w:t>0</w:t>
      </w:r>
    </w:p>
    <w:p>
      <w:r>
        <w:t>0</w:t>
      </w:r>
    </w:p>
    <w:p>
      <w:r>
        <w:t>7</w:t>
      </w:r>
    </w:p>
    <w:p>
      <w:r>
        <w:t>0</w:t>
      </w:r>
    </w:p>
    <w:p>
      <w:r>
        <w:t>13</w:t>
      </w:r>
    </w:p>
    <w:p>
      <w:r>
        <w:t>2</w:t>
      </w:r>
    </w:p>
    <w:p>
      <w:r>
        <w:t>117</w:t>
      </w:r>
    </w:p>
    <w:p>
      <w:r>
        <w:t>2</w:t>
      </w:r>
    </w:p>
    <w:p>
      <w:r>
        <w:t>Huyện Cam Lộ</w:t>
      </w:r>
    </w:p>
    <w:p>
      <w:r>
        <w:t>Hộ</w:t>
      </w:r>
    </w:p>
    <w:p>
      <w:r>
        <w:t>533</w:t>
      </w:r>
    </w:p>
    <w:p>
      <w:r>
        <w:t>236</w:t>
      </w:r>
    </w:p>
    <w:p>
      <w:r>
        <w:t>6</w:t>
      </w:r>
    </w:p>
    <w:p>
      <w:r>
        <w:t>6</w:t>
      </w:r>
    </w:p>
    <w:p>
      <w:r>
        <w:t>47</w:t>
      </w:r>
    </w:p>
    <w:p>
      <w:r>
        <w:t>0</w:t>
      </w:r>
    </w:p>
    <w:p>
      <w:r>
        <w:t>26</w:t>
      </w:r>
    </w:p>
    <w:p>
      <w:r>
        <w:t>0</w:t>
      </w:r>
    </w:p>
    <w:p>
      <w:r>
        <w:t>358</w:t>
      </w:r>
    </w:p>
    <w:p>
      <w:r>
        <w:t>Nhân khẩu</w:t>
      </w:r>
    </w:p>
    <w:p>
      <w:r>
        <w:t>2.060</w:t>
      </w:r>
    </w:p>
    <w:p>
      <w:r>
        <w:t>993</w:t>
      </w:r>
    </w:p>
    <w:p>
      <w:r>
        <w:t>18</w:t>
      </w:r>
    </w:p>
    <w:p>
      <w:r>
        <w:t>32</w:t>
      </w:r>
    </w:p>
    <w:p>
      <w:r>
        <w:t>172</w:t>
      </w:r>
    </w:p>
    <w:p>
      <w:r>
        <w:t>0</w:t>
      </w:r>
    </w:p>
    <w:p>
      <w:r>
        <w:t>96</w:t>
      </w:r>
    </w:p>
    <w:p>
      <w:r>
        <w:t>0</w:t>
      </w:r>
    </w:p>
    <w:p>
      <w:r>
        <w:t>1.285</w:t>
      </w:r>
    </w:p>
    <w:p>
      <w:r>
        <w:t>3</w:t>
      </w:r>
    </w:p>
    <w:p>
      <w:r>
        <w:t>Huyện ĐaKrông</w:t>
      </w:r>
    </w:p>
    <w:p>
      <w:r>
        <w:t>Hộ</w:t>
      </w:r>
    </w:p>
    <w:p>
      <w:r>
        <w:t>1.027</w:t>
      </w:r>
    </w:p>
    <w:p>
      <w:r>
        <w:t>155</w:t>
      </w:r>
    </w:p>
    <w:p>
      <w:r>
        <w:t>13</w:t>
      </w:r>
    </w:p>
    <w:p>
      <w:r>
        <w:t>3</w:t>
      </w:r>
    </w:p>
    <w:p>
      <w:r>
        <w:t>310</w:t>
      </w:r>
    </w:p>
    <w:p>
      <w:r>
        <w:t>1</w:t>
      </w:r>
    </w:p>
    <w:p>
      <w:r>
        <w:t>36</w:t>
      </w:r>
    </w:p>
    <w:p>
      <w:r>
        <w:t>0</w:t>
      </w:r>
    </w:p>
    <w:p>
      <w:r>
        <w:t>1.203</w:t>
      </w:r>
    </w:p>
    <w:p>
      <w:r>
        <w:t>Nhân khẩu</w:t>
      </w:r>
    </w:p>
    <w:p>
      <w:r>
        <w:t>4.433</w:t>
      </w:r>
    </w:p>
    <w:p>
      <w:r>
        <w:t>653</w:t>
      </w:r>
    </w:p>
    <w:p>
      <w:r>
        <w:t>56</w:t>
      </w:r>
    </w:p>
    <w:p>
      <w:r>
        <w:t>57</w:t>
      </w:r>
    </w:p>
    <w:p>
      <w:r>
        <w:t>1.540</w:t>
      </w:r>
    </w:p>
    <w:p>
      <w:r>
        <w:t>6</w:t>
      </w:r>
    </w:p>
    <w:p>
      <w:r>
        <w:t>135</w:t>
      </w:r>
    </w:p>
    <w:p>
      <w:r>
        <w:t>77</w:t>
      </w:r>
    </w:p>
    <w:p>
      <w:r>
        <w:t>5.425</w:t>
      </w:r>
    </w:p>
    <w:p>
      <w:r>
        <w:t>4</w:t>
      </w:r>
    </w:p>
    <w:p>
      <w:r>
        <w:t>Huyện Gio Linh</w:t>
      </w:r>
    </w:p>
    <w:p>
      <w:r>
        <w:t>Hộ</w:t>
      </w:r>
    </w:p>
    <w:p>
      <w:r>
        <w:t>1.199</w:t>
      </w:r>
    </w:p>
    <w:p>
      <w:r>
        <w:t>319</w:t>
      </w:r>
    </w:p>
    <w:p>
      <w:r>
        <w:t>41</w:t>
      </w:r>
    </w:p>
    <w:p>
      <w:r>
        <w:t>5</w:t>
      </w:r>
    </w:p>
    <w:p>
      <w:r>
        <w:t>186</w:t>
      </w:r>
    </w:p>
    <w:p>
      <w:r>
        <w:t>4</w:t>
      </w:r>
    </w:p>
    <w:p>
      <w:r>
        <w:t>71</w:t>
      </w:r>
    </w:p>
    <w:p>
      <w:r>
        <w:t>0</w:t>
      </w:r>
    </w:p>
    <w:p>
      <w:r>
        <w:t>1.095</w:t>
      </w:r>
    </w:p>
    <w:p>
      <w:r>
        <w:t>Nhân khẩu</w:t>
      </w:r>
    </w:p>
    <w:p>
      <w:r>
        <w:t>4.796</w:t>
      </w:r>
    </w:p>
    <w:p>
      <w:r>
        <w:t>1.330</w:t>
      </w:r>
    </w:p>
    <w:p>
      <w:r>
        <w:t>123</w:t>
      </w:r>
    </w:p>
    <w:p>
      <w:r>
        <w:t>11</w:t>
      </w:r>
    </w:p>
    <w:p>
      <w:r>
        <w:t>679</w:t>
      </w:r>
    </w:p>
    <w:p>
      <w:r>
        <w:t>15</w:t>
      </w:r>
    </w:p>
    <w:p>
      <w:r>
        <w:t>287</w:t>
      </w:r>
    </w:p>
    <w:p>
      <w:r>
        <w:t>0</w:t>
      </w:r>
    </w:p>
    <w:p>
      <w:r>
        <w:t>4.313</w:t>
      </w:r>
    </w:p>
    <w:p>
      <w:r>
        <w:t>5</w:t>
      </w:r>
    </w:p>
    <w:p>
      <w:r>
        <w:t>Huyện Hải Lăng</w:t>
      </w:r>
    </w:p>
    <w:p>
      <w:r>
        <w:t>Hộ</w:t>
      </w:r>
    </w:p>
    <w:p>
      <w:r>
        <w:t>1.150</w:t>
      </w:r>
    </w:p>
    <w:p>
      <w:r>
        <w:t>253</w:t>
      </w:r>
    </w:p>
    <w:p>
      <w:r>
        <w:t>18</w:t>
      </w:r>
    </w:p>
    <w:p>
      <w:r>
        <w:t>0</w:t>
      </w:r>
    </w:p>
    <w:p>
      <w:r>
        <w:t>146</w:t>
      </w:r>
    </w:p>
    <w:p>
      <w:r>
        <w:t>9</w:t>
      </w:r>
    </w:p>
    <w:p>
      <w:r>
        <w:t>79</w:t>
      </w:r>
    </w:p>
    <w:p>
      <w:r>
        <w:t>0</w:t>
      </w:r>
    </w:p>
    <w:p>
      <w:r>
        <w:t>1.113</w:t>
      </w:r>
    </w:p>
    <w:p>
      <w:r>
        <w:t>Nhân khẩu</w:t>
      </w:r>
    </w:p>
    <w:p>
      <w:r>
        <w:t>3.810</w:t>
      </w:r>
    </w:p>
    <w:p>
      <w:r>
        <w:t>876</w:t>
      </w:r>
    </w:p>
    <w:p>
      <w:r>
        <w:t>38</w:t>
      </w:r>
    </w:p>
    <w:p>
      <w:r>
        <w:t>13</w:t>
      </w:r>
    </w:p>
    <w:p>
      <w:r>
        <w:t>397</w:t>
      </w:r>
    </w:p>
    <w:p>
      <w:r>
        <w:t>30</w:t>
      </w:r>
    </w:p>
    <w:p>
      <w:r>
        <w:t>228</w:t>
      </w:r>
    </w:p>
    <w:p>
      <w:r>
        <w:t>24</w:t>
      </w:r>
    </w:p>
    <w:p>
      <w:r>
        <w:t>3.562</w:t>
      </w:r>
    </w:p>
    <w:p>
      <w:r>
        <w:t>6</w:t>
      </w:r>
    </w:p>
    <w:p>
      <w:r>
        <w:t>Huyện Hướng Hóa</w:t>
      </w:r>
    </w:p>
    <w:p>
      <w:r>
        <w:t>Hộ</w:t>
      </w:r>
    </w:p>
    <w:p>
      <w:r>
        <w:t>1.841</w:t>
      </w:r>
    </w:p>
    <w:p>
      <w:r>
        <w:t>333</w:t>
      </w:r>
    </w:p>
    <w:p>
      <w:r>
        <w:t>30</w:t>
      </w:r>
    </w:p>
    <w:p>
      <w:r>
        <w:t>6</w:t>
      </w:r>
    </w:p>
    <w:p>
      <w:r>
        <w:t>599</w:t>
      </w:r>
    </w:p>
    <w:p>
      <w:r>
        <w:t>0</w:t>
      </w:r>
    </w:p>
    <w:p>
      <w:r>
        <w:t>97</w:t>
      </w:r>
    </w:p>
    <w:p>
      <w:r>
        <w:t>0</w:t>
      </w:r>
    </w:p>
    <w:p>
      <w:r>
        <w:t>2.168</w:t>
      </w:r>
    </w:p>
    <w:p>
      <w:r>
        <w:t>Nhân khẩu</w:t>
      </w:r>
    </w:p>
    <w:p>
      <w:r>
        <w:t>8.665</w:t>
      </w:r>
    </w:p>
    <w:p>
      <w:r>
        <w:t>1.461</w:t>
      </w:r>
    </w:p>
    <w:p>
      <w:r>
        <w:t>136</w:t>
      </w:r>
    </w:p>
    <w:p>
      <w:r>
        <w:t>85</w:t>
      </w:r>
    </w:p>
    <w:p>
      <w:r>
        <w:t>2.999</w:t>
      </w:r>
    </w:p>
    <w:p>
      <w:r>
        <w:t>0</w:t>
      </w:r>
    </w:p>
    <w:p>
      <w:r>
        <w:t>411</w:t>
      </w:r>
    </w:p>
    <w:p>
      <w:r>
        <w:t>181</w:t>
      </w:r>
    </w:p>
    <w:p>
      <w:r>
        <w:t>10.574</w:t>
      </w:r>
    </w:p>
    <w:p>
      <w:r>
        <w:t>7</w:t>
      </w:r>
    </w:p>
    <w:p>
      <w:r>
        <w:t>Huyện Triệu Phong</w:t>
      </w:r>
    </w:p>
    <w:p>
      <w:r>
        <w:t>Hộ</w:t>
      </w:r>
    </w:p>
    <w:p>
      <w:r>
        <w:t>1.161</w:t>
      </w:r>
    </w:p>
    <w:p>
      <w:r>
        <w:t>373</w:t>
      </w:r>
    </w:p>
    <w:p>
      <w:r>
        <w:t>13</w:t>
      </w:r>
    </w:p>
    <w:p>
      <w:r>
        <w:t>6</w:t>
      </w:r>
    </w:p>
    <w:p>
      <w:r>
        <w:t>119</w:t>
      </w:r>
    </w:p>
    <w:p>
      <w:r>
        <w:t>0</w:t>
      </w:r>
    </w:p>
    <w:p>
      <w:r>
        <w:t>82</w:t>
      </w:r>
    </w:p>
    <w:p>
      <w:r>
        <w:t>0</w:t>
      </w:r>
    </w:p>
    <w:p>
      <w:r>
        <w:t>970</w:t>
      </w:r>
    </w:p>
    <w:p>
      <w:r>
        <w:t>Nhân khẩu</w:t>
      </w:r>
    </w:p>
    <w:p>
      <w:r>
        <w:t>4.264</w:t>
      </w:r>
    </w:p>
    <w:p>
      <w:r>
        <w:t>1.391</w:t>
      </w:r>
    </w:p>
    <w:p>
      <w:r>
        <w:t>35</w:t>
      </w:r>
    </w:p>
    <w:p>
      <w:r>
        <w:t>53</w:t>
      </w:r>
    </w:p>
    <w:p>
      <w:r>
        <w:t>391</w:t>
      </w:r>
    </w:p>
    <w:p>
      <w:r>
        <w:t>0</w:t>
      </w:r>
    </w:p>
    <w:p>
      <w:r>
        <w:t>355</w:t>
      </w:r>
    </w:p>
    <w:p>
      <w:r>
        <w:t>18</w:t>
      </w:r>
    </w:p>
    <w:p>
      <w:r>
        <w:t>3.549</w:t>
      </w:r>
    </w:p>
    <w:p>
      <w:r>
        <w:t>8</w:t>
      </w:r>
    </w:p>
    <w:p>
      <w:r>
        <w:t>Huyện Vĩnh Linh</w:t>
      </w:r>
    </w:p>
    <w:p>
      <w:r>
        <w:t>Hộ</w:t>
      </w:r>
    </w:p>
    <w:p>
      <w:r>
        <w:t>861</w:t>
      </w:r>
    </w:p>
    <w:p>
      <w:r>
        <w:t>457</w:t>
      </w:r>
    </w:p>
    <w:p>
      <w:r>
        <w:t>10</w:t>
      </w:r>
    </w:p>
    <w:p>
      <w:r>
        <w:t>5</w:t>
      </w:r>
    </w:p>
    <w:p>
      <w:r>
        <w:t>75</w:t>
      </w:r>
    </w:p>
    <w:p>
      <w:r>
        <w:t>2</w:t>
      </w:r>
    </w:p>
    <w:p>
      <w:r>
        <w:t>45</w:t>
      </w:r>
    </w:p>
    <w:p>
      <w:r>
        <w:t>0</w:t>
      </w:r>
    </w:p>
    <w:p>
      <w:r>
        <w:t>511</w:t>
      </w:r>
    </w:p>
    <w:p>
      <w:r>
        <w:t>Nhân khẩu</w:t>
      </w:r>
    </w:p>
    <w:p>
      <w:r>
        <w:t>3.065</w:t>
      </w:r>
    </w:p>
    <w:p>
      <w:r>
        <w:t>1.713</w:t>
      </w:r>
    </w:p>
    <w:p>
      <w:r>
        <w:t>20</w:t>
      </w:r>
    </w:p>
    <w:p>
      <w:r>
        <w:t>27</w:t>
      </w:r>
    </w:p>
    <w:p>
      <w:r>
        <w:t>244</w:t>
      </w:r>
    </w:p>
    <w:p>
      <w:r>
        <w:t>6</w:t>
      </w:r>
    </w:p>
    <w:p>
      <w:r>
        <w:t>159</w:t>
      </w:r>
    </w:p>
    <w:p>
      <w:r>
        <w:t>21</w:t>
      </w:r>
    </w:p>
    <w:p>
      <w:r>
        <w:t>1.735</w:t>
      </w:r>
    </w:p>
    <w:p>
      <w:r>
        <w:t>9</w:t>
      </w:r>
    </w:p>
    <w:p>
      <w:r>
        <w:t>Huyện đảo Cồn Cỏ</w:t>
      </w:r>
    </w:p>
    <w:p>
      <w:r>
        <w:t>Hộ</w:t>
      </w:r>
    </w:p>
    <w:p>
      <w:r>
        <w:t>3</w:t>
      </w:r>
    </w:p>
    <w:p>
      <w:r>
        <w:t>2</w:t>
      </w:r>
    </w:p>
    <w:p>
      <w:r>
        <w:t>2</w:t>
      </w:r>
    </w:p>
    <w:p>
      <w:r>
        <w:t>3</w:t>
      </w:r>
    </w:p>
    <w:p>
      <w:r>
        <w:t>Nhân khẩu</w:t>
      </w:r>
    </w:p>
    <w:p>
      <w:r>
        <w:t>13</w:t>
      </w:r>
    </w:p>
    <w:p>
      <w:r>
        <w:t>10</w:t>
      </w:r>
    </w:p>
    <w:p>
      <w:r>
        <w:t>10</w:t>
      </w:r>
    </w:p>
    <w:p>
      <w:r>
        <w:t>13</w:t>
      </w:r>
    </w:p>
    <w:p>
      <w:r>
        <w:t>Biểu số 04</w:t>
      </w:r>
    </w:p>
    <w:p>
      <w:r>
        <w:t>PHÂN TÍCH CÁC CHỈ SỐ THIẾU HỤT DỊCH VỤ XÃ HỘI CƠ BẢN CỦA HỘ NGHÈO CUỔI NĂM 2023, TỈNH QUẢNG TRỊ</w:t>
      </w:r>
    </w:p>
    <w:p>
      <w:r>
        <w:t>(Kèm theo Quyết định số 14/QĐ-UBND ngày 05/01/2024 của UBND tỉnh Quảng Trị)</w:t>
      </w:r>
    </w:p>
    <w:p>
      <w:r>
        <w:t>TT</w:t>
      </w:r>
    </w:p>
    <w:p>
      <w:r>
        <w:t>Đơn vị</w:t>
      </w:r>
    </w:p>
    <w:p>
      <w:r>
        <w:t>Tổng số hộ nghèo</w:t>
      </w:r>
    </w:p>
    <w:p>
      <w:r>
        <w:t>Chỉ số thiếu hụt dịch vụ xã hội cơ bản của hộ nghèo</w:t>
      </w:r>
    </w:p>
    <w:p>
      <w:r>
        <w:t>1</w:t>
      </w:r>
    </w:p>
    <w:p>
      <w:r>
        <w:t>2</w:t>
      </w:r>
    </w:p>
    <w:p>
      <w:r>
        <w:t>3</w:t>
      </w:r>
    </w:p>
    <w:p>
      <w:r>
        <w:t>4</w:t>
      </w:r>
    </w:p>
    <w:p>
      <w:r>
        <w:t>5</w:t>
      </w:r>
    </w:p>
    <w:p>
      <w:r>
        <w:t>6</w:t>
      </w:r>
    </w:p>
    <w:p>
      <w:r>
        <w:t>7</w:t>
      </w:r>
    </w:p>
    <w:p>
      <w:r>
        <w:t>8</w:t>
      </w:r>
    </w:p>
    <w:p>
      <w:r>
        <w:t>9</w:t>
      </w:r>
    </w:p>
    <w:p>
      <w:r>
        <w:t>10</w:t>
      </w:r>
    </w:p>
    <w:p>
      <w:r>
        <w:t>11</w:t>
      </w:r>
    </w:p>
    <w:p>
      <w:r>
        <w:t>12</w:t>
      </w:r>
    </w:p>
    <w:p>
      <w:r>
        <w:t>Chung toàn tỉnh</w:t>
      </w:r>
    </w:p>
    <w:p>
      <w:r>
        <w:t>14.040</w:t>
      </w:r>
    </w:p>
    <w:p>
      <w:r>
        <w:t>4.404</w:t>
      </w:r>
    </w:p>
    <w:p>
      <w:r>
        <w:t>5.913</w:t>
      </w:r>
    </w:p>
    <w:p>
      <w:r>
        <w:t>2.326</w:t>
      </w:r>
    </w:p>
    <w:p>
      <w:r>
        <w:t>2.359</w:t>
      </w:r>
    </w:p>
    <w:p>
      <w:r>
        <w:t>4.505</w:t>
      </w:r>
    </w:p>
    <w:p>
      <w:r>
        <w:t>434</w:t>
      </w:r>
    </w:p>
    <w:p>
      <w:r>
        <w:t>5.396</w:t>
      </w:r>
    </w:p>
    <w:p>
      <w:r>
        <w:t>7.811</w:t>
      </w:r>
    </w:p>
    <w:p>
      <w:r>
        <w:t>5.732</w:t>
      </w:r>
    </w:p>
    <w:p>
      <w:r>
        <w:t>8.233</w:t>
      </w:r>
    </w:p>
    <w:p>
      <w:r>
        <w:t>5.870</w:t>
      </w:r>
    </w:p>
    <w:p>
      <w:r>
        <w:t>3.470</w:t>
      </w:r>
    </w:p>
    <w:p>
      <w:r>
        <w:t>1</w:t>
      </w:r>
    </w:p>
    <w:p>
      <w:r>
        <w:t>Thành phố Đông Hà</w:t>
      </w:r>
    </w:p>
    <w:p>
      <w:r>
        <w:t>364</w:t>
      </w:r>
    </w:p>
    <w:p>
      <w:r>
        <w:t>268</w:t>
      </w:r>
    </w:p>
    <w:p>
      <w:r>
        <w:t>218</w:t>
      </w:r>
    </w:p>
    <w:p>
      <w:r>
        <w:t>7</w:t>
      </w:r>
    </w:p>
    <w:p>
      <w:r>
        <w:t>289</w:t>
      </w:r>
    </w:p>
    <w:p>
      <w:r>
        <w:t>43</w:t>
      </w:r>
    </w:p>
    <w:p>
      <w:r>
        <w:t>8</w:t>
      </w:r>
    </w:p>
    <w:p>
      <w:r>
        <w:t>24</w:t>
      </w:r>
    </w:p>
    <w:p>
      <w:r>
        <w:t>116</w:t>
      </w:r>
    </w:p>
    <w:p>
      <w:r>
        <w:t>4</w:t>
      </w:r>
    </w:p>
    <w:p>
      <w:r>
        <w:t>48</w:t>
      </w:r>
    </w:p>
    <w:p>
      <w:r>
        <w:t>148</w:t>
      </w:r>
    </w:p>
    <w:p>
      <w:r>
        <w:t>84</w:t>
      </w:r>
    </w:p>
    <w:p>
      <w:r>
        <w:t>2</w:t>
      </w:r>
    </w:p>
    <w:p>
      <w:r>
        <w:t>Thị xã Quảng Trị</w:t>
      </w:r>
    </w:p>
    <w:p>
      <w:r>
        <w:t>59</w:t>
      </w:r>
    </w:p>
    <w:p>
      <w:r>
        <w:t>43</w:t>
      </w:r>
    </w:p>
    <w:p>
      <w:r>
        <w:t>28</w:t>
      </w:r>
    </w:p>
    <w:p>
      <w:r>
        <w:t>5</w:t>
      </w:r>
    </w:p>
    <w:p>
      <w:r>
        <w:t>33</w:t>
      </w:r>
    </w:p>
    <w:p>
      <w:r>
        <w:t>7</w:t>
      </w:r>
    </w:p>
    <w:p>
      <w:r>
        <w:t>3</w:t>
      </w:r>
    </w:p>
    <w:p>
      <w:r>
        <w:t>25</w:t>
      </w:r>
    </w:p>
    <w:p>
      <w:r>
        <w:t>19</w:t>
      </w:r>
    </w:p>
    <w:p>
      <w:r>
        <w:t>5</w:t>
      </w:r>
    </w:p>
    <w:p>
      <w:r>
        <w:t>6</w:t>
      </w:r>
    </w:p>
    <w:p>
      <w:r>
        <w:t>26</w:t>
      </w:r>
    </w:p>
    <w:p>
      <w:r>
        <w:t>22</w:t>
      </w:r>
    </w:p>
    <w:p>
      <w:r>
        <w:t>3</w:t>
      </w:r>
    </w:p>
    <w:p>
      <w:r>
        <w:t>Huyện Cam Lộ</w:t>
      </w:r>
    </w:p>
    <w:p>
      <w:r>
        <w:t>311</w:t>
      </w:r>
    </w:p>
    <w:p>
      <w:r>
        <w:t>66</w:t>
      </w:r>
    </w:p>
    <w:p>
      <w:r>
        <w:t>193</w:t>
      </w:r>
    </w:p>
    <w:p>
      <w:r>
        <w:t>96</w:t>
      </w:r>
    </w:p>
    <w:p>
      <w:r>
        <w:t>257</w:t>
      </w:r>
    </w:p>
    <w:p>
      <w:r>
        <w:t>72</w:t>
      </w:r>
    </w:p>
    <w:p>
      <w:r>
        <w:t>30</w:t>
      </w:r>
    </w:p>
    <w:p>
      <w:r>
        <w:t>19</w:t>
      </w:r>
    </w:p>
    <w:p>
      <w:r>
        <w:t>60</w:t>
      </w:r>
    </w:p>
    <w:p>
      <w:r>
        <w:t>34</w:t>
      </w:r>
    </w:p>
    <w:p>
      <w:r>
        <w:t>65</w:t>
      </w:r>
    </w:p>
    <w:p>
      <w:r>
        <w:t>169</w:t>
      </w:r>
    </w:p>
    <w:p>
      <w:r>
        <w:t>90</w:t>
      </w:r>
    </w:p>
    <w:p>
      <w:r>
        <w:t>4</w:t>
      </w:r>
    </w:p>
    <w:p>
      <w:r>
        <w:t>Huyện Đakrông</w:t>
      </w:r>
    </w:p>
    <w:p>
      <w:r>
        <w:t>4.602</w:t>
      </w:r>
    </w:p>
    <w:p>
      <w:r>
        <w:t>790</w:t>
      </w:r>
    </w:p>
    <w:p>
      <w:r>
        <w:t>1.515</w:t>
      </w:r>
    </w:p>
    <w:p>
      <w:r>
        <w:t>1.521</w:t>
      </w:r>
    </w:p>
    <w:p>
      <w:r>
        <w:t>39</w:t>
      </w:r>
    </w:p>
    <w:p>
      <w:r>
        <w:t>2.389</w:t>
      </w:r>
    </w:p>
    <w:p>
      <w:r>
        <w:t>130</w:t>
      </w:r>
    </w:p>
    <w:p>
      <w:r>
        <w:t>1.964</w:t>
      </w:r>
    </w:p>
    <w:p>
      <w:r>
        <w:t>3.402</w:t>
      </w:r>
    </w:p>
    <w:p>
      <w:r>
        <w:t>1.605</w:t>
      </w:r>
    </w:p>
    <w:p>
      <w:r>
        <w:t>3.452</w:t>
      </w:r>
    </w:p>
    <w:p>
      <w:r>
        <w:t>1.685</w:t>
      </w:r>
    </w:p>
    <w:p>
      <w:r>
        <w:t>794</w:t>
      </w:r>
    </w:p>
    <w:p>
      <w:r>
        <w:t>5</w:t>
      </w:r>
    </w:p>
    <w:p>
      <w:r>
        <w:t>Huyện Gio Linh</w:t>
      </w:r>
    </w:p>
    <w:p>
      <w:r>
        <w:t>1.187</w:t>
      </w:r>
    </w:p>
    <w:p>
      <w:r>
        <w:t>644</w:t>
      </w:r>
    </w:p>
    <w:p>
      <w:r>
        <w:t>621</w:t>
      </w:r>
    </w:p>
    <w:p>
      <w:r>
        <w:t>98</w:t>
      </w:r>
    </w:p>
    <w:p>
      <w:r>
        <w:t>421</w:t>
      </w:r>
    </w:p>
    <w:p>
      <w:r>
        <w:t>156</w:t>
      </w:r>
    </w:p>
    <w:p>
      <w:r>
        <w:t>61</w:t>
      </w:r>
    </w:p>
    <w:p>
      <w:r>
        <w:t>241</w:t>
      </w:r>
    </w:p>
    <w:p>
      <w:r>
        <w:t>229</w:t>
      </w:r>
    </w:p>
    <w:p>
      <w:r>
        <w:t>323</w:t>
      </w:r>
    </w:p>
    <w:p>
      <w:r>
        <w:t>557</w:t>
      </w:r>
    </w:p>
    <w:p>
      <w:r>
        <w:t>413</w:t>
      </w:r>
    </w:p>
    <w:p>
      <w:r>
        <w:t>281</w:t>
      </w:r>
    </w:p>
    <w:p>
      <w:r>
        <w:t>6</w:t>
      </w:r>
    </w:p>
    <w:p>
      <w:r>
        <w:t>Huyện Hải Lăng</w:t>
      </w:r>
    </w:p>
    <w:p>
      <w:r>
        <w:t>936</w:t>
      </w:r>
    </w:p>
    <w:p>
      <w:r>
        <w:t>297</w:t>
      </w:r>
    </w:p>
    <w:p>
      <w:r>
        <w:t>639</w:t>
      </w:r>
    </w:p>
    <w:p>
      <w:r>
        <w:t>20</w:t>
      </w:r>
    </w:p>
    <w:p>
      <w:r>
        <w:t>543</w:t>
      </w:r>
    </w:p>
    <w:p>
      <w:r>
        <w:t>86</w:t>
      </w:r>
    </w:p>
    <w:p>
      <w:r>
        <w:t>15</w:t>
      </w:r>
    </w:p>
    <w:p>
      <w:r>
        <w:t>116</w:t>
      </w:r>
    </w:p>
    <w:p>
      <w:r>
        <w:t>136</w:t>
      </w:r>
    </w:p>
    <w:p>
      <w:r>
        <w:t>23</w:t>
      </w:r>
    </w:p>
    <w:p>
      <w:r>
        <w:t>93</w:t>
      </w:r>
    </w:p>
    <w:p>
      <w:r>
        <w:t>660</w:t>
      </w:r>
    </w:p>
    <w:p>
      <w:r>
        <w:t>448</w:t>
      </w:r>
    </w:p>
    <w:p>
      <w:r>
        <w:t>7</w:t>
      </w:r>
    </w:p>
    <w:p>
      <w:r>
        <w:t>Huyện Hướng Hóa</w:t>
      </w:r>
    </w:p>
    <w:p>
      <w:r>
        <w:t>5.176</w:t>
      </w:r>
    </w:p>
    <w:p>
      <w:r>
        <w:t>1.726</w:t>
      </w:r>
    </w:p>
    <w:p>
      <w:r>
        <w:t>1.996</w:t>
      </w:r>
    </w:p>
    <w:p>
      <w:r>
        <w:t>455</w:t>
      </w:r>
    </w:p>
    <w:p>
      <w:r>
        <w:t>112</w:t>
      </w:r>
    </w:p>
    <w:p>
      <w:r>
        <w:t>1.553</w:t>
      </w:r>
    </w:p>
    <w:p>
      <w:r>
        <w:t>147</w:t>
      </w:r>
    </w:p>
    <w:p>
      <w:r>
        <w:t>2.736</w:t>
      </w:r>
    </w:p>
    <w:p>
      <w:r>
        <w:t>3.583</w:t>
      </w:r>
    </w:p>
    <w:p>
      <w:r>
        <w:t>3.349</w:t>
      </w:r>
    </w:p>
    <w:p>
      <w:r>
        <w:t>3.679</w:t>
      </w:r>
    </w:p>
    <w:p>
      <w:r>
        <w:t>1.905</w:t>
      </w:r>
    </w:p>
    <w:p>
      <w:r>
        <w:t>1.262</w:t>
      </w:r>
    </w:p>
    <w:p>
      <w:r>
        <w:t>8</w:t>
      </w:r>
    </w:p>
    <w:p>
      <w:r>
        <w:t>Huyện Triệu Phong</w:t>
      </w:r>
    </w:p>
    <w:p>
      <w:r>
        <w:t>860</w:t>
      </w:r>
    </w:p>
    <w:p>
      <w:r>
        <w:t>449</w:t>
      </w:r>
    </w:p>
    <w:p>
      <w:r>
        <w:t>370</w:t>
      </w:r>
    </w:p>
    <w:p>
      <w:r>
        <w:t>73</w:t>
      </w:r>
    </w:p>
    <w:p>
      <w:r>
        <w:t>381</w:t>
      </w:r>
    </w:p>
    <w:p>
      <w:r>
        <w:t>124</w:t>
      </w:r>
    </w:p>
    <w:p>
      <w:r>
        <w:t>30</w:t>
      </w:r>
    </w:p>
    <w:p>
      <w:r>
        <w:t>122</w:t>
      </w:r>
    </w:p>
    <w:p>
      <w:r>
        <w:t>114</w:t>
      </w:r>
    </w:p>
    <w:p>
      <w:r>
        <w:t>282</w:t>
      </w:r>
    </w:p>
    <w:p>
      <w:r>
        <w:t>114</w:t>
      </w:r>
    </w:p>
    <w:p>
      <w:r>
        <w:t>598</w:t>
      </w:r>
    </w:p>
    <w:p>
      <w:r>
        <w:t>321</w:t>
      </w:r>
    </w:p>
    <w:p>
      <w:r>
        <w:t>9</w:t>
      </w:r>
    </w:p>
    <w:p>
      <w:r>
        <w:t>Huyện Vĩnh Linh</w:t>
      </w:r>
    </w:p>
    <w:p>
      <w:r>
        <w:t>542</w:t>
      </w:r>
    </w:p>
    <w:p>
      <w:r>
        <w:t>121</w:t>
      </w:r>
    </w:p>
    <w:p>
      <w:r>
        <w:t>333</w:t>
      </w:r>
    </w:p>
    <w:p>
      <w:r>
        <w:t>48</w:t>
      </w:r>
    </w:p>
    <w:p>
      <w:r>
        <w:t>284</w:t>
      </w:r>
    </w:p>
    <w:p>
      <w:r>
        <w:t>75</w:t>
      </w:r>
    </w:p>
    <w:p>
      <w:r>
        <w:t>10</w:t>
      </w:r>
    </w:p>
    <w:p>
      <w:r>
        <w:t>146</w:t>
      </w:r>
    </w:p>
    <w:p>
      <w:r>
        <w:t>152</w:t>
      </w:r>
    </w:p>
    <w:p>
      <w:r>
        <w:t>104</w:t>
      </w:r>
    </w:p>
    <w:p>
      <w:r>
        <w:t>219</w:t>
      </w:r>
    </w:p>
    <w:p>
      <w:r>
        <w:t>264</w:t>
      </w:r>
    </w:p>
    <w:p>
      <w:r>
        <w:t>166</w:t>
      </w:r>
    </w:p>
    <w:p>
      <w:r>
        <w:t>10</w:t>
      </w:r>
    </w:p>
    <w:p>
      <w:r>
        <w:t>Huyện đảo Cồn Cỏ</w:t>
      </w:r>
    </w:p>
    <w:p>
      <w:r>
        <w:t>3</w:t>
      </w:r>
    </w:p>
    <w:p>
      <w:r>
        <w:t>0</w:t>
      </w:r>
    </w:p>
    <w:p>
      <w:r>
        <w:t>0</w:t>
      </w:r>
    </w:p>
    <w:p>
      <w:r>
        <w:t>3</w:t>
      </w:r>
    </w:p>
    <w:p>
      <w:r>
        <w:t>0</w:t>
      </w:r>
    </w:p>
    <w:p>
      <w:r>
        <w:t>0</w:t>
      </w:r>
    </w:p>
    <w:p>
      <w:r>
        <w:t>0</w:t>
      </w:r>
    </w:p>
    <w:p>
      <w:r>
        <w:t>3</w:t>
      </w:r>
    </w:p>
    <w:p>
      <w:r>
        <w:t>0</w:t>
      </w:r>
    </w:p>
    <w:p>
      <w:r>
        <w:t>3</w:t>
      </w:r>
    </w:p>
    <w:p>
      <w:r>
        <w:t>0</w:t>
      </w:r>
    </w:p>
    <w:p>
      <w:r>
        <w:t>2</w:t>
      </w:r>
    </w:p>
    <w:p>
      <w:r>
        <w:t>2</w:t>
      </w:r>
    </w:p>
    <w:p>
      <w:r>
        <w:t>I</w:t>
      </w:r>
    </w:p>
    <w:p>
      <w:r>
        <w:t>Khu vực thành thị</w:t>
      </w:r>
    </w:p>
    <w:p>
      <w:r>
        <w:t>1.333</w:t>
      </w:r>
    </w:p>
    <w:p>
      <w:r>
        <w:t>663</w:t>
      </w:r>
    </w:p>
    <w:p>
      <w:r>
        <w:t>670</w:t>
      </w:r>
    </w:p>
    <w:p>
      <w:r>
        <w:t>77</w:t>
      </w:r>
    </w:p>
    <w:p>
      <w:r>
        <w:t>601</w:t>
      </w:r>
    </w:p>
    <w:p>
      <w:r>
        <w:t>307</w:t>
      </w:r>
    </w:p>
    <w:p>
      <w:r>
        <w:t>36</w:t>
      </w:r>
    </w:p>
    <w:p>
      <w:r>
        <w:t>405</w:t>
      </w:r>
    </w:p>
    <w:p>
      <w:r>
        <w:t>530</w:t>
      </w:r>
    </w:p>
    <w:p>
      <w:r>
        <w:t>220</w:t>
      </w:r>
    </w:p>
    <w:p>
      <w:r>
        <w:t>547</w:t>
      </w:r>
    </w:p>
    <w:p>
      <w:r>
        <w:t>433</w:t>
      </w:r>
    </w:p>
    <w:p>
      <w:r>
        <w:t>252</w:t>
      </w:r>
    </w:p>
    <w:p>
      <w:r>
        <w:t>1</w:t>
      </w:r>
    </w:p>
    <w:p>
      <w:r>
        <w:t>Thành phố Đông Hà</w:t>
      </w:r>
    </w:p>
    <w:p>
      <w:r>
        <w:t>364</w:t>
      </w:r>
    </w:p>
    <w:p>
      <w:r>
        <w:t>268</w:t>
      </w:r>
    </w:p>
    <w:p>
      <w:r>
        <w:t>218</w:t>
      </w:r>
    </w:p>
    <w:p>
      <w:r>
        <w:t>7</w:t>
      </w:r>
    </w:p>
    <w:p>
      <w:r>
        <w:t>289</w:t>
      </w:r>
    </w:p>
    <w:p>
      <w:r>
        <w:t>43</w:t>
      </w:r>
    </w:p>
    <w:p>
      <w:r>
        <w:t>8</w:t>
      </w:r>
    </w:p>
    <w:p>
      <w:r>
        <w:t>24</w:t>
      </w:r>
    </w:p>
    <w:p>
      <w:r>
        <w:t>116</w:t>
      </w:r>
    </w:p>
    <w:p>
      <w:r>
        <w:t>4</w:t>
      </w:r>
    </w:p>
    <w:p>
      <w:r>
        <w:t>48</w:t>
      </w:r>
    </w:p>
    <w:p>
      <w:r>
        <w:t>148</w:t>
      </w:r>
    </w:p>
    <w:p>
      <w:r>
        <w:t>84</w:t>
      </w:r>
    </w:p>
    <w:p>
      <w:r>
        <w:t>2</w:t>
      </w:r>
    </w:p>
    <w:p>
      <w:r>
        <w:t>Thị xã Quảng Trị</w:t>
      </w:r>
    </w:p>
    <w:p>
      <w:r>
        <w:t>44</w:t>
      </w:r>
    </w:p>
    <w:p>
      <w:r>
        <w:t>39</w:t>
      </w:r>
    </w:p>
    <w:p>
      <w:r>
        <w:t>21</w:t>
      </w:r>
    </w:p>
    <w:p>
      <w:r>
        <w:t>4</w:t>
      </w:r>
    </w:p>
    <w:p>
      <w:r>
        <w:t>27</w:t>
      </w:r>
    </w:p>
    <w:p>
      <w:r>
        <w:t>6</w:t>
      </w:r>
    </w:p>
    <w:p>
      <w:r>
        <w:t>3</w:t>
      </w:r>
    </w:p>
    <w:p>
      <w:r>
        <w:t>21</w:t>
      </w:r>
    </w:p>
    <w:p>
      <w:r>
        <w:t>17</w:t>
      </w:r>
    </w:p>
    <w:p>
      <w:r>
        <w:t>1</w:t>
      </w:r>
    </w:p>
    <w:p>
      <w:r>
        <w:t>1</w:t>
      </w:r>
    </w:p>
    <w:p>
      <w:r>
        <w:t>15</w:t>
      </w:r>
    </w:p>
    <w:p>
      <w:r>
        <w:t>13</w:t>
      </w:r>
    </w:p>
    <w:p>
      <w:r>
        <w:t>3</w:t>
      </w:r>
    </w:p>
    <w:p>
      <w:r>
        <w:t>Huyện Cam Lộ</w:t>
      </w:r>
    </w:p>
    <w:p>
      <w:r>
        <w:t>32</w:t>
      </w:r>
    </w:p>
    <w:p>
      <w:r>
        <w:t>9</w:t>
      </w:r>
    </w:p>
    <w:p>
      <w:r>
        <w:t>20</w:t>
      </w:r>
    </w:p>
    <w:p>
      <w:r>
        <w:t>2</w:t>
      </w:r>
    </w:p>
    <w:p>
      <w:r>
        <w:t>32</w:t>
      </w:r>
    </w:p>
    <w:p>
      <w:r>
        <w:t>2</w:t>
      </w:r>
    </w:p>
    <w:p>
      <w:r>
        <w:t>1</w:t>
      </w:r>
    </w:p>
    <w:p>
      <w:r>
        <w:t>6</w:t>
      </w:r>
    </w:p>
    <w:p>
      <w:r>
        <w:t>1</w:t>
      </w:r>
    </w:p>
    <w:p>
      <w:r>
        <w:t>11</w:t>
      </w:r>
    </w:p>
    <w:p>
      <w:r>
        <w:t>3</w:t>
      </w:r>
    </w:p>
    <w:p>
      <w:r>
        <w:t>9</w:t>
      </w:r>
    </w:p>
    <w:p>
      <w:r>
        <w:t>0</w:t>
      </w:r>
    </w:p>
    <w:p>
      <w:r>
        <w:t>4</w:t>
      </w:r>
    </w:p>
    <w:p>
      <w:r>
        <w:t>Huyện Đakrông</w:t>
      </w:r>
    </w:p>
    <w:p>
      <w:r>
        <w:t>308</w:t>
      </w:r>
    </w:p>
    <w:p>
      <w:r>
        <w:t>72</w:t>
      </w:r>
    </w:p>
    <w:p>
      <w:r>
        <w:t>101</w:t>
      </w:r>
    </w:p>
    <w:p>
      <w:r>
        <w:t>46</w:t>
      </w:r>
    </w:p>
    <w:p>
      <w:r>
        <w:t>0</w:t>
      </w:r>
    </w:p>
    <w:p>
      <w:r>
        <w:t>105</w:t>
      </w:r>
    </w:p>
    <w:p>
      <w:r>
        <w:t>3</w:t>
      </w:r>
    </w:p>
    <w:p>
      <w:r>
        <w:t>180</w:t>
      </w:r>
    </w:p>
    <w:p>
      <w:r>
        <w:t>208</w:t>
      </w:r>
    </w:p>
    <w:p>
      <w:r>
        <w:t>158</w:t>
      </w:r>
    </w:p>
    <w:p>
      <w:r>
        <w:t>236</w:t>
      </w:r>
    </w:p>
    <w:p>
      <w:r>
        <w:t>62</w:t>
      </w:r>
    </w:p>
    <w:p>
      <w:r>
        <w:t>8</w:t>
      </w:r>
    </w:p>
    <w:p>
      <w:r>
        <w:t>5</w:t>
      </w:r>
    </w:p>
    <w:p>
      <w:r>
        <w:t>Huyện Gio Linh</w:t>
      </w:r>
    </w:p>
    <w:p>
      <w:r>
        <w:t>125</w:t>
      </w:r>
    </w:p>
    <w:p>
      <w:r>
        <w:t>86</w:t>
      </w:r>
    </w:p>
    <w:p>
      <w:r>
        <w:t>85</w:t>
      </w:r>
    </w:p>
    <w:p>
      <w:r>
        <w:t>4</w:t>
      </w:r>
    </w:p>
    <w:p>
      <w:r>
        <w:t>71</w:t>
      </w:r>
    </w:p>
    <w:p>
      <w:r>
        <w:t>17</w:t>
      </w:r>
    </w:p>
    <w:p>
      <w:r>
        <w:t>11</w:t>
      </w:r>
    </w:p>
    <w:p>
      <w:r>
        <w:t>42</w:t>
      </w:r>
    </w:p>
    <w:p>
      <w:r>
        <w:t>21</w:t>
      </w:r>
    </w:p>
    <w:p>
      <w:r>
        <w:t>10</w:t>
      </w:r>
    </w:p>
    <w:p>
      <w:r>
        <w:t>32</w:t>
      </w:r>
    </w:p>
    <w:p>
      <w:r>
        <w:t>42</w:t>
      </w:r>
    </w:p>
    <w:p>
      <w:r>
        <w:t>32</w:t>
      </w:r>
    </w:p>
    <w:p>
      <w:r>
        <w:t>6</w:t>
      </w:r>
    </w:p>
    <w:p>
      <w:r>
        <w:t>Huyện Hải Lăng</w:t>
      </w:r>
    </w:p>
    <w:p>
      <w:r>
        <w:t>65</w:t>
      </w:r>
    </w:p>
    <w:p>
      <w:r>
        <w:t>38</w:t>
      </w:r>
    </w:p>
    <w:p>
      <w:r>
        <w:t>31</w:t>
      </w:r>
    </w:p>
    <w:p>
      <w:r>
        <w:t>2</w:t>
      </w:r>
    </w:p>
    <w:p>
      <w:r>
        <w:t>15</w:t>
      </w:r>
    </w:p>
    <w:p>
      <w:r>
        <w:t>9</w:t>
      </w:r>
    </w:p>
    <w:p>
      <w:r>
        <w:t>2</w:t>
      </w:r>
    </w:p>
    <w:p>
      <w:r>
        <w:t>5</w:t>
      </w:r>
    </w:p>
    <w:p>
      <w:r>
        <w:t>5</w:t>
      </w:r>
    </w:p>
    <w:p>
      <w:r>
        <w:t>5</w:t>
      </w:r>
    </w:p>
    <w:p>
      <w:r>
        <w:t>17</w:t>
      </w:r>
    </w:p>
    <w:p>
      <w:r>
        <w:t>46</w:t>
      </w:r>
    </w:p>
    <w:p>
      <w:r>
        <w:t>38</w:t>
      </w:r>
    </w:p>
    <w:p>
      <w:r>
        <w:t>7</w:t>
      </w:r>
    </w:p>
    <w:p>
      <w:r>
        <w:t>Huyện Hướng Hóa</w:t>
      </w:r>
    </w:p>
    <w:p>
      <w:r>
        <w:t>272</w:t>
      </w:r>
    </w:p>
    <w:p>
      <w:r>
        <w:t>101</w:t>
      </w:r>
    </w:p>
    <w:p>
      <w:r>
        <w:t>109</w:t>
      </w:r>
    </w:p>
    <w:p>
      <w:r>
        <w:t>5</w:t>
      </w:r>
    </w:p>
    <w:p>
      <w:r>
        <w:t>56</w:t>
      </w:r>
    </w:p>
    <w:p>
      <w:r>
        <w:t>101</w:t>
      </w:r>
    </w:p>
    <w:p>
      <w:r>
        <w:t>7</w:t>
      </w:r>
    </w:p>
    <w:p>
      <w:r>
        <w:t>97</w:t>
      </w:r>
    </w:p>
    <w:p>
      <w:r>
        <w:t>126</w:t>
      </w:r>
    </w:p>
    <w:p>
      <w:r>
        <w:t>24</w:t>
      </w:r>
    </w:p>
    <w:p>
      <w:r>
        <w:t>202</w:t>
      </w:r>
    </w:p>
    <w:p>
      <w:r>
        <w:t>76</w:t>
      </w:r>
    </w:p>
    <w:p>
      <w:r>
        <w:t>46</w:t>
      </w:r>
    </w:p>
    <w:p>
      <w:r>
        <w:t>8</w:t>
      </w:r>
    </w:p>
    <w:p>
      <w:r>
        <w:t>Huyện Triệu Phong</w:t>
      </w:r>
    </w:p>
    <w:p>
      <w:r>
        <w:t>19</w:t>
      </w:r>
    </w:p>
    <w:p>
      <w:r>
        <w:t>19</w:t>
      </w:r>
    </w:p>
    <w:p>
      <w:r>
        <w:t>14</w:t>
      </w:r>
    </w:p>
    <w:p>
      <w:r>
        <w:t>2</w:t>
      </w:r>
    </w:p>
    <w:p>
      <w:r>
        <w:t>20</w:t>
      </w:r>
    </w:p>
    <w:p>
      <w:r>
        <w:t>1</w:t>
      </w:r>
    </w:p>
    <w:p>
      <w:r>
        <w:t>0</w:t>
      </w:r>
    </w:p>
    <w:p>
      <w:r>
        <w:t>15</w:t>
      </w:r>
    </w:p>
    <w:p>
      <w:r>
        <w:t>7</w:t>
      </w:r>
    </w:p>
    <w:p>
      <w:r>
        <w:t>0</w:t>
      </w:r>
    </w:p>
    <w:p>
      <w:r>
        <w:t>1</w:t>
      </w:r>
    </w:p>
    <w:p>
      <w:r>
        <w:t>7</w:t>
      </w:r>
    </w:p>
    <w:p>
      <w:r>
        <w:t>1</w:t>
      </w:r>
    </w:p>
    <w:p>
      <w:r>
        <w:t>9</w:t>
      </w:r>
    </w:p>
    <w:p>
      <w:r>
        <w:t>Huyện Vĩnh Linh</w:t>
      </w:r>
    </w:p>
    <w:p>
      <w:r>
        <w:t>104</w:t>
      </w:r>
    </w:p>
    <w:p>
      <w:r>
        <w:t>31</w:t>
      </w:r>
    </w:p>
    <w:p>
      <w:r>
        <w:t>71</w:t>
      </w:r>
    </w:p>
    <w:p>
      <w:r>
        <w:t>5</w:t>
      </w:r>
    </w:p>
    <w:p>
      <w:r>
        <w:t>91</w:t>
      </w:r>
    </w:p>
    <w:p>
      <w:r>
        <w:t>23</w:t>
      </w:r>
    </w:p>
    <w:p>
      <w:r>
        <w:t>1</w:t>
      </w:r>
    </w:p>
    <w:p>
      <w:r>
        <w:t>15</w:t>
      </w:r>
    </w:p>
    <w:p>
      <w:r>
        <w:t>29</w:t>
      </w:r>
    </w:p>
    <w:p>
      <w:r>
        <w:t>7</w:t>
      </w:r>
    </w:p>
    <w:p>
      <w:r>
        <w:t>7</w:t>
      </w:r>
    </w:p>
    <w:p>
      <w:r>
        <w:t>28</w:t>
      </w:r>
    </w:p>
    <w:p>
      <w:r>
        <w:t>30</w:t>
      </w:r>
    </w:p>
    <w:p>
      <w:r>
        <w:t>II</w:t>
      </w:r>
    </w:p>
    <w:p>
      <w:r>
        <w:t>Khu vực nông thôn</w:t>
      </w:r>
    </w:p>
    <w:p>
      <w:r>
        <w:t>12.707</w:t>
      </w:r>
    </w:p>
    <w:p>
      <w:r>
        <w:t>3.741</w:t>
      </w:r>
    </w:p>
    <w:p>
      <w:r>
        <w:t>5.243</w:t>
      </w:r>
    </w:p>
    <w:p>
      <w:r>
        <w:t>2.249</w:t>
      </w:r>
    </w:p>
    <w:p>
      <w:r>
        <w:t>1.758</w:t>
      </w:r>
    </w:p>
    <w:p>
      <w:r>
        <w:t>4.198</w:t>
      </w:r>
    </w:p>
    <w:p>
      <w:r>
        <w:t>398</w:t>
      </w:r>
    </w:p>
    <w:p>
      <w:r>
        <w:t>4.991</w:t>
      </w:r>
    </w:p>
    <w:p>
      <w:r>
        <w:t>7.281</w:t>
      </w:r>
    </w:p>
    <w:p>
      <w:r>
        <w:t>5.512</w:t>
      </w:r>
    </w:p>
    <w:p>
      <w:r>
        <w:t>7.686</w:t>
      </w:r>
    </w:p>
    <w:p>
      <w:r>
        <w:t>5.437</w:t>
      </w:r>
    </w:p>
    <w:p>
      <w:r>
        <w:t>3.218</w:t>
      </w:r>
    </w:p>
    <w:p>
      <w:r>
        <w:t>1</w:t>
      </w:r>
    </w:p>
    <w:p>
      <w:r>
        <w:t>Thị xã Quảng Trị</w:t>
      </w:r>
    </w:p>
    <w:p>
      <w:r>
        <w:t>15</w:t>
      </w:r>
    </w:p>
    <w:p>
      <w:r>
        <w:t>4</w:t>
      </w:r>
    </w:p>
    <w:p>
      <w:r>
        <w:t>7</w:t>
      </w:r>
    </w:p>
    <w:p>
      <w:r>
        <w:t>1</w:t>
      </w:r>
    </w:p>
    <w:p>
      <w:r>
        <w:t>6</w:t>
      </w:r>
    </w:p>
    <w:p>
      <w:r>
        <w:t>1</w:t>
      </w:r>
    </w:p>
    <w:p>
      <w:r>
        <w:t>0</w:t>
      </w:r>
    </w:p>
    <w:p>
      <w:r>
        <w:t>4</w:t>
      </w:r>
    </w:p>
    <w:p>
      <w:r>
        <w:t>2</w:t>
      </w:r>
    </w:p>
    <w:p>
      <w:r>
        <w:t>4</w:t>
      </w:r>
    </w:p>
    <w:p>
      <w:r>
        <w:t>5</w:t>
      </w:r>
    </w:p>
    <w:p>
      <w:r>
        <w:t>11</w:t>
      </w:r>
    </w:p>
    <w:p>
      <w:r>
        <w:t>9</w:t>
      </w:r>
    </w:p>
    <w:p>
      <w:r>
        <w:t>2</w:t>
      </w:r>
    </w:p>
    <w:p>
      <w:r>
        <w:t>Huyện Cam Lộ</w:t>
      </w:r>
    </w:p>
    <w:p>
      <w:r>
        <w:t>279</w:t>
      </w:r>
    </w:p>
    <w:p>
      <w:r>
        <w:t>57</w:t>
      </w:r>
    </w:p>
    <w:p>
      <w:r>
        <w:t>173</w:t>
      </w:r>
    </w:p>
    <w:p>
      <w:r>
        <w:t>94</w:t>
      </w:r>
    </w:p>
    <w:p>
      <w:r>
        <w:t>225</w:t>
      </w:r>
    </w:p>
    <w:p>
      <w:r>
        <w:t>70</w:t>
      </w:r>
    </w:p>
    <w:p>
      <w:r>
        <w:t>29</w:t>
      </w:r>
    </w:p>
    <w:p>
      <w:r>
        <w:t>13</w:t>
      </w:r>
    </w:p>
    <w:p>
      <w:r>
        <w:t>59</w:t>
      </w:r>
    </w:p>
    <w:p>
      <w:r>
        <w:t>23</w:t>
      </w:r>
    </w:p>
    <w:p>
      <w:r>
        <w:t>62</w:t>
      </w:r>
    </w:p>
    <w:p>
      <w:r>
        <w:t>160</w:t>
      </w:r>
    </w:p>
    <w:p>
      <w:r>
        <w:t>90</w:t>
      </w:r>
    </w:p>
    <w:p>
      <w:r>
        <w:t>3</w:t>
      </w:r>
    </w:p>
    <w:p>
      <w:r>
        <w:t>Huyện Đakrông</w:t>
      </w:r>
    </w:p>
    <w:p>
      <w:r>
        <w:t>4.294</w:t>
      </w:r>
    </w:p>
    <w:p>
      <w:r>
        <w:t>718</w:t>
      </w:r>
    </w:p>
    <w:p>
      <w:r>
        <w:t>1.414</w:t>
      </w:r>
    </w:p>
    <w:p>
      <w:r>
        <w:t>1.475</w:t>
      </w:r>
    </w:p>
    <w:p>
      <w:r>
        <w:t>39</w:t>
      </w:r>
    </w:p>
    <w:p>
      <w:r>
        <w:t>2.284</w:t>
      </w:r>
    </w:p>
    <w:p>
      <w:r>
        <w:t>127</w:t>
      </w:r>
    </w:p>
    <w:p>
      <w:r>
        <w:t>1.784</w:t>
      </w:r>
    </w:p>
    <w:p>
      <w:r>
        <w:t>3.194</w:t>
      </w:r>
    </w:p>
    <w:p>
      <w:r>
        <w:t>1.447</w:t>
      </w:r>
    </w:p>
    <w:p>
      <w:r>
        <w:t>3.216</w:t>
      </w:r>
    </w:p>
    <w:p>
      <w:r>
        <w:t>1.623</w:t>
      </w:r>
    </w:p>
    <w:p>
      <w:r>
        <w:t>786</w:t>
      </w:r>
    </w:p>
    <w:p>
      <w:r>
        <w:t>4</w:t>
      </w:r>
    </w:p>
    <w:p>
      <w:r>
        <w:t>Huyện Gio Linh</w:t>
      </w:r>
    </w:p>
    <w:p>
      <w:r>
        <w:t>1.062</w:t>
      </w:r>
    </w:p>
    <w:p>
      <w:r>
        <w:t>558</w:t>
      </w:r>
    </w:p>
    <w:p>
      <w:r>
        <w:t>536</w:t>
      </w:r>
    </w:p>
    <w:p>
      <w:r>
        <w:t>94</w:t>
      </w:r>
    </w:p>
    <w:p>
      <w:r>
        <w:t>350</w:t>
      </w:r>
    </w:p>
    <w:p>
      <w:r>
        <w:t>139</w:t>
      </w:r>
    </w:p>
    <w:p>
      <w:r>
        <w:t>50</w:t>
      </w:r>
    </w:p>
    <w:p>
      <w:r>
        <w:t>199</w:t>
      </w:r>
    </w:p>
    <w:p>
      <w:r>
        <w:t>208</w:t>
      </w:r>
    </w:p>
    <w:p>
      <w:r>
        <w:t>313</w:t>
      </w:r>
    </w:p>
    <w:p>
      <w:r>
        <w:t>525</w:t>
      </w:r>
    </w:p>
    <w:p>
      <w:r>
        <w:t>371</w:t>
      </w:r>
    </w:p>
    <w:p>
      <w:r>
        <w:t>249</w:t>
      </w:r>
    </w:p>
    <w:p>
      <w:r>
        <w:t>5</w:t>
      </w:r>
    </w:p>
    <w:p>
      <w:r>
        <w:t>Huyện Hải Lăng</w:t>
      </w:r>
    </w:p>
    <w:p>
      <w:r>
        <w:t>871</w:t>
      </w:r>
    </w:p>
    <w:p>
      <w:r>
        <w:t>259</w:t>
      </w:r>
    </w:p>
    <w:p>
      <w:r>
        <w:t>608</w:t>
      </w:r>
    </w:p>
    <w:p>
      <w:r>
        <w:t>18</w:t>
      </w:r>
    </w:p>
    <w:p>
      <w:r>
        <w:t>528</w:t>
      </w:r>
    </w:p>
    <w:p>
      <w:r>
        <w:t>77</w:t>
      </w:r>
    </w:p>
    <w:p>
      <w:r>
        <w:t>13</w:t>
      </w:r>
    </w:p>
    <w:p>
      <w:r>
        <w:t>111</w:t>
      </w:r>
    </w:p>
    <w:p>
      <w:r>
        <w:t>131</w:t>
      </w:r>
    </w:p>
    <w:p>
      <w:r>
        <w:t>18</w:t>
      </w:r>
    </w:p>
    <w:p>
      <w:r>
        <w:t>76</w:t>
      </w:r>
    </w:p>
    <w:p>
      <w:r>
        <w:t>614</w:t>
      </w:r>
    </w:p>
    <w:p>
      <w:r>
        <w:t>410</w:t>
      </w:r>
    </w:p>
    <w:p>
      <w:r>
        <w:t>6</w:t>
      </w:r>
    </w:p>
    <w:p>
      <w:r>
        <w:t>Huyện Hướng Hóa</w:t>
      </w:r>
    </w:p>
    <w:p>
      <w:r>
        <w:t>4.904</w:t>
      </w:r>
    </w:p>
    <w:p>
      <w:r>
        <w:t>1.625</w:t>
      </w:r>
    </w:p>
    <w:p>
      <w:r>
        <w:t>1.887</w:t>
      </w:r>
    </w:p>
    <w:p>
      <w:r>
        <w:t>450</w:t>
      </w:r>
    </w:p>
    <w:p>
      <w:r>
        <w:t>56</w:t>
      </w:r>
    </w:p>
    <w:p>
      <w:r>
        <w:t>1.452</w:t>
      </w:r>
    </w:p>
    <w:p>
      <w:r>
        <w:t>140</w:t>
      </w:r>
    </w:p>
    <w:p>
      <w:r>
        <w:t>2.639</w:t>
      </w:r>
    </w:p>
    <w:p>
      <w:r>
        <w:t>3.457</w:t>
      </w:r>
    </w:p>
    <w:p>
      <w:r>
        <w:t>3.325</w:t>
      </w:r>
    </w:p>
    <w:p>
      <w:r>
        <w:t>3.477</w:t>
      </w:r>
    </w:p>
    <w:p>
      <w:r>
        <w:t>1.829</w:t>
      </w:r>
    </w:p>
    <w:p>
      <w:r>
        <w:t>1.216</w:t>
      </w:r>
    </w:p>
    <w:p>
      <w:r>
        <w:t>7</w:t>
      </w:r>
    </w:p>
    <w:p>
      <w:r>
        <w:t>Huyện Triệu Phong</w:t>
      </w:r>
    </w:p>
    <w:p>
      <w:r>
        <w:t>841</w:t>
      </w:r>
    </w:p>
    <w:p>
      <w:r>
        <w:t>430</w:t>
      </w:r>
    </w:p>
    <w:p>
      <w:r>
        <w:t>356</w:t>
      </w:r>
    </w:p>
    <w:p>
      <w:r>
        <w:t>71</w:t>
      </w:r>
    </w:p>
    <w:p>
      <w:r>
        <w:t>361</w:t>
      </w:r>
    </w:p>
    <w:p>
      <w:r>
        <w:t>123</w:t>
      </w:r>
    </w:p>
    <w:p>
      <w:r>
        <w:t>30</w:t>
      </w:r>
    </w:p>
    <w:p>
      <w:r>
        <w:t>107</w:t>
      </w:r>
    </w:p>
    <w:p>
      <w:r>
        <w:t>107</w:t>
      </w:r>
    </w:p>
    <w:p>
      <w:r>
        <w:t>282</w:t>
      </w:r>
    </w:p>
    <w:p>
      <w:r>
        <w:t>113</w:t>
      </w:r>
    </w:p>
    <w:p>
      <w:r>
        <w:t>591</w:t>
      </w:r>
    </w:p>
    <w:p>
      <w:r>
        <w:t>320</w:t>
      </w:r>
    </w:p>
    <w:p>
      <w:r>
        <w:t>8</w:t>
      </w:r>
    </w:p>
    <w:p>
      <w:r>
        <w:t>Huyện Vĩnh Linh</w:t>
      </w:r>
    </w:p>
    <w:p>
      <w:r>
        <w:t>438</w:t>
      </w:r>
    </w:p>
    <w:p>
      <w:r>
        <w:t>90</w:t>
      </w:r>
    </w:p>
    <w:p>
      <w:r>
        <w:t>262</w:t>
      </w:r>
    </w:p>
    <w:p>
      <w:r>
        <w:t>43</w:t>
      </w:r>
    </w:p>
    <w:p>
      <w:r>
        <w:t>193</w:t>
      </w:r>
    </w:p>
    <w:p>
      <w:r>
        <w:t>52</w:t>
      </w:r>
    </w:p>
    <w:p>
      <w:r>
        <w:t>9</w:t>
      </w:r>
    </w:p>
    <w:p>
      <w:r>
        <w:t>131</w:t>
      </w:r>
    </w:p>
    <w:p>
      <w:r>
        <w:t>123</w:t>
      </w:r>
    </w:p>
    <w:p>
      <w:r>
        <w:t>97</w:t>
      </w:r>
    </w:p>
    <w:p>
      <w:r>
        <w:t>212</w:t>
      </w:r>
    </w:p>
    <w:p>
      <w:r>
        <w:t>236</w:t>
      </w:r>
    </w:p>
    <w:p>
      <w:r>
        <w:t>136</w:t>
      </w:r>
    </w:p>
    <w:p>
      <w:r>
        <w:t>9</w:t>
      </w:r>
    </w:p>
    <w:p>
      <w:r>
        <w:t>Huyện đảo Cồn Cỏ</w:t>
      </w:r>
    </w:p>
    <w:p>
      <w:r>
        <w:t>3</w:t>
      </w:r>
    </w:p>
    <w:p>
      <w:r>
        <w:t>3</w:t>
      </w:r>
    </w:p>
    <w:p>
      <w:r>
        <w:t>3</w:t>
      </w:r>
    </w:p>
    <w:p>
      <w:r>
        <w:t>3</w:t>
      </w:r>
    </w:p>
    <w:p>
      <w:r>
        <w:t>2</w:t>
      </w:r>
    </w:p>
    <w:p>
      <w:r>
        <w:t>2</w:t>
      </w:r>
    </w:p>
    <w:p>
      <w:r>
        <w:t>Ghi chú:</w:t>
      </w:r>
    </w:p>
    <w:p>
      <w:r>
        <w:t>1: Việc làm</w:t>
      </w:r>
    </w:p>
    <w:p>
      <w:r>
        <w:t>3: Dinh dưỡng</w:t>
      </w:r>
    </w:p>
    <w:p>
      <w:r>
        <w:t>5: Trình độ giáo dục của người lớn</w:t>
      </w:r>
    </w:p>
    <w:p>
      <w:r>
        <w:t>7: Chất lượng nhà ở</w:t>
      </w:r>
    </w:p>
    <w:p>
      <w:r>
        <w:t>9: Nguồn nước sinh hoạt</w:t>
      </w:r>
    </w:p>
    <w:p>
      <w:r>
        <w:t>11: Sử dụng dịch vụ viễn thông</w:t>
      </w:r>
    </w:p>
    <w:p>
      <w:r>
        <w:t>2: Người phụ thuộc trong hộ gia đình</w:t>
      </w:r>
    </w:p>
    <w:p>
      <w:r>
        <w:t>4: Bảo hiểm y tế</w:t>
      </w:r>
    </w:p>
    <w:p>
      <w:r>
        <w:t>6: Tình trạng đi học của trẻ em</w:t>
      </w:r>
    </w:p>
    <w:p>
      <w:r>
        <w:t>8: Diện tích nhà ở bình quân đầu người</w:t>
      </w:r>
    </w:p>
    <w:p>
      <w:r>
        <w:t>10: Nhà tiêu hợp vệ sinh</w:t>
      </w:r>
    </w:p>
    <w:p>
      <w:r>
        <w:t>12: Phương tiện phục vụ tiếp cận thông tin</w:t>
      </w:r>
    </w:p>
    <w:p>
      <w:r>
        <w:t>Biểu số 05</w:t>
      </w:r>
    </w:p>
    <w:p>
      <w:r>
        <w:t>PHÂN TÍCH TỶ LỆ CÁC CHỈ SỐ THIẾU HỤT DỊCH VỤ XÃ HỘI CƠ BẢN CỦA HỘ NGHÈO CUỔI NĂM 2023, TỈNH QUẢNG TRỊ</w:t>
      </w:r>
    </w:p>
    <w:p>
      <w:r>
        <w:t>(Kèm theo Quyết định số 14/QĐ-UBND ngày 05/01/2024 của UBND tỉnh Quảng Trị)</w:t>
      </w:r>
    </w:p>
    <w:p>
      <w:r>
        <w:t>TT</w:t>
      </w:r>
    </w:p>
    <w:p>
      <w:r>
        <w:t>Đơn vị</w:t>
      </w:r>
    </w:p>
    <w:p>
      <w:r>
        <w:t>Tổng số hộ nghèo</w:t>
      </w:r>
    </w:p>
    <w:p>
      <w:r>
        <w:t>Tỷ lệ chỉ số thiếu hụt dịch vụ xã hội cơ bản của hộ nghèo</w:t>
      </w:r>
    </w:p>
    <w:p>
      <w:r>
        <w:t>1</w:t>
      </w:r>
    </w:p>
    <w:p>
      <w:r>
        <w:t>2</w:t>
      </w:r>
    </w:p>
    <w:p>
      <w:r>
        <w:t>3</w:t>
      </w:r>
    </w:p>
    <w:p>
      <w:r>
        <w:t>4</w:t>
      </w:r>
    </w:p>
    <w:p>
      <w:r>
        <w:t>5</w:t>
      </w:r>
    </w:p>
    <w:p>
      <w:r>
        <w:t>6</w:t>
      </w:r>
    </w:p>
    <w:p>
      <w:r>
        <w:t>7</w:t>
      </w:r>
    </w:p>
    <w:p>
      <w:r>
        <w:t>8</w:t>
      </w:r>
    </w:p>
    <w:p>
      <w:r>
        <w:t>9</w:t>
      </w:r>
    </w:p>
    <w:p>
      <w:r>
        <w:t>10</w:t>
      </w:r>
    </w:p>
    <w:p>
      <w:r>
        <w:t>11</w:t>
      </w:r>
    </w:p>
    <w:p>
      <w:r>
        <w:t>12</w:t>
      </w:r>
    </w:p>
    <w:p>
      <w:r>
        <w:t>Chung toàn tỉnh</w:t>
      </w:r>
    </w:p>
    <w:p>
      <w:r>
        <w:t>14.040</w:t>
      </w:r>
    </w:p>
    <w:p>
      <w:r>
        <w:t>31,37</w:t>
      </w:r>
    </w:p>
    <w:p>
      <w:r>
        <w:t>42,12</w:t>
      </w:r>
    </w:p>
    <w:p>
      <w:r>
        <w:t>16,57</w:t>
      </w:r>
    </w:p>
    <w:p>
      <w:r>
        <w:t>16,80</w:t>
      </w:r>
    </w:p>
    <w:p>
      <w:r>
        <w:t>32,09</w:t>
      </w:r>
    </w:p>
    <w:p>
      <w:r>
        <w:t>3,09</w:t>
      </w:r>
    </w:p>
    <w:p>
      <w:r>
        <w:t>38,43</w:t>
      </w:r>
    </w:p>
    <w:p>
      <w:r>
        <w:t>55,63</w:t>
      </w:r>
    </w:p>
    <w:p>
      <w:r>
        <w:t>40,83</w:t>
      </w:r>
    </w:p>
    <w:p>
      <w:r>
        <w:t>58,64</w:t>
      </w:r>
    </w:p>
    <w:p>
      <w:r>
        <w:t>41,81</w:t>
      </w:r>
    </w:p>
    <w:p>
      <w:r>
        <w:t>24,72</w:t>
      </w:r>
    </w:p>
    <w:p>
      <w:r>
        <w:t>1</w:t>
      </w:r>
    </w:p>
    <w:p>
      <w:r>
        <w:t>Thành phố Đông Hà</w:t>
      </w:r>
    </w:p>
    <w:p>
      <w:r>
        <w:t>364</w:t>
      </w:r>
    </w:p>
    <w:p>
      <w:r>
        <w:t>73,63</w:t>
      </w:r>
    </w:p>
    <w:p>
      <w:r>
        <w:t>59,89</w:t>
      </w:r>
    </w:p>
    <w:p>
      <w:r>
        <w:t>1,92</w:t>
      </w:r>
    </w:p>
    <w:p>
      <w:r>
        <w:t>79,40</w:t>
      </w:r>
    </w:p>
    <w:p>
      <w:r>
        <w:t>11,81</w:t>
      </w:r>
    </w:p>
    <w:p>
      <w:r>
        <w:t>2,20</w:t>
      </w:r>
    </w:p>
    <w:p>
      <w:r>
        <w:t>6,59</w:t>
      </w:r>
    </w:p>
    <w:p>
      <w:r>
        <w:t>31,87</w:t>
      </w:r>
    </w:p>
    <w:p>
      <w:r>
        <w:t>1,10</w:t>
      </w:r>
    </w:p>
    <w:p>
      <w:r>
        <w:t>13,19</w:t>
      </w:r>
    </w:p>
    <w:p>
      <w:r>
        <w:t>40,66</w:t>
      </w:r>
    </w:p>
    <w:p>
      <w:r>
        <w:t>23,08</w:t>
      </w:r>
    </w:p>
    <w:p>
      <w:r>
        <w:t>2</w:t>
      </w:r>
    </w:p>
    <w:p>
      <w:r>
        <w:t>Thị xã Quảng Trị</w:t>
      </w:r>
    </w:p>
    <w:p>
      <w:r>
        <w:t>59</w:t>
      </w:r>
    </w:p>
    <w:p>
      <w:r>
        <w:t>72,88</w:t>
      </w:r>
    </w:p>
    <w:p>
      <w:r>
        <w:t>47,46</w:t>
      </w:r>
    </w:p>
    <w:p>
      <w:r>
        <w:t>8,47</w:t>
      </w:r>
    </w:p>
    <w:p>
      <w:r>
        <w:t>55,93</w:t>
      </w:r>
    </w:p>
    <w:p>
      <w:r>
        <w:t>11,86</w:t>
      </w:r>
    </w:p>
    <w:p>
      <w:r>
        <w:t>5,08</w:t>
      </w:r>
    </w:p>
    <w:p>
      <w:r>
        <w:t>42,37</w:t>
      </w:r>
    </w:p>
    <w:p>
      <w:r>
        <w:t>32,20</w:t>
      </w:r>
    </w:p>
    <w:p>
      <w:r>
        <w:t>8,47</w:t>
      </w:r>
    </w:p>
    <w:p>
      <w:r>
        <w:t>10,17</w:t>
      </w:r>
    </w:p>
    <w:p>
      <w:r>
        <w:t>44,07</w:t>
      </w:r>
    </w:p>
    <w:p>
      <w:r>
        <w:t>37,29</w:t>
      </w:r>
    </w:p>
    <w:p>
      <w:r>
        <w:t>3</w:t>
      </w:r>
    </w:p>
    <w:p>
      <w:r>
        <w:t>Huyện Cam Lộ</w:t>
      </w:r>
    </w:p>
    <w:p>
      <w:r>
        <w:t>311</w:t>
      </w:r>
    </w:p>
    <w:p>
      <w:r>
        <w:t>21,22</w:t>
      </w:r>
    </w:p>
    <w:p>
      <w:r>
        <w:t>62,06</w:t>
      </w:r>
    </w:p>
    <w:p>
      <w:r>
        <w:t>30,87</w:t>
      </w:r>
    </w:p>
    <w:p>
      <w:r>
        <w:t>82,64</w:t>
      </w:r>
    </w:p>
    <w:p>
      <w:r>
        <w:t>23,15</w:t>
      </w:r>
    </w:p>
    <w:p>
      <w:r>
        <w:t>9,65</w:t>
      </w:r>
    </w:p>
    <w:p>
      <w:r>
        <w:t>6,11</w:t>
      </w:r>
    </w:p>
    <w:p>
      <w:r>
        <w:t>19,29</w:t>
      </w:r>
    </w:p>
    <w:p>
      <w:r>
        <w:t>10,93</w:t>
      </w:r>
    </w:p>
    <w:p>
      <w:r>
        <w:t>20,90</w:t>
      </w:r>
    </w:p>
    <w:p>
      <w:r>
        <w:t>54,34</w:t>
      </w:r>
    </w:p>
    <w:p>
      <w:r>
        <w:t>28,94</w:t>
      </w:r>
    </w:p>
    <w:p>
      <w:r>
        <w:t>4</w:t>
      </w:r>
    </w:p>
    <w:p>
      <w:r>
        <w:t>Huyện Đakrông</w:t>
      </w:r>
    </w:p>
    <w:p>
      <w:r>
        <w:t>4.602</w:t>
      </w:r>
    </w:p>
    <w:p>
      <w:r>
        <w:t>17,17</w:t>
      </w:r>
    </w:p>
    <w:p>
      <w:r>
        <w:t>32,92</w:t>
      </w:r>
    </w:p>
    <w:p>
      <w:r>
        <w:t>33,05</w:t>
      </w:r>
    </w:p>
    <w:p>
      <w:r>
        <w:t>0,85</w:t>
      </w:r>
    </w:p>
    <w:p>
      <w:r>
        <w:t>51,91</w:t>
      </w:r>
    </w:p>
    <w:p>
      <w:r>
        <w:t>2,82</w:t>
      </w:r>
    </w:p>
    <w:p>
      <w:r>
        <w:t>42,68</w:t>
      </w:r>
    </w:p>
    <w:p>
      <w:r>
        <w:t>73,92</w:t>
      </w:r>
    </w:p>
    <w:p>
      <w:r>
        <w:t>34,88</w:t>
      </w:r>
    </w:p>
    <w:p>
      <w:r>
        <w:t>75,01</w:t>
      </w:r>
    </w:p>
    <w:p>
      <w:r>
        <w:t>36,61</w:t>
      </w:r>
    </w:p>
    <w:p>
      <w:r>
        <w:t>17,25</w:t>
      </w:r>
    </w:p>
    <w:p>
      <w:r>
        <w:t>5</w:t>
      </w:r>
    </w:p>
    <w:p>
      <w:r>
        <w:t>Huyện Gio Linh</w:t>
      </w:r>
    </w:p>
    <w:p>
      <w:r>
        <w:t>1.187</w:t>
      </w:r>
    </w:p>
    <w:p>
      <w:r>
        <w:t>54,25</w:t>
      </w:r>
    </w:p>
    <w:p>
      <w:r>
        <w:t>52,32</w:t>
      </w:r>
    </w:p>
    <w:p>
      <w:r>
        <w:t>8,26</w:t>
      </w:r>
    </w:p>
    <w:p>
      <w:r>
        <w:t>35,47</w:t>
      </w:r>
    </w:p>
    <w:p>
      <w:r>
        <w:t>13,14</w:t>
      </w:r>
    </w:p>
    <w:p>
      <w:r>
        <w:t>5,14</w:t>
      </w:r>
    </w:p>
    <w:p>
      <w:r>
        <w:t>20,30</w:t>
      </w:r>
    </w:p>
    <w:p>
      <w:r>
        <w:t>19,29</w:t>
      </w:r>
    </w:p>
    <w:p>
      <w:r>
        <w:t>27,21</w:t>
      </w:r>
    </w:p>
    <w:p>
      <w:r>
        <w:t>46,93</w:t>
      </w:r>
    </w:p>
    <w:p>
      <w:r>
        <w:t>34,79</w:t>
      </w:r>
    </w:p>
    <w:p>
      <w:r>
        <w:t>23,67</w:t>
      </w:r>
    </w:p>
    <w:p>
      <w:r>
        <w:t>6</w:t>
      </w:r>
    </w:p>
    <w:p>
      <w:r>
        <w:t>Huyện Hải Lăng</w:t>
      </w:r>
    </w:p>
    <w:p>
      <w:r>
        <w:t>936</w:t>
      </w:r>
    </w:p>
    <w:p>
      <w:r>
        <w:t>31,73</w:t>
      </w:r>
    </w:p>
    <w:p>
      <w:r>
        <w:t>68,27</w:t>
      </w:r>
    </w:p>
    <w:p>
      <w:r>
        <w:t>2,14</w:t>
      </w:r>
    </w:p>
    <w:p>
      <w:r>
        <w:t>58,01</w:t>
      </w:r>
    </w:p>
    <w:p>
      <w:r>
        <w:t>9,19</w:t>
      </w:r>
    </w:p>
    <w:p>
      <w:r>
        <w:t>1,60</w:t>
      </w:r>
    </w:p>
    <w:p>
      <w:r>
        <w:t>12,39</w:t>
      </w:r>
    </w:p>
    <w:p>
      <w:r>
        <w:t>14,53</w:t>
      </w:r>
    </w:p>
    <w:p>
      <w:r>
        <w:t>2,46</w:t>
      </w:r>
    </w:p>
    <w:p>
      <w:r>
        <w:t>9,94</w:t>
      </w:r>
    </w:p>
    <w:p>
      <w:r>
        <w:t>70,51</w:t>
      </w:r>
    </w:p>
    <w:p>
      <w:r>
        <w:t>47,86</w:t>
      </w:r>
    </w:p>
    <w:p>
      <w:r>
        <w:t>7</w:t>
      </w:r>
    </w:p>
    <w:p>
      <w:r>
        <w:t>Huyện Hướng Hóa</w:t>
      </w:r>
    </w:p>
    <w:p>
      <w:r>
        <w:t>5.176</w:t>
      </w:r>
    </w:p>
    <w:p>
      <w:r>
        <w:t>33,35</w:t>
      </w:r>
    </w:p>
    <w:p>
      <w:r>
        <w:t>38,56</w:t>
      </w:r>
    </w:p>
    <w:p>
      <w:r>
        <w:t>8,79</w:t>
      </w:r>
    </w:p>
    <w:p>
      <w:r>
        <w:t>2,16</w:t>
      </w:r>
    </w:p>
    <w:p>
      <w:r>
        <w:t>30,00</w:t>
      </w:r>
    </w:p>
    <w:p>
      <w:r>
        <w:t>2,84</w:t>
      </w:r>
    </w:p>
    <w:p>
      <w:r>
        <w:t>52,86</w:t>
      </w:r>
    </w:p>
    <w:p>
      <w:r>
        <w:t>69,22</w:t>
      </w:r>
    </w:p>
    <w:p>
      <w:r>
        <w:t>64,70</w:t>
      </w:r>
    </w:p>
    <w:p>
      <w:r>
        <w:t>71,08</w:t>
      </w:r>
    </w:p>
    <w:p>
      <w:r>
        <w:t>36,80</w:t>
      </w:r>
    </w:p>
    <w:p>
      <w:r>
        <w:t>24,38</w:t>
      </w:r>
    </w:p>
    <w:p>
      <w:r>
        <w:t>8</w:t>
      </w:r>
    </w:p>
    <w:p>
      <w:r>
        <w:t>Huyện Triệu Phong</w:t>
      </w:r>
    </w:p>
    <w:p>
      <w:r>
        <w:t>860</w:t>
      </w:r>
    </w:p>
    <w:p>
      <w:r>
        <w:t>52,21</w:t>
      </w:r>
    </w:p>
    <w:p>
      <w:r>
        <w:t>43,02</w:t>
      </w:r>
    </w:p>
    <w:p>
      <w:r>
        <w:t>8,49</w:t>
      </w:r>
    </w:p>
    <w:p>
      <w:r>
        <w:t>44,30</w:t>
      </w:r>
    </w:p>
    <w:p>
      <w:r>
        <w:t>14,42</w:t>
      </w:r>
    </w:p>
    <w:p>
      <w:r>
        <w:t>3,49</w:t>
      </w:r>
    </w:p>
    <w:p>
      <w:r>
        <w:t>14,19</w:t>
      </w:r>
    </w:p>
    <w:p>
      <w:r>
        <w:t>13,26</w:t>
      </w:r>
    </w:p>
    <w:p>
      <w:r>
        <w:t>32,79</w:t>
      </w:r>
    </w:p>
    <w:p>
      <w:r>
        <w:t>13,26</w:t>
      </w:r>
    </w:p>
    <w:p>
      <w:r>
        <w:t>69,53</w:t>
      </w:r>
    </w:p>
    <w:p>
      <w:r>
        <w:t>37,33</w:t>
      </w:r>
    </w:p>
    <w:p>
      <w:r>
        <w:t>9</w:t>
      </w:r>
    </w:p>
    <w:p>
      <w:r>
        <w:t>Huyện Vĩnh Linh</w:t>
      </w:r>
    </w:p>
    <w:p>
      <w:r>
        <w:t>542</w:t>
      </w:r>
    </w:p>
    <w:p>
      <w:r>
        <w:t>22,32</w:t>
      </w:r>
    </w:p>
    <w:p>
      <w:r>
        <w:t>61,44</w:t>
      </w:r>
    </w:p>
    <w:p>
      <w:r>
        <w:t>8,86</w:t>
      </w:r>
    </w:p>
    <w:p>
      <w:r>
        <w:t>52,40</w:t>
      </w:r>
    </w:p>
    <w:p>
      <w:r>
        <w:t>13,84</w:t>
      </w:r>
    </w:p>
    <w:p>
      <w:r>
        <w:t>1,85</w:t>
      </w:r>
    </w:p>
    <w:p>
      <w:r>
        <w:t>26,94</w:t>
      </w:r>
    </w:p>
    <w:p>
      <w:r>
        <w:t>28,04</w:t>
      </w:r>
    </w:p>
    <w:p>
      <w:r>
        <w:t>19,19</w:t>
      </w:r>
    </w:p>
    <w:p>
      <w:r>
        <w:t>40,41</w:t>
      </w:r>
    </w:p>
    <w:p>
      <w:r>
        <w:t>48,71</w:t>
      </w:r>
    </w:p>
    <w:p>
      <w:r>
        <w:t>30,63</w:t>
      </w:r>
    </w:p>
    <w:p>
      <w:r>
        <w:t>10</w:t>
      </w:r>
    </w:p>
    <w:p>
      <w:r>
        <w:t>Huyện đảo Cồn Cỏ</w:t>
      </w:r>
    </w:p>
    <w:p>
      <w:r>
        <w:t>3</w:t>
      </w:r>
    </w:p>
    <w:p>
      <w:r>
        <w:t>100,00</w:t>
      </w:r>
    </w:p>
    <w:p>
      <w:r>
        <w:t>100,00</w:t>
      </w:r>
    </w:p>
    <w:p>
      <w:r>
        <w:t>100,00</w:t>
      </w:r>
    </w:p>
    <w:p>
      <w:r>
        <w:t>66,67</w:t>
      </w:r>
    </w:p>
    <w:p>
      <w:r>
        <w:t>66,67</w:t>
      </w:r>
    </w:p>
    <w:p>
      <w:r>
        <w:t>I</w:t>
      </w:r>
    </w:p>
    <w:p>
      <w:r>
        <w:t>Khu vực thành thị</w:t>
      </w:r>
    </w:p>
    <w:p>
      <w:r>
        <w:t>1.333</w:t>
      </w:r>
    </w:p>
    <w:p>
      <w:r>
        <w:t>49,74</w:t>
      </w:r>
    </w:p>
    <w:p>
      <w:r>
        <w:t>50,26</w:t>
      </w:r>
    </w:p>
    <w:p>
      <w:r>
        <w:t>5,78</w:t>
      </w:r>
    </w:p>
    <w:p>
      <w:r>
        <w:t>45,09</w:t>
      </w:r>
    </w:p>
    <w:p>
      <w:r>
        <w:t>23,03</w:t>
      </w:r>
    </w:p>
    <w:p>
      <w:r>
        <w:t>2,70</w:t>
      </w:r>
    </w:p>
    <w:p>
      <w:r>
        <w:t>30,38</w:t>
      </w:r>
    </w:p>
    <w:p>
      <w:r>
        <w:t>39,76</w:t>
      </w:r>
    </w:p>
    <w:p>
      <w:r>
        <w:t>16,50</w:t>
      </w:r>
    </w:p>
    <w:p>
      <w:r>
        <w:t>41,04</w:t>
      </w:r>
    </w:p>
    <w:p>
      <w:r>
        <w:t>32,48</w:t>
      </w:r>
    </w:p>
    <w:p>
      <w:r>
        <w:t>18,90</w:t>
      </w:r>
    </w:p>
    <w:p>
      <w:r>
        <w:t>1</w:t>
      </w:r>
    </w:p>
    <w:p>
      <w:r>
        <w:t>Thành phố Đông Hà</w:t>
      </w:r>
    </w:p>
    <w:p>
      <w:r>
        <w:t>364</w:t>
      </w:r>
    </w:p>
    <w:p>
      <w:r>
        <w:t>73,63</w:t>
      </w:r>
    </w:p>
    <w:p>
      <w:r>
        <w:t>59,89</w:t>
      </w:r>
    </w:p>
    <w:p>
      <w:r>
        <w:t>1,92</w:t>
      </w:r>
    </w:p>
    <w:p>
      <w:r>
        <w:t>79,40</w:t>
      </w:r>
    </w:p>
    <w:p>
      <w:r>
        <w:t>11,81</w:t>
      </w:r>
    </w:p>
    <w:p>
      <w:r>
        <w:t>2,20</w:t>
      </w:r>
    </w:p>
    <w:p>
      <w:r>
        <w:t>6,59</w:t>
      </w:r>
    </w:p>
    <w:p>
      <w:r>
        <w:t>31,87</w:t>
      </w:r>
    </w:p>
    <w:p>
      <w:r>
        <w:t>1,10</w:t>
      </w:r>
    </w:p>
    <w:p>
      <w:r>
        <w:t>13,19</w:t>
      </w:r>
    </w:p>
    <w:p>
      <w:r>
        <w:t>40,66</w:t>
      </w:r>
    </w:p>
    <w:p>
      <w:r>
        <w:t>23,08</w:t>
      </w:r>
    </w:p>
    <w:p>
      <w:r>
        <w:t>2</w:t>
      </w:r>
    </w:p>
    <w:p>
      <w:r>
        <w:t>Thị xã Quảng Trị</w:t>
      </w:r>
    </w:p>
    <w:p>
      <w:r>
        <w:t>44</w:t>
      </w:r>
    </w:p>
    <w:p>
      <w:r>
        <w:t>88,64</w:t>
      </w:r>
    </w:p>
    <w:p>
      <w:r>
        <w:t>47,73</w:t>
      </w:r>
    </w:p>
    <w:p>
      <w:r>
        <w:t>9,09</w:t>
      </w:r>
    </w:p>
    <w:p>
      <w:r>
        <w:t>61,36</w:t>
      </w:r>
    </w:p>
    <w:p>
      <w:r>
        <w:t>13,64</w:t>
      </w:r>
    </w:p>
    <w:p>
      <w:r>
        <w:t>6,82</w:t>
      </w:r>
    </w:p>
    <w:p>
      <w:r>
        <w:t>47,73</w:t>
      </w:r>
    </w:p>
    <w:p>
      <w:r>
        <w:t>38,64</w:t>
      </w:r>
    </w:p>
    <w:p>
      <w:r>
        <w:t>2,27</w:t>
      </w:r>
    </w:p>
    <w:p>
      <w:r>
        <w:t>2,27</w:t>
      </w:r>
    </w:p>
    <w:p>
      <w:r>
        <w:t>34,09</w:t>
      </w:r>
    </w:p>
    <w:p>
      <w:r>
        <w:t>29,55</w:t>
      </w:r>
    </w:p>
    <w:p>
      <w:r>
        <w:t>3</w:t>
      </w:r>
    </w:p>
    <w:p>
      <w:r>
        <w:t>Huyện Cam Lộ</w:t>
      </w:r>
    </w:p>
    <w:p>
      <w:r>
        <w:t>32</w:t>
      </w:r>
    </w:p>
    <w:p>
      <w:r>
        <w:t>28,13</w:t>
      </w:r>
    </w:p>
    <w:p>
      <w:r>
        <w:t>62,50</w:t>
      </w:r>
    </w:p>
    <w:p>
      <w:r>
        <w:t>6,25</w:t>
      </w:r>
    </w:p>
    <w:p>
      <w:r>
        <w:t>100,00</w:t>
      </w:r>
    </w:p>
    <w:p>
      <w:r>
        <w:t>6,25</w:t>
      </w:r>
    </w:p>
    <w:p>
      <w:r>
        <w:t>3,13</w:t>
      </w:r>
    </w:p>
    <w:p>
      <w:r>
        <w:t>18,75</w:t>
      </w:r>
    </w:p>
    <w:p>
      <w:r>
        <w:t>3,13</w:t>
      </w:r>
    </w:p>
    <w:p>
      <w:r>
        <w:t>34,38</w:t>
      </w:r>
    </w:p>
    <w:p>
      <w:r>
        <w:t>9,38</w:t>
      </w:r>
    </w:p>
    <w:p>
      <w:r>
        <w:t>28,13</w:t>
      </w:r>
    </w:p>
    <w:p>
      <w:r>
        <w:t>0,00</w:t>
      </w:r>
    </w:p>
    <w:p>
      <w:r>
        <w:t>4</w:t>
      </w:r>
    </w:p>
    <w:p>
      <w:r>
        <w:t>Huyện Đakrông</w:t>
      </w:r>
    </w:p>
    <w:p>
      <w:r>
        <w:t>308</w:t>
      </w:r>
    </w:p>
    <w:p>
      <w:r>
        <w:t>23,38</w:t>
      </w:r>
    </w:p>
    <w:p>
      <w:r>
        <w:t>32,79</w:t>
      </w:r>
    </w:p>
    <w:p>
      <w:r>
        <w:t>14,94</w:t>
      </w:r>
    </w:p>
    <w:p>
      <w:r>
        <w:t>0,00</w:t>
      </w:r>
    </w:p>
    <w:p>
      <w:r>
        <w:t>34,09</w:t>
      </w:r>
    </w:p>
    <w:p>
      <w:r>
        <w:t>0,97</w:t>
      </w:r>
    </w:p>
    <w:p>
      <w:r>
        <w:t>58,44</w:t>
      </w:r>
    </w:p>
    <w:p>
      <w:r>
        <w:t>67,53</w:t>
      </w:r>
    </w:p>
    <w:p>
      <w:r>
        <w:t>51,30</w:t>
      </w:r>
    </w:p>
    <w:p>
      <w:r>
        <w:t>76,62</w:t>
      </w:r>
    </w:p>
    <w:p>
      <w:r>
        <w:t>20,13</w:t>
      </w:r>
    </w:p>
    <w:p>
      <w:r>
        <w:t>2,60</w:t>
      </w:r>
    </w:p>
    <w:p>
      <w:r>
        <w:t>5</w:t>
      </w:r>
    </w:p>
    <w:p>
      <w:r>
        <w:t>Huyện Gio Linh</w:t>
      </w:r>
    </w:p>
    <w:p>
      <w:r>
        <w:t>125</w:t>
      </w:r>
    </w:p>
    <w:p>
      <w:r>
        <w:t>68,80</w:t>
      </w:r>
    </w:p>
    <w:p>
      <w:r>
        <w:t>68,00</w:t>
      </w:r>
    </w:p>
    <w:p>
      <w:r>
        <w:t>3,20</w:t>
      </w:r>
    </w:p>
    <w:p>
      <w:r>
        <w:t>56,80</w:t>
      </w:r>
    </w:p>
    <w:p>
      <w:r>
        <w:t>13,60</w:t>
      </w:r>
    </w:p>
    <w:p>
      <w:r>
        <w:t>8,80</w:t>
      </w:r>
    </w:p>
    <w:p>
      <w:r>
        <w:t>33,60</w:t>
      </w:r>
    </w:p>
    <w:p>
      <w:r>
        <w:t>16,80</w:t>
      </w:r>
    </w:p>
    <w:p>
      <w:r>
        <w:t>8,00</w:t>
      </w:r>
    </w:p>
    <w:p>
      <w:r>
        <w:t>25,60</w:t>
      </w:r>
    </w:p>
    <w:p>
      <w:r>
        <w:t>33,60</w:t>
      </w:r>
    </w:p>
    <w:p>
      <w:r>
        <w:t>25,60</w:t>
      </w:r>
    </w:p>
    <w:p>
      <w:r>
        <w:t>6</w:t>
      </w:r>
    </w:p>
    <w:p>
      <w:r>
        <w:t>Huyện Hải Lăng</w:t>
      </w:r>
    </w:p>
    <w:p>
      <w:r>
        <w:t>65</w:t>
      </w:r>
    </w:p>
    <w:p>
      <w:r>
        <w:t>58,46</w:t>
      </w:r>
    </w:p>
    <w:p>
      <w:r>
        <w:t>47,69</w:t>
      </w:r>
    </w:p>
    <w:p>
      <w:r>
        <w:t>3,08</w:t>
      </w:r>
    </w:p>
    <w:p>
      <w:r>
        <w:t>23,08</w:t>
      </w:r>
    </w:p>
    <w:p>
      <w:r>
        <w:t>13,85</w:t>
      </w:r>
    </w:p>
    <w:p>
      <w:r>
        <w:t>3,08</w:t>
      </w:r>
    </w:p>
    <w:p>
      <w:r>
        <w:t>7,69</w:t>
      </w:r>
    </w:p>
    <w:p>
      <w:r>
        <w:t>7,69</w:t>
      </w:r>
    </w:p>
    <w:p>
      <w:r>
        <w:t>7,69</w:t>
      </w:r>
    </w:p>
    <w:p>
      <w:r>
        <w:t>26,15</w:t>
      </w:r>
    </w:p>
    <w:p>
      <w:r>
        <w:t>70,77</w:t>
      </w:r>
    </w:p>
    <w:p>
      <w:r>
        <w:t>58,46</w:t>
      </w:r>
    </w:p>
    <w:p>
      <w:r>
        <w:t>7</w:t>
      </w:r>
    </w:p>
    <w:p>
      <w:r>
        <w:t>Huyện Hướng Hóa</w:t>
      </w:r>
    </w:p>
    <w:p>
      <w:r>
        <w:t>272</w:t>
      </w:r>
    </w:p>
    <w:p>
      <w:r>
        <w:t>37,13</w:t>
      </w:r>
    </w:p>
    <w:p>
      <w:r>
        <w:t>40,07</w:t>
      </w:r>
    </w:p>
    <w:p>
      <w:r>
        <w:t>1,84</w:t>
      </w:r>
    </w:p>
    <w:p>
      <w:r>
        <w:t>20,59</w:t>
      </w:r>
    </w:p>
    <w:p>
      <w:r>
        <w:t>37,13</w:t>
      </w:r>
    </w:p>
    <w:p>
      <w:r>
        <w:t>2,57</w:t>
      </w:r>
    </w:p>
    <w:p>
      <w:r>
        <w:t>35,66</w:t>
      </w:r>
    </w:p>
    <w:p>
      <w:r>
        <w:t>46,32</w:t>
      </w:r>
    </w:p>
    <w:p>
      <w:r>
        <w:t>8,82</w:t>
      </w:r>
    </w:p>
    <w:p>
      <w:r>
        <w:t>74,26</w:t>
      </w:r>
    </w:p>
    <w:p>
      <w:r>
        <w:t>27,94</w:t>
      </w:r>
    </w:p>
    <w:p>
      <w:r>
        <w:t>16,91</w:t>
      </w:r>
    </w:p>
    <w:p>
      <w:r>
        <w:t>8</w:t>
      </w:r>
    </w:p>
    <w:p>
      <w:r>
        <w:t>Huyện Triệu Phong</w:t>
      </w:r>
    </w:p>
    <w:p>
      <w:r>
        <w:t>19</w:t>
      </w:r>
    </w:p>
    <w:p>
      <w:r>
        <w:t>100,00</w:t>
      </w:r>
    </w:p>
    <w:p>
      <w:r>
        <w:t>73,68</w:t>
      </w:r>
    </w:p>
    <w:p>
      <w:r>
        <w:t>10,53</w:t>
      </w:r>
    </w:p>
    <w:p>
      <w:r>
        <w:t>105,26</w:t>
      </w:r>
    </w:p>
    <w:p>
      <w:r>
        <w:t>5,26</w:t>
      </w:r>
    </w:p>
    <w:p>
      <w:r>
        <w:t>0,00</w:t>
      </w:r>
    </w:p>
    <w:p>
      <w:r>
        <w:t>78,95</w:t>
      </w:r>
    </w:p>
    <w:p>
      <w:r>
        <w:t>36,84</w:t>
      </w:r>
    </w:p>
    <w:p>
      <w:r>
        <w:t>0,00</w:t>
      </w:r>
    </w:p>
    <w:p>
      <w:r>
        <w:t>5,26</w:t>
      </w:r>
    </w:p>
    <w:p>
      <w:r>
        <w:t>36,84</w:t>
      </w:r>
    </w:p>
    <w:p>
      <w:r>
        <w:t>5,26</w:t>
      </w:r>
    </w:p>
    <w:p>
      <w:r>
        <w:t>9</w:t>
      </w:r>
    </w:p>
    <w:p>
      <w:r>
        <w:t>Huyện Vĩnh Linh</w:t>
      </w:r>
    </w:p>
    <w:p>
      <w:r>
        <w:t>104</w:t>
      </w:r>
    </w:p>
    <w:p>
      <w:r>
        <w:t>29,81</w:t>
      </w:r>
    </w:p>
    <w:p>
      <w:r>
        <w:t>68,27</w:t>
      </w:r>
    </w:p>
    <w:p>
      <w:r>
        <w:t>4,81</w:t>
      </w:r>
    </w:p>
    <w:p>
      <w:r>
        <w:t>87,50</w:t>
      </w:r>
    </w:p>
    <w:p>
      <w:r>
        <w:t>22,12</w:t>
      </w:r>
    </w:p>
    <w:p>
      <w:r>
        <w:t>0,96</w:t>
      </w:r>
    </w:p>
    <w:p>
      <w:r>
        <w:t>14,42</w:t>
      </w:r>
    </w:p>
    <w:p>
      <w:r>
        <w:t>27,88</w:t>
      </w:r>
    </w:p>
    <w:p>
      <w:r>
        <w:t>6,73</w:t>
      </w:r>
    </w:p>
    <w:p>
      <w:r>
        <w:t>6,73</w:t>
      </w:r>
    </w:p>
    <w:p>
      <w:r>
        <w:t>26,92</w:t>
      </w:r>
    </w:p>
    <w:p>
      <w:r>
        <w:t>28,85</w:t>
      </w:r>
    </w:p>
    <w:p>
      <w:r>
        <w:t>II</w:t>
      </w:r>
    </w:p>
    <w:p>
      <w:r>
        <w:t>Khu vực nông thôn</w:t>
      </w:r>
    </w:p>
    <w:p>
      <w:r>
        <w:t>12.707</w:t>
      </w:r>
    </w:p>
    <w:p>
      <w:r>
        <w:t>29,44</w:t>
      </w:r>
    </w:p>
    <w:p>
      <w:r>
        <w:t>41,26</w:t>
      </w:r>
    </w:p>
    <w:p>
      <w:r>
        <w:t>17,70</w:t>
      </w:r>
    </w:p>
    <w:p>
      <w:r>
        <w:t>13,83</w:t>
      </w:r>
    </w:p>
    <w:p>
      <w:r>
        <w:t>33,04</w:t>
      </w:r>
    </w:p>
    <w:p>
      <w:r>
        <w:t>3,13</w:t>
      </w:r>
    </w:p>
    <w:p>
      <w:r>
        <w:t>39,28</w:t>
      </w:r>
    </w:p>
    <w:p>
      <w:r>
        <w:t>57,30</w:t>
      </w:r>
    </w:p>
    <w:p>
      <w:r>
        <w:t>43,38</w:t>
      </w:r>
    </w:p>
    <w:p>
      <w:r>
        <w:t>60,49</w:t>
      </w:r>
    </w:p>
    <w:p>
      <w:r>
        <w:t>42,79</w:t>
      </w:r>
    </w:p>
    <w:p>
      <w:r>
        <w:t>25,32</w:t>
      </w:r>
    </w:p>
    <w:p>
      <w:r>
        <w:t>1</w:t>
      </w:r>
    </w:p>
    <w:p>
      <w:r>
        <w:t>Thị xã Quảng Trị</w:t>
      </w:r>
    </w:p>
    <w:p>
      <w:r>
        <w:t>15</w:t>
      </w:r>
    </w:p>
    <w:p>
      <w:r>
        <w:t>26,67</w:t>
      </w:r>
    </w:p>
    <w:p>
      <w:r>
        <w:t>46,67</w:t>
      </w:r>
    </w:p>
    <w:p>
      <w:r>
        <w:t>6,67</w:t>
      </w:r>
    </w:p>
    <w:p>
      <w:r>
        <w:t>40,00</w:t>
      </w:r>
    </w:p>
    <w:p>
      <w:r>
        <w:t>6,67</w:t>
      </w:r>
    </w:p>
    <w:p>
      <w:r>
        <w:t>0,00</w:t>
      </w:r>
    </w:p>
    <w:p>
      <w:r>
        <w:t>26,67</w:t>
      </w:r>
    </w:p>
    <w:p>
      <w:r>
        <w:t>13,33</w:t>
      </w:r>
    </w:p>
    <w:p>
      <w:r>
        <w:t>26,67</w:t>
      </w:r>
    </w:p>
    <w:p>
      <w:r>
        <w:t>33,33</w:t>
      </w:r>
    </w:p>
    <w:p>
      <w:r>
        <w:t>73,33</w:t>
      </w:r>
    </w:p>
    <w:p>
      <w:r>
        <w:t>60,00</w:t>
      </w:r>
    </w:p>
    <w:p>
      <w:r>
        <w:t>2</w:t>
      </w:r>
    </w:p>
    <w:p>
      <w:r>
        <w:t>Huyện Cam Lộ</w:t>
      </w:r>
    </w:p>
    <w:p>
      <w:r>
        <w:t>279</w:t>
      </w:r>
    </w:p>
    <w:p>
      <w:r>
        <w:t>20,43</w:t>
      </w:r>
    </w:p>
    <w:p>
      <w:r>
        <w:t>62,01</w:t>
      </w:r>
    </w:p>
    <w:p>
      <w:r>
        <w:t>33,69</w:t>
      </w:r>
    </w:p>
    <w:p>
      <w:r>
        <w:t>80,65</w:t>
      </w:r>
    </w:p>
    <w:p>
      <w:r>
        <w:t>25,09</w:t>
      </w:r>
    </w:p>
    <w:p>
      <w:r>
        <w:t>10,39</w:t>
      </w:r>
    </w:p>
    <w:p>
      <w:r>
        <w:t>4,66</w:t>
      </w:r>
    </w:p>
    <w:p>
      <w:r>
        <w:t>21,15</w:t>
      </w:r>
    </w:p>
    <w:p>
      <w:r>
        <w:t>8,24</w:t>
      </w:r>
    </w:p>
    <w:p>
      <w:r>
        <w:t>22,22</w:t>
      </w:r>
    </w:p>
    <w:p>
      <w:r>
        <w:t>57,35</w:t>
      </w:r>
    </w:p>
    <w:p>
      <w:r>
        <w:t>32,26</w:t>
      </w:r>
    </w:p>
    <w:p>
      <w:r>
        <w:t>3</w:t>
      </w:r>
    </w:p>
    <w:p>
      <w:r>
        <w:t>Huyện Đakrông</w:t>
      </w:r>
    </w:p>
    <w:p>
      <w:r>
        <w:t>4.294</w:t>
      </w:r>
    </w:p>
    <w:p>
      <w:r>
        <w:t>16,72</w:t>
      </w:r>
    </w:p>
    <w:p>
      <w:r>
        <w:t>32,93</w:t>
      </w:r>
    </w:p>
    <w:p>
      <w:r>
        <w:t>34,35</w:t>
      </w:r>
    </w:p>
    <w:p>
      <w:r>
        <w:t>0,91</w:t>
      </w:r>
    </w:p>
    <w:p>
      <w:r>
        <w:t>53,19</w:t>
      </w:r>
    </w:p>
    <w:p>
      <w:r>
        <w:t>2,96</w:t>
      </w:r>
    </w:p>
    <w:p>
      <w:r>
        <w:t>41,55</w:t>
      </w:r>
    </w:p>
    <w:p>
      <w:r>
        <w:t>74,38</w:t>
      </w:r>
    </w:p>
    <w:p>
      <w:r>
        <w:t>33,70</w:t>
      </w:r>
    </w:p>
    <w:p>
      <w:r>
        <w:t>74,90</w:t>
      </w:r>
    </w:p>
    <w:p>
      <w:r>
        <w:t>37,80</w:t>
      </w:r>
    </w:p>
    <w:p>
      <w:r>
        <w:t>18,30</w:t>
      </w:r>
    </w:p>
    <w:p>
      <w:r>
        <w:t>4</w:t>
      </w:r>
    </w:p>
    <w:p>
      <w:r>
        <w:t>Huyện Gio Linh</w:t>
      </w:r>
    </w:p>
    <w:p>
      <w:r>
        <w:t>1.062</w:t>
      </w:r>
    </w:p>
    <w:p>
      <w:r>
        <w:t>52,54</w:t>
      </w:r>
    </w:p>
    <w:p>
      <w:r>
        <w:t>50,47</w:t>
      </w:r>
    </w:p>
    <w:p>
      <w:r>
        <w:t>8,85</w:t>
      </w:r>
    </w:p>
    <w:p>
      <w:r>
        <w:t>32,96</w:t>
      </w:r>
    </w:p>
    <w:p>
      <w:r>
        <w:t>13,09</w:t>
      </w:r>
    </w:p>
    <w:p>
      <w:r>
        <w:t>4,71</w:t>
      </w:r>
    </w:p>
    <w:p>
      <w:r>
        <w:t>18,74</w:t>
      </w:r>
    </w:p>
    <w:p>
      <w:r>
        <w:t>19,59</w:t>
      </w:r>
    </w:p>
    <w:p>
      <w:r>
        <w:t>29,47</w:t>
      </w:r>
    </w:p>
    <w:p>
      <w:r>
        <w:t>49,44</w:t>
      </w:r>
    </w:p>
    <w:p>
      <w:r>
        <w:t>34,93</w:t>
      </w:r>
    </w:p>
    <w:p>
      <w:r>
        <w:t>23,45</w:t>
      </w:r>
    </w:p>
    <w:p>
      <w:r>
        <w:t>5</w:t>
      </w:r>
    </w:p>
    <w:p>
      <w:r>
        <w:t>Huyện Hải Lăng</w:t>
      </w:r>
    </w:p>
    <w:p>
      <w:r>
        <w:t>871</w:t>
      </w:r>
    </w:p>
    <w:p>
      <w:r>
        <w:t>29,74</w:t>
      </w:r>
    </w:p>
    <w:p>
      <w:r>
        <w:t>69,80</w:t>
      </w:r>
    </w:p>
    <w:p>
      <w:r>
        <w:t>2,07</w:t>
      </w:r>
    </w:p>
    <w:p>
      <w:r>
        <w:t>60,62</w:t>
      </w:r>
    </w:p>
    <w:p>
      <w:r>
        <w:t>8,84</w:t>
      </w:r>
    </w:p>
    <w:p>
      <w:r>
        <w:t>1,49</w:t>
      </w:r>
    </w:p>
    <w:p>
      <w:r>
        <w:t>12,74</w:t>
      </w:r>
    </w:p>
    <w:p>
      <w:r>
        <w:t>15,04</w:t>
      </w:r>
    </w:p>
    <w:p>
      <w:r>
        <w:t>2,07</w:t>
      </w:r>
    </w:p>
    <w:p>
      <w:r>
        <w:t>8,73</w:t>
      </w:r>
    </w:p>
    <w:p>
      <w:r>
        <w:t>70,49</w:t>
      </w:r>
    </w:p>
    <w:p>
      <w:r>
        <w:t>47,07</w:t>
      </w:r>
    </w:p>
    <w:p>
      <w:r>
        <w:t>6</w:t>
      </w:r>
    </w:p>
    <w:p>
      <w:r>
        <w:t>Huyện Hướng Hóa</w:t>
      </w:r>
    </w:p>
    <w:p>
      <w:r>
        <w:t>4.904</w:t>
      </w:r>
    </w:p>
    <w:p>
      <w:r>
        <w:t>33,14</w:t>
      </w:r>
    </w:p>
    <w:p>
      <w:r>
        <w:t>38,48</w:t>
      </w:r>
    </w:p>
    <w:p>
      <w:r>
        <w:t>9,18</w:t>
      </w:r>
    </w:p>
    <w:p>
      <w:r>
        <w:t>1,14</w:t>
      </w:r>
    </w:p>
    <w:p>
      <w:r>
        <w:t>29,61</w:t>
      </w:r>
    </w:p>
    <w:p>
      <w:r>
        <w:t>2,85</w:t>
      </w:r>
    </w:p>
    <w:p>
      <w:r>
        <w:t>53,81</w:t>
      </w:r>
    </w:p>
    <w:p>
      <w:r>
        <w:t>70,49</w:t>
      </w:r>
    </w:p>
    <w:p>
      <w:r>
        <w:t>67,80</w:t>
      </w:r>
    </w:p>
    <w:p>
      <w:r>
        <w:t>70,90</w:t>
      </w:r>
    </w:p>
    <w:p>
      <w:r>
        <w:t>37,30</w:t>
      </w:r>
    </w:p>
    <w:p>
      <w:r>
        <w:t>24,80</w:t>
      </w:r>
    </w:p>
    <w:p>
      <w:r>
        <w:t>7</w:t>
      </w:r>
    </w:p>
    <w:p>
      <w:r>
        <w:t>Huyện Triệu Phong</w:t>
      </w:r>
    </w:p>
    <w:p>
      <w:r>
        <w:t>841</w:t>
      </w:r>
    </w:p>
    <w:p>
      <w:r>
        <w:t>51,13</w:t>
      </w:r>
    </w:p>
    <w:p>
      <w:r>
        <w:t>42,33</w:t>
      </w:r>
    </w:p>
    <w:p>
      <w:r>
        <w:t>8,44</w:t>
      </w:r>
    </w:p>
    <w:p>
      <w:r>
        <w:t>42,93</w:t>
      </w:r>
    </w:p>
    <w:p>
      <w:r>
        <w:t>14,63</w:t>
      </w:r>
    </w:p>
    <w:p>
      <w:r>
        <w:t>3,57</w:t>
      </w:r>
    </w:p>
    <w:p>
      <w:r>
        <w:t>12,72</w:t>
      </w:r>
    </w:p>
    <w:p>
      <w:r>
        <w:t>12,72</w:t>
      </w:r>
    </w:p>
    <w:p>
      <w:r>
        <w:t>33,53</w:t>
      </w:r>
    </w:p>
    <w:p>
      <w:r>
        <w:t>13,44</w:t>
      </w:r>
    </w:p>
    <w:p>
      <w:r>
        <w:t>70,27</w:t>
      </w:r>
    </w:p>
    <w:p>
      <w:r>
        <w:t>38,05</w:t>
      </w:r>
    </w:p>
    <w:p>
      <w:r>
        <w:t>8</w:t>
      </w:r>
    </w:p>
    <w:p>
      <w:r>
        <w:t>Huyện Vĩnh Linh</w:t>
      </w:r>
    </w:p>
    <w:p>
      <w:r>
        <w:t>438</w:t>
      </w:r>
    </w:p>
    <w:p>
      <w:r>
        <w:t>20,55</w:t>
      </w:r>
    </w:p>
    <w:p>
      <w:r>
        <w:t>59,82</w:t>
      </w:r>
    </w:p>
    <w:p>
      <w:r>
        <w:t>9,82</w:t>
      </w:r>
    </w:p>
    <w:p>
      <w:r>
        <w:t>44,06</w:t>
      </w:r>
    </w:p>
    <w:p>
      <w:r>
        <w:t>11,87</w:t>
      </w:r>
    </w:p>
    <w:p>
      <w:r>
        <w:t>2,05</w:t>
      </w:r>
    </w:p>
    <w:p>
      <w:r>
        <w:t>29,91</w:t>
      </w:r>
    </w:p>
    <w:p>
      <w:r>
        <w:t>28,08</w:t>
      </w:r>
    </w:p>
    <w:p>
      <w:r>
        <w:t>22,15</w:t>
      </w:r>
    </w:p>
    <w:p>
      <w:r>
        <w:t>48,40</w:t>
      </w:r>
    </w:p>
    <w:p>
      <w:r>
        <w:t>53,88</w:t>
      </w:r>
    </w:p>
    <w:p>
      <w:r>
        <w:t>31,05</w:t>
      </w:r>
    </w:p>
    <w:p>
      <w:r>
        <w:t>9</w:t>
      </w:r>
    </w:p>
    <w:p>
      <w:r>
        <w:t>Huyện đảo Cồn Cỏ</w:t>
      </w:r>
    </w:p>
    <w:p>
      <w:r>
        <w:t>3</w:t>
      </w:r>
    </w:p>
    <w:p>
      <w:r>
        <w:t>100,00</w:t>
      </w:r>
    </w:p>
    <w:p>
      <w:r>
        <w:t>100,00</w:t>
      </w:r>
    </w:p>
    <w:p>
      <w:r>
        <w:t>100,00</w:t>
      </w:r>
    </w:p>
    <w:p>
      <w:r>
        <w:t>66,67</w:t>
      </w:r>
    </w:p>
    <w:p>
      <w:r>
        <w:t>66,67</w:t>
      </w:r>
    </w:p>
    <w:p>
      <w:r>
        <w:t>Ghi chú:</w:t>
      </w:r>
    </w:p>
    <w:p>
      <w:r>
        <w:t>1: Việc làm</w:t>
      </w:r>
    </w:p>
    <w:p>
      <w:r>
        <w:t>3: Dinh dưỡng</w:t>
      </w:r>
    </w:p>
    <w:p>
      <w:r>
        <w:t>5: Trình độ giáo dục của người lớn</w:t>
      </w:r>
    </w:p>
    <w:p>
      <w:r>
        <w:t>7: Chất lượng nhà ở</w:t>
      </w:r>
    </w:p>
    <w:p>
      <w:r>
        <w:t>9: Nguồn nước sinh hoạt</w:t>
      </w:r>
    </w:p>
    <w:p>
      <w:r>
        <w:t>11: Sử dụng dịch vụ viễn thông</w:t>
      </w:r>
    </w:p>
    <w:p>
      <w:r>
        <w:t>2: Người phụ thuộc trong hộ gia đình</w:t>
      </w:r>
    </w:p>
    <w:p>
      <w:r>
        <w:t>4: Bảo hiểm y tế</w:t>
      </w:r>
    </w:p>
    <w:p>
      <w:r>
        <w:t>6: Tình trạng đi học của trẻ em</w:t>
      </w:r>
    </w:p>
    <w:p>
      <w:r>
        <w:t>8: Diện tích nhà ở bình quân đầu người</w:t>
      </w:r>
    </w:p>
    <w:p>
      <w:r>
        <w:t>10: Nhà tiêu hợp vệ sinh</w:t>
      </w:r>
    </w:p>
    <w:p>
      <w:r>
        <w:t>12: Phương tiện phục vụ tiếp cận thông tin</w:t>
      </w:r>
    </w:p>
    <w:p>
      <w:r>
        <w:t>Biểu số 06</w:t>
      </w:r>
    </w:p>
    <w:p>
      <w:r>
        <w:t>PHÂN TÍCH CÁC CHỈ SỐ THIẾU HỤT DỊCH VỤ XÃ HỘI CƠ BẢN CỦA HỘ CẬN NGHÈO CUỔI NĂM 2023, TỈNH QUẢNG TRỊ</w:t>
      </w:r>
    </w:p>
    <w:p>
      <w:r>
        <w:t>(Kèm theo Quyết định số 14/QĐ-UBND ngày 05/01/2024 của UBND tỉnh Quảng Trị)</w:t>
      </w:r>
    </w:p>
    <w:p>
      <w:r>
        <w:t>TT</w:t>
      </w:r>
    </w:p>
    <w:p>
      <w:r>
        <w:t>Đơn vị</w:t>
      </w:r>
    </w:p>
    <w:p>
      <w:r>
        <w:t>Tổng số hộ cận nghèo</w:t>
      </w:r>
    </w:p>
    <w:p>
      <w:r>
        <w:t>Chỉ số thiếu hụt dịch vụ xã hội cơ bản của hộ cận nghèo</w:t>
      </w:r>
    </w:p>
    <w:p>
      <w:r>
        <w:t>1</w:t>
      </w:r>
    </w:p>
    <w:p>
      <w:r>
        <w:t>2</w:t>
      </w:r>
    </w:p>
    <w:p>
      <w:r>
        <w:t>3</w:t>
      </w:r>
    </w:p>
    <w:p>
      <w:r>
        <w:t>4</w:t>
      </w:r>
    </w:p>
    <w:p>
      <w:r>
        <w:t>5</w:t>
      </w:r>
    </w:p>
    <w:p>
      <w:r>
        <w:t>6</w:t>
      </w:r>
    </w:p>
    <w:p>
      <w:r>
        <w:t>7</w:t>
      </w:r>
    </w:p>
    <w:p>
      <w:r>
        <w:t>8</w:t>
      </w:r>
    </w:p>
    <w:p>
      <w:r>
        <w:t>9</w:t>
      </w:r>
    </w:p>
    <w:p>
      <w:r>
        <w:t>10</w:t>
      </w:r>
    </w:p>
    <w:p>
      <w:r>
        <w:t>11</w:t>
      </w:r>
    </w:p>
    <w:p>
      <w:r>
        <w:t>12</w:t>
      </w:r>
    </w:p>
    <w:p>
      <w:r>
        <w:t>Chung toàn tỉnh</w:t>
      </w:r>
    </w:p>
    <w:p>
      <w:r>
        <w:t>9.927</w:t>
      </w:r>
    </w:p>
    <w:p>
      <w:r>
        <w:t>2.557</w:t>
      </w:r>
    </w:p>
    <w:p>
      <w:r>
        <w:t>2.456</w:t>
      </w:r>
    </w:p>
    <w:p>
      <w:r>
        <w:t>317</w:t>
      </w:r>
    </w:p>
    <w:p>
      <w:r>
        <w:t>3.937</w:t>
      </w:r>
    </w:p>
    <w:p>
      <w:r>
        <w:t>862</w:t>
      </w:r>
    </w:p>
    <w:p>
      <w:r>
        <w:t>122</w:t>
      </w:r>
    </w:p>
    <w:p>
      <w:r>
        <w:t>716</w:t>
      </w:r>
    </w:p>
    <w:p>
      <w:r>
        <w:t>1.667</w:t>
      </w:r>
    </w:p>
    <w:p>
      <w:r>
        <w:t>1.343</w:t>
      </w:r>
    </w:p>
    <w:p>
      <w:r>
        <w:t>1.881</w:t>
      </w:r>
    </w:p>
    <w:p>
      <w:r>
        <w:t>1.059</w:t>
      </w:r>
    </w:p>
    <w:p>
      <w:r>
        <w:t>386</w:t>
      </w:r>
    </w:p>
    <w:p>
      <w:r>
        <w:t>1</w:t>
      </w:r>
    </w:p>
    <w:p>
      <w:r>
        <w:t>Thành phố Đông Hà</w:t>
      </w:r>
    </w:p>
    <w:p>
      <w:r>
        <w:t>1.293</w:t>
      </w:r>
    </w:p>
    <w:p>
      <w:r>
        <w:t>711</w:t>
      </w:r>
    </w:p>
    <w:p>
      <w:r>
        <w:t>251</w:t>
      </w:r>
    </w:p>
    <w:p>
      <w:r>
        <w:t>6</w:t>
      </w:r>
    </w:p>
    <w:p>
      <w:r>
        <w:t>985</w:t>
      </w:r>
    </w:p>
    <w:p>
      <w:r>
        <w:t>43</w:t>
      </w:r>
    </w:p>
    <w:p>
      <w:r>
        <w:t>6</w:t>
      </w:r>
    </w:p>
    <w:p>
      <w:r>
        <w:t>2</w:t>
      </w:r>
    </w:p>
    <w:p>
      <w:r>
        <w:t>113</w:t>
      </w:r>
    </w:p>
    <w:p>
      <w:r>
        <w:t>0</w:t>
      </w:r>
    </w:p>
    <w:p>
      <w:r>
        <w:t>21</w:t>
      </w:r>
    </w:p>
    <w:p>
      <w:r>
        <w:t>82</w:t>
      </w:r>
    </w:p>
    <w:p>
      <w:r>
        <w:t>21</w:t>
      </w:r>
    </w:p>
    <w:p>
      <w:r>
        <w:t>2</w:t>
      </w:r>
    </w:p>
    <w:p>
      <w:r>
        <w:t>Thị xã Quảng Trị</w:t>
      </w:r>
    </w:p>
    <w:p>
      <w:r>
        <w:t>208</w:t>
      </w:r>
    </w:p>
    <w:p>
      <w:r>
        <w:t>110</w:t>
      </w:r>
    </w:p>
    <w:p>
      <w:r>
        <w:t>58</w:t>
      </w:r>
    </w:p>
    <w:p>
      <w:r>
        <w:t>4</w:t>
      </w:r>
    </w:p>
    <w:p>
      <w:r>
        <w:t>115</w:t>
      </w:r>
    </w:p>
    <w:p>
      <w:r>
        <w:t>14</w:t>
      </w:r>
    </w:p>
    <w:p>
      <w:r>
        <w:t>0</w:t>
      </w:r>
    </w:p>
    <w:p>
      <w:r>
        <w:t>9</w:t>
      </w:r>
    </w:p>
    <w:p>
      <w:r>
        <w:t>11</w:t>
      </w:r>
    </w:p>
    <w:p>
      <w:r>
        <w:t>9</w:t>
      </w:r>
    </w:p>
    <w:p>
      <w:r>
        <w:t>8</w:t>
      </w:r>
    </w:p>
    <w:p>
      <w:r>
        <w:t>33</w:t>
      </w:r>
    </w:p>
    <w:p>
      <w:r>
        <w:t>21</w:t>
      </w:r>
    </w:p>
    <w:p>
      <w:r>
        <w:t>3</w:t>
      </w:r>
    </w:p>
    <w:p>
      <w:r>
        <w:t>Huyện Cam Lộ</w:t>
      </w:r>
    </w:p>
    <w:p>
      <w:r>
        <w:t>429</w:t>
      </w:r>
    </w:p>
    <w:p>
      <w:r>
        <w:t>72</w:t>
      </w:r>
    </w:p>
    <w:p>
      <w:r>
        <w:t>176</w:t>
      </w:r>
    </w:p>
    <w:p>
      <w:r>
        <w:t>14</w:t>
      </w:r>
    </w:p>
    <w:p>
      <w:r>
        <w:t>287</w:t>
      </w:r>
    </w:p>
    <w:p>
      <w:r>
        <w:t>9</w:t>
      </w:r>
    </w:p>
    <w:p>
      <w:r>
        <w:t>18</w:t>
      </w:r>
    </w:p>
    <w:p>
      <w:r>
        <w:t>5</w:t>
      </w:r>
    </w:p>
    <w:p>
      <w:r>
        <w:t>40</w:t>
      </w:r>
    </w:p>
    <w:p>
      <w:r>
        <w:t>4</w:t>
      </w:r>
    </w:p>
    <w:p>
      <w:r>
        <w:t>94</w:t>
      </w:r>
    </w:p>
    <w:p>
      <w:r>
        <w:t>52</w:t>
      </w:r>
    </w:p>
    <w:p>
      <w:r>
        <w:t>3</w:t>
      </w:r>
    </w:p>
    <w:p>
      <w:r>
        <w:t>4</w:t>
      </w:r>
    </w:p>
    <w:p>
      <w:r>
        <w:t>Huyện Đakrông</w:t>
      </w:r>
    </w:p>
    <w:p>
      <w:r>
        <w:t>1.343</w:t>
      </w:r>
    </w:p>
    <w:p>
      <w:r>
        <w:t>241</w:t>
      </w:r>
    </w:p>
    <w:p>
      <w:r>
        <w:t>184</w:t>
      </w:r>
    </w:p>
    <w:p>
      <w:r>
        <w:t>121</w:t>
      </w:r>
    </w:p>
    <w:p>
      <w:r>
        <w:t>30</w:t>
      </w:r>
    </w:p>
    <w:p>
      <w:r>
        <w:t>388</w:t>
      </w:r>
    </w:p>
    <w:p>
      <w:r>
        <w:t>9</w:t>
      </w:r>
    </w:p>
    <w:p>
      <w:r>
        <w:t>269</w:t>
      </w:r>
    </w:p>
    <w:p>
      <w:r>
        <w:t>521</w:t>
      </w:r>
    </w:p>
    <w:p>
      <w:r>
        <w:t>294</w:t>
      </w:r>
    </w:p>
    <w:p>
      <w:r>
        <w:t>422</w:t>
      </w:r>
    </w:p>
    <w:p>
      <w:r>
        <w:t>138</w:t>
      </w:r>
    </w:p>
    <w:p>
      <w:r>
        <w:t>23</w:t>
      </w:r>
    </w:p>
    <w:p>
      <w:r>
        <w:t>5</w:t>
      </w:r>
    </w:p>
    <w:p>
      <w:r>
        <w:t>Huyện Gio Linh</w:t>
      </w:r>
    </w:p>
    <w:p>
      <w:r>
        <w:t>1.263</w:t>
      </w:r>
    </w:p>
    <w:p>
      <w:r>
        <w:t>426</w:t>
      </w:r>
    </w:p>
    <w:p>
      <w:r>
        <w:t>389</w:t>
      </w:r>
    </w:p>
    <w:p>
      <w:r>
        <w:t>24</w:t>
      </w:r>
    </w:p>
    <w:p>
      <w:r>
        <w:t>553</w:t>
      </w:r>
    </w:p>
    <w:p>
      <w:r>
        <w:t>93</w:t>
      </w:r>
    </w:p>
    <w:p>
      <w:r>
        <w:t>7</w:t>
      </w:r>
    </w:p>
    <w:p>
      <w:r>
        <w:t>85</w:t>
      </w:r>
    </w:p>
    <w:p>
      <w:r>
        <w:t>126</w:t>
      </w:r>
    </w:p>
    <w:p>
      <w:r>
        <w:t>116</w:t>
      </w:r>
    </w:p>
    <w:p>
      <w:r>
        <w:t>198</w:t>
      </w:r>
    </w:p>
    <w:p>
      <w:r>
        <w:t>135</w:t>
      </w:r>
    </w:p>
    <w:p>
      <w:r>
        <w:t>94</w:t>
      </w:r>
    </w:p>
    <w:p>
      <w:r>
        <w:t>6</w:t>
      </w:r>
    </w:p>
    <w:p>
      <w:r>
        <w:t>Huyện Hải Lăng</w:t>
      </w:r>
    </w:p>
    <w:p>
      <w:r>
        <w:t>1.205</w:t>
      </w:r>
    </w:p>
    <w:p>
      <w:r>
        <w:t>352</w:t>
      </w:r>
    </w:p>
    <w:p>
      <w:r>
        <w:t>546</w:t>
      </w:r>
    </w:p>
    <w:p>
      <w:r>
        <w:t>5</w:t>
      </w:r>
    </w:p>
    <w:p>
      <w:r>
        <w:t>721</w:t>
      </w:r>
    </w:p>
    <w:p>
      <w:r>
        <w:t>37</w:t>
      </w:r>
    </w:p>
    <w:p>
      <w:r>
        <w:t>3</w:t>
      </w:r>
    </w:p>
    <w:p>
      <w:r>
        <w:t>36</w:t>
      </w:r>
    </w:p>
    <w:p>
      <w:r>
        <w:t>111</w:t>
      </w:r>
    </w:p>
    <w:p>
      <w:r>
        <w:t>8</w:t>
      </w:r>
    </w:p>
    <w:p>
      <w:r>
        <w:t>21</w:t>
      </w:r>
    </w:p>
    <w:p>
      <w:r>
        <w:t>190</w:t>
      </w:r>
    </w:p>
    <w:p>
      <w:r>
        <w:t>58</w:t>
      </w:r>
    </w:p>
    <w:p>
      <w:r>
        <w:t>7</w:t>
      </w:r>
    </w:p>
    <w:p>
      <w:r>
        <w:t>Huyện Hướng Hóa</w:t>
      </w:r>
    </w:p>
    <w:p>
      <w:r>
        <w:t>2.496</w:t>
      </w:r>
    </w:p>
    <w:p>
      <w:r>
        <w:t>284</w:t>
      </w:r>
    </w:p>
    <w:p>
      <w:r>
        <w:t>337</w:t>
      </w:r>
    </w:p>
    <w:p>
      <w:r>
        <w:t>101</w:t>
      </w:r>
    </w:p>
    <w:p>
      <w:r>
        <w:t>203</w:t>
      </w:r>
    </w:p>
    <w:p>
      <w:r>
        <w:t>212</w:t>
      </w:r>
    </w:p>
    <w:p>
      <w:r>
        <w:t>64</w:t>
      </w:r>
    </w:p>
    <w:p>
      <w:r>
        <w:t>208</w:t>
      </w:r>
    </w:p>
    <w:p>
      <w:r>
        <w:t>637</w:t>
      </w:r>
    </w:p>
    <w:p>
      <w:r>
        <w:t>682</w:t>
      </w:r>
    </w:p>
    <w:p>
      <w:r>
        <w:t>992</w:t>
      </w:r>
    </w:p>
    <w:p>
      <w:r>
        <w:t>180</w:t>
      </w:r>
    </w:p>
    <w:p>
      <w:r>
        <w:t>61</w:t>
      </w:r>
    </w:p>
    <w:p>
      <w:r>
        <w:t>8</w:t>
      </w:r>
    </w:p>
    <w:p>
      <w:r>
        <w:t>Huyện Triệu Phong</w:t>
      </w:r>
    </w:p>
    <w:p>
      <w:r>
        <w:t>991</w:t>
      </w:r>
    </w:p>
    <w:p>
      <w:r>
        <w:t>272</w:t>
      </w:r>
    </w:p>
    <w:p>
      <w:r>
        <w:t>275</w:t>
      </w:r>
    </w:p>
    <w:p>
      <w:r>
        <w:t>20</w:t>
      </w:r>
    </w:p>
    <w:p>
      <w:r>
        <w:t>532</w:t>
      </w:r>
    </w:p>
    <w:p>
      <w:r>
        <w:t>30</w:t>
      </w:r>
    </w:p>
    <w:p>
      <w:r>
        <w:t>13</w:t>
      </w:r>
    </w:p>
    <w:p>
      <w:r>
        <w:t>45</w:t>
      </w:r>
    </w:p>
    <w:p>
      <w:r>
        <w:t>59</w:t>
      </w:r>
    </w:p>
    <w:p>
      <w:r>
        <w:t>201</w:t>
      </w:r>
    </w:p>
    <w:p>
      <w:r>
        <w:t>15</w:t>
      </w:r>
    </w:p>
    <w:p>
      <w:r>
        <w:t>155</w:t>
      </w:r>
    </w:p>
    <w:p>
      <w:r>
        <w:t>67</w:t>
      </w:r>
    </w:p>
    <w:p>
      <w:r>
        <w:t>9</w:t>
      </w:r>
    </w:p>
    <w:p>
      <w:r>
        <w:t>Huyện Vĩnh Linh</w:t>
      </w:r>
    </w:p>
    <w:p>
      <w:r>
        <w:t>696</w:t>
      </w:r>
    </w:p>
    <w:p>
      <w:r>
        <w:t>89</w:t>
      </w:r>
    </w:p>
    <w:p>
      <w:r>
        <w:t>240</w:t>
      </w:r>
    </w:p>
    <w:p>
      <w:r>
        <w:t>19</w:t>
      </w:r>
    </w:p>
    <w:p>
      <w:r>
        <w:t>511</w:t>
      </w:r>
    </w:p>
    <w:p>
      <w:r>
        <w:t>36</w:t>
      </w:r>
    </w:p>
    <w:p>
      <w:r>
        <w:t>2</w:t>
      </w:r>
    </w:p>
    <w:p>
      <w:r>
        <w:t>57</w:t>
      </w:r>
    </w:p>
    <w:p>
      <w:r>
        <w:t>49</w:t>
      </w:r>
    </w:p>
    <w:p>
      <w:r>
        <w:t>26</w:t>
      </w:r>
    </w:p>
    <w:p>
      <w:r>
        <w:t>110</w:t>
      </w:r>
    </w:p>
    <w:p>
      <w:r>
        <w:t>94</w:t>
      </w:r>
    </w:p>
    <w:p>
      <w:r>
        <w:t>38</w:t>
      </w:r>
    </w:p>
    <w:p>
      <w:r>
        <w:t>10</w:t>
      </w:r>
    </w:p>
    <w:p>
      <w:r>
        <w:t>Huyện đảo Cồn Cỏ</w:t>
      </w:r>
    </w:p>
    <w:p>
      <w:r>
        <w:t>3</w:t>
      </w:r>
    </w:p>
    <w:p>
      <w:r>
        <w:t>0</w:t>
      </w:r>
    </w:p>
    <w:p>
      <w:r>
        <w:t>0</w:t>
      </w:r>
    </w:p>
    <w:p>
      <w:r>
        <w:t>3</w:t>
      </w:r>
    </w:p>
    <w:p>
      <w:r>
        <w:t>0</w:t>
      </w:r>
    </w:p>
    <w:p>
      <w:r>
        <w:t>0</w:t>
      </w:r>
    </w:p>
    <w:p>
      <w:r>
        <w:t>0</w:t>
      </w:r>
    </w:p>
    <w:p>
      <w:r>
        <w:t>0</w:t>
      </w:r>
    </w:p>
    <w:p>
      <w:r>
        <w:t>0</w:t>
      </w:r>
    </w:p>
    <w:p>
      <w:r>
        <w:t>3</w:t>
      </w:r>
    </w:p>
    <w:p>
      <w:r>
        <w:t>0</w:t>
      </w:r>
    </w:p>
    <w:p>
      <w:r>
        <w:t>0</w:t>
      </w:r>
    </w:p>
    <w:p>
      <w:r>
        <w:t>0</w:t>
      </w:r>
    </w:p>
    <w:p>
      <w:r>
        <w:t>I</w:t>
      </w:r>
    </w:p>
    <w:p>
      <w:r>
        <w:t>Khu vực thành thị</w:t>
      </w:r>
    </w:p>
    <w:p>
      <w:r>
        <w:t>2.466</w:t>
      </w:r>
    </w:p>
    <w:p>
      <w:r>
        <w:t>1.082</w:t>
      </w:r>
    </w:p>
    <w:p>
      <w:r>
        <w:t>571</w:t>
      </w:r>
    </w:p>
    <w:p>
      <w:r>
        <w:t>21</w:t>
      </w:r>
    </w:p>
    <w:p>
      <w:r>
        <w:t>1.611</w:t>
      </w:r>
    </w:p>
    <w:p>
      <w:r>
        <w:t>167</w:t>
      </w:r>
    </w:p>
    <w:p>
      <w:r>
        <w:t>17</w:t>
      </w:r>
    </w:p>
    <w:p>
      <w:r>
        <w:t>101</w:t>
      </w:r>
    </w:p>
    <w:p>
      <w:r>
        <w:t>246</w:t>
      </w:r>
    </w:p>
    <w:p>
      <w:r>
        <w:t>57</w:t>
      </w:r>
    </w:p>
    <w:p>
      <w:r>
        <w:t>182</w:t>
      </w:r>
    </w:p>
    <w:p>
      <w:r>
        <w:t>179</w:t>
      </w:r>
    </w:p>
    <w:p>
      <w:r>
        <w:t>61</w:t>
      </w:r>
    </w:p>
    <w:p>
      <w:r>
        <w:t>1</w:t>
      </w:r>
    </w:p>
    <w:p>
      <w:r>
        <w:t>Thành phố Đông Hà</w:t>
      </w:r>
    </w:p>
    <w:p>
      <w:r>
        <w:t>1.293</w:t>
      </w:r>
    </w:p>
    <w:p>
      <w:r>
        <w:t>711</w:t>
      </w:r>
    </w:p>
    <w:p>
      <w:r>
        <w:t>251</w:t>
      </w:r>
    </w:p>
    <w:p>
      <w:r>
        <w:t>6</w:t>
      </w:r>
    </w:p>
    <w:p>
      <w:r>
        <w:t>985</w:t>
      </w:r>
    </w:p>
    <w:p>
      <w:r>
        <w:t>43</w:t>
      </w:r>
    </w:p>
    <w:p>
      <w:r>
        <w:t>6</w:t>
      </w:r>
    </w:p>
    <w:p>
      <w:r>
        <w:t>2</w:t>
      </w:r>
    </w:p>
    <w:p>
      <w:r>
        <w:t>113</w:t>
      </w:r>
    </w:p>
    <w:p>
      <w:r>
        <w:t>0</w:t>
      </w:r>
    </w:p>
    <w:p>
      <w:r>
        <w:t>21</w:t>
      </w:r>
    </w:p>
    <w:p>
      <w:r>
        <w:t>82</w:t>
      </w:r>
    </w:p>
    <w:p>
      <w:r>
        <w:t>21</w:t>
      </w:r>
    </w:p>
    <w:p>
      <w:r>
        <w:t>2</w:t>
      </w:r>
    </w:p>
    <w:p>
      <w:r>
        <w:t>Thị xã Quảng Trị</w:t>
      </w:r>
    </w:p>
    <w:p>
      <w:r>
        <w:t>168</w:t>
      </w:r>
    </w:p>
    <w:p>
      <w:r>
        <w:t>90</w:t>
      </w:r>
    </w:p>
    <w:p>
      <w:r>
        <w:t>41</w:t>
      </w:r>
    </w:p>
    <w:p>
      <w:r>
        <w:t>3</w:t>
      </w:r>
    </w:p>
    <w:p>
      <w:r>
        <w:t>105</w:t>
      </w:r>
    </w:p>
    <w:p>
      <w:r>
        <w:t>12</w:t>
      </w:r>
    </w:p>
    <w:p>
      <w:r>
        <w:t>0</w:t>
      </w:r>
    </w:p>
    <w:p>
      <w:r>
        <w:t>7</w:t>
      </w:r>
    </w:p>
    <w:p>
      <w:r>
        <w:t>7</w:t>
      </w:r>
    </w:p>
    <w:p>
      <w:r>
        <w:t>4</w:t>
      </w:r>
    </w:p>
    <w:p>
      <w:r>
        <w:t>0</w:t>
      </w:r>
    </w:p>
    <w:p>
      <w:r>
        <w:t>24</w:t>
      </w:r>
    </w:p>
    <w:p>
      <w:r>
        <w:t>20</w:t>
      </w:r>
    </w:p>
    <w:p>
      <w:r>
        <w:t>3</w:t>
      </w:r>
    </w:p>
    <w:p>
      <w:r>
        <w:t>Huyện Cam Lộ</w:t>
      </w:r>
    </w:p>
    <w:p>
      <w:r>
        <w:t>71</w:t>
      </w:r>
    </w:p>
    <w:p>
      <w:r>
        <w:t>7</w:t>
      </w:r>
    </w:p>
    <w:p>
      <w:r>
        <w:t>28</w:t>
      </w:r>
    </w:p>
    <w:p>
      <w:r>
        <w:t>2</w:t>
      </w:r>
    </w:p>
    <w:p>
      <w:r>
        <w:t>71</w:t>
      </w:r>
    </w:p>
    <w:p>
      <w:r>
        <w:t>1</w:t>
      </w:r>
    </w:p>
    <w:p>
      <w:r>
        <w:t>0</w:t>
      </w:r>
    </w:p>
    <w:p>
      <w:r>
        <w:t>3</w:t>
      </w:r>
    </w:p>
    <w:p>
      <w:r>
        <w:t>2</w:t>
      </w:r>
    </w:p>
    <w:p>
      <w:r>
        <w:t>4</w:t>
      </w:r>
    </w:p>
    <w:p>
      <w:r>
        <w:t>7</w:t>
      </w:r>
    </w:p>
    <w:p>
      <w:r>
        <w:t>3</w:t>
      </w:r>
    </w:p>
    <w:p>
      <w:r>
        <w:t>0</w:t>
      </w:r>
    </w:p>
    <w:p>
      <w:r>
        <w:t>4</w:t>
      </w:r>
    </w:p>
    <w:p>
      <w:r>
        <w:t>Huyện Đakrông</w:t>
      </w:r>
    </w:p>
    <w:p>
      <w:r>
        <w:t>140</w:t>
      </w:r>
    </w:p>
    <w:p>
      <w:r>
        <w:t>15</w:t>
      </w:r>
    </w:p>
    <w:p>
      <w:r>
        <w:t>14</w:t>
      </w:r>
    </w:p>
    <w:p>
      <w:r>
        <w:t>1</w:t>
      </w:r>
    </w:p>
    <w:p>
      <w:r>
        <w:t>0</w:t>
      </w:r>
    </w:p>
    <w:p>
      <w:r>
        <w:t>21</w:t>
      </w:r>
    </w:p>
    <w:p>
      <w:r>
        <w:t>0</w:t>
      </w:r>
    </w:p>
    <w:p>
      <w:r>
        <w:t>31</w:t>
      </w:r>
    </w:p>
    <w:p>
      <w:r>
        <w:t>65</w:t>
      </w:r>
    </w:p>
    <w:p>
      <w:r>
        <w:t>25</w:t>
      </w:r>
    </w:p>
    <w:p>
      <w:r>
        <w:t>50</w:t>
      </w:r>
    </w:p>
    <w:p>
      <w:r>
        <w:t>14</w:t>
      </w:r>
    </w:p>
    <w:p>
      <w:r>
        <w:t>1</w:t>
      </w:r>
    </w:p>
    <w:p>
      <w:r>
        <w:t>5</w:t>
      </w:r>
    </w:p>
    <w:p>
      <w:r>
        <w:t>Huyện Gio Linh</w:t>
      </w:r>
    </w:p>
    <w:p>
      <w:r>
        <w:t>168</w:t>
      </w:r>
    </w:p>
    <w:p>
      <w:r>
        <w:t>67</w:t>
      </w:r>
    </w:p>
    <w:p>
      <w:r>
        <w:t>67</w:t>
      </w:r>
    </w:p>
    <w:p>
      <w:r>
        <w:t>6</w:t>
      </w:r>
    </w:p>
    <w:p>
      <w:r>
        <w:t>129</w:t>
      </w:r>
    </w:p>
    <w:p>
      <w:r>
        <w:t>3</w:t>
      </w:r>
    </w:p>
    <w:p>
      <w:r>
        <w:t>2</w:t>
      </w:r>
    </w:p>
    <w:p>
      <w:r>
        <w:t>22</w:t>
      </w:r>
    </w:p>
    <w:p>
      <w:r>
        <w:t>11</w:t>
      </w:r>
    </w:p>
    <w:p>
      <w:r>
        <w:t>1</w:t>
      </w:r>
    </w:p>
    <w:p>
      <w:r>
        <w:t>12</w:t>
      </w:r>
    </w:p>
    <w:p>
      <w:r>
        <w:t>1</w:t>
      </w:r>
    </w:p>
    <w:p>
      <w:r>
        <w:t>0</w:t>
      </w:r>
    </w:p>
    <w:p>
      <w:r>
        <w:t>6</w:t>
      </w:r>
    </w:p>
    <w:p>
      <w:r>
        <w:t>Huyện Hải Lăng</w:t>
      </w:r>
    </w:p>
    <w:p>
      <w:r>
        <w:t>92</w:t>
      </w:r>
    </w:p>
    <w:p>
      <w:r>
        <w:t>51</w:t>
      </w:r>
    </w:p>
    <w:p>
      <w:r>
        <w:t>13</w:t>
      </w:r>
    </w:p>
    <w:p>
      <w:r>
        <w:t>1</w:t>
      </w:r>
    </w:p>
    <w:p>
      <w:r>
        <w:t>17</w:t>
      </w:r>
    </w:p>
    <w:p>
      <w:r>
        <w:t>6</w:t>
      </w:r>
    </w:p>
    <w:p>
      <w:r>
        <w:t>0</w:t>
      </w:r>
    </w:p>
    <w:p>
      <w:r>
        <w:t>2</w:t>
      </w:r>
    </w:p>
    <w:p>
      <w:r>
        <w:t>10</w:t>
      </w:r>
    </w:p>
    <w:p>
      <w:r>
        <w:t>2</w:t>
      </w:r>
    </w:p>
    <w:p>
      <w:r>
        <w:t>7</w:t>
      </w:r>
    </w:p>
    <w:p>
      <w:r>
        <w:t>20</w:t>
      </w:r>
    </w:p>
    <w:p>
      <w:r>
        <w:t>11</w:t>
      </w:r>
    </w:p>
    <w:p>
      <w:r>
        <w:t>7</w:t>
      </w:r>
    </w:p>
    <w:p>
      <w:r>
        <w:t>Huyện Hướng Hóa</w:t>
      </w:r>
    </w:p>
    <w:p>
      <w:r>
        <w:t>328</w:t>
      </w:r>
    </w:p>
    <w:p>
      <w:r>
        <w:t>103</w:t>
      </w:r>
    </w:p>
    <w:p>
      <w:r>
        <w:t>99</w:t>
      </w:r>
    </w:p>
    <w:p>
      <w:r>
        <w:t>2</w:t>
      </w:r>
    </w:p>
    <w:p>
      <w:r>
        <w:t>110</w:t>
      </w:r>
    </w:p>
    <w:p>
      <w:r>
        <w:t>59</w:t>
      </w:r>
    </w:p>
    <w:p>
      <w:r>
        <w:t>7</w:t>
      </w:r>
    </w:p>
    <w:p>
      <w:r>
        <w:t>13</w:t>
      </w:r>
    </w:p>
    <w:p>
      <w:r>
        <w:t>26</w:t>
      </w:r>
    </w:p>
    <w:p>
      <w:r>
        <w:t>19</w:t>
      </w:r>
    </w:p>
    <w:p>
      <w:r>
        <w:t>82</w:t>
      </w:r>
    </w:p>
    <w:p>
      <w:r>
        <w:t>22</w:t>
      </w:r>
    </w:p>
    <w:p>
      <w:r>
        <w:t>4</w:t>
      </w:r>
    </w:p>
    <w:p>
      <w:r>
        <w:t>8</w:t>
      </w:r>
    </w:p>
    <w:p>
      <w:r>
        <w:t>Huyện Triệu Phong</w:t>
      </w:r>
    </w:p>
    <w:p>
      <w:r>
        <w:t>21</w:t>
      </w:r>
    </w:p>
    <w:p>
      <w:r>
        <w:t>9</w:t>
      </w:r>
    </w:p>
    <w:p>
      <w:r>
        <w:t>8</w:t>
      </w:r>
    </w:p>
    <w:p>
      <w:r>
        <w:t>0</w:t>
      </w:r>
    </w:p>
    <w:p>
      <w:r>
        <w:t>13</w:t>
      </w:r>
    </w:p>
    <w:p>
      <w:r>
        <w:t>0</w:t>
      </w:r>
    </w:p>
    <w:p>
      <w:r>
        <w:t>0</w:t>
      </w:r>
    </w:p>
    <w:p>
      <w:r>
        <w:t>4</w:t>
      </w:r>
    </w:p>
    <w:p>
      <w:r>
        <w:t>0</w:t>
      </w:r>
    </w:p>
    <w:p>
      <w:r>
        <w:t>0</w:t>
      </w:r>
    </w:p>
    <w:p>
      <w:r>
        <w:t>0</w:t>
      </w:r>
    </w:p>
    <w:p>
      <w:r>
        <w:t>4</w:t>
      </w:r>
    </w:p>
    <w:p>
      <w:r>
        <w:t>0</w:t>
      </w:r>
    </w:p>
    <w:p>
      <w:r>
        <w:t>9</w:t>
      </w:r>
    </w:p>
    <w:p>
      <w:r>
        <w:t>Huyện Vĩnh Linh</w:t>
      </w:r>
    </w:p>
    <w:p>
      <w:r>
        <w:t>185</w:t>
      </w:r>
    </w:p>
    <w:p>
      <w:r>
        <w:t>29</w:t>
      </w:r>
    </w:p>
    <w:p>
      <w:r>
        <w:t>50</w:t>
      </w:r>
    </w:p>
    <w:p>
      <w:r>
        <w:t>0</w:t>
      </w:r>
    </w:p>
    <w:p>
      <w:r>
        <w:t>181</w:t>
      </w:r>
    </w:p>
    <w:p>
      <w:r>
        <w:t>22</w:t>
      </w:r>
    </w:p>
    <w:p>
      <w:r>
        <w:t>2</w:t>
      </w:r>
    </w:p>
    <w:p>
      <w:r>
        <w:t>17</w:t>
      </w:r>
    </w:p>
    <w:p>
      <w:r>
        <w:t>12</w:t>
      </w:r>
    </w:p>
    <w:p>
      <w:r>
        <w:t>2</w:t>
      </w:r>
    </w:p>
    <w:p>
      <w:r>
        <w:t>3</w:t>
      </w:r>
    </w:p>
    <w:p>
      <w:r>
        <w:t>9</w:t>
      </w:r>
    </w:p>
    <w:p>
      <w:r>
        <w:t>4</w:t>
      </w:r>
    </w:p>
    <w:p>
      <w:r>
        <w:t>II</w:t>
      </w:r>
    </w:p>
    <w:p>
      <w:r>
        <w:t>Khu vực nông thôn</w:t>
      </w:r>
    </w:p>
    <w:p>
      <w:r>
        <w:t>7.461</w:t>
      </w:r>
    </w:p>
    <w:p>
      <w:r>
        <w:t>1.475</w:t>
      </w:r>
    </w:p>
    <w:p>
      <w:r>
        <w:t>1.885</w:t>
      </w:r>
    </w:p>
    <w:p>
      <w:r>
        <w:t>296</w:t>
      </w:r>
    </w:p>
    <w:p>
      <w:r>
        <w:t>2.326</w:t>
      </w:r>
    </w:p>
    <w:p>
      <w:r>
        <w:t>695</w:t>
      </w:r>
    </w:p>
    <w:p>
      <w:r>
        <w:t>105</w:t>
      </w:r>
    </w:p>
    <w:p>
      <w:r>
        <w:t>615</w:t>
      </w:r>
    </w:p>
    <w:p>
      <w:r>
        <w:t>1.421</w:t>
      </w:r>
    </w:p>
    <w:p>
      <w:r>
        <w:t>1.286</w:t>
      </w:r>
    </w:p>
    <w:p>
      <w:r>
        <w:t>1.699</w:t>
      </w:r>
    </w:p>
    <w:p>
      <w:r>
        <w:t>880</w:t>
      </w:r>
    </w:p>
    <w:p>
      <w:r>
        <w:t>325</w:t>
      </w:r>
    </w:p>
    <w:p>
      <w:r>
        <w:t>1</w:t>
      </w:r>
    </w:p>
    <w:p>
      <w:r>
        <w:t>Thị xã Quảng Trị</w:t>
      </w:r>
    </w:p>
    <w:p>
      <w:r>
        <w:t>40</w:t>
      </w:r>
    </w:p>
    <w:p>
      <w:r>
        <w:t>20</w:t>
      </w:r>
    </w:p>
    <w:p>
      <w:r>
        <w:t>17</w:t>
      </w:r>
    </w:p>
    <w:p>
      <w:r>
        <w:t>1</w:t>
      </w:r>
    </w:p>
    <w:p>
      <w:r>
        <w:t>10</w:t>
      </w:r>
    </w:p>
    <w:p>
      <w:r>
        <w:t>2</w:t>
      </w:r>
    </w:p>
    <w:p>
      <w:r>
        <w:t>0</w:t>
      </w:r>
    </w:p>
    <w:p>
      <w:r>
        <w:t>2</w:t>
      </w:r>
    </w:p>
    <w:p>
      <w:r>
        <w:t>4</w:t>
      </w:r>
    </w:p>
    <w:p>
      <w:r>
        <w:t>5</w:t>
      </w:r>
    </w:p>
    <w:p>
      <w:r>
        <w:t>8</w:t>
      </w:r>
    </w:p>
    <w:p>
      <w:r>
        <w:t>9</w:t>
      </w:r>
    </w:p>
    <w:p>
      <w:r>
        <w:t>1</w:t>
      </w:r>
    </w:p>
    <w:p>
      <w:r>
        <w:t>2</w:t>
      </w:r>
    </w:p>
    <w:p>
      <w:r>
        <w:t>Huyện Cam Lộ</w:t>
      </w:r>
    </w:p>
    <w:p>
      <w:r>
        <w:t>358</w:t>
      </w:r>
    </w:p>
    <w:p>
      <w:r>
        <w:t>65</w:t>
      </w:r>
    </w:p>
    <w:p>
      <w:r>
        <w:t>148</w:t>
      </w:r>
    </w:p>
    <w:p>
      <w:r>
        <w:t>12</w:t>
      </w:r>
    </w:p>
    <w:p>
      <w:r>
        <w:t>216</w:t>
      </w:r>
    </w:p>
    <w:p>
      <w:r>
        <w:t>8</w:t>
      </w:r>
    </w:p>
    <w:p>
      <w:r>
        <w:t>18</w:t>
      </w:r>
    </w:p>
    <w:p>
      <w:r>
        <w:t>2</w:t>
      </w:r>
    </w:p>
    <w:p>
      <w:r>
        <w:t>38</w:t>
      </w:r>
    </w:p>
    <w:p>
      <w:r>
        <w:t>0</w:t>
      </w:r>
    </w:p>
    <w:p>
      <w:r>
        <w:t>87</w:t>
      </w:r>
    </w:p>
    <w:p>
      <w:r>
        <w:t>49</w:t>
      </w:r>
    </w:p>
    <w:p>
      <w:r>
        <w:t>3</w:t>
      </w:r>
    </w:p>
    <w:p>
      <w:r>
        <w:t>3</w:t>
      </w:r>
    </w:p>
    <w:p>
      <w:r>
        <w:t>Huyện Đakrông</w:t>
      </w:r>
    </w:p>
    <w:p>
      <w:r>
        <w:t>1.203</w:t>
      </w:r>
    </w:p>
    <w:p>
      <w:r>
        <w:t>226</w:t>
      </w:r>
    </w:p>
    <w:p>
      <w:r>
        <w:t>170</w:t>
      </w:r>
    </w:p>
    <w:p>
      <w:r>
        <w:t>120</w:t>
      </w:r>
    </w:p>
    <w:p>
      <w:r>
        <w:t>30</w:t>
      </w:r>
    </w:p>
    <w:p>
      <w:r>
        <w:t>367</w:t>
      </w:r>
    </w:p>
    <w:p>
      <w:r>
        <w:t>9</w:t>
      </w:r>
    </w:p>
    <w:p>
      <w:r>
        <w:t>238</w:t>
      </w:r>
    </w:p>
    <w:p>
      <w:r>
        <w:t>456</w:t>
      </w:r>
    </w:p>
    <w:p>
      <w:r>
        <w:t>269</w:t>
      </w:r>
    </w:p>
    <w:p>
      <w:r>
        <w:t>372</w:t>
      </w:r>
    </w:p>
    <w:p>
      <w:r>
        <w:t>124</w:t>
      </w:r>
    </w:p>
    <w:p>
      <w:r>
        <w:t>22</w:t>
      </w:r>
    </w:p>
    <w:p>
      <w:r>
        <w:t>4</w:t>
      </w:r>
    </w:p>
    <w:p>
      <w:r>
        <w:t>Huyện Gio Linh</w:t>
      </w:r>
    </w:p>
    <w:p>
      <w:r>
        <w:t>1.095</w:t>
      </w:r>
    </w:p>
    <w:p>
      <w:r>
        <w:t>359</w:t>
      </w:r>
    </w:p>
    <w:p>
      <w:r>
        <w:t>322</w:t>
      </w:r>
    </w:p>
    <w:p>
      <w:r>
        <w:t>18</w:t>
      </w:r>
    </w:p>
    <w:p>
      <w:r>
        <w:t>424</w:t>
      </w:r>
    </w:p>
    <w:p>
      <w:r>
        <w:t>90</w:t>
      </w:r>
    </w:p>
    <w:p>
      <w:r>
        <w:t>5</w:t>
      </w:r>
    </w:p>
    <w:p>
      <w:r>
        <w:t>63</w:t>
      </w:r>
    </w:p>
    <w:p>
      <w:r>
        <w:t>115</w:t>
      </w:r>
    </w:p>
    <w:p>
      <w:r>
        <w:t>115</w:t>
      </w:r>
    </w:p>
    <w:p>
      <w:r>
        <w:t>186</w:t>
      </w:r>
    </w:p>
    <w:p>
      <w:r>
        <w:t>134</w:t>
      </w:r>
    </w:p>
    <w:p>
      <w:r>
        <w:t>94</w:t>
      </w:r>
    </w:p>
    <w:p>
      <w:r>
        <w:t>5</w:t>
      </w:r>
    </w:p>
    <w:p>
      <w:r>
        <w:t>Huyện Hải Lăng</w:t>
      </w:r>
    </w:p>
    <w:p>
      <w:r>
        <w:t>1.113</w:t>
      </w:r>
    </w:p>
    <w:p>
      <w:r>
        <w:t>301</w:t>
      </w:r>
    </w:p>
    <w:p>
      <w:r>
        <w:t>533</w:t>
      </w:r>
    </w:p>
    <w:p>
      <w:r>
        <w:t>4</w:t>
      </w:r>
    </w:p>
    <w:p>
      <w:r>
        <w:t>704</w:t>
      </w:r>
    </w:p>
    <w:p>
      <w:r>
        <w:t>31</w:t>
      </w:r>
    </w:p>
    <w:p>
      <w:r>
        <w:t>3</w:t>
      </w:r>
    </w:p>
    <w:p>
      <w:r>
        <w:t>34</w:t>
      </w:r>
    </w:p>
    <w:p>
      <w:r>
        <w:t>101</w:t>
      </w:r>
    </w:p>
    <w:p>
      <w:r>
        <w:t>6</w:t>
      </w:r>
    </w:p>
    <w:p>
      <w:r>
        <w:t>14</w:t>
      </w:r>
    </w:p>
    <w:p>
      <w:r>
        <w:t>170</w:t>
      </w:r>
    </w:p>
    <w:p>
      <w:r>
        <w:t>47</w:t>
      </w:r>
    </w:p>
    <w:p>
      <w:r>
        <w:t>6</w:t>
      </w:r>
    </w:p>
    <w:p>
      <w:r>
        <w:t>Huyện Hướng Hóa</w:t>
      </w:r>
    </w:p>
    <w:p>
      <w:r>
        <w:t>2.168</w:t>
      </w:r>
    </w:p>
    <w:p>
      <w:r>
        <w:t>181</w:t>
      </w:r>
    </w:p>
    <w:p>
      <w:r>
        <w:t>238</w:t>
      </w:r>
    </w:p>
    <w:p>
      <w:r>
        <w:t>99</w:t>
      </w:r>
    </w:p>
    <w:p>
      <w:r>
        <w:t>93</w:t>
      </w:r>
    </w:p>
    <w:p>
      <w:r>
        <w:t>153</w:t>
      </w:r>
    </w:p>
    <w:p>
      <w:r>
        <w:t>57</w:t>
      </w:r>
    </w:p>
    <w:p>
      <w:r>
        <w:t>195</w:t>
      </w:r>
    </w:p>
    <w:p>
      <w:r>
        <w:t>611</w:t>
      </w:r>
    </w:p>
    <w:p>
      <w:r>
        <w:t>663</w:t>
      </w:r>
    </w:p>
    <w:p>
      <w:r>
        <w:t>910</w:t>
      </w:r>
    </w:p>
    <w:p>
      <w:r>
        <w:t>158</w:t>
      </w:r>
    </w:p>
    <w:p>
      <w:r>
        <w:t>57</w:t>
      </w:r>
    </w:p>
    <w:p>
      <w:r>
        <w:t>7</w:t>
      </w:r>
    </w:p>
    <w:p>
      <w:r>
        <w:t>Huyện Triệu Phong</w:t>
      </w:r>
    </w:p>
    <w:p>
      <w:r>
        <w:t>970</w:t>
      </w:r>
    </w:p>
    <w:p>
      <w:r>
        <w:t>263</w:t>
      </w:r>
    </w:p>
    <w:p>
      <w:r>
        <w:t>267</w:t>
      </w:r>
    </w:p>
    <w:p>
      <w:r>
        <w:t>20</w:t>
      </w:r>
    </w:p>
    <w:p>
      <w:r>
        <w:t>519</w:t>
      </w:r>
    </w:p>
    <w:p>
      <w:r>
        <w:t>30</w:t>
      </w:r>
    </w:p>
    <w:p>
      <w:r>
        <w:t>13</w:t>
      </w:r>
    </w:p>
    <w:p>
      <w:r>
        <w:t>41</w:t>
      </w:r>
    </w:p>
    <w:p>
      <w:r>
        <w:t>59</w:t>
      </w:r>
    </w:p>
    <w:p>
      <w:r>
        <w:t>201</w:t>
      </w:r>
    </w:p>
    <w:p>
      <w:r>
        <w:t>15</w:t>
      </w:r>
    </w:p>
    <w:p>
      <w:r>
        <w:t>151</w:t>
      </w:r>
    </w:p>
    <w:p>
      <w:r>
        <w:t>67</w:t>
      </w:r>
    </w:p>
    <w:p>
      <w:r>
        <w:t>8</w:t>
      </w:r>
    </w:p>
    <w:p>
      <w:r>
        <w:t>Huyện Vĩnh Linh</w:t>
      </w:r>
    </w:p>
    <w:p>
      <w:r>
        <w:t>511</w:t>
      </w:r>
    </w:p>
    <w:p>
      <w:r>
        <w:t>60</w:t>
      </w:r>
    </w:p>
    <w:p>
      <w:r>
        <w:t>190</w:t>
      </w:r>
    </w:p>
    <w:p>
      <w:r>
        <w:t>19</w:t>
      </w:r>
    </w:p>
    <w:p>
      <w:r>
        <w:t>330</w:t>
      </w:r>
    </w:p>
    <w:p>
      <w:r>
        <w:t>14</w:t>
      </w:r>
    </w:p>
    <w:p>
      <w:r>
        <w:t>0</w:t>
      </w:r>
    </w:p>
    <w:p>
      <w:r>
        <w:t>40</w:t>
      </w:r>
    </w:p>
    <w:p>
      <w:r>
        <w:t>37</w:t>
      </w:r>
    </w:p>
    <w:p>
      <w:r>
        <w:t>24</w:t>
      </w:r>
    </w:p>
    <w:p>
      <w:r>
        <w:t>107</w:t>
      </w:r>
    </w:p>
    <w:p>
      <w:r>
        <w:t>85</w:t>
      </w:r>
    </w:p>
    <w:p>
      <w:r>
        <w:t>34</w:t>
      </w:r>
    </w:p>
    <w:p>
      <w:r>
        <w:t>9</w:t>
      </w:r>
    </w:p>
    <w:p>
      <w:r>
        <w:t>Huyện đảo Cồn Cỏ</w:t>
      </w:r>
    </w:p>
    <w:p>
      <w:r>
        <w:t>3</w:t>
      </w:r>
    </w:p>
    <w:p>
      <w:r>
        <w:t>3</w:t>
      </w:r>
    </w:p>
    <w:p>
      <w:r>
        <w:t>3</w:t>
      </w:r>
    </w:p>
    <w:p>
      <w:r>
        <w:t>Ghi chú:</w:t>
      </w:r>
    </w:p>
    <w:p>
      <w:r>
        <w:t>1: Việc làm</w:t>
      </w:r>
    </w:p>
    <w:p>
      <w:r>
        <w:t>3: Dinh dưỡng</w:t>
      </w:r>
    </w:p>
    <w:p>
      <w:r>
        <w:t>5: Trình độ giáo dục của người lớn</w:t>
      </w:r>
    </w:p>
    <w:p>
      <w:r>
        <w:t>7: Chất lượng nhà ở</w:t>
      </w:r>
    </w:p>
    <w:p>
      <w:r>
        <w:t>9: Nguồn nước sinh hoạt</w:t>
      </w:r>
    </w:p>
    <w:p>
      <w:r>
        <w:t>11: Sử dụng dịch vụ viễn thông</w:t>
      </w:r>
    </w:p>
    <w:p>
      <w:r>
        <w:t>2: Người phụ thuộc trong hộ gia đình</w:t>
      </w:r>
    </w:p>
    <w:p>
      <w:r>
        <w:t>4: Bảo hiểm y tế</w:t>
      </w:r>
    </w:p>
    <w:p>
      <w:r>
        <w:t>6: Tình trạng đi học của trẻ em</w:t>
      </w:r>
    </w:p>
    <w:p>
      <w:r>
        <w:t>8: Diện tích nhà ở bình quân đầu người</w:t>
      </w:r>
    </w:p>
    <w:p>
      <w:r>
        <w:t>10: Nhà tiêu hợp vệ sinh</w:t>
      </w:r>
    </w:p>
    <w:p>
      <w:r>
        <w:t>12: Phương tiện phục vụ tiếp cận thông tin</w:t>
      </w:r>
    </w:p>
    <w:p>
      <w:r>
        <w:t>Biểu số 07</w:t>
      </w:r>
    </w:p>
    <w:p>
      <w:r>
        <w:t>PHÂN TÍCH TỶ LỆ CÁC CHỈ SỐ THIẾU HỤT DỊCH VỤ XÃ HỘI CƠ BẢN CỦA HỘ CẬN NGHÈO CUỔI NĂM 2023, TỈNH QUẢNG TRỊ</w:t>
      </w:r>
    </w:p>
    <w:p>
      <w:r>
        <w:t>(Kèm theo Quyết định số 14/QĐ-UBND ngày 05/01/2024 của UBND tỉnh Quảng Trị)</w:t>
      </w:r>
    </w:p>
    <w:p>
      <w:r>
        <w:t>TT</w:t>
      </w:r>
    </w:p>
    <w:p>
      <w:r>
        <w:t>Đơn vị</w:t>
      </w:r>
    </w:p>
    <w:p>
      <w:r>
        <w:t>Tổng số hộ cận nghèo</w:t>
      </w:r>
    </w:p>
    <w:p>
      <w:r>
        <w:t>Tỷ lệ chỉ số thiếu hụt dịch vụ xã hội cơ bản của hộ cận nghèo</w:t>
      </w:r>
    </w:p>
    <w:p>
      <w:r>
        <w:t>1</w:t>
      </w:r>
    </w:p>
    <w:p>
      <w:r>
        <w:t>2</w:t>
      </w:r>
    </w:p>
    <w:p>
      <w:r>
        <w:t>3</w:t>
      </w:r>
    </w:p>
    <w:p>
      <w:r>
        <w:t>4</w:t>
      </w:r>
    </w:p>
    <w:p>
      <w:r>
        <w:t>5</w:t>
      </w:r>
    </w:p>
    <w:p>
      <w:r>
        <w:t>6</w:t>
      </w:r>
    </w:p>
    <w:p>
      <w:r>
        <w:t>7</w:t>
      </w:r>
    </w:p>
    <w:p>
      <w:r>
        <w:t>8</w:t>
      </w:r>
    </w:p>
    <w:p>
      <w:r>
        <w:t>9</w:t>
      </w:r>
    </w:p>
    <w:p>
      <w:r>
        <w:t>10</w:t>
      </w:r>
    </w:p>
    <w:p>
      <w:r>
        <w:t>11</w:t>
      </w:r>
    </w:p>
    <w:p>
      <w:r>
        <w:t>12</w:t>
      </w:r>
    </w:p>
    <w:p>
      <w:r>
        <w:t>Chung toàn tỉnh</w:t>
      </w:r>
    </w:p>
    <w:p>
      <w:r>
        <w:t>9.927</w:t>
      </w:r>
    </w:p>
    <w:p>
      <w:r>
        <w:t>25,76</w:t>
      </w:r>
    </w:p>
    <w:p>
      <w:r>
        <w:t>24,74</w:t>
      </w:r>
    </w:p>
    <w:p>
      <w:r>
        <w:t>3,19</w:t>
      </w:r>
    </w:p>
    <w:p>
      <w:r>
        <w:t>39,66</w:t>
      </w:r>
    </w:p>
    <w:p>
      <w:r>
        <w:t>8,68</w:t>
      </w:r>
    </w:p>
    <w:p>
      <w:r>
        <w:t>1,23</w:t>
      </w:r>
    </w:p>
    <w:p>
      <w:r>
        <w:t>7,21</w:t>
      </w:r>
    </w:p>
    <w:p>
      <w:r>
        <w:t>16,79</w:t>
      </w:r>
    </w:p>
    <w:p>
      <w:r>
        <w:t>13,53</w:t>
      </w:r>
    </w:p>
    <w:p>
      <w:r>
        <w:t>18,95</w:t>
      </w:r>
    </w:p>
    <w:p>
      <w:r>
        <w:t>10,67</w:t>
      </w:r>
    </w:p>
    <w:p>
      <w:r>
        <w:t>3,89</w:t>
      </w:r>
    </w:p>
    <w:p>
      <w:r>
        <w:t>1</w:t>
      </w:r>
    </w:p>
    <w:p>
      <w:r>
        <w:t>Thành phố Đông Hà</w:t>
      </w:r>
    </w:p>
    <w:p>
      <w:r>
        <w:t>1.293</w:t>
      </w:r>
    </w:p>
    <w:p>
      <w:r>
        <w:t>54,99</w:t>
      </w:r>
    </w:p>
    <w:p>
      <w:r>
        <w:t>19,41</w:t>
      </w:r>
    </w:p>
    <w:p>
      <w:r>
        <w:t>0,46</w:t>
      </w:r>
    </w:p>
    <w:p>
      <w:r>
        <w:t>76,18</w:t>
      </w:r>
    </w:p>
    <w:p>
      <w:r>
        <w:t>3,33</w:t>
      </w:r>
    </w:p>
    <w:p>
      <w:r>
        <w:t>0,46</w:t>
      </w:r>
    </w:p>
    <w:p>
      <w:r>
        <w:t>0,15</w:t>
      </w:r>
    </w:p>
    <w:p>
      <w:r>
        <w:t>8,74</w:t>
      </w:r>
    </w:p>
    <w:p>
      <w:r>
        <w:t>0,00</w:t>
      </w:r>
    </w:p>
    <w:p>
      <w:r>
        <w:t>1,62</w:t>
      </w:r>
    </w:p>
    <w:p>
      <w:r>
        <w:t>6,34</w:t>
      </w:r>
    </w:p>
    <w:p>
      <w:r>
        <w:t>1,62</w:t>
      </w:r>
    </w:p>
    <w:p>
      <w:r>
        <w:t>2</w:t>
      </w:r>
    </w:p>
    <w:p>
      <w:r>
        <w:t>Thị xã Quảng Trị</w:t>
      </w:r>
    </w:p>
    <w:p>
      <w:r>
        <w:t>208</w:t>
      </w:r>
    </w:p>
    <w:p>
      <w:r>
        <w:t>52,88</w:t>
      </w:r>
    </w:p>
    <w:p>
      <w:r>
        <w:t>27,88</w:t>
      </w:r>
    </w:p>
    <w:p>
      <w:r>
        <w:t>1,92</w:t>
      </w:r>
    </w:p>
    <w:p>
      <w:r>
        <w:t>55,29</w:t>
      </w:r>
    </w:p>
    <w:p>
      <w:r>
        <w:t>6,73</w:t>
      </w:r>
    </w:p>
    <w:p>
      <w:r>
        <w:t>0,00</w:t>
      </w:r>
    </w:p>
    <w:p>
      <w:r>
        <w:t>4,33</w:t>
      </w:r>
    </w:p>
    <w:p>
      <w:r>
        <w:t>5,29</w:t>
      </w:r>
    </w:p>
    <w:p>
      <w:r>
        <w:t>4,33</w:t>
      </w:r>
    </w:p>
    <w:p>
      <w:r>
        <w:t>3,85</w:t>
      </w:r>
    </w:p>
    <w:p>
      <w:r>
        <w:t>15,87</w:t>
      </w:r>
    </w:p>
    <w:p>
      <w:r>
        <w:t>10,10</w:t>
      </w:r>
    </w:p>
    <w:p>
      <w:r>
        <w:t>3</w:t>
      </w:r>
    </w:p>
    <w:p>
      <w:r>
        <w:t>Huyện Cam Lộ</w:t>
      </w:r>
    </w:p>
    <w:p>
      <w:r>
        <w:t>429</w:t>
      </w:r>
    </w:p>
    <w:p>
      <w:r>
        <w:t>16,78</w:t>
      </w:r>
    </w:p>
    <w:p>
      <w:r>
        <w:t>41,03</w:t>
      </w:r>
    </w:p>
    <w:p>
      <w:r>
        <w:t>3,26</w:t>
      </w:r>
    </w:p>
    <w:p>
      <w:r>
        <w:t>66,90</w:t>
      </w:r>
    </w:p>
    <w:p>
      <w:r>
        <w:t>2,10</w:t>
      </w:r>
    </w:p>
    <w:p>
      <w:r>
        <w:t>4,20</w:t>
      </w:r>
    </w:p>
    <w:p>
      <w:r>
        <w:t>1,17</w:t>
      </w:r>
    </w:p>
    <w:p>
      <w:r>
        <w:t>9,32</w:t>
      </w:r>
    </w:p>
    <w:p>
      <w:r>
        <w:t>0,93</w:t>
      </w:r>
    </w:p>
    <w:p>
      <w:r>
        <w:t>21,91</w:t>
      </w:r>
    </w:p>
    <w:p>
      <w:r>
        <w:t>12,12</w:t>
      </w:r>
    </w:p>
    <w:p>
      <w:r>
        <w:t>0,70</w:t>
      </w:r>
    </w:p>
    <w:p>
      <w:r>
        <w:t>4</w:t>
      </w:r>
    </w:p>
    <w:p>
      <w:r>
        <w:t>Huyện Đakrông</w:t>
      </w:r>
    </w:p>
    <w:p>
      <w:r>
        <w:t>1.343</w:t>
      </w:r>
    </w:p>
    <w:p>
      <w:r>
        <w:t>17,94</w:t>
      </w:r>
    </w:p>
    <w:p>
      <w:r>
        <w:t>13,70</w:t>
      </w:r>
    </w:p>
    <w:p>
      <w:r>
        <w:t>9,01</w:t>
      </w:r>
    </w:p>
    <w:p>
      <w:r>
        <w:t>2,23</w:t>
      </w:r>
    </w:p>
    <w:p>
      <w:r>
        <w:t>28,89</w:t>
      </w:r>
    </w:p>
    <w:p>
      <w:r>
        <w:t>0,67</w:t>
      </w:r>
    </w:p>
    <w:p>
      <w:r>
        <w:t>20,03</w:t>
      </w:r>
    </w:p>
    <w:p>
      <w:r>
        <w:t>38,79</w:t>
      </w:r>
    </w:p>
    <w:p>
      <w:r>
        <w:t>21,89</w:t>
      </w:r>
    </w:p>
    <w:p>
      <w:r>
        <w:t>31,42</w:t>
      </w:r>
    </w:p>
    <w:p>
      <w:r>
        <w:t>10,28</w:t>
      </w:r>
    </w:p>
    <w:p>
      <w:r>
        <w:t>1,71</w:t>
      </w:r>
    </w:p>
    <w:p>
      <w:r>
        <w:t>5</w:t>
      </w:r>
    </w:p>
    <w:p>
      <w:r>
        <w:t>Huyện Gio Linh</w:t>
      </w:r>
    </w:p>
    <w:p>
      <w:r>
        <w:t>1.263</w:t>
      </w:r>
    </w:p>
    <w:p>
      <w:r>
        <w:t>33,73</w:t>
      </w:r>
    </w:p>
    <w:p>
      <w:r>
        <w:t>30,80</w:t>
      </w:r>
    </w:p>
    <w:p>
      <w:r>
        <w:t>1,90</w:t>
      </w:r>
    </w:p>
    <w:p>
      <w:r>
        <w:t>43,78</w:t>
      </w:r>
    </w:p>
    <w:p>
      <w:r>
        <w:t>7,36</w:t>
      </w:r>
    </w:p>
    <w:p>
      <w:r>
        <w:t>0,55</w:t>
      </w:r>
    </w:p>
    <w:p>
      <w:r>
        <w:t>6,73</w:t>
      </w:r>
    </w:p>
    <w:p>
      <w:r>
        <w:t>9,98</w:t>
      </w:r>
    </w:p>
    <w:p>
      <w:r>
        <w:t>9,18</w:t>
      </w:r>
    </w:p>
    <w:p>
      <w:r>
        <w:t>15,68</w:t>
      </w:r>
    </w:p>
    <w:p>
      <w:r>
        <w:t>10,69</w:t>
      </w:r>
    </w:p>
    <w:p>
      <w:r>
        <w:t>7,44</w:t>
      </w:r>
    </w:p>
    <w:p>
      <w:r>
        <w:t>6</w:t>
      </w:r>
    </w:p>
    <w:p>
      <w:r>
        <w:t>Huyện Hải Lăng</w:t>
      </w:r>
    </w:p>
    <w:p>
      <w:r>
        <w:t>1.205</w:t>
      </w:r>
    </w:p>
    <w:p>
      <w:r>
        <w:t>29,21</w:t>
      </w:r>
    </w:p>
    <w:p>
      <w:r>
        <w:t>45,31</w:t>
      </w:r>
    </w:p>
    <w:p>
      <w:r>
        <w:t>0,41</w:t>
      </w:r>
    </w:p>
    <w:p>
      <w:r>
        <w:t>59,83</w:t>
      </w:r>
    </w:p>
    <w:p>
      <w:r>
        <w:t>3,07</w:t>
      </w:r>
    </w:p>
    <w:p>
      <w:r>
        <w:t>0,25</w:t>
      </w:r>
    </w:p>
    <w:p>
      <w:r>
        <w:t>2,99</w:t>
      </w:r>
    </w:p>
    <w:p>
      <w:r>
        <w:t>9,21</w:t>
      </w:r>
    </w:p>
    <w:p>
      <w:r>
        <w:t>0,66</w:t>
      </w:r>
    </w:p>
    <w:p>
      <w:r>
        <w:t>1,74</w:t>
      </w:r>
    </w:p>
    <w:p>
      <w:r>
        <w:t>15,77</w:t>
      </w:r>
    </w:p>
    <w:p>
      <w:r>
        <w:t>4,81</w:t>
      </w:r>
    </w:p>
    <w:p>
      <w:r>
        <w:t>7</w:t>
      </w:r>
    </w:p>
    <w:p>
      <w:r>
        <w:t>Huyện Hướng Hóa</w:t>
      </w:r>
    </w:p>
    <w:p>
      <w:r>
        <w:t>2.496</w:t>
      </w:r>
    </w:p>
    <w:p>
      <w:r>
        <w:t>11,38</w:t>
      </w:r>
    </w:p>
    <w:p>
      <w:r>
        <w:t>13,50</w:t>
      </w:r>
    </w:p>
    <w:p>
      <w:r>
        <w:t>4,05</w:t>
      </w:r>
    </w:p>
    <w:p>
      <w:r>
        <w:t>8,13</w:t>
      </w:r>
    </w:p>
    <w:p>
      <w:r>
        <w:t>8,49</w:t>
      </w:r>
    </w:p>
    <w:p>
      <w:r>
        <w:t>2,56</w:t>
      </w:r>
    </w:p>
    <w:p>
      <w:r>
        <w:t>8,33</w:t>
      </w:r>
    </w:p>
    <w:p>
      <w:r>
        <w:t>25,52</w:t>
      </w:r>
    </w:p>
    <w:p>
      <w:r>
        <w:t>27,32</w:t>
      </w:r>
    </w:p>
    <w:p>
      <w:r>
        <w:t>39,74</w:t>
      </w:r>
    </w:p>
    <w:p>
      <w:r>
        <w:t>7,21</w:t>
      </w:r>
    </w:p>
    <w:p>
      <w:r>
        <w:t>2,44</w:t>
      </w:r>
    </w:p>
    <w:p>
      <w:r>
        <w:t>8</w:t>
      </w:r>
    </w:p>
    <w:p>
      <w:r>
        <w:t>Huyện Triệu Phong</w:t>
      </w:r>
    </w:p>
    <w:p>
      <w:r>
        <w:t>991</w:t>
      </w:r>
    </w:p>
    <w:p>
      <w:r>
        <w:t>27,45</w:t>
      </w:r>
    </w:p>
    <w:p>
      <w:r>
        <w:t>27,75</w:t>
      </w:r>
    </w:p>
    <w:p>
      <w:r>
        <w:t>2,02</w:t>
      </w:r>
    </w:p>
    <w:p>
      <w:r>
        <w:t>53,68</w:t>
      </w:r>
    </w:p>
    <w:p>
      <w:r>
        <w:t>3,03</w:t>
      </w:r>
    </w:p>
    <w:p>
      <w:r>
        <w:t>1,31</w:t>
      </w:r>
    </w:p>
    <w:p>
      <w:r>
        <w:t>4,54</w:t>
      </w:r>
    </w:p>
    <w:p>
      <w:r>
        <w:t>5,95</w:t>
      </w:r>
    </w:p>
    <w:p>
      <w:r>
        <w:t>20,28</w:t>
      </w:r>
    </w:p>
    <w:p>
      <w:r>
        <w:t>1,51</w:t>
      </w:r>
    </w:p>
    <w:p>
      <w:r>
        <w:t>15,64</w:t>
      </w:r>
    </w:p>
    <w:p>
      <w:r>
        <w:t>6,76</w:t>
      </w:r>
    </w:p>
    <w:p>
      <w:r>
        <w:t>9</w:t>
      </w:r>
    </w:p>
    <w:p>
      <w:r>
        <w:t>Huyện Vĩnh Linh</w:t>
      </w:r>
    </w:p>
    <w:p>
      <w:r>
        <w:t>696</w:t>
      </w:r>
    </w:p>
    <w:p>
      <w:r>
        <w:t>12,79</w:t>
      </w:r>
    </w:p>
    <w:p>
      <w:r>
        <w:t>34,48</w:t>
      </w:r>
    </w:p>
    <w:p>
      <w:r>
        <w:t>2,73</w:t>
      </w:r>
    </w:p>
    <w:p>
      <w:r>
        <w:t>73,42</w:t>
      </w:r>
    </w:p>
    <w:p>
      <w:r>
        <w:t>5,17</w:t>
      </w:r>
    </w:p>
    <w:p>
      <w:r>
        <w:t>0,29</w:t>
      </w:r>
    </w:p>
    <w:p>
      <w:r>
        <w:t>8,19</w:t>
      </w:r>
    </w:p>
    <w:p>
      <w:r>
        <w:t>7,04</w:t>
      </w:r>
    </w:p>
    <w:p>
      <w:r>
        <w:t>3,74</w:t>
      </w:r>
    </w:p>
    <w:p>
      <w:r>
        <w:t>15,80</w:t>
      </w:r>
    </w:p>
    <w:p>
      <w:r>
        <w:t>13,51</w:t>
      </w:r>
    </w:p>
    <w:p>
      <w:r>
        <w:t>5,46</w:t>
      </w:r>
    </w:p>
    <w:p>
      <w:r>
        <w:t>10</w:t>
      </w:r>
    </w:p>
    <w:p>
      <w:r>
        <w:t>Huyện đảo Cồn Cỏ</w:t>
      </w:r>
    </w:p>
    <w:p>
      <w:r>
        <w:t>3</w:t>
      </w:r>
    </w:p>
    <w:p>
      <w:r>
        <w:t>100,00</w:t>
      </w:r>
    </w:p>
    <w:p>
      <w:r>
        <w:t>100,00</w:t>
      </w:r>
    </w:p>
    <w:p>
      <w:r>
        <w:t>I</w:t>
      </w:r>
    </w:p>
    <w:p>
      <w:r>
        <w:t>Khu vực thành thị</w:t>
      </w:r>
    </w:p>
    <w:p>
      <w:r>
        <w:t>2.466</w:t>
      </w:r>
    </w:p>
    <w:p>
      <w:r>
        <w:t>43,88</w:t>
      </w:r>
    </w:p>
    <w:p>
      <w:r>
        <w:t>23,15</w:t>
      </w:r>
    </w:p>
    <w:p>
      <w:r>
        <w:t>0,85</w:t>
      </w:r>
    </w:p>
    <w:p>
      <w:r>
        <w:t>65,33</w:t>
      </w:r>
    </w:p>
    <w:p>
      <w:r>
        <w:t>6,77</w:t>
      </w:r>
    </w:p>
    <w:p>
      <w:r>
        <w:t>0,69</w:t>
      </w:r>
    </w:p>
    <w:p>
      <w:r>
        <w:t>4,10</w:t>
      </w:r>
    </w:p>
    <w:p>
      <w:r>
        <w:t>9,98</w:t>
      </w:r>
    </w:p>
    <w:p>
      <w:r>
        <w:t>2,31</w:t>
      </w:r>
    </w:p>
    <w:p>
      <w:r>
        <w:t>7,38</w:t>
      </w:r>
    </w:p>
    <w:p>
      <w:r>
        <w:t>7,26</w:t>
      </w:r>
    </w:p>
    <w:p>
      <w:r>
        <w:t>2,47</w:t>
      </w:r>
    </w:p>
    <w:p>
      <w:r>
        <w:t>1</w:t>
      </w:r>
    </w:p>
    <w:p>
      <w:r>
        <w:t>Thành phố Đông Hà</w:t>
      </w:r>
    </w:p>
    <w:p>
      <w:r>
        <w:t>1.293</w:t>
      </w:r>
    </w:p>
    <w:p>
      <w:r>
        <w:t>54,99</w:t>
      </w:r>
    </w:p>
    <w:p>
      <w:r>
        <w:t>19,41</w:t>
      </w:r>
    </w:p>
    <w:p>
      <w:r>
        <w:t>0,46</w:t>
      </w:r>
    </w:p>
    <w:p>
      <w:r>
        <w:t>76,18</w:t>
      </w:r>
    </w:p>
    <w:p>
      <w:r>
        <w:t>3,33</w:t>
      </w:r>
    </w:p>
    <w:p>
      <w:r>
        <w:t>0,46</w:t>
      </w:r>
    </w:p>
    <w:p>
      <w:r>
        <w:t>0,15</w:t>
      </w:r>
    </w:p>
    <w:p>
      <w:r>
        <w:t>8,74</w:t>
      </w:r>
    </w:p>
    <w:p>
      <w:r>
        <w:t>0,00</w:t>
      </w:r>
    </w:p>
    <w:p>
      <w:r>
        <w:t>1,62</w:t>
      </w:r>
    </w:p>
    <w:p>
      <w:r>
        <w:t>6,34</w:t>
      </w:r>
    </w:p>
    <w:p>
      <w:r>
        <w:t>1,62</w:t>
      </w:r>
    </w:p>
    <w:p>
      <w:r>
        <w:t>2</w:t>
      </w:r>
    </w:p>
    <w:p>
      <w:r>
        <w:t>Thị xã Quảng Trị</w:t>
      </w:r>
    </w:p>
    <w:p>
      <w:r>
        <w:t>168</w:t>
      </w:r>
    </w:p>
    <w:p>
      <w:r>
        <w:t>53,57</w:t>
      </w:r>
    </w:p>
    <w:p>
      <w:r>
        <w:t>24,40</w:t>
      </w:r>
    </w:p>
    <w:p>
      <w:r>
        <w:t>1,79</w:t>
      </w:r>
    </w:p>
    <w:p>
      <w:r>
        <w:t>62,50</w:t>
      </w:r>
    </w:p>
    <w:p>
      <w:r>
        <w:t>7,14</w:t>
      </w:r>
    </w:p>
    <w:p>
      <w:r>
        <w:t>0,00</w:t>
      </w:r>
    </w:p>
    <w:p>
      <w:r>
        <w:t>4,17</w:t>
      </w:r>
    </w:p>
    <w:p>
      <w:r>
        <w:t>4,17</w:t>
      </w:r>
    </w:p>
    <w:p>
      <w:r>
        <w:t>2,38</w:t>
      </w:r>
    </w:p>
    <w:p>
      <w:r>
        <w:t>0,00</w:t>
      </w:r>
    </w:p>
    <w:p>
      <w:r>
        <w:t>14,29</w:t>
      </w:r>
    </w:p>
    <w:p>
      <w:r>
        <w:t>11,90</w:t>
      </w:r>
    </w:p>
    <w:p>
      <w:r>
        <w:t>3</w:t>
      </w:r>
    </w:p>
    <w:p>
      <w:r>
        <w:t>Huyện Cam Lộ</w:t>
      </w:r>
    </w:p>
    <w:p>
      <w:r>
        <w:t>71</w:t>
      </w:r>
    </w:p>
    <w:p>
      <w:r>
        <w:t>9,86</w:t>
      </w:r>
    </w:p>
    <w:p>
      <w:r>
        <w:t>39,44</w:t>
      </w:r>
    </w:p>
    <w:p>
      <w:r>
        <w:t>2,82</w:t>
      </w:r>
    </w:p>
    <w:p>
      <w:r>
        <w:t>100,00</w:t>
      </w:r>
    </w:p>
    <w:p>
      <w:r>
        <w:t>1,41</w:t>
      </w:r>
    </w:p>
    <w:p>
      <w:r>
        <w:t>0,00</w:t>
      </w:r>
    </w:p>
    <w:p>
      <w:r>
        <w:t>4,23</w:t>
      </w:r>
    </w:p>
    <w:p>
      <w:r>
        <w:t>2,82</w:t>
      </w:r>
    </w:p>
    <w:p>
      <w:r>
        <w:t>5,63</w:t>
      </w:r>
    </w:p>
    <w:p>
      <w:r>
        <w:t>9,86</w:t>
      </w:r>
    </w:p>
    <w:p>
      <w:r>
        <w:t>4,23</w:t>
      </w:r>
    </w:p>
    <w:p>
      <w:r>
        <w:t>0,00</w:t>
      </w:r>
    </w:p>
    <w:p>
      <w:r>
        <w:t>4</w:t>
      </w:r>
    </w:p>
    <w:p>
      <w:r>
        <w:t>Huyện Đakrông</w:t>
      </w:r>
    </w:p>
    <w:p>
      <w:r>
        <w:t>140</w:t>
      </w:r>
    </w:p>
    <w:p>
      <w:r>
        <w:t>10,71</w:t>
      </w:r>
    </w:p>
    <w:p>
      <w:r>
        <w:t>10,00</w:t>
      </w:r>
    </w:p>
    <w:p>
      <w:r>
        <w:t>0,71</w:t>
      </w:r>
    </w:p>
    <w:p>
      <w:r>
        <w:t>0,00</w:t>
      </w:r>
    </w:p>
    <w:p>
      <w:r>
        <w:t>15,00</w:t>
      </w:r>
    </w:p>
    <w:p>
      <w:r>
        <w:t>0,00</w:t>
      </w:r>
    </w:p>
    <w:p>
      <w:r>
        <w:t>22,14</w:t>
      </w:r>
    </w:p>
    <w:p>
      <w:r>
        <w:t>46,43</w:t>
      </w:r>
    </w:p>
    <w:p>
      <w:r>
        <w:t>17,86</w:t>
      </w:r>
    </w:p>
    <w:p>
      <w:r>
        <w:t>35,71</w:t>
      </w:r>
    </w:p>
    <w:p>
      <w:r>
        <w:t>10,00</w:t>
      </w:r>
    </w:p>
    <w:p>
      <w:r>
        <w:t>0,71</w:t>
      </w:r>
    </w:p>
    <w:p>
      <w:r>
        <w:t>5</w:t>
      </w:r>
    </w:p>
    <w:p>
      <w:r>
        <w:t>Huyện Gio Linh</w:t>
      </w:r>
    </w:p>
    <w:p>
      <w:r>
        <w:t>168</w:t>
      </w:r>
    </w:p>
    <w:p>
      <w:r>
        <w:t>39,88</w:t>
      </w:r>
    </w:p>
    <w:p>
      <w:r>
        <w:t>39,88</w:t>
      </w:r>
    </w:p>
    <w:p>
      <w:r>
        <w:t>3,57</w:t>
      </w:r>
    </w:p>
    <w:p>
      <w:r>
        <w:t>76,79</w:t>
      </w:r>
    </w:p>
    <w:p>
      <w:r>
        <w:t>1,79</w:t>
      </w:r>
    </w:p>
    <w:p>
      <w:r>
        <w:t>1,19</w:t>
      </w:r>
    </w:p>
    <w:p>
      <w:r>
        <w:t>13,10</w:t>
      </w:r>
    </w:p>
    <w:p>
      <w:r>
        <w:t>6,55</w:t>
      </w:r>
    </w:p>
    <w:p>
      <w:r>
        <w:t>0,60</w:t>
      </w:r>
    </w:p>
    <w:p>
      <w:r>
        <w:t>7,14</w:t>
      </w:r>
    </w:p>
    <w:p>
      <w:r>
        <w:t>0,60</w:t>
      </w:r>
    </w:p>
    <w:p>
      <w:r>
        <w:t>0,00</w:t>
      </w:r>
    </w:p>
    <w:p>
      <w:r>
        <w:t>6</w:t>
      </w:r>
    </w:p>
    <w:p>
      <w:r>
        <w:t>Huyện Hải Lăng</w:t>
      </w:r>
    </w:p>
    <w:p>
      <w:r>
        <w:t>92</w:t>
      </w:r>
    </w:p>
    <w:p>
      <w:r>
        <w:t>55,43</w:t>
      </w:r>
    </w:p>
    <w:p>
      <w:r>
        <w:t>14,13</w:t>
      </w:r>
    </w:p>
    <w:p>
      <w:r>
        <w:t>1,09</w:t>
      </w:r>
    </w:p>
    <w:p>
      <w:r>
        <w:t>18,48</w:t>
      </w:r>
    </w:p>
    <w:p>
      <w:r>
        <w:t>6,52</w:t>
      </w:r>
    </w:p>
    <w:p>
      <w:r>
        <w:t>0,00</w:t>
      </w:r>
    </w:p>
    <w:p>
      <w:r>
        <w:t>2,17</w:t>
      </w:r>
    </w:p>
    <w:p>
      <w:r>
        <w:t>10,87</w:t>
      </w:r>
    </w:p>
    <w:p>
      <w:r>
        <w:t>2,17</w:t>
      </w:r>
    </w:p>
    <w:p>
      <w:r>
        <w:t>7,61</w:t>
      </w:r>
    </w:p>
    <w:p>
      <w:r>
        <w:t>21,74</w:t>
      </w:r>
    </w:p>
    <w:p>
      <w:r>
        <w:t>11,96</w:t>
      </w:r>
    </w:p>
    <w:p>
      <w:r>
        <w:t>7</w:t>
      </w:r>
    </w:p>
    <w:p>
      <w:r>
        <w:t>Huyện Hướng Hóa</w:t>
      </w:r>
    </w:p>
    <w:p>
      <w:r>
        <w:t>328</w:t>
      </w:r>
    </w:p>
    <w:p>
      <w:r>
        <w:t>31,40</w:t>
      </w:r>
    </w:p>
    <w:p>
      <w:r>
        <w:t>30,18</w:t>
      </w:r>
    </w:p>
    <w:p>
      <w:r>
        <w:t>0,61</w:t>
      </w:r>
    </w:p>
    <w:p>
      <w:r>
        <w:t>33,54</w:t>
      </w:r>
    </w:p>
    <w:p>
      <w:r>
        <w:t>17,99</w:t>
      </w:r>
    </w:p>
    <w:p>
      <w:r>
        <w:t>2,13</w:t>
      </w:r>
    </w:p>
    <w:p>
      <w:r>
        <w:t>3,96</w:t>
      </w:r>
    </w:p>
    <w:p>
      <w:r>
        <w:t>7,93</w:t>
      </w:r>
    </w:p>
    <w:p>
      <w:r>
        <w:t>5,79</w:t>
      </w:r>
    </w:p>
    <w:p>
      <w:r>
        <w:t>25,00</w:t>
      </w:r>
    </w:p>
    <w:p>
      <w:r>
        <w:t>6,71</w:t>
      </w:r>
    </w:p>
    <w:p>
      <w:r>
        <w:t>1,22</w:t>
      </w:r>
    </w:p>
    <w:p>
      <w:r>
        <w:t>8</w:t>
      </w:r>
    </w:p>
    <w:p>
      <w:r>
        <w:t>Huyện Triệu Phong</w:t>
      </w:r>
    </w:p>
    <w:p>
      <w:r>
        <w:t>21</w:t>
      </w:r>
    </w:p>
    <w:p>
      <w:r>
        <w:t>42,86</w:t>
      </w:r>
    </w:p>
    <w:p>
      <w:r>
        <w:t>38,10</w:t>
      </w:r>
    </w:p>
    <w:p>
      <w:r>
        <w:t>0,00</w:t>
      </w:r>
    </w:p>
    <w:p>
      <w:r>
        <w:t>61,90</w:t>
      </w:r>
    </w:p>
    <w:p>
      <w:r>
        <w:t>0,00</w:t>
      </w:r>
    </w:p>
    <w:p>
      <w:r>
        <w:t>0,00</w:t>
      </w:r>
    </w:p>
    <w:p>
      <w:r>
        <w:t>19,05</w:t>
      </w:r>
    </w:p>
    <w:p>
      <w:r>
        <w:t>0,00</w:t>
      </w:r>
    </w:p>
    <w:p>
      <w:r>
        <w:t>0,00</w:t>
      </w:r>
    </w:p>
    <w:p>
      <w:r>
        <w:t>0,00</w:t>
      </w:r>
    </w:p>
    <w:p>
      <w:r>
        <w:t>19,05</w:t>
      </w:r>
    </w:p>
    <w:p>
      <w:r>
        <w:t>0,00</w:t>
      </w:r>
    </w:p>
    <w:p>
      <w:r>
        <w:t>9</w:t>
      </w:r>
    </w:p>
    <w:p>
      <w:r>
        <w:t>Huyện Vĩnh Linh</w:t>
      </w:r>
    </w:p>
    <w:p>
      <w:r>
        <w:t>185</w:t>
      </w:r>
    </w:p>
    <w:p>
      <w:r>
        <w:t>15,68</w:t>
      </w:r>
    </w:p>
    <w:p>
      <w:r>
        <w:t>27,03</w:t>
      </w:r>
    </w:p>
    <w:p>
      <w:r>
        <w:t>0,00</w:t>
      </w:r>
    </w:p>
    <w:p>
      <w:r>
        <w:t>97,84</w:t>
      </w:r>
    </w:p>
    <w:p>
      <w:r>
        <w:t>11,89</w:t>
      </w:r>
    </w:p>
    <w:p>
      <w:r>
        <w:t>1,08</w:t>
      </w:r>
    </w:p>
    <w:p>
      <w:r>
        <w:t>9,19</w:t>
      </w:r>
    </w:p>
    <w:p>
      <w:r>
        <w:t>6,49</w:t>
      </w:r>
    </w:p>
    <w:p>
      <w:r>
        <w:t>1,08</w:t>
      </w:r>
    </w:p>
    <w:p>
      <w:r>
        <w:t>1,62</w:t>
      </w:r>
    </w:p>
    <w:p>
      <w:r>
        <w:t>4,86</w:t>
      </w:r>
    </w:p>
    <w:p>
      <w:r>
        <w:t>2,16</w:t>
      </w:r>
    </w:p>
    <w:p>
      <w:r>
        <w:t>II</w:t>
      </w:r>
    </w:p>
    <w:p>
      <w:r>
        <w:t>Khu vực nông thôn</w:t>
      </w:r>
    </w:p>
    <w:p>
      <w:r>
        <w:t>7.461</w:t>
      </w:r>
    </w:p>
    <w:p>
      <w:r>
        <w:t>19,77</w:t>
      </w:r>
    </w:p>
    <w:p>
      <w:r>
        <w:t>25,26</w:t>
      </w:r>
    </w:p>
    <w:p>
      <w:r>
        <w:t>3,97</w:t>
      </w:r>
    </w:p>
    <w:p>
      <w:r>
        <w:t>31,18</w:t>
      </w:r>
    </w:p>
    <w:p>
      <w:r>
        <w:t>9,32</w:t>
      </w:r>
    </w:p>
    <w:p>
      <w:r>
        <w:t>1,41</w:t>
      </w:r>
    </w:p>
    <w:p>
      <w:r>
        <w:t>8,24</w:t>
      </w:r>
    </w:p>
    <w:p>
      <w:r>
        <w:t>19,05</w:t>
      </w:r>
    </w:p>
    <w:p>
      <w:r>
        <w:t>17,24</w:t>
      </w:r>
    </w:p>
    <w:p>
      <w:r>
        <w:t>22,77</w:t>
      </w:r>
    </w:p>
    <w:p>
      <w:r>
        <w:t>11,79</w:t>
      </w:r>
    </w:p>
    <w:p>
      <w:r>
        <w:t>4,36</w:t>
      </w:r>
    </w:p>
    <w:p>
      <w:r>
        <w:t>1</w:t>
      </w:r>
    </w:p>
    <w:p>
      <w:r>
        <w:t>Thị xã Quảng Trị</w:t>
      </w:r>
    </w:p>
    <w:p>
      <w:r>
        <w:t>40</w:t>
      </w:r>
    </w:p>
    <w:p>
      <w:r>
        <w:t>50,00</w:t>
      </w:r>
    </w:p>
    <w:p>
      <w:r>
        <w:t>42,50</w:t>
      </w:r>
    </w:p>
    <w:p>
      <w:r>
        <w:t>2,50</w:t>
      </w:r>
    </w:p>
    <w:p>
      <w:r>
        <w:t>25,00</w:t>
      </w:r>
    </w:p>
    <w:p>
      <w:r>
        <w:t>5,00</w:t>
      </w:r>
    </w:p>
    <w:p>
      <w:r>
        <w:t>0,00</w:t>
      </w:r>
    </w:p>
    <w:p>
      <w:r>
        <w:t>5,00</w:t>
      </w:r>
    </w:p>
    <w:p>
      <w:r>
        <w:t>10,00</w:t>
      </w:r>
    </w:p>
    <w:p>
      <w:r>
        <w:t>12,50</w:t>
      </w:r>
    </w:p>
    <w:p>
      <w:r>
        <w:t>20,00</w:t>
      </w:r>
    </w:p>
    <w:p>
      <w:r>
        <w:t>22,50</w:t>
      </w:r>
    </w:p>
    <w:p>
      <w:r>
        <w:t>2,50</w:t>
      </w:r>
    </w:p>
    <w:p>
      <w:r>
        <w:t>2</w:t>
      </w:r>
    </w:p>
    <w:p>
      <w:r>
        <w:t>Huyện Cam Lộ</w:t>
      </w:r>
    </w:p>
    <w:p>
      <w:r>
        <w:t>358</w:t>
      </w:r>
    </w:p>
    <w:p>
      <w:r>
        <w:t>18,16</w:t>
      </w:r>
    </w:p>
    <w:p>
      <w:r>
        <w:t>41,34</w:t>
      </w:r>
    </w:p>
    <w:p>
      <w:r>
        <w:t>3,35</w:t>
      </w:r>
    </w:p>
    <w:p>
      <w:r>
        <w:t>60,34</w:t>
      </w:r>
    </w:p>
    <w:p>
      <w:r>
        <w:t>2,23</w:t>
      </w:r>
    </w:p>
    <w:p>
      <w:r>
        <w:t>5,03</w:t>
      </w:r>
    </w:p>
    <w:p>
      <w:r>
        <w:t>0,56</w:t>
      </w:r>
    </w:p>
    <w:p>
      <w:r>
        <w:t>10,61</w:t>
      </w:r>
    </w:p>
    <w:p>
      <w:r>
        <w:t>0,00</w:t>
      </w:r>
    </w:p>
    <w:p>
      <w:r>
        <w:t>24,30</w:t>
      </w:r>
    </w:p>
    <w:p>
      <w:r>
        <w:t>13,69</w:t>
      </w:r>
    </w:p>
    <w:p>
      <w:r>
        <w:t>0,84</w:t>
      </w:r>
    </w:p>
    <w:p>
      <w:r>
        <w:t>3</w:t>
      </w:r>
    </w:p>
    <w:p>
      <w:r>
        <w:t>Huyện Đakrông</w:t>
      </w:r>
    </w:p>
    <w:p>
      <w:r>
        <w:t>1.203</w:t>
      </w:r>
    </w:p>
    <w:p>
      <w:r>
        <w:t>18,79</w:t>
      </w:r>
    </w:p>
    <w:p>
      <w:r>
        <w:t>14,13</w:t>
      </w:r>
    </w:p>
    <w:p>
      <w:r>
        <w:t>9,98</w:t>
      </w:r>
    </w:p>
    <w:p>
      <w:r>
        <w:t>2,49</w:t>
      </w:r>
    </w:p>
    <w:p>
      <w:r>
        <w:t>30,51</w:t>
      </w:r>
    </w:p>
    <w:p>
      <w:r>
        <w:t>0,75</w:t>
      </w:r>
    </w:p>
    <w:p>
      <w:r>
        <w:t>19,78</w:t>
      </w:r>
    </w:p>
    <w:p>
      <w:r>
        <w:t>37,91</w:t>
      </w:r>
    </w:p>
    <w:p>
      <w:r>
        <w:t>22,36</w:t>
      </w:r>
    </w:p>
    <w:p>
      <w:r>
        <w:t>30,92</w:t>
      </w:r>
    </w:p>
    <w:p>
      <w:r>
        <w:t>10,31</w:t>
      </w:r>
    </w:p>
    <w:p>
      <w:r>
        <w:t>1,83</w:t>
      </w:r>
    </w:p>
    <w:p>
      <w:r>
        <w:t>4</w:t>
      </w:r>
    </w:p>
    <w:p>
      <w:r>
        <w:t>Huyện Gio Linh</w:t>
      </w:r>
    </w:p>
    <w:p>
      <w:r>
        <w:t>1.095</w:t>
      </w:r>
    </w:p>
    <w:p>
      <w:r>
        <w:t>32,79</w:t>
      </w:r>
    </w:p>
    <w:p>
      <w:r>
        <w:t>29,41</w:t>
      </w:r>
    </w:p>
    <w:p>
      <w:r>
        <w:t>1,64</w:t>
      </w:r>
    </w:p>
    <w:p>
      <w:r>
        <w:t>38,72</w:t>
      </w:r>
    </w:p>
    <w:p>
      <w:r>
        <w:t>8,22</w:t>
      </w:r>
    </w:p>
    <w:p>
      <w:r>
        <w:t>0,46</w:t>
      </w:r>
    </w:p>
    <w:p>
      <w:r>
        <w:t>5,75</w:t>
      </w:r>
    </w:p>
    <w:p>
      <w:r>
        <w:t>10,50</w:t>
      </w:r>
    </w:p>
    <w:p>
      <w:r>
        <w:t>10,50</w:t>
      </w:r>
    </w:p>
    <w:p>
      <w:r>
        <w:t>16,99</w:t>
      </w:r>
    </w:p>
    <w:p>
      <w:r>
        <w:t>12,24</w:t>
      </w:r>
    </w:p>
    <w:p>
      <w:r>
        <w:t>8,58</w:t>
      </w:r>
    </w:p>
    <w:p>
      <w:r>
        <w:t>5</w:t>
      </w:r>
    </w:p>
    <w:p>
      <w:r>
        <w:t>Huyện Hải Lăng</w:t>
      </w:r>
    </w:p>
    <w:p>
      <w:r>
        <w:t>1.113</w:t>
      </w:r>
    </w:p>
    <w:p>
      <w:r>
        <w:t>27,04</w:t>
      </w:r>
    </w:p>
    <w:p>
      <w:r>
        <w:t>47,89</w:t>
      </w:r>
    </w:p>
    <w:p>
      <w:r>
        <w:t>0,36</w:t>
      </w:r>
    </w:p>
    <w:p>
      <w:r>
        <w:t>63,25</w:t>
      </w:r>
    </w:p>
    <w:p>
      <w:r>
        <w:t>2,79</w:t>
      </w:r>
    </w:p>
    <w:p>
      <w:r>
        <w:t>0,27</w:t>
      </w:r>
    </w:p>
    <w:p>
      <w:r>
        <w:t>3,05</w:t>
      </w:r>
    </w:p>
    <w:p>
      <w:r>
        <w:t>9,07</w:t>
      </w:r>
    </w:p>
    <w:p>
      <w:r>
        <w:t>0,54</w:t>
      </w:r>
    </w:p>
    <w:p>
      <w:r>
        <w:t>1,26</w:t>
      </w:r>
    </w:p>
    <w:p>
      <w:r>
        <w:t>15,27</w:t>
      </w:r>
    </w:p>
    <w:p>
      <w:r>
        <w:t>4,22</w:t>
      </w:r>
    </w:p>
    <w:p>
      <w:r>
        <w:t>6</w:t>
      </w:r>
    </w:p>
    <w:p>
      <w:r>
        <w:t>Huyện Hướng Hóa</w:t>
      </w:r>
    </w:p>
    <w:p>
      <w:r>
        <w:t>2.168</w:t>
      </w:r>
    </w:p>
    <w:p>
      <w:r>
        <w:t>8,35</w:t>
      </w:r>
    </w:p>
    <w:p>
      <w:r>
        <w:t>10,98</w:t>
      </w:r>
    </w:p>
    <w:p>
      <w:r>
        <w:t>4,57</w:t>
      </w:r>
    </w:p>
    <w:p>
      <w:r>
        <w:t>4,29</w:t>
      </w:r>
    </w:p>
    <w:p>
      <w:r>
        <w:t>7,06</w:t>
      </w:r>
    </w:p>
    <w:p>
      <w:r>
        <w:t>2,63</w:t>
      </w:r>
    </w:p>
    <w:p>
      <w:r>
        <w:t>8,99</w:t>
      </w:r>
    </w:p>
    <w:p>
      <w:r>
        <w:t>28,18</w:t>
      </w:r>
    </w:p>
    <w:p>
      <w:r>
        <w:t>30,58</w:t>
      </w:r>
    </w:p>
    <w:p>
      <w:r>
        <w:t>41,97</w:t>
      </w:r>
    </w:p>
    <w:p>
      <w:r>
        <w:t>7,29</w:t>
      </w:r>
    </w:p>
    <w:p>
      <w:r>
        <w:t>2,63</w:t>
      </w:r>
    </w:p>
    <w:p>
      <w:r>
        <w:t>7</w:t>
      </w:r>
    </w:p>
    <w:p>
      <w:r>
        <w:t>Huyện Triệu Phong</w:t>
      </w:r>
    </w:p>
    <w:p>
      <w:r>
        <w:t>970</w:t>
      </w:r>
    </w:p>
    <w:p>
      <w:r>
        <w:t>27,11</w:t>
      </w:r>
    </w:p>
    <w:p>
      <w:r>
        <w:t>27,53</w:t>
      </w:r>
    </w:p>
    <w:p>
      <w:r>
        <w:t>2,06</w:t>
      </w:r>
    </w:p>
    <w:p>
      <w:r>
        <w:t>53,51</w:t>
      </w:r>
    </w:p>
    <w:p>
      <w:r>
        <w:t>3,09</w:t>
      </w:r>
    </w:p>
    <w:p>
      <w:r>
        <w:t>1,34</w:t>
      </w:r>
    </w:p>
    <w:p>
      <w:r>
        <w:t>4,23</w:t>
      </w:r>
    </w:p>
    <w:p>
      <w:r>
        <w:t>6,08</w:t>
      </w:r>
    </w:p>
    <w:p>
      <w:r>
        <w:t>20,72</w:t>
      </w:r>
    </w:p>
    <w:p>
      <w:r>
        <w:t>1,55</w:t>
      </w:r>
    </w:p>
    <w:p>
      <w:r>
        <w:t>15,57</w:t>
      </w:r>
    </w:p>
    <w:p>
      <w:r>
        <w:t>6,91</w:t>
      </w:r>
    </w:p>
    <w:p>
      <w:r>
        <w:t>8</w:t>
      </w:r>
    </w:p>
    <w:p>
      <w:r>
        <w:t>Huyện Vĩnh Linh</w:t>
      </w:r>
    </w:p>
    <w:p>
      <w:r>
        <w:t>511</w:t>
      </w:r>
    </w:p>
    <w:p>
      <w:r>
        <w:t>11,74</w:t>
      </w:r>
    </w:p>
    <w:p>
      <w:r>
        <w:t>37,18</w:t>
      </w:r>
    </w:p>
    <w:p>
      <w:r>
        <w:t>3,72</w:t>
      </w:r>
    </w:p>
    <w:p>
      <w:r>
        <w:t>64,58</w:t>
      </w:r>
    </w:p>
    <w:p>
      <w:r>
        <w:t>2,74</w:t>
      </w:r>
    </w:p>
    <w:p>
      <w:r>
        <w:t>0,00</w:t>
      </w:r>
    </w:p>
    <w:p>
      <w:r>
        <w:t>7,83</w:t>
      </w:r>
    </w:p>
    <w:p>
      <w:r>
        <w:t>7,24</w:t>
      </w:r>
    </w:p>
    <w:p>
      <w:r>
        <w:t>4,70</w:t>
      </w:r>
    </w:p>
    <w:p>
      <w:r>
        <w:t>20,94</w:t>
      </w:r>
    </w:p>
    <w:p>
      <w:r>
        <w:t>16,63</w:t>
      </w:r>
    </w:p>
    <w:p>
      <w:r>
        <w:t>6,65</w:t>
      </w:r>
    </w:p>
    <w:p>
      <w:r>
        <w:t>9</w:t>
      </w:r>
    </w:p>
    <w:p>
      <w:r>
        <w:t>Huyện đảo Cồn Cỏ</w:t>
      </w:r>
    </w:p>
    <w:p>
      <w:r>
        <w:t>3</w:t>
      </w:r>
    </w:p>
    <w:p>
      <w:r>
        <w:t>100,00</w:t>
      </w:r>
    </w:p>
    <w:p>
      <w:r>
        <w:t>100,00</w:t>
      </w:r>
    </w:p>
    <w:p>
      <w:r>
        <w:t>Ghi chú:</w:t>
      </w:r>
    </w:p>
    <w:p>
      <w:r>
        <w:t>1: Việc làm</w:t>
      </w:r>
    </w:p>
    <w:p>
      <w:r>
        <w:t>3: Dinh dưỡng</w:t>
      </w:r>
    </w:p>
    <w:p>
      <w:r>
        <w:t>5: Trình độ giáo dục của người lớn</w:t>
      </w:r>
    </w:p>
    <w:p>
      <w:r>
        <w:t>7: Chất lượng nhà ở</w:t>
      </w:r>
    </w:p>
    <w:p>
      <w:r>
        <w:t>9: Nguồn nước sinh hoạt</w:t>
      </w:r>
    </w:p>
    <w:p>
      <w:r>
        <w:t>11: Sử dụng dịch vụ viễn thông</w:t>
      </w:r>
    </w:p>
    <w:p>
      <w:r>
        <w:t>2: Người phụ thuộc trong hộ gia đình</w:t>
      </w:r>
    </w:p>
    <w:p>
      <w:r>
        <w:t>4: Bảo hiểm y tế</w:t>
      </w:r>
    </w:p>
    <w:p>
      <w:r>
        <w:t>6: Tình trạng đi học của trẻ em</w:t>
      </w:r>
    </w:p>
    <w:p>
      <w:r>
        <w:t>8: Diện tích nhà ở bình quân đầu người</w:t>
      </w:r>
    </w:p>
    <w:p>
      <w:r>
        <w:t>10: Nhà tiêu hợp vệ sinh</w:t>
      </w:r>
    </w:p>
    <w:p>
      <w:r>
        <w:t>12: Phương tiện phục vụ tiếp cận thông tin</w:t>
      </w:r>
    </w:p>
    <w:p>
      <w:r>
        <w:t>Biểu số 08</w:t>
      </w:r>
    </w:p>
    <w:p>
      <w:r>
        <w:t>PHÂN TÍCH HỘ NGHÈO THEO CÁC NHÓM ĐỐI TƯỢNG CUỐI NĂM 2023, TỈNH QUẢNG TRỊ</w:t>
      </w:r>
    </w:p>
    <w:p>
      <w:r>
        <w:t>(Kèm theo Quyết định số 14/QĐ-UBND ngày 05/01/2024 của UBND tỉnh Quảng Trị)</w:t>
      </w:r>
    </w:p>
    <w:p>
      <w:r>
        <w:t>TT</w:t>
      </w:r>
    </w:p>
    <w:p>
      <w:r>
        <w:t>Đơn vị</w:t>
      </w:r>
    </w:p>
    <w:p>
      <w:r>
        <w:t>Phân tổ</w:t>
      </w:r>
    </w:p>
    <w:p>
      <w:r>
        <w:t>Tổng số hộ/dân cư</w:t>
      </w:r>
    </w:p>
    <w:p>
      <w:r>
        <w:t>Số hộ/ khẩu DTTS</w:t>
      </w:r>
    </w:p>
    <w:p>
      <w:r>
        <w:t>Hộ nghèo theo các nhóm đối tượng</w:t>
      </w:r>
    </w:p>
    <w:p>
      <w:r>
        <w:t>Tổng số hộ nghèo</w:t>
      </w:r>
    </w:p>
    <w:p>
      <w:r>
        <w:t>Tỷ lệ (%)</w:t>
      </w:r>
    </w:p>
    <w:p>
      <w:r>
        <w:t>Hộ nghèo DTTS</w:t>
      </w:r>
    </w:p>
    <w:p>
      <w:r>
        <w:t>Tỷ lệ (%)</w:t>
      </w:r>
    </w:p>
    <w:p>
      <w:r>
        <w:t>HN không có khả năng LĐ</w:t>
      </w:r>
    </w:p>
    <w:p>
      <w:r>
        <w:t>Tỷ lệ (%)</w:t>
      </w:r>
    </w:p>
    <w:p>
      <w:r>
        <w:t>HN NCC</w:t>
      </w:r>
    </w:p>
    <w:p>
      <w:r>
        <w:t>Tỷ lệ (%)</w:t>
      </w:r>
    </w:p>
    <w:p>
      <w:r>
        <w:t>A</w:t>
      </w:r>
    </w:p>
    <w:p>
      <w:r>
        <w:t>B</w:t>
      </w:r>
    </w:p>
    <w:p>
      <w:r>
        <w:t>C</w:t>
      </w:r>
    </w:p>
    <w:p>
      <w:r>
        <w:t>1</w:t>
      </w:r>
    </w:p>
    <w:p>
      <w:r>
        <w:t>2</w:t>
      </w:r>
    </w:p>
    <w:p>
      <w:r>
        <w:t>3</w:t>
      </w:r>
    </w:p>
    <w:p>
      <w:r>
        <w:t>4=3/1</w:t>
      </w:r>
    </w:p>
    <w:p>
      <w:r>
        <w:t>5</w:t>
      </w:r>
    </w:p>
    <w:p>
      <w:r>
        <w:t>6=5/3</w:t>
      </w:r>
    </w:p>
    <w:p>
      <w:r>
        <w:t>7</w:t>
      </w:r>
    </w:p>
    <w:p>
      <w:r>
        <w:t>8=7/3</w:t>
      </w:r>
    </w:p>
    <w:p>
      <w:r>
        <w:t>9</w:t>
      </w:r>
    </w:p>
    <w:p>
      <w:r>
        <w:t>10=9/3</w:t>
      </w:r>
    </w:p>
    <w:p>
      <w:r>
        <w:t>CHUNG TOÀN TỈNH</w:t>
      </w:r>
    </w:p>
    <w:p>
      <w:r>
        <w:t>Hộ</w:t>
      </w:r>
    </w:p>
    <w:p>
      <w:r>
        <w:t>182.127</w:t>
      </w:r>
    </w:p>
    <w:p>
      <w:r>
        <w:t>21.960</w:t>
      </w:r>
    </w:p>
    <w:p>
      <w:r>
        <w:t>14.040</w:t>
      </w:r>
    </w:p>
    <w:p>
      <w:r>
        <w:t>7,71</w:t>
      </w:r>
    </w:p>
    <w:p>
      <w:r>
        <w:t>9.766</w:t>
      </w:r>
    </w:p>
    <w:p>
      <w:r>
        <w:t>69,56</w:t>
      </w:r>
    </w:p>
    <w:p>
      <w:r>
        <w:t>2.861</w:t>
      </w:r>
    </w:p>
    <w:p>
      <w:r>
        <w:t>20,38</w:t>
      </w:r>
    </w:p>
    <w:p>
      <w:r>
        <w:t>46</w:t>
      </w:r>
    </w:p>
    <w:p>
      <w:r>
        <w:t>0,33</w:t>
      </w:r>
    </w:p>
    <w:p>
      <w:r>
        <w:t>Nhân khẩu</w:t>
      </w:r>
    </w:p>
    <w:p>
      <w:r>
        <w:t>727.866</w:t>
      </w:r>
    </w:p>
    <w:p>
      <w:r>
        <w:t>97.021</w:t>
      </w:r>
    </w:p>
    <w:p>
      <w:r>
        <w:t>59.820</w:t>
      </w:r>
    </w:p>
    <w:p>
      <w:r>
        <w:t>8,22</w:t>
      </w:r>
    </w:p>
    <w:p>
      <w:r>
        <w:t>48.859</w:t>
      </w:r>
    </w:p>
    <w:p>
      <w:r>
        <w:t>81,68</w:t>
      </w:r>
    </w:p>
    <w:p>
      <w:r>
        <w:t>4.629</w:t>
      </w:r>
    </w:p>
    <w:p>
      <w:r>
        <w:t>7,74</w:t>
      </w:r>
    </w:p>
    <w:p>
      <w:r>
        <w:t>234</w:t>
      </w:r>
    </w:p>
    <w:p>
      <w:r>
        <w:t>0,39</w:t>
      </w:r>
    </w:p>
    <w:p>
      <w:r>
        <w:t>1</w:t>
      </w:r>
    </w:p>
    <w:p>
      <w:r>
        <w:t>Thành phố Đông Hà</w:t>
      </w:r>
    </w:p>
    <w:p>
      <w:r>
        <w:t>Hộ</w:t>
      </w:r>
    </w:p>
    <w:p>
      <w:r>
        <w:t>24.748</w:t>
      </w:r>
    </w:p>
    <w:p>
      <w:r>
        <w:t>4</w:t>
      </w:r>
    </w:p>
    <w:p>
      <w:r>
        <w:t>364</w:t>
      </w:r>
    </w:p>
    <w:p>
      <w:r>
        <w:t>1,47</w:t>
      </w:r>
    </w:p>
    <w:p>
      <w:r>
        <w:t>115</w:t>
      </w:r>
    </w:p>
    <w:p>
      <w:r>
        <w:t>31,59</w:t>
      </w:r>
    </w:p>
    <w:p>
      <w:r>
        <w:t>Nhân khẩu</w:t>
      </w:r>
    </w:p>
    <w:p>
      <w:r>
        <w:t>101.748</w:t>
      </w:r>
    </w:p>
    <w:p>
      <w:r>
        <w:t>19</w:t>
      </w:r>
    </w:p>
    <w:p>
      <w:r>
        <w:t>1.201</w:t>
      </w:r>
    </w:p>
    <w:p>
      <w:r>
        <w:t>1,18</w:t>
      </w:r>
    </w:p>
    <w:p>
      <w:r>
        <w:t>152</w:t>
      </w:r>
    </w:p>
    <w:p>
      <w:r>
        <w:t>12,66</w:t>
      </w:r>
    </w:p>
    <w:p>
      <w:r>
        <w:t>2</w:t>
      </w:r>
    </w:p>
    <w:p>
      <w:r>
        <w:t>Thị xã Quảng Trị</w:t>
      </w:r>
    </w:p>
    <w:p>
      <w:r>
        <w:t>Hộ</w:t>
      </w:r>
    </w:p>
    <w:p>
      <w:r>
        <w:t>6.643</w:t>
      </w:r>
    </w:p>
    <w:p>
      <w:r>
        <w:t>9</w:t>
      </w:r>
    </w:p>
    <w:p>
      <w:r>
        <w:t>59</w:t>
      </w:r>
    </w:p>
    <w:p>
      <w:r>
        <w:t>0,89</w:t>
      </w:r>
    </w:p>
    <w:p>
      <w:r>
        <w:t>37</w:t>
      </w:r>
    </w:p>
    <w:p>
      <w:r>
        <w:t>62,71</w:t>
      </w:r>
    </w:p>
    <w:p>
      <w:r>
        <w:t>Nhân khẩu</w:t>
      </w:r>
    </w:p>
    <w:p>
      <w:r>
        <w:t>24.734</w:t>
      </w:r>
    </w:p>
    <w:p>
      <w:r>
        <w:t>19</w:t>
      </w:r>
    </w:p>
    <w:p>
      <w:r>
        <w:t>164</w:t>
      </w:r>
    </w:p>
    <w:p>
      <w:r>
        <w:t>0,66</w:t>
      </w:r>
    </w:p>
    <w:p>
      <w:r>
        <w:t>78</w:t>
      </w:r>
    </w:p>
    <w:p>
      <w:r>
        <w:t>47,56</w:t>
      </w:r>
    </w:p>
    <w:p>
      <w:r>
        <w:t>3</w:t>
      </w:r>
    </w:p>
    <w:p>
      <w:r>
        <w:t>Huyện Cam Lộ</w:t>
      </w:r>
    </w:p>
    <w:p>
      <w:r>
        <w:t>Hộ</w:t>
      </w:r>
    </w:p>
    <w:p>
      <w:r>
        <w:t>14.885</w:t>
      </w:r>
    </w:p>
    <w:p>
      <w:r>
        <w:t>100</w:t>
      </w:r>
    </w:p>
    <w:p>
      <w:r>
        <w:t>311</w:t>
      </w:r>
    </w:p>
    <w:p>
      <w:r>
        <w:t>2,09</w:t>
      </w:r>
    </w:p>
    <w:p>
      <w:r>
        <w:t>13</w:t>
      </w:r>
    </w:p>
    <w:p>
      <w:r>
        <w:t>4,18</w:t>
      </w:r>
    </w:p>
    <w:p>
      <w:r>
        <w:t>208</w:t>
      </w:r>
    </w:p>
    <w:p>
      <w:r>
        <w:t>66,88</w:t>
      </w:r>
    </w:p>
    <w:p>
      <w:r>
        <w:t>Nhân khẩu</w:t>
      </w:r>
    </w:p>
    <w:p>
      <w:r>
        <w:t>55.382</w:t>
      </w:r>
    </w:p>
    <w:p>
      <w:r>
        <w:t>382</w:t>
      </w:r>
    </w:p>
    <w:p>
      <w:r>
        <w:t>721</w:t>
      </w:r>
    </w:p>
    <w:p>
      <w:r>
        <w:t>1,30</w:t>
      </w:r>
    </w:p>
    <w:p>
      <w:r>
        <w:t>53</w:t>
      </w:r>
    </w:p>
    <w:p>
      <w:r>
        <w:t>7,35</w:t>
      </w:r>
    </w:p>
    <w:p>
      <w:r>
        <w:t>311</w:t>
      </w:r>
    </w:p>
    <w:p>
      <w:r>
        <w:t>43,13</w:t>
      </w:r>
    </w:p>
    <w:p>
      <w:r>
        <w:t>4</w:t>
      </w:r>
    </w:p>
    <w:p>
      <w:r>
        <w:t>Huyện ĐaKrông</w:t>
      </w:r>
    </w:p>
    <w:p>
      <w:r>
        <w:t>Hộ</w:t>
      </w:r>
    </w:p>
    <w:p>
      <w:r>
        <w:t>12.098</w:t>
      </w:r>
    </w:p>
    <w:p>
      <w:r>
        <w:t>9.505</w:t>
      </w:r>
    </w:p>
    <w:p>
      <w:r>
        <w:t>4.602</w:t>
      </w:r>
    </w:p>
    <w:p>
      <w:r>
        <w:t>38,04</w:t>
      </w:r>
    </w:p>
    <w:p>
      <w:r>
        <w:t>4.491</w:t>
      </w:r>
    </w:p>
    <w:p>
      <w:r>
        <w:t>97,59</w:t>
      </w:r>
    </w:p>
    <w:p>
      <w:r>
        <w:t>142</w:t>
      </w:r>
    </w:p>
    <w:p>
      <w:r>
        <w:t>3,09</w:t>
      </w:r>
    </w:p>
    <w:p>
      <w:r>
        <w:t>Nhân khẩu</w:t>
      </w:r>
    </w:p>
    <w:p>
      <w:r>
        <w:t>49.919</w:t>
      </w:r>
    </w:p>
    <w:p>
      <w:r>
        <w:t>39.726</w:t>
      </w:r>
    </w:p>
    <w:p>
      <w:r>
        <w:t>21.865</w:t>
      </w:r>
    </w:p>
    <w:p>
      <w:r>
        <w:t>43,80</w:t>
      </w:r>
    </w:p>
    <w:p>
      <w:r>
        <w:t>21.508</w:t>
      </w:r>
    </w:p>
    <w:p>
      <w:r>
        <w:t>98,37</w:t>
      </w:r>
    </w:p>
    <w:p>
      <w:r>
        <w:t>273</w:t>
      </w:r>
    </w:p>
    <w:p>
      <w:r>
        <w:t>1,25</w:t>
      </w:r>
    </w:p>
    <w:p>
      <w:r>
        <w:t>5</w:t>
      </w:r>
    </w:p>
    <w:p>
      <w:r>
        <w:t>Huyện Gio Linh</w:t>
      </w:r>
    </w:p>
    <w:p>
      <w:r>
        <w:t>Hộ</w:t>
      </w:r>
    </w:p>
    <w:p>
      <w:r>
        <w:t>22.189</w:t>
      </w:r>
    </w:p>
    <w:p>
      <w:r>
        <w:t>710</w:t>
      </w:r>
    </w:p>
    <w:p>
      <w:r>
        <w:t>1.187</w:t>
      </w:r>
    </w:p>
    <w:p>
      <w:r>
        <w:t>5,35</w:t>
      </w:r>
    </w:p>
    <w:p>
      <w:r>
        <w:t>216</w:t>
      </w:r>
    </w:p>
    <w:p>
      <w:r>
        <w:t>18,20</w:t>
      </w:r>
    </w:p>
    <w:p>
      <w:r>
        <w:t>593</w:t>
      </w:r>
    </w:p>
    <w:p>
      <w:r>
        <w:t>49,96</w:t>
      </w:r>
    </w:p>
    <w:p>
      <w:r>
        <w:t>Nhân khẩu</w:t>
      </w:r>
    </w:p>
    <w:p>
      <w:r>
        <w:t>91.542</w:t>
      </w:r>
    </w:p>
    <w:p>
      <w:r>
        <w:t>2.873</w:t>
      </w:r>
    </w:p>
    <w:p>
      <w:r>
        <w:t>3.636</w:t>
      </w:r>
    </w:p>
    <w:p>
      <w:r>
        <w:t>3,97</w:t>
      </w:r>
    </w:p>
    <w:p>
      <w:r>
        <w:t>841</w:t>
      </w:r>
    </w:p>
    <w:p>
      <w:r>
        <w:t>23,13</w:t>
      </w:r>
    </w:p>
    <w:p>
      <w:r>
        <w:t>1.085</w:t>
      </w:r>
    </w:p>
    <w:p>
      <w:r>
        <w:t>29,84</w:t>
      </w:r>
    </w:p>
    <w:p>
      <w:r>
        <w:t>6</w:t>
      </w:r>
    </w:p>
    <w:p>
      <w:r>
        <w:t>Huyện Hải Lăng</w:t>
      </w:r>
    </w:p>
    <w:p>
      <w:r>
        <w:t>Hộ</w:t>
      </w:r>
    </w:p>
    <w:p>
      <w:r>
        <w:t>24.999</w:t>
      </w:r>
    </w:p>
    <w:p>
      <w:r>
        <w:t>7</w:t>
      </w:r>
    </w:p>
    <w:p>
      <w:r>
        <w:t>936</w:t>
      </w:r>
    </w:p>
    <w:p>
      <w:r>
        <w:t>3,74</w:t>
      </w:r>
    </w:p>
    <w:p>
      <w:r>
        <w:t>0</w:t>
      </w:r>
    </w:p>
    <w:p>
      <w:r>
        <w:t>0,00</w:t>
      </w:r>
    </w:p>
    <w:p>
      <w:r>
        <w:t>688</w:t>
      </w:r>
    </w:p>
    <w:p>
      <w:r>
        <w:t>73,50</w:t>
      </w:r>
    </w:p>
    <w:p>
      <w:r>
        <w:t>Nhân khẩu</w:t>
      </w:r>
    </w:p>
    <w:p>
      <w:r>
        <w:t>105.080</w:t>
      </w:r>
    </w:p>
    <w:p>
      <w:r>
        <w:t>13</w:t>
      </w:r>
    </w:p>
    <w:p>
      <w:r>
        <w:t>1.894</w:t>
      </w:r>
    </w:p>
    <w:p>
      <w:r>
        <w:t>1,80</w:t>
      </w:r>
    </w:p>
    <w:p>
      <w:r>
        <w:t>0</w:t>
      </w:r>
    </w:p>
    <w:p>
      <w:r>
        <w:t>0,00</w:t>
      </w:r>
    </w:p>
    <w:p>
      <w:r>
        <w:t>940</w:t>
      </w:r>
    </w:p>
    <w:p>
      <w:r>
        <w:t>49,63</w:t>
      </w:r>
    </w:p>
    <w:p>
      <w:r>
        <w:t>7</w:t>
      </w:r>
    </w:p>
    <w:p>
      <w:r>
        <w:t>Huyện Hướng Hóa</w:t>
      </w:r>
    </w:p>
    <w:p>
      <w:r>
        <w:t>Hộ</w:t>
      </w:r>
    </w:p>
    <w:p>
      <w:r>
        <w:t>23.516</w:t>
      </w:r>
    </w:p>
    <w:p>
      <w:r>
        <w:t>10.734</w:t>
      </w:r>
    </w:p>
    <w:p>
      <w:r>
        <w:t>5.176</w:t>
      </w:r>
    </w:p>
    <w:p>
      <w:r>
        <w:t>22,01</w:t>
      </w:r>
    </w:p>
    <w:p>
      <w:r>
        <w:t>4.943</w:t>
      </w:r>
    </w:p>
    <w:p>
      <w:r>
        <w:t>95,50</w:t>
      </w:r>
    </w:p>
    <w:p>
      <w:r>
        <w:t>200</w:t>
      </w:r>
    </w:p>
    <w:p>
      <w:r>
        <w:t>3,86</w:t>
      </w:r>
    </w:p>
    <w:p>
      <w:r>
        <w:t>46</w:t>
      </w:r>
    </w:p>
    <w:p>
      <w:r>
        <w:t>0,89</w:t>
      </w:r>
    </w:p>
    <w:p>
      <w:r>
        <w:t>Nhân khẩu</w:t>
      </w:r>
    </w:p>
    <w:p>
      <w:r>
        <w:t>102.679</w:t>
      </w:r>
    </w:p>
    <w:p>
      <w:r>
        <w:t>50.645</w:t>
      </w:r>
    </w:p>
    <w:p>
      <w:r>
        <w:t>26.882</w:t>
      </w:r>
    </w:p>
    <w:p>
      <w:r>
        <w:t>26,18</w:t>
      </w:r>
    </w:p>
    <w:p>
      <w:r>
        <w:t>26.105</w:t>
      </w:r>
    </w:p>
    <w:p>
      <w:r>
        <w:t>97,11</w:t>
      </w:r>
    </w:p>
    <w:p>
      <w:r>
        <w:t>366</w:t>
      </w:r>
    </w:p>
    <w:p>
      <w:r>
        <w:t>1,36</w:t>
      </w:r>
    </w:p>
    <w:p>
      <w:r>
        <w:t>234</w:t>
      </w:r>
    </w:p>
    <w:p>
      <w:r>
        <w:t>0,87</w:t>
      </w:r>
    </w:p>
    <w:p>
      <w:r>
        <w:t>8</w:t>
      </w:r>
    </w:p>
    <w:p>
      <w:r>
        <w:t>Huyện Triệu Phong</w:t>
      </w:r>
    </w:p>
    <w:p>
      <w:r>
        <w:t>Hộ</w:t>
      </w:r>
    </w:p>
    <w:p>
      <w:r>
        <w:t>25.781</w:t>
      </w:r>
    </w:p>
    <w:p>
      <w:r>
        <w:t>0</w:t>
      </w:r>
    </w:p>
    <w:p>
      <w:r>
        <w:t>860</w:t>
      </w:r>
    </w:p>
    <w:p>
      <w:r>
        <w:t>3,34</w:t>
      </w:r>
    </w:p>
    <w:p>
      <w:r>
        <w:t>0</w:t>
      </w:r>
    </w:p>
    <w:p>
      <w:r>
        <w:t>0,00</w:t>
      </w:r>
    </w:p>
    <w:p>
      <w:r>
        <w:t>595</w:t>
      </w:r>
    </w:p>
    <w:p>
      <w:r>
        <w:t>68,84</w:t>
      </w:r>
    </w:p>
    <w:p>
      <w:r>
        <w:t>Nhân khẩu</w:t>
      </w:r>
    </w:p>
    <w:p>
      <w:r>
        <w:t>97.113</w:t>
      </w:r>
    </w:p>
    <w:p>
      <w:r>
        <w:t>0</w:t>
      </w:r>
    </w:p>
    <w:p>
      <w:r>
        <w:t>1.935</w:t>
      </w:r>
    </w:p>
    <w:p>
      <w:r>
        <w:t>1,99</w:t>
      </w:r>
    </w:p>
    <w:p>
      <w:r>
        <w:t>0</w:t>
      </w:r>
    </w:p>
    <w:p>
      <w:r>
        <w:t>0,00</w:t>
      </w:r>
    </w:p>
    <w:p>
      <w:r>
        <w:t>933</w:t>
      </w:r>
    </w:p>
    <w:p>
      <w:r>
        <w:t>47,91</w:t>
      </w:r>
    </w:p>
    <w:p>
      <w:r>
        <w:t>9</w:t>
      </w:r>
    </w:p>
    <w:p>
      <w:r>
        <w:t>Huyện Vĩnh Linh</w:t>
      </w:r>
    </w:p>
    <w:p>
      <w:r>
        <w:t>Hộ</w:t>
      </w:r>
    </w:p>
    <w:p>
      <w:r>
        <w:t>27.244</w:t>
      </w:r>
    </w:p>
    <w:p>
      <w:r>
        <w:t>891</w:t>
      </w:r>
    </w:p>
    <w:p>
      <w:r>
        <w:t>542</w:t>
      </w:r>
    </w:p>
    <w:p>
      <w:r>
        <w:t>1,99</w:t>
      </w:r>
    </w:p>
    <w:p>
      <w:r>
        <w:t>103</w:t>
      </w:r>
    </w:p>
    <w:p>
      <w:r>
        <w:t>19,00</w:t>
      </w:r>
    </w:p>
    <w:p>
      <w:r>
        <w:t>283</w:t>
      </w:r>
    </w:p>
    <w:p>
      <w:r>
        <w:t>52,21</w:t>
      </w:r>
    </w:p>
    <w:p>
      <w:r>
        <w:t>Nhân khẩu</w:t>
      </w:r>
    </w:p>
    <w:p>
      <w:r>
        <w:t>99.577</w:t>
      </w:r>
    </w:p>
    <w:p>
      <w:r>
        <w:t>3.344</w:t>
      </w:r>
    </w:p>
    <w:p>
      <w:r>
        <w:t>1.510</w:t>
      </w:r>
    </w:p>
    <w:p>
      <w:r>
        <w:t>1,52</w:t>
      </w:r>
    </w:p>
    <w:p>
      <w:r>
        <w:t>352</w:t>
      </w:r>
    </w:p>
    <w:p>
      <w:r>
        <w:t>23,31</w:t>
      </w:r>
    </w:p>
    <w:p>
      <w:r>
        <w:t>491</w:t>
      </w:r>
    </w:p>
    <w:p>
      <w:r>
        <w:t>32,52</w:t>
      </w:r>
    </w:p>
    <w:p>
      <w:r>
        <w:t>10</w:t>
      </w:r>
    </w:p>
    <w:p>
      <w:r>
        <w:t>Huyện đảo Cồn Cỏ</w:t>
      </w:r>
    </w:p>
    <w:p>
      <w:r>
        <w:t>Hộ</w:t>
      </w:r>
    </w:p>
    <w:p>
      <w:r>
        <w:t>24</w:t>
      </w:r>
    </w:p>
    <w:p>
      <w:r>
        <w:t>3</w:t>
      </w:r>
    </w:p>
    <w:p>
      <w:r>
        <w:t>12,50</w:t>
      </w:r>
    </w:p>
    <w:p>
      <w:r>
        <w:t>Nhân khẩu</w:t>
      </w:r>
    </w:p>
    <w:p>
      <w:r>
        <w:t>92</w:t>
      </w:r>
    </w:p>
    <w:p>
      <w:r>
        <w:t>12</w:t>
      </w:r>
    </w:p>
    <w:p>
      <w:r>
        <w:t>13,04</w:t>
      </w:r>
    </w:p>
    <w:p>
      <w:r>
        <w:t>KHU VỰC THÀNH THỊ</w:t>
      </w:r>
    </w:p>
    <w:p>
      <w:r>
        <w:t>Hộ</w:t>
      </w:r>
    </w:p>
    <w:p>
      <w:r>
        <w:t>54.910</w:t>
      </w:r>
    </w:p>
    <w:p>
      <w:r>
        <w:t>1.333</w:t>
      </w:r>
    </w:p>
    <w:p>
      <w:r>
        <w:t>1.333</w:t>
      </w:r>
    </w:p>
    <w:p>
      <w:r>
        <w:t>2,43</w:t>
      </w:r>
    </w:p>
    <w:p>
      <w:r>
        <w:t>479</w:t>
      </w:r>
    </w:p>
    <w:p>
      <w:r>
        <w:t>35,93</w:t>
      </w:r>
    </w:p>
    <w:p>
      <w:r>
        <w:t>361</w:t>
      </w:r>
    </w:p>
    <w:p>
      <w:r>
        <w:t>27,08</w:t>
      </w:r>
    </w:p>
    <w:p>
      <w:r>
        <w:t>2</w:t>
      </w:r>
    </w:p>
    <w:p>
      <w:r>
        <w:t>0,15</w:t>
      </w:r>
    </w:p>
    <w:p>
      <w:r>
        <w:t>Nhân khẩu</w:t>
      </w:r>
    </w:p>
    <w:p>
      <w:r>
        <w:t>220.019</w:t>
      </w:r>
    </w:p>
    <w:p>
      <w:r>
        <w:t>5.590</w:t>
      </w:r>
    </w:p>
    <w:p>
      <w:r>
        <w:t>4.881</w:t>
      </w:r>
    </w:p>
    <w:p>
      <w:r>
        <w:t>2,22</w:t>
      </w:r>
    </w:p>
    <w:p>
      <w:r>
        <w:t>2.099</w:t>
      </w:r>
    </w:p>
    <w:p>
      <w:r>
        <w:t>43,00</w:t>
      </w:r>
    </w:p>
    <w:p>
      <w:r>
        <w:t>595</w:t>
      </w:r>
    </w:p>
    <w:p>
      <w:r>
        <w:t>12,19</w:t>
      </w:r>
    </w:p>
    <w:p>
      <w:r>
        <w:t>15</w:t>
      </w:r>
    </w:p>
    <w:p>
      <w:r>
        <w:t>0,31</w:t>
      </w:r>
    </w:p>
    <w:p>
      <w:r>
        <w:t>1</w:t>
      </w:r>
    </w:p>
    <w:p>
      <w:r>
        <w:t>Thành phố Đông Hà</w:t>
      </w:r>
    </w:p>
    <w:p>
      <w:r>
        <w:t>Hộ</w:t>
      </w:r>
    </w:p>
    <w:p>
      <w:r>
        <w:t>24.748</w:t>
      </w:r>
    </w:p>
    <w:p>
      <w:r>
        <w:t>4</w:t>
      </w:r>
    </w:p>
    <w:p>
      <w:r>
        <w:t>364</w:t>
      </w:r>
    </w:p>
    <w:p>
      <w:r>
        <w:t>1,47</w:t>
      </w:r>
    </w:p>
    <w:p>
      <w:r>
        <w:t>115</w:t>
      </w:r>
    </w:p>
    <w:p>
      <w:r>
        <w:t>31,59</w:t>
      </w:r>
    </w:p>
    <w:p>
      <w:r>
        <w:t>Nhân khẩu</w:t>
      </w:r>
    </w:p>
    <w:p>
      <w:r>
        <w:t>101.748</w:t>
      </w:r>
    </w:p>
    <w:p>
      <w:r>
        <w:t>19</w:t>
      </w:r>
    </w:p>
    <w:p>
      <w:r>
        <w:t>1.201</w:t>
      </w:r>
    </w:p>
    <w:p>
      <w:r>
        <w:t>1,18</w:t>
      </w:r>
    </w:p>
    <w:p>
      <w:r>
        <w:t>152</w:t>
      </w:r>
    </w:p>
    <w:p>
      <w:r>
        <w:t>12,66</w:t>
      </w:r>
    </w:p>
    <w:p>
      <w:r>
        <w:t>2</w:t>
      </w:r>
    </w:p>
    <w:p>
      <w:r>
        <w:t>Thị xã Quảng Trị</w:t>
      </w:r>
    </w:p>
    <w:p>
      <w:r>
        <w:t>Hộ</w:t>
      </w:r>
    </w:p>
    <w:p>
      <w:r>
        <w:t>5.407</w:t>
      </w:r>
    </w:p>
    <w:p>
      <w:r>
        <w:t>9</w:t>
      </w:r>
    </w:p>
    <w:p>
      <w:r>
        <w:t>44</w:t>
      </w:r>
    </w:p>
    <w:p>
      <w:r>
        <w:t>0,81</w:t>
      </w:r>
    </w:p>
    <w:p>
      <w:r>
        <w:t>27</w:t>
      </w:r>
    </w:p>
    <w:p>
      <w:r>
        <w:t>61,36</w:t>
      </w:r>
    </w:p>
    <w:p>
      <w:r>
        <w:t>Nhân khẩu</w:t>
      </w:r>
    </w:p>
    <w:p>
      <w:r>
        <w:t>20.513</w:t>
      </w:r>
    </w:p>
    <w:p>
      <w:r>
        <w:t>19</w:t>
      </w:r>
    </w:p>
    <w:p>
      <w:r>
        <w:t>131</w:t>
      </w:r>
    </w:p>
    <w:p>
      <w:r>
        <w:t>0,64</w:t>
      </w:r>
    </w:p>
    <w:p>
      <w:r>
        <w:t>62</w:t>
      </w:r>
    </w:p>
    <w:p>
      <w:r>
        <w:t>47,33</w:t>
      </w:r>
    </w:p>
    <w:p>
      <w:r>
        <w:t>3</w:t>
      </w:r>
    </w:p>
    <w:p>
      <w:r>
        <w:t>Huyện Cam Lộ</w:t>
      </w:r>
    </w:p>
    <w:p>
      <w:r>
        <w:t>Hộ</w:t>
      </w:r>
    </w:p>
    <w:p>
      <w:r>
        <w:t>2.066</w:t>
      </w:r>
    </w:p>
    <w:p>
      <w:r>
        <w:t>32</w:t>
      </w:r>
    </w:p>
    <w:p>
      <w:r>
        <w:t>1,55</w:t>
      </w:r>
    </w:p>
    <w:p>
      <w:r>
        <w:t>23</w:t>
      </w:r>
    </w:p>
    <w:p>
      <w:r>
        <w:t>71,88</w:t>
      </w:r>
    </w:p>
    <w:p>
      <w:r>
        <w:t>Nhân khẩu</w:t>
      </w:r>
    </w:p>
    <w:p>
      <w:r>
        <w:t>7.985</w:t>
      </w:r>
    </w:p>
    <w:p>
      <w:r>
        <w:t>97</w:t>
      </w:r>
    </w:p>
    <w:p>
      <w:r>
        <w:t>1,21</w:t>
      </w:r>
    </w:p>
    <w:p>
      <w:r>
        <w:t>56</w:t>
      </w:r>
    </w:p>
    <w:p>
      <w:r>
        <w:t>57,73</w:t>
      </w:r>
    </w:p>
    <w:p>
      <w:r>
        <w:t>4</w:t>
      </w:r>
    </w:p>
    <w:p>
      <w:r>
        <w:t>Huyện ĐaKrông</w:t>
      </w:r>
    </w:p>
    <w:p>
      <w:r>
        <w:t>Hộ</w:t>
      </w:r>
    </w:p>
    <w:p>
      <w:r>
        <w:t>1.293</w:t>
      </w:r>
    </w:p>
    <w:p>
      <w:r>
        <w:t>537</w:t>
      </w:r>
    </w:p>
    <w:p>
      <w:r>
        <w:t>308</w:t>
      </w:r>
    </w:p>
    <w:p>
      <w:r>
        <w:t>23,82</w:t>
      </w:r>
    </w:p>
    <w:p>
      <w:r>
        <w:t>284</w:t>
      </w:r>
    </w:p>
    <w:p>
      <w:r>
        <w:t>92,21</w:t>
      </w:r>
    </w:p>
    <w:p>
      <w:r>
        <w:t>11</w:t>
      </w:r>
    </w:p>
    <w:p>
      <w:r>
        <w:t>3,57</w:t>
      </w:r>
    </w:p>
    <w:p>
      <w:r>
        <w:t>Nhân khẩu</w:t>
      </w:r>
    </w:p>
    <w:p>
      <w:r>
        <w:t>5.032</w:t>
      </w:r>
    </w:p>
    <w:p>
      <w:r>
        <w:t>1.981</w:t>
      </w:r>
    </w:p>
    <w:p>
      <w:r>
        <w:t>1.314</w:t>
      </w:r>
    </w:p>
    <w:p>
      <w:r>
        <w:t>26,11</w:t>
      </w:r>
    </w:p>
    <w:p>
      <w:r>
        <w:t>1.236</w:t>
      </w:r>
    </w:p>
    <w:p>
      <w:r>
        <w:t>94,06</w:t>
      </w:r>
    </w:p>
    <w:p>
      <w:r>
        <w:t>19</w:t>
      </w:r>
    </w:p>
    <w:p>
      <w:r>
        <w:t>1,45</w:t>
      </w:r>
    </w:p>
    <w:p>
      <w:r>
        <w:t>5</w:t>
      </w:r>
    </w:p>
    <w:p>
      <w:r>
        <w:t>Huyện Gio Linh</w:t>
      </w:r>
    </w:p>
    <w:p>
      <w:r>
        <w:t>Hộ</w:t>
      </w:r>
    </w:p>
    <w:p>
      <w:r>
        <w:t>3.568</w:t>
      </w:r>
    </w:p>
    <w:p>
      <w:r>
        <w:t>125</w:t>
      </w:r>
    </w:p>
    <w:p>
      <w:r>
        <w:t>3,50</w:t>
      </w:r>
    </w:p>
    <w:p>
      <w:r>
        <w:t>52</w:t>
      </w:r>
    </w:p>
    <w:p>
      <w:r>
        <w:t>41,60</w:t>
      </w:r>
    </w:p>
    <w:p>
      <w:r>
        <w:t>Nhân khẩu</w:t>
      </w:r>
    </w:p>
    <w:p>
      <w:r>
        <w:t>14.200</w:t>
      </w:r>
    </w:p>
    <w:p>
      <w:r>
        <w:t>425</w:t>
      </w:r>
    </w:p>
    <w:p>
      <w:r>
        <w:t>2,99</w:t>
      </w:r>
    </w:p>
    <w:p>
      <w:r>
        <w:t>71</w:t>
      </w:r>
    </w:p>
    <w:p>
      <w:r>
        <w:t>16,71</w:t>
      </w:r>
    </w:p>
    <w:p>
      <w:r>
        <w:t>6</w:t>
      </w:r>
    </w:p>
    <w:p>
      <w:r>
        <w:t>Huyện Hải Lăng</w:t>
      </w:r>
    </w:p>
    <w:p>
      <w:r>
        <w:t>Hộ</w:t>
      </w:r>
    </w:p>
    <w:p>
      <w:r>
        <w:t>2.680</w:t>
      </w:r>
    </w:p>
    <w:p>
      <w:r>
        <w:t>65</w:t>
      </w:r>
    </w:p>
    <w:p>
      <w:r>
        <w:t>2,43</w:t>
      </w:r>
    </w:p>
    <w:p>
      <w:r>
        <w:t>44</w:t>
      </w:r>
    </w:p>
    <w:p>
      <w:r>
        <w:t>67,69</w:t>
      </w:r>
    </w:p>
    <w:p>
      <w:r>
        <w:t>Nhân khẩu</w:t>
      </w:r>
    </w:p>
    <w:p>
      <w:r>
        <w:t>11.037</w:t>
      </w:r>
    </w:p>
    <w:p>
      <w:r>
        <w:t>141</w:t>
      </w:r>
    </w:p>
    <w:p>
      <w:r>
        <w:t>1,28</w:t>
      </w:r>
    </w:p>
    <w:p>
      <w:r>
        <w:t>65</w:t>
      </w:r>
    </w:p>
    <w:p>
      <w:r>
        <w:t>46,10</w:t>
      </w:r>
    </w:p>
    <w:p>
      <w:r>
        <w:t>7</w:t>
      </w:r>
    </w:p>
    <w:p>
      <w:r>
        <w:t>Huyện Hướng Hóa</w:t>
      </w:r>
    </w:p>
    <w:p>
      <w:r>
        <w:t>Hộ</w:t>
      </w:r>
    </w:p>
    <w:p>
      <w:r>
        <w:t>6.455</w:t>
      </w:r>
    </w:p>
    <w:p>
      <w:r>
        <w:t>783</w:t>
      </w:r>
    </w:p>
    <w:p>
      <w:r>
        <w:t>272</w:t>
      </w:r>
    </w:p>
    <w:p>
      <w:r>
        <w:t>4,21</w:t>
      </w:r>
    </w:p>
    <w:p>
      <w:r>
        <w:t>195</w:t>
      </w:r>
    </w:p>
    <w:p>
      <w:r>
        <w:t>71,69</w:t>
      </w:r>
    </w:p>
    <w:p>
      <w:r>
        <w:t>27</w:t>
      </w:r>
    </w:p>
    <w:p>
      <w:r>
        <w:t>9,93</w:t>
      </w:r>
    </w:p>
    <w:p>
      <w:r>
        <w:t>2</w:t>
      </w:r>
    </w:p>
    <w:p>
      <w:r>
        <w:t>0,74</w:t>
      </w:r>
    </w:p>
    <w:p>
      <w:r>
        <w:t>Nhân khẩu</w:t>
      </w:r>
    </w:p>
    <w:p>
      <w:r>
        <w:t>27.457</w:t>
      </w:r>
    </w:p>
    <w:p>
      <w:r>
        <w:t>3.571</w:t>
      </w:r>
    </w:p>
    <w:p>
      <w:r>
        <w:t>1.167</w:t>
      </w:r>
    </w:p>
    <w:p>
      <w:r>
        <w:t>4,25</w:t>
      </w:r>
    </w:p>
    <w:p>
      <w:r>
        <w:t>863</w:t>
      </w:r>
    </w:p>
    <w:p>
      <w:r>
        <w:t>73,95</w:t>
      </w:r>
    </w:p>
    <w:p>
      <w:r>
        <w:t>47</w:t>
      </w:r>
    </w:p>
    <w:p>
      <w:r>
        <w:t>4,03</w:t>
      </w:r>
    </w:p>
    <w:p>
      <w:r>
        <w:t>15</w:t>
      </w:r>
    </w:p>
    <w:p>
      <w:r>
        <w:t>1,29</w:t>
      </w:r>
    </w:p>
    <w:p>
      <w:r>
        <w:t>8</w:t>
      </w:r>
    </w:p>
    <w:p>
      <w:r>
        <w:t>Huyện Triệu Phong</w:t>
      </w:r>
    </w:p>
    <w:p>
      <w:r>
        <w:t>Hộ</w:t>
      </w:r>
    </w:p>
    <w:p>
      <w:r>
        <w:t>1.161</w:t>
      </w:r>
    </w:p>
    <w:p>
      <w:r>
        <w:t>19</w:t>
      </w:r>
    </w:p>
    <w:p>
      <w:r>
        <w:t>1,64</w:t>
      </w:r>
    </w:p>
    <w:p>
      <w:r>
        <w:t>11</w:t>
      </w:r>
    </w:p>
    <w:p>
      <w:r>
        <w:t>57,89</w:t>
      </w:r>
    </w:p>
    <w:p>
      <w:r>
        <w:t>Nhân khẩu</w:t>
      </w:r>
    </w:p>
    <w:p>
      <w:r>
        <w:t>4.818</w:t>
      </w:r>
    </w:p>
    <w:p>
      <w:r>
        <w:t>61</w:t>
      </w:r>
    </w:p>
    <w:p>
      <w:r>
        <w:t>1,27</w:t>
      </w:r>
    </w:p>
    <w:p>
      <w:r>
        <w:t>24</w:t>
      </w:r>
    </w:p>
    <w:p>
      <w:r>
        <w:t>39,34</w:t>
      </w:r>
    </w:p>
    <w:p>
      <w:r>
        <w:t>9</w:t>
      </w:r>
    </w:p>
    <w:p>
      <w:r>
        <w:t>Huyện Vĩnh Linh</w:t>
      </w:r>
    </w:p>
    <w:p>
      <w:r>
        <w:t>Hộ</w:t>
      </w:r>
    </w:p>
    <w:p>
      <w:r>
        <w:t>7.532</w:t>
      </w:r>
    </w:p>
    <w:p>
      <w:r>
        <w:t>104</w:t>
      </w:r>
    </w:p>
    <w:p>
      <w:r>
        <w:t>1,38</w:t>
      </w:r>
    </w:p>
    <w:p>
      <w:r>
        <w:t>51</w:t>
      </w:r>
    </w:p>
    <w:p>
      <w:r>
        <w:t>49,04</w:t>
      </w:r>
    </w:p>
    <w:p>
      <w:r>
        <w:t>Nhân khẩu</w:t>
      </w:r>
    </w:p>
    <w:p>
      <w:r>
        <w:t>27.229</w:t>
      </w:r>
    </w:p>
    <w:p>
      <w:r>
        <w:t>344</w:t>
      </w:r>
    </w:p>
    <w:p>
      <w:r>
        <w:t>1,26</w:t>
      </w:r>
    </w:p>
    <w:p>
      <w:r>
        <w:t>99</w:t>
      </w:r>
    </w:p>
    <w:p>
      <w:r>
        <w:t>28,78</w:t>
      </w:r>
    </w:p>
    <w:p>
      <w:r>
        <w:t>KHU VỰC NÔNG THÔN</w:t>
      </w:r>
    </w:p>
    <w:p>
      <w:r>
        <w:t>Hộ</w:t>
      </w:r>
    </w:p>
    <w:p>
      <w:r>
        <w:t>127.217</w:t>
      </w:r>
    </w:p>
    <w:p>
      <w:r>
        <w:t>20.627</w:t>
      </w:r>
    </w:p>
    <w:p>
      <w:r>
        <w:t>12.707</w:t>
      </w:r>
    </w:p>
    <w:p>
      <w:r>
        <w:t>9,99</w:t>
      </w:r>
    </w:p>
    <w:p>
      <w:r>
        <w:t>9.287</w:t>
      </w:r>
    </w:p>
    <w:p>
      <w:r>
        <w:t>73,09</w:t>
      </w:r>
    </w:p>
    <w:p>
      <w:r>
        <w:t>2.550</w:t>
      </w:r>
    </w:p>
    <w:p>
      <w:r>
        <w:t>19,67</w:t>
      </w:r>
    </w:p>
    <w:p>
      <w:r>
        <w:t>44</w:t>
      </w:r>
    </w:p>
    <w:p>
      <w:r>
        <w:t>0,35</w:t>
      </w:r>
    </w:p>
    <w:p>
      <w:r>
        <w:t>Nhân khẩu</w:t>
      </w:r>
    </w:p>
    <w:p>
      <w:r>
        <w:t>507.847</w:t>
      </w:r>
    </w:p>
    <w:p>
      <w:r>
        <w:t>91.431</w:t>
      </w:r>
    </w:p>
    <w:p>
      <w:r>
        <w:t>54.939</w:t>
      </w:r>
    </w:p>
    <w:p>
      <w:r>
        <w:t>10,82</w:t>
      </w:r>
    </w:p>
    <w:p>
      <w:r>
        <w:t>46.760</w:t>
      </w:r>
    </w:p>
    <w:p>
      <w:r>
        <w:t>85,11</w:t>
      </w:r>
    </w:p>
    <w:p>
      <w:r>
        <w:t>4.034</w:t>
      </w:r>
    </w:p>
    <w:p>
      <w:r>
        <w:t>7,34</w:t>
      </w:r>
    </w:p>
    <w:p>
      <w:r>
        <w:t>219</w:t>
      </w:r>
    </w:p>
    <w:p>
      <w:r>
        <w:t>0,40</w:t>
      </w:r>
    </w:p>
    <w:p>
      <w:r>
        <w:t>1</w:t>
      </w:r>
    </w:p>
    <w:p>
      <w:r>
        <w:t>Thị xã Quảng Trị</w:t>
      </w:r>
    </w:p>
    <w:p>
      <w:r>
        <w:t>Hộ</w:t>
      </w:r>
    </w:p>
    <w:p>
      <w:r>
        <w:t>1.236</w:t>
      </w:r>
    </w:p>
    <w:p>
      <w:r>
        <w:t>15</w:t>
      </w:r>
    </w:p>
    <w:p>
      <w:r>
        <w:t>1,21</w:t>
      </w:r>
    </w:p>
    <w:p>
      <w:r>
        <w:t>10</w:t>
      </w:r>
    </w:p>
    <w:p>
      <w:r>
        <w:t>66,67</w:t>
      </w:r>
    </w:p>
    <w:p>
      <w:r>
        <w:t>Nhân khẩu</w:t>
      </w:r>
    </w:p>
    <w:p>
      <w:r>
        <w:t>4.221</w:t>
      </w:r>
    </w:p>
    <w:p>
      <w:r>
        <w:t>33</w:t>
      </w:r>
    </w:p>
    <w:p>
      <w:r>
        <w:t>0,78</w:t>
      </w:r>
    </w:p>
    <w:p>
      <w:r>
        <w:t>16</w:t>
      </w:r>
    </w:p>
    <w:p>
      <w:r>
        <w:t>48,48</w:t>
      </w:r>
    </w:p>
    <w:p>
      <w:r>
        <w:t>2</w:t>
      </w:r>
    </w:p>
    <w:p>
      <w:r>
        <w:t>Huyện Cam Lộ</w:t>
      </w:r>
    </w:p>
    <w:p>
      <w:r>
        <w:t>Hộ</w:t>
      </w:r>
    </w:p>
    <w:p>
      <w:r>
        <w:t>12.819</w:t>
      </w:r>
    </w:p>
    <w:p>
      <w:r>
        <w:t>100</w:t>
      </w:r>
    </w:p>
    <w:p>
      <w:r>
        <w:t>279</w:t>
      </w:r>
    </w:p>
    <w:p>
      <w:r>
        <w:t>2,18</w:t>
      </w:r>
    </w:p>
    <w:p>
      <w:r>
        <w:t>13</w:t>
      </w:r>
    </w:p>
    <w:p>
      <w:r>
        <w:t>4,66</w:t>
      </w:r>
    </w:p>
    <w:p>
      <w:r>
        <w:t>185</w:t>
      </w:r>
    </w:p>
    <w:p>
      <w:r>
        <w:t>66,31</w:t>
      </w:r>
    </w:p>
    <w:p>
      <w:r>
        <w:t>Nhân khẩu</w:t>
      </w:r>
    </w:p>
    <w:p>
      <w:r>
        <w:t>47.397</w:t>
      </w:r>
    </w:p>
    <w:p>
      <w:r>
        <w:t>382</w:t>
      </w:r>
    </w:p>
    <w:p>
      <w:r>
        <w:t>624</w:t>
      </w:r>
    </w:p>
    <w:p>
      <w:r>
        <w:t>1,32</w:t>
      </w:r>
    </w:p>
    <w:p>
      <w:r>
        <w:t>53</w:t>
      </w:r>
    </w:p>
    <w:p>
      <w:r>
        <w:t>8,49</w:t>
      </w:r>
    </w:p>
    <w:p>
      <w:r>
        <w:t>255</w:t>
      </w:r>
    </w:p>
    <w:p>
      <w:r>
        <w:t>40,87</w:t>
      </w:r>
    </w:p>
    <w:p>
      <w:r>
        <w:t>3</w:t>
      </w:r>
    </w:p>
    <w:p>
      <w:r>
        <w:t>Huyện ĐaKrông</w:t>
      </w:r>
    </w:p>
    <w:p>
      <w:r>
        <w:t>Hộ</w:t>
      </w:r>
    </w:p>
    <w:p>
      <w:r>
        <w:t>10.805</w:t>
      </w:r>
    </w:p>
    <w:p>
      <w:r>
        <w:t>8.968</w:t>
      </w:r>
    </w:p>
    <w:p>
      <w:r>
        <w:t>4.294</w:t>
      </w:r>
    </w:p>
    <w:p>
      <w:r>
        <w:t>39,74</w:t>
      </w:r>
    </w:p>
    <w:p>
      <w:r>
        <w:t>4.207</w:t>
      </w:r>
    </w:p>
    <w:p>
      <w:r>
        <w:t>97,97</w:t>
      </w:r>
    </w:p>
    <w:p>
      <w:r>
        <w:t>131</w:t>
      </w:r>
    </w:p>
    <w:p>
      <w:r>
        <w:t>3,05</w:t>
      </w:r>
    </w:p>
    <w:p>
      <w:r>
        <w:t>Nhân khẩu</w:t>
      </w:r>
    </w:p>
    <w:p>
      <w:r>
        <w:t>44.887</w:t>
      </w:r>
    </w:p>
    <w:p>
      <w:r>
        <w:t>37.745</w:t>
      </w:r>
    </w:p>
    <w:p>
      <w:r>
        <w:t>20.551</w:t>
      </w:r>
    </w:p>
    <w:p>
      <w:r>
        <w:t>45,78</w:t>
      </w:r>
    </w:p>
    <w:p>
      <w:r>
        <w:t>20.272</w:t>
      </w:r>
    </w:p>
    <w:p>
      <w:r>
        <w:t>98,64</w:t>
      </w:r>
    </w:p>
    <w:p>
      <w:r>
        <w:t>254</w:t>
      </w:r>
    </w:p>
    <w:p>
      <w:r>
        <w:t>1,24</w:t>
      </w:r>
    </w:p>
    <w:p>
      <w:r>
        <w:t>4</w:t>
      </w:r>
    </w:p>
    <w:p>
      <w:r>
        <w:t>Huyện Gio Linh</w:t>
      </w:r>
    </w:p>
    <w:p>
      <w:r>
        <w:t>Hộ</w:t>
      </w:r>
    </w:p>
    <w:p>
      <w:r>
        <w:t>18.621</w:t>
      </w:r>
    </w:p>
    <w:p>
      <w:r>
        <w:t>710</w:t>
      </w:r>
    </w:p>
    <w:p>
      <w:r>
        <w:t>1.062</w:t>
      </w:r>
    </w:p>
    <w:p>
      <w:r>
        <w:t>5,70</w:t>
      </w:r>
    </w:p>
    <w:p>
      <w:r>
        <w:t>216</w:t>
      </w:r>
    </w:p>
    <w:p>
      <w:r>
        <w:t>20,34</w:t>
      </w:r>
    </w:p>
    <w:p>
      <w:r>
        <w:t>541</w:t>
      </w:r>
    </w:p>
    <w:p>
      <w:r>
        <w:t>50,94</w:t>
      </w:r>
    </w:p>
    <w:p>
      <w:r>
        <w:t>Nhân khẩu</w:t>
      </w:r>
    </w:p>
    <w:p>
      <w:r>
        <w:t>77.342</w:t>
      </w:r>
    </w:p>
    <w:p>
      <w:r>
        <w:t>2.873</w:t>
      </w:r>
    </w:p>
    <w:p>
      <w:r>
        <w:t>3.211</w:t>
      </w:r>
    </w:p>
    <w:p>
      <w:r>
        <w:t>4,15</w:t>
      </w:r>
    </w:p>
    <w:p>
      <w:r>
        <w:t>841</w:t>
      </w:r>
    </w:p>
    <w:p>
      <w:r>
        <w:t>26,19</w:t>
      </w:r>
    </w:p>
    <w:p>
      <w:r>
        <w:t>1.014</w:t>
      </w:r>
    </w:p>
    <w:p>
      <w:r>
        <w:t>31,58</w:t>
      </w:r>
    </w:p>
    <w:p>
      <w:r>
        <w:t>5</w:t>
      </w:r>
    </w:p>
    <w:p>
      <w:r>
        <w:t>Huyện Hải Lăng</w:t>
      </w:r>
    </w:p>
    <w:p>
      <w:r>
        <w:t>Hộ</w:t>
      </w:r>
    </w:p>
    <w:p>
      <w:r>
        <w:t>22.319</w:t>
      </w:r>
    </w:p>
    <w:p>
      <w:r>
        <w:t>7</w:t>
      </w:r>
    </w:p>
    <w:p>
      <w:r>
        <w:t>871</w:t>
      </w:r>
    </w:p>
    <w:p>
      <w:r>
        <w:t>3,90</w:t>
      </w:r>
    </w:p>
    <w:p>
      <w:r>
        <w:t>644</w:t>
      </w:r>
    </w:p>
    <w:p>
      <w:r>
        <w:t>73,94</w:t>
      </w:r>
    </w:p>
    <w:p>
      <w:r>
        <w:t>Nhân khẩu</w:t>
      </w:r>
    </w:p>
    <w:p>
      <w:r>
        <w:t>94.043</w:t>
      </w:r>
    </w:p>
    <w:p>
      <w:r>
        <w:t>13</w:t>
      </w:r>
    </w:p>
    <w:p>
      <w:r>
        <w:t>1.753</w:t>
      </w:r>
    </w:p>
    <w:p>
      <w:r>
        <w:t>1,86</w:t>
      </w:r>
    </w:p>
    <w:p>
      <w:r>
        <w:t>875</w:t>
      </w:r>
    </w:p>
    <w:p>
      <w:r>
        <w:t>49,91</w:t>
      </w:r>
    </w:p>
    <w:p>
      <w:r>
        <w:t>6</w:t>
      </w:r>
    </w:p>
    <w:p>
      <w:r>
        <w:t>Huyện Hướng Hóa</w:t>
      </w:r>
    </w:p>
    <w:p>
      <w:r>
        <w:t>Hộ</w:t>
      </w:r>
    </w:p>
    <w:p>
      <w:r>
        <w:t>17.061</w:t>
      </w:r>
    </w:p>
    <w:p>
      <w:r>
        <w:t>9.951</w:t>
      </w:r>
    </w:p>
    <w:p>
      <w:r>
        <w:t>4.904</w:t>
      </w:r>
    </w:p>
    <w:p>
      <w:r>
        <w:t>28,74</w:t>
      </w:r>
    </w:p>
    <w:p>
      <w:r>
        <w:t>4.748</w:t>
      </w:r>
    </w:p>
    <w:p>
      <w:r>
        <w:t>96,82</w:t>
      </w:r>
    </w:p>
    <w:p>
      <w:r>
        <w:t>173</w:t>
      </w:r>
    </w:p>
    <w:p>
      <w:r>
        <w:t>3,53</w:t>
      </w:r>
    </w:p>
    <w:p>
      <w:r>
        <w:t>44</w:t>
      </w:r>
    </w:p>
    <w:p>
      <w:r>
        <w:t>0,90</w:t>
      </w:r>
    </w:p>
    <w:p>
      <w:r>
        <w:t>Nhân khẩu</w:t>
      </w:r>
    </w:p>
    <w:p>
      <w:r>
        <w:t>75.222</w:t>
      </w:r>
    </w:p>
    <w:p>
      <w:r>
        <w:t>47.074</w:t>
      </w:r>
    </w:p>
    <w:p>
      <w:r>
        <w:t>25.715</w:t>
      </w:r>
    </w:p>
    <w:p>
      <w:r>
        <w:t>34,19</w:t>
      </w:r>
    </w:p>
    <w:p>
      <w:r>
        <w:t>25.242</w:t>
      </w:r>
    </w:p>
    <w:p>
      <w:r>
        <w:t>98,16</w:t>
      </w:r>
    </w:p>
    <w:p>
      <w:r>
        <w:t>319</w:t>
      </w:r>
    </w:p>
    <w:p>
      <w:r>
        <w:t>1,24</w:t>
      </w:r>
    </w:p>
    <w:p>
      <w:r>
        <w:t>219</w:t>
      </w:r>
    </w:p>
    <w:p>
      <w:r>
        <w:t>0,85</w:t>
      </w:r>
    </w:p>
    <w:p>
      <w:r>
        <w:t>7</w:t>
      </w:r>
    </w:p>
    <w:p>
      <w:r>
        <w:t>Huyện Triệu Phong</w:t>
      </w:r>
    </w:p>
    <w:p>
      <w:r>
        <w:t>Hộ</w:t>
      </w:r>
    </w:p>
    <w:p>
      <w:r>
        <w:t>24.620</w:t>
      </w:r>
    </w:p>
    <w:p>
      <w:r>
        <w:t>841</w:t>
      </w:r>
    </w:p>
    <w:p>
      <w:r>
        <w:t>3,42</w:t>
      </w:r>
    </w:p>
    <w:p>
      <w:r>
        <w:t>584</w:t>
      </w:r>
    </w:p>
    <w:p>
      <w:r>
        <w:t>69,08</w:t>
      </w:r>
    </w:p>
    <w:p>
      <w:r>
        <w:t>Nhân khẩu</w:t>
      </w:r>
    </w:p>
    <w:p>
      <w:r>
        <w:t>92.295</w:t>
      </w:r>
    </w:p>
    <w:p>
      <w:r>
        <w:t>1.874</w:t>
      </w:r>
    </w:p>
    <w:p>
      <w:r>
        <w:t>2,03</w:t>
      </w:r>
    </w:p>
    <w:p>
      <w:r>
        <w:t>909</w:t>
      </w:r>
    </w:p>
    <w:p>
      <w:r>
        <w:t>48,19</w:t>
      </w:r>
    </w:p>
    <w:p>
      <w:r>
        <w:t>8</w:t>
      </w:r>
    </w:p>
    <w:p>
      <w:r>
        <w:t>Huyện Vĩnh Linh</w:t>
      </w:r>
    </w:p>
    <w:p>
      <w:r>
        <w:t>Hộ</w:t>
      </w:r>
    </w:p>
    <w:p>
      <w:r>
        <w:t>19.712</w:t>
      </w:r>
    </w:p>
    <w:p>
      <w:r>
        <w:t>891</w:t>
      </w:r>
    </w:p>
    <w:p>
      <w:r>
        <w:t>438</w:t>
      </w:r>
    </w:p>
    <w:p>
      <w:r>
        <w:t>2,22</w:t>
      </w:r>
    </w:p>
    <w:p>
      <w:r>
        <w:t>103</w:t>
      </w:r>
    </w:p>
    <w:p>
      <w:r>
        <w:t>23,52</w:t>
      </w:r>
    </w:p>
    <w:p>
      <w:r>
        <w:t>232</w:t>
      </w:r>
    </w:p>
    <w:p>
      <w:r>
        <w:t>52,97</w:t>
      </w:r>
    </w:p>
    <w:p>
      <w:r>
        <w:t>Nhân khẩu</w:t>
      </w:r>
    </w:p>
    <w:p>
      <w:r>
        <w:t>72.348</w:t>
      </w:r>
    </w:p>
    <w:p>
      <w:r>
        <w:t>3.344</w:t>
      </w:r>
    </w:p>
    <w:p>
      <w:r>
        <w:t>1.166</w:t>
      </w:r>
    </w:p>
    <w:p>
      <w:r>
        <w:t>1,61</w:t>
      </w:r>
    </w:p>
    <w:p>
      <w:r>
        <w:t>352</w:t>
      </w:r>
    </w:p>
    <w:p>
      <w:r>
        <w:t>30,19</w:t>
      </w:r>
    </w:p>
    <w:p>
      <w:r>
        <w:t>392</w:t>
      </w:r>
    </w:p>
    <w:p>
      <w:r>
        <w:t>33,62</w:t>
      </w:r>
    </w:p>
    <w:p>
      <w:r>
        <w:t>9</w:t>
      </w:r>
    </w:p>
    <w:p>
      <w:r>
        <w:t>Huyện đảo Cồn Cỏ</w:t>
      </w:r>
    </w:p>
    <w:p>
      <w:r>
        <w:t>Hộ</w:t>
      </w:r>
    </w:p>
    <w:p>
      <w:r>
        <w:t>24</w:t>
      </w:r>
    </w:p>
    <w:p>
      <w:r>
        <w:t>3</w:t>
      </w:r>
    </w:p>
    <w:p>
      <w:r>
        <w:t>12,50</w:t>
      </w:r>
    </w:p>
    <w:p>
      <w:r>
        <w:t>Nhân khẩu</w:t>
      </w:r>
    </w:p>
    <w:p>
      <w:r>
        <w:t>92</w:t>
      </w:r>
    </w:p>
    <w:p>
      <w:r>
        <w:t>12</w:t>
      </w:r>
    </w:p>
    <w:p>
      <w:r>
        <w:t>13,04</w:t>
      </w:r>
    </w:p>
    <w:p>
      <w:r>
        <w:t>Biểu số 08a</w:t>
      </w:r>
    </w:p>
    <w:p>
      <w:r>
        <w:t>PHÂN TÍCH HỘ CẬN NGHÈO THEO CÁC NHÓM ĐỐI TƯỢNG CUỐI NĂM 2023, TỈNH QUẢNG TRỊ</w:t>
      </w:r>
    </w:p>
    <w:p>
      <w:r>
        <w:t>(Kèm theo Quyết định số 14/QĐ-UBND ngày 05/01/2024 của UBND tỉnh Quảng Trị)</w:t>
      </w:r>
    </w:p>
    <w:p>
      <w:r>
        <w:t>TT</w:t>
      </w:r>
    </w:p>
    <w:p>
      <w:r>
        <w:t>Đơn vị</w:t>
      </w:r>
    </w:p>
    <w:p>
      <w:r>
        <w:t>Phân tổ</w:t>
      </w:r>
    </w:p>
    <w:p>
      <w:r>
        <w:t>Tổng số hộ/dân cư</w:t>
      </w:r>
    </w:p>
    <w:p>
      <w:r>
        <w:t>Số hộ/ khẩu DTTS</w:t>
      </w:r>
    </w:p>
    <w:p>
      <w:r>
        <w:t>Hộ cận nghèo theo các nhóm đối tượng</w:t>
      </w:r>
    </w:p>
    <w:p>
      <w:r>
        <w:t>Tổng số hộ CN</w:t>
      </w:r>
    </w:p>
    <w:p>
      <w:r>
        <w:t>Tỷ lệ (%)</w:t>
      </w:r>
    </w:p>
    <w:p>
      <w:r>
        <w:t>Hộ CN DTTS</w:t>
      </w:r>
    </w:p>
    <w:p>
      <w:r>
        <w:t>Tỷ lệ (%)</w:t>
      </w:r>
    </w:p>
    <w:p>
      <w:r>
        <w:t>HCN không có khả năng LĐ</w:t>
      </w:r>
    </w:p>
    <w:p>
      <w:r>
        <w:t>Tỷ lệ (%)</w:t>
      </w:r>
    </w:p>
    <w:p>
      <w:r>
        <w:t>HCN NCC</w:t>
      </w:r>
    </w:p>
    <w:p>
      <w:r>
        <w:t>Tỷ lệ (%)</w:t>
      </w:r>
    </w:p>
    <w:p>
      <w:r>
        <w:t>A</w:t>
      </w:r>
    </w:p>
    <w:p>
      <w:r>
        <w:t>B</w:t>
      </w:r>
    </w:p>
    <w:p>
      <w:r>
        <w:t>C</w:t>
      </w:r>
    </w:p>
    <w:p>
      <w:r>
        <w:t>1</w:t>
      </w:r>
    </w:p>
    <w:p>
      <w:r>
        <w:t>2</w:t>
      </w:r>
    </w:p>
    <w:p>
      <w:r>
        <w:t>3</w:t>
      </w:r>
    </w:p>
    <w:p>
      <w:r>
        <w:t>4=3/1</w:t>
      </w:r>
    </w:p>
    <w:p>
      <w:r>
        <w:t>5</w:t>
      </w:r>
    </w:p>
    <w:p>
      <w:r>
        <w:t>6=5/3</w:t>
      </w:r>
    </w:p>
    <w:p>
      <w:r>
        <w:t>7</w:t>
      </w:r>
    </w:p>
    <w:p>
      <w:r>
        <w:t>8=7/3</w:t>
      </w:r>
    </w:p>
    <w:p>
      <w:r>
        <w:t>9</w:t>
      </w:r>
    </w:p>
    <w:p>
      <w:r>
        <w:t>10=9/3</w:t>
      </w:r>
    </w:p>
    <w:p>
      <w:r>
        <w:t>CHUNG TOÀN TỈNH</w:t>
      </w:r>
    </w:p>
    <w:p>
      <w:r>
        <w:t>Hộ</w:t>
      </w:r>
    </w:p>
    <w:p>
      <w:r>
        <w:t>182.127</w:t>
      </w:r>
    </w:p>
    <w:p>
      <w:r>
        <w:t>21.960</w:t>
      </w:r>
    </w:p>
    <w:p>
      <w:r>
        <w:t>9.927</w:t>
      </w:r>
    </w:p>
    <w:p>
      <w:r>
        <w:t>5,45</w:t>
      </w:r>
    </w:p>
    <w:p>
      <w:r>
        <w:t>3.437</w:t>
      </w:r>
    </w:p>
    <w:p>
      <w:r>
        <w:t>34,62</w:t>
      </w:r>
    </w:p>
    <w:p>
      <w:r>
        <w:t>1.675</w:t>
      </w:r>
    </w:p>
    <w:p>
      <w:r>
        <w:t>16,87</w:t>
      </w:r>
    </w:p>
    <w:p>
      <w:r>
        <w:t>116</w:t>
      </w:r>
    </w:p>
    <w:p>
      <w:r>
        <w:t>1,17</w:t>
      </w:r>
    </w:p>
    <w:p>
      <w:r>
        <w:t>Nhân khẩu</w:t>
      </w:r>
    </w:p>
    <w:p>
      <w:r>
        <w:t>727.866</w:t>
      </w:r>
    </w:p>
    <w:p>
      <w:r>
        <w:t>97.021</w:t>
      </w:r>
    </w:p>
    <w:p>
      <w:r>
        <w:t>40.755</w:t>
      </w:r>
    </w:p>
    <w:p>
      <w:r>
        <w:t>5,60</w:t>
      </w:r>
    </w:p>
    <w:p>
      <w:r>
        <w:t>16.396</w:t>
      </w:r>
    </w:p>
    <w:p>
      <w:r>
        <w:t>40,23</w:t>
      </w:r>
    </w:p>
    <w:p>
      <w:r>
        <w:t>3.190</w:t>
      </w:r>
    </w:p>
    <w:p>
      <w:r>
        <w:t>7,83</w:t>
      </w:r>
    </w:p>
    <w:p>
      <w:r>
        <w:t>516</w:t>
      </w:r>
    </w:p>
    <w:p>
      <w:r>
        <w:t>1,27</w:t>
      </w:r>
    </w:p>
    <w:p>
      <w:r>
        <w:t>1</w:t>
      </w:r>
    </w:p>
    <w:p>
      <w:r>
        <w:t>Thành phố Đông Hà</w:t>
      </w:r>
    </w:p>
    <w:p>
      <w:r>
        <w:t>Hộ</w:t>
      </w:r>
    </w:p>
    <w:p>
      <w:r>
        <w:t>24.748</w:t>
      </w:r>
    </w:p>
    <w:p>
      <w:r>
        <w:t>4</w:t>
      </w:r>
    </w:p>
    <w:p>
      <w:r>
        <w:t>1.293</w:t>
      </w:r>
    </w:p>
    <w:p>
      <w:r>
        <w:t>5,22</w:t>
      </w:r>
    </w:p>
    <w:p>
      <w:r>
        <w:t>1</w:t>
      </w:r>
    </w:p>
    <w:p>
      <w:r>
        <w:t>0,08</w:t>
      </w:r>
    </w:p>
    <w:p>
      <w:r>
        <w:t>106</w:t>
      </w:r>
    </w:p>
    <w:p>
      <w:r>
        <w:t>8,20</w:t>
      </w:r>
    </w:p>
    <w:p>
      <w:r>
        <w:t>10</w:t>
      </w:r>
    </w:p>
    <w:p>
      <w:r>
        <w:t>0,77</w:t>
      </w:r>
    </w:p>
    <w:p>
      <w:r>
        <w:t>Nhân khẩu</w:t>
      </w:r>
    </w:p>
    <w:p>
      <w:r>
        <w:t>101.748</w:t>
      </w:r>
    </w:p>
    <w:p>
      <w:r>
        <w:t>19</w:t>
      </w:r>
    </w:p>
    <w:p>
      <w:r>
        <w:t>5.478</w:t>
      </w:r>
    </w:p>
    <w:p>
      <w:r>
        <w:t>5,38</w:t>
      </w:r>
    </w:p>
    <w:p>
      <w:r>
        <w:t>5</w:t>
      </w:r>
    </w:p>
    <w:p>
      <w:r>
        <w:t>0,09</w:t>
      </w:r>
    </w:p>
    <w:p>
      <w:r>
        <w:t>179</w:t>
      </w:r>
    </w:p>
    <w:p>
      <w:r>
        <w:t>3,27</w:t>
      </w:r>
    </w:p>
    <w:p>
      <w:r>
        <w:t>44</w:t>
      </w:r>
    </w:p>
    <w:p>
      <w:r>
        <w:t>0,80</w:t>
      </w:r>
    </w:p>
    <w:p>
      <w:r>
        <w:t>2</w:t>
      </w:r>
    </w:p>
    <w:p>
      <w:r>
        <w:t>Thị xã Quảng Trị</w:t>
      </w:r>
    </w:p>
    <w:p>
      <w:r>
        <w:t>Hộ</w:t>
      </w:r>
    </w:p>
    <w:p>
      <w:r>
        <w:t>6.643</w:t>
      </w:r>
    </w:p>
    <w:p>
      <w:r>
        <w:t>9</w:t>
      </w:r>
    </w:p>
    <w:p>
      <w:r>
        <w:t>208</w:t>
      </w:r>
    </w:p>
    <w:p>
      <w:r>
        <w:t>3,13</w:t>
      </w:r>
    </w:p>
    <w:p>
      <w:r>
        <w:t>69</w:t>
      </w:r>
    </w:p>
    <w:p>
      <w:r>
        <w:t>33,17</w:t>
      </w:r>
    </w:p>
    <w:p>
      <w:r>
        <w:t>Nhân khẩu</w:t>
      </w:r>
    </w:p>
    <w:p>
      <w:r>
        <w:t>24.734</w:t>
      </w:r>
    </w:p>
    <w:p>
      <w:r>
        <w:t>19</w:t>
      </w:r>
    </w:p>
    <w:p>
      <w:r>
        <w:t>674</w:t>
      </w:r>
    </w:p>
    <w:p>
      <w:r>
        <w:t>2,72</w:t>
      </w:r>
    </w:p>
    <w:p>
      <w:r>
        <w:t>135</w:t>
      </w:r>
    </w:p>
    <w:p>
      <w:r>
        <w:t>20,03</w:t>
      </w:r>
    </w:p>
    <w:p>
      <w:r>
        <w:t>3</w:t>
      </w:r>
    </w:p>
    <w:p>
      <w:r>
        <w:t>Huyện Cam Lộ</w:t>
      </w:r>
    </w:p>
    <w:p>
      <w:r>
        <w:t>Hộ</w:t>
      </w:r>
    </w:p>
    <w:p>
      <w:r>
        <w:t>14.885</w:t>
      </w:r>
    </w:p>
    <w:p>
      <w:r>
        <w:t>100</w:t>
      </w:r>
    </w:p>
    <w:p>
      <w:r>
        <w:t>429</w:t>
      </w:r>
    </w:p>
    <w:p>
      <w:r>
        <w:t>2,88</w:t>
      </w:r>
    </w:p>
    <w:p>
      <w:r>
        <w:t>39</w:t>
      </w:r>
    </w:p>
    <w:p>
      <w:r>
        <w:t>9,09</w:t>
      </w:r>
    </w:p>
    <w:p>
      <w:r>
        <w:t>122</w:t>
      </w:r>
    </w:p>
    <w:p>
      <w:r>
        <w:t>28,44</w:t>
      </w:r>
    </w:p>
    <w:p>
      <w:r>
        <w:t>1</w:t>
      </w:r>
    </w:p>
    <w:p>
      <w:r>
        <w:t>0,23</w:t>
      </w:r>
    </w:p>
    <w:p>
      <w:r>
        <w:t>Nhân khẩu</w:t>
      </w:r>
    </w:p>
    <w:p>
      <w:r>
        <w:t>55.382</w:t>
      </w:r>
    </w:p>
    <w:p>
      <w:r>
        <w:t>382</w:t>
      </w:r>
    </w:p>
    <w:p>
      <w:r>
        <w:t>1.572</w:t>
      </w:r>
    </w:p>
    <w:p>
      <w:r>
        <w:t>2,84</w:t>
      </w:r>
    </w:p>
    <w:p>
      <w:r>
        <w:t>147</w:t>
      </w:r>
    </w:p>
    <w:p>
      <w:r>
        <w:t>9,35</w:t>
      </w:r>
    </w:p>
    <w:p>
      <w:r>
        <w:t>273</w:t>
      </w:r>
    </w:p>
    <w:p>
      <w:r>
        <w:t>17,37</w:t>
      </w:r>
    </w:p>
    <w:p>
      <w:r>
        <w:t>2</w:t>
      </w:r>
    </w:p>
    <w:p>
      <w:r>
        <w:t>0,13</w:t>
      </w:r>
    </w:p>
    <w:p>
      <w:r>
        <w:t>4</w:t>
      </w:r>
    </w:p>
    <w:p>
      <w:r>
        <w:t>Huyện ĐaKrông</w:t>
      </w:r>
    </w:p>
    <w:p>
      <w:r>
        <w:t>Hộ</w:t>
      </w:r>
    </w:p>
    <w:p>
      <w:r>
        <w:t>12.098</w:t>
      </w:r>
    </w:p>
    <w:p>
      <w:r>
        <w:t>9.505</w:t>
      </w:r>
    </w:p>
    <w:p>
      <w:r>
        <w:t>1.343</w:t>
      </w:r>
    </w:p>
    <w:p>
      <w:r>
        <w:t>11,10</w:t>
      </w:r>
    </w:p>
    <w:p>
      <w:r>
        <w:t>1.249</w:t>
      </w:r>
    </w:p>
    <w:p>
      <w:r>
        <w:t>93,00</w:t>
      </w:r>
    </w:p>
    <w:p>
      <w:r>
        <w:t>16</w:t>
      </w:r>
    </w:p>
    <w:p>
      <w:r>
        <w:t>1,19</w:t>
      </w:r>
    </w:p>
    <w:p>
      <w:r>
        <w:t>43</w:t>
      </w:r>
    </w:p>
    <w:p>
      <w:r>
        <w:t>3,20</w:t>
      </w:r>
    </w:p>
    <w:p>
      <w:r>
        <w:t>Nhân khẩu</w:t>
      </w:r>
    </w:p>
    <w:p>
      <w:r>
        <w:t>49.919</w:t>
      </w:r>
    </w:p>
    <w:p>
      <w:r>
        <w:t>39.726</w:t>
      </w:r>
    </w:p>
    <w:p>
      <w:r>
        <w:t>6.036</w:t>
      </w:r>
    </w:p>
    <w:p>
      <w:r>
        <w:t>12,09</w:t>
      </w:r>
    </w:p>
    <w:p>
      <w:r>
        <w:t>5.634</w:t>
      </w:r>
    </w:p>
    <w:p>
      <w:r>
        <w:t>93,34</w:t>
      </w:r>
    </w:p>
    <w:p>
      <w:r>
        <w:t>28</w:t>
      </w:r>
    </w:p>
    <w:p>
      <w:r>
        <w:t>0,46</w:t>
      </w:r>
    </w:p>
    <w:p>
      <w:r>
        <w:t>183</w:t>
      </w:r>
    </w:p>
    <w:p>
      <w:r>
        <w:t>3,03</w:t>
      </w:r>
    </w:p>
    <w:p>
      <w:r>
        <w:t>5</w:t>
      </w:r>
    </w:p>
    <w:p>
      <w:r>
        <w:t>Huyện Gio Linh</w:t>
      </w:r>
    </w:p>
    <w:p>
      <w:r>
        <w:t>Hộ</w:t>
      </w:r>
    </w:p>
    <w:p>
      <w:r>
        <w:t>22.189</w:t>
      </w:r>
    </w:p>
    <w:p>
      <w:r>
        <w:t>710</w:t>
      </w:r>
    </w:p>
    <w:p>
      <w:r>
        <w:t>1.263</w:t>
      </w:r>
    </w:p>
    <w:p>
      <w:r>
        <w:t>5,69</w:t>
      </w:r>
    </w:p>
    <w:p>
      <w:r>
        <w:t>68</w:t>
      </w:r>
    </w:p>
    <w:p>
      <w:r>
        <w:t>5,38</w:t>
      </w:r>
    </w:p>
    <w:p>
      <w:r>
        <w:t>431</w:t>
      </w:r>
    </w:p>
    <w:p>
      <w:r>
        <w:t>34,13</w:t>
      </w:r>
    </w:p>
    <w:p>
      <w:r>
        <w:t>Nhân khẩu</w:t>
      </w:r>
    </w:p>
    <w:p>
      <w:r>
        <w:t>91.542</w:t>
      </w:r>
    </w:p>
    <w:p>
      <w:r>
        <w:t>2.873</w:t>
      </w:r>
    </w:p>
    <w:p>
      <w:r>
        <w:t>5.011</w:t>
      </w:r>
    </w:p>
    <w:p>
      <w:r>
        <w:t>5,47</w:t>
      </w:r>
    </w:p>
    <w:p>
      <w:r>
        <w:t>305</w:t>
      </w:r>
    </w:p>
    <w:p>
      <w:r>
        <w:t>6,09</w:t>
      </w:r>
    </w:p>
    <w:p>
      <w:r>
        <w:t>876</w:t>
      </w:r>
    </w:p>
    <w:p>
      <w:r>
        <w:t>17,48</w:t>
      </w:r>
    </w:p>
    <w:p>
      <w:r>
        <w:t>6</w:t>
      </w:r>
    </w:p>
    <w:p>
      <w:r>
        <w:t>Huyện Hải Lăng</w:t>
      </w:r>
    </w:p>
    <w:p>
      <w:r>
        <w:t>Hộ</w:t>
      </w:r>
    </w:p>
    <w:p>
      <w:r>
        <w:t>24.999</w:t>
      </w:r>
    </w:p>
    <w:p>
      <w:r>
        <w:t>7</w:t>
      </w:r>
    </w:p>
    <w:p>
      <w:r>
        <w:t>1.205</w:t>
      </w:r>
    </w:p>
    <w:p>
      <w:r>
        <w:t>4,82</w:t>
      </w:r>
    </w:p>
    <w:p>
      <w:r>
        <w:t>402</w:t>
      </w:r>
    </w:p>
    <w:p>
      <w:r>
        <w:t>33,36</w:t>
      </w:r>
    </w:p>
    <w:p>
      <w:r>
        <w:t>10</w:t>
      </w:r>
    </w:p>
    <w:p>
      <w:r>
        <w:t>0,83</w:t>
      </w:r>
    </w:p>
    <w:p>
      <w:r>
        <w:t>Nhân khẩu</w:t>
      </w:r>
    </w:p>
    <w:p>
      <w:r>
        <w:t>105.080</w:t>
      </w:r>
    </w:p>
    <w:p>
      <w:r>
        <w:t>13</w:t>
      </w:r>
    </w:p>
    <w:p>
      <w:r>
        <w:t>3.874</w:t>
      </w:r>
    </w:p>
    <w:p>
      <w:r>
        <w:t>3,69</w:t>
      </w:r>
    </w:p>
    <w:p>
      <w:r>
        <w:t>710</w:t>
      </w:r>
    </w:p>
    <w:p>
      <w:r>
        <w:t>18,33</w:t>
      </w:r>
    </w:p>
    <w:p>
      <w:r>
        <w:t>24</w:t>
      </w:r>
    </w:p>
    <w:p>
      <w:r>
        <w:t>0,62</w:t>
      </w:r>
    </w:p>
    <w:p>
      <w:r>
        <w:t>7</w:t>
      </w:r>
    </w:p>
    <w:p>
      <w:r>
        <w:t>Huyện Hướng Hóa</w:t>
      </w:r>
    </w:p>
    <w:p>
      <w:r>
        <w:t>Hộ</w:t>
      </w:r>
    </w:p>
    <w:p>
      <w:r>
        <w:t>23.516</w:t>
      </w:r>
    </w:p>
    <w:p>
      <w:r>
        <w:t>10.734</w:t>
      </w:r>
    </w:p>
    <w:p>
      <w:r>
        <w:t>2.496</w:t>
      </w:r>
    </w:p>
    <w:p>
      <w:r>
        <w:t>10,61</w:t>
      </w:r>
    </w:p>
    <w:p>
      <w:r>
        <w:t>2.012</w:t>
      </w:r>
    </w:p>
    <w:p>
      <w:r>
        <w:t>80,61</w:t>
      </w:r>
    </w:p>
    <w:p>
      <w:r>
        <w:t>70</w:t>
      </w:r>
    </w:p>
    <w:p>
      <w:r>
        <w:t>2,80</w:t>
      </w:r>
    </w:p>
    <w:p>
      <w:r>
        <w:t>49</w:t>
      </w:r>
    </w:p>
    <w:p>
      <w:r>
        <w:t>1,96</w:t>
      </w:r>
    </w:p>
    <w:p>
      <w:r>
        <w:t>Nhân khẩu</w:t>
      </w:r>
    </w:p>
    <w:p>
      <w:r>
        <w:t>102.679</w:t>
      </w:r>
    </w:p>
    <w:p>
      <w:r>
        <w:t>50.645</w:t>
      </w:r>
    </w:p>
    <w:p>
      <w:r>
        <w:t>12.046</w:t>
      </w:r>
    </w:p>
    <w:p>
      <w:r>
        <w:t>11,73</w:t>
      </w:r>
    </w:p>
    <w:p>
      <w:r>
        <w:t>10.013</w:t>
      </w:r>
    </w:p>
    <w:p>
      <w:r>
        <w:t>83,12</w:t>
      </w:r>
    </w:p>
    <w:p>
      <w:r>
        <w:t>117</w:t>
      </w:r>
    </w:p>
    <w:p>
      <w:r>
        <w:t>0,97</w:t>
      </w:r>
    </w:p>
    <w:p>
      <w:r>
        <w:t>247</w:t>
      </w:r>
    </w:p>
    <w:p>
      <w:r>
        <w:t>2,05</w:t>
      </w:r>
    </w:p>
    <w:p>
      <w:r>
        <w:t>8</w:t>
      </w:r>
    </w:p>
    <w:p>
      <w:r>
        <w:t>Huyện Triệu Phong</w:t>
      </w:r>
    </w:p>
    <w:p>
      <w:r>
        <w:t>Hộ</w:t>
      </w:r>
    </w:p>
    <w:p>
      <w:r>
        <w:t>25.781</w:t>
      </w:r>
    </w:p>
    <w:p>
      <w:r>
        <w:t>991</w:t>
      </w:r>
    </w:p>
    <w:p>
      <w:r>
        <w:t>3,84</w:t>
      </w:r>
    </w:p>
    <w:p>
      <w:r>
        <w:t>272</w:t>
      </w:r>
    </w:p>
    <w:p>
      <w:r>
        <w:t>27,45</w:t>
      </w:r>
    </w:p>
    <w:p>
      <w:r>
        <w:t>3</w:t>
      </w:r>
    </w:p>
    <w:p>
      <w:r>
        <w:t>0,30</w:t>
      </w:r>
    </w:p>
    <w:p>
      <w:r>
        <w:t>Nhân khẩu</w:t>
      </w:r>
    </w:p>
    <w:p>
      <w:r>
        <w:t>97.113</w:t>
      </w:r>
    </w:p>
    <w:p>
      <w:r>
        <w:t>3.633</w:t>
      </w:r>
    </w:p>
    <w:p>
      <w:r>
        <w:t>3,74</w:t>
      </w:r>
    </w:p>
    <w:p>
      <w:r>
        <w:t>527</w:t>
      </w:r>
    </w:p>
    <w:p>
      <w:r>
        <w:t>14,51</w:t>
      </w:r>
    </w:p>
    <w:p>
      <w:r>
        <w:t>16</w:t>
      </w:r>
    </w:p>
    <w:p>
      <w:r>
        <w:t>0,44</w:t>
      </w:r>
    </w:p>
    <w:p>
      <w:r>
        <w:t>9</w:t>
      </w:r>
    </w:p>
    <w:p>
      <w:r>
        <w:t>Huyện Vĩnh Linh</w:t>
      </w:r>
    </w:p>
    <w:p>
      <w:r>
        <w:t>Hộ</w:t>
      </w:r>
    </w:p>
    <w:p>
      <w:r>
        <w:t>27.244</w:t>
      </w:r>
    </w:p>
    <w:p>
      <w:r>
        <w:t>891</w:t>
      </w:r>
    </w:p>
    <w:p>
      <w:r>
        <w:t>696</w:t>
      </w:r>
    </w:p>
    <w:p>
      <w:r>
        <w:t>2,55</w:t>
      </w:r>
    </w:p>
    <w:p>
      <w:r>
        <w:t>68</w:t>
      </w:r>
    </w:p>
    <w:p>
      <w:r>
        <w:t>9,77</w:t>
      </w:r>
    </w:p>
    <w:p>
      <w:r>
        <w:t>173</w:t>
      </w:r>
    </w:p>
    <w:p>
      <w:r>
        <w:t>24,86</w:t>
      </w:r>
    </w:p>
    <w:p>
      <w:r>
        <w:t>Nhân khẩu</w:t>
      </w:r>
    </w:p>
    <w:p>
      <w:r>
        <w:t>99.577</w:t>
      </w:r>
    </w:p>
    <w:p>
      <w:r>
        <w:t>3.344</w:t>
      </w:r>
    </w:p>
    <w:p>
      <w:r>
        <w:t>2.418</w:t>
      </w:r>
    </w:p>
    <w:p>
      <w:r>
        <w:t>2,43</w:t>
      </w:r>
    </w:p>
    <w:p>
      <w:r>
        <w:t>292</w:t>
      </w:r>
    </w:p>
    <w:p>
      <w:r>
        <w:t>12,08</w:t>
      </w:r>
    </w:p>
    <w:p>
      <w:r>
        <w:t>315</w:t>
      </w:r>
    </w:p>
    <w:p>
      <w:r>
        <w:t>13,03</w:t>
      </w:r>
    </w:p>
    <w:p>
      <w:r>
        <w:t>10</w:t>
      </w:r>
    </w:p>
    <w:p>
      <w:r>
        <w:t>Huyện đảo Cồn Cỏ</w:t>
      </w:r>
    </w:p>
    <w:p>
      <w:r>
        <w:t>Hộ</w:t>
      </w:r>
    </w:p>
    <w:p>
      <w:r>
        <w:t>24</w:t>
      </w:r>
    </w:p>
    <w:p>
      <w:r>
        <w:t>3</w:t>
      </w:r>
    </w:p>
    <w:p>
      <w:r>
        <w:t>12,50</w:t>
      </w:r>
    </w:p>
    <w:p>
      <w:r>
        <w:t>Nhân khẩu</w:t>
      </w:r>
    </w:p>
    <w:p>
      <w:r>
        <w:t>92</w:t>
      </w:r>
    </w:p>
    <w:p>
      <w:r>
        <w:t>13</w:t>
      </w:r>
    </w:p>
    <w:p>
      <w:r>
        <w:t>14,13</w:t>
      </w:r>
    </w:p>
    <w:p>
      <w:r>
        <w:t>KHU VỰC THÀNH THỊ</w:t>
      </w:r>
    </w:p>
    <w:p>
      <w:r>
        <w:t>Hộ</w:t>
      </w:r>
    </w:p>
    <w:p>
      <w:r>
        <w:t>54.910</w:t>
      </w:r>
    </w:p>
    <w:p>
      <w:r>
        <w:t>1.333</w:t>
      </w:r>
    </w:p>
    <w:p>
      <w:r>
        <w:t>2.466</w:t>
      </w:r>
    </w:p>
    <w:p>
      <w:r>
        <w:t>4,49</w:t>
      </w:r>
    </w:p>
    <w:p>
      <w:r>
        <w:t>223</w:t>
      </w:r>
    </w:p>
    <w:p>
      <w:r>
        <w:t>9,04</w:t>
      </w:r>
    </w:p>
    <w:p>
      <w:r>
        <w:t>283</w:t>
      </w:r>
    </w:p>
    <w:p>
      <w:r>
        <w:t>11,48</w:t>
      </w:r>
    </w:p>
    <w:p>
      <w:r>
        <w:t>15</w:t>
      </w:r>
    </w:p>
    <w:p>
      <w:r>
        <w:t>0,61</w:t>
      </w:r>
    </w:p>
    <w:p>
      <w:r>
        <w:t>Nhân khẩu</w:t>
      </w:r>
    </w:p>
    <w:p>
      <w:r>
        <w:t>220.019</w:t>
      </w:r>
    </w:p>
    <w:p>
      <w:r>
        <w:t>5.590</w:t>
      </w:r>
    </w:p>
    <w:p>
      <w:r>
        <w:t>10.182</w:t>
      </w:r>
    </w:p>
    <w:p>
      <w:r>
        <w:t>4,63</w:t>
      </w:r>
    </w:p>
    <w:p>
      <w:r>
        <w:t>985</w:t>
      </w:r>
    </w:p>
    <w:p>
      <w:r>
        <w:t>9,67</w:t>
      </w:r>
    </w:p>
    <w:p>
      <w:r>
        <w:t>556</w:t>
      </w:r>
    </w:p>
    <w:p>
      <w:r>
        <w:t>5,46</w:t>
      </w:r>
    </w:p>
    <w:p>
      <w:r>
        <w:t>69</w:t>
      </w:r>
    </w:p>
    <w:p>
      <w:r>
        <w:t>0,68</w:t>
      </w:r>
    </w:p>
    <w:p>
      <w:r>
        <w:t>1</w:t>
      </w:r>
    </w:p>
    <w:p>
      <w:r>
        <w:t>Thành phố Đông Hà</w:t>
      </w:r>
    </w:p>
    <w:p>
      <w:r>
        <w:t>Hộ</w:t>
      </w:r>
    </w:p>
    <w:p>
      <w:r>
        <w:t>24.748</w:t>
      </w:r>
    </w:p>
    <w:p>
      <w:r>
        <w:t>4</w:t>
      </w:r>
    </w:p>
    <w:p>
      <w:r>
        <w:t>1.293</w:t>
      </w:r>
    </w:p>
    <w:p>
      <w:r>
        <w:t>5,22</w:t>
      </w:r>
    </w:p>
    <w:p>
      <w:r>
        <w:t>1</w:t>
      </w:r>
    </w:p>
    <w:p>
      <w:r>
        <w:t>0,08</w:t>
      </w:r>
    </w:p>
    <w:p>
      <w:r>
        <w:t>106</w:t>
      </w:r>
    </w:p>
    <w:p>
      <w:r>
        <w:t>8,20</w:t>
      </w:r>
    </w:p>
    <w:p>
      <w:r>
        <w:t>10</w:t>
      </w:r>
    </w:p>
    <w:p>
      <w:r>
        <w:t>0,77</w:t>
      </w:r>
    </w:p>
    <w:p>
      <w:r>
        <w:t>Nhân khẩu</w:t>
      </w:r>
    </w:p>
    <w:p>
      <w:r>
        <w:t>101.748</w:t>
      </w:r>
    </w:p>
    <w:p>
      <w:r>
        <w:t>19</w:t>
      </w:r>
    </w:p>
    <w:p>
      <w:r>
        <w:t>5.478</w:t>
      </w:r>
    </w:p>
    <w:p>
      <w:r>
        <w:t>5,38</w:t>
      </w:r>
    </w:p>
    <w:p>
      <w:r>
        <w:t>5</w:t>
      </w:r>
    </w:p>
    <w:p>
      <w:r>
        <w:t>0,09</w:t>
      </w:r>
    </w:p>
    <w:p>
      <w:r>
        <w:t>179</w:t>
      </w:r>
    </w:p>
    <w:p>
      <w:r>
        <w:t>3,27</w:t>
      </w:r>
    </w:p>
    <w:p>
      <w:r>
        <w:t>44</w:t>
      </w:r>
    </w:p>
    <w:p>
      <w:r>
        <w:t>0,80</w:t>
      </w:r>
    </w:p>
    <w:p>
      <w:r>
        <w:t>2</w:t>
      </w:r>
    </w:p>
    <w:p>
      <w:r>
        <w:t>Thị xã Quảng Trị</w:t>
      </w:r>
    </w:p>
    <w:p>
      <w:r>
        <w:t>Hộ</w:t>
      </w:r>
    </w:p>
    <w:p>
      <w:r>
        <w:t>5.407</w:t>
      </w:r>
    </w:p>
    <w:p>
      <w:r>
        <w:t>9</w:t>
      </w:r>
    </w:p>
    <w:p>
      <w:r>
        <w:t>168</w:t>
      </w:r>
    </w:p>
    <w:p>
      <w:r>
        <w:t>3,11</w:t>
      </w:r>
    </w:p>
    <w:p>
      <w:r>
        <w:t>52</w:t>
      </w:r>
    </w:p>
    <w:p>
      <w:r>
        <w:t>30,95</w:t>
      </w:r>
    </w:p>
    <w:p>
      <w:r>
        <w:t>Nhân khẩu</w:t>
      </w:r>
    </w:p>
    <w:p>
      <w:r>
        <w:t>20.513</w:t>
      </w:r>
    </w:p>
    <w:p>
      <w:r>
        <w:t>19</w:t>
      </w:r>
    </w:p>
    <w:p>
      <w:r>
        <w:t>557</w:t>
      </w:r>
    </w:p>
    <w:p>
      <w:r>
        <w:t>2,72</w:t>
      </w:r>
    </w:p>
    <w:p>
      <w:r>
        <w:t>109</w:t>
      </w:r>
    </w:p>
    <w:p>
      <w:r>
        <w:t>19,57</w:t>
      </w:r>
    </w:p>
    <w:p>
      <w:r>
        <w:t>3</w:t>
      </w:r>
    </w:p>
    <w:p>
      <w:r>
        <w:t>Huyện Cam Lộ</w:t>
      </w:r>
    </w:p>
    <w:p>
      <w:r>
        <w:t>Hộ</w:t>
      </w:r>
    </w:p>
    <w:p>
      <w:r>
        <w:t>2.066</w:t>
      </w:r>
    </w:p>
    <w:p>
      <w:r>
        <w:t>71</w:t>
      </w:r>
    </w:p>
    <w:p>
      <w:r>
        <w:t>3,44</w:t>
      </w:r>
    </w:p>
    <w:p>
      <w:r>
        <w:t>30</w:t>
      </w:r>
    </w:p>
    <w:p>
      <w:r>
        <w:t>42,25</w:t>
      </w:r>
    </w:p>
    <w:p>
      <w:r>
        <w:t>Nhân khẩu</w:t>
      </w:r>
    </w:p>
    <w:p>
      <w:r>
        <w:t>7.985</w:t>
      </w:r>
    </w:p>
    <w:p>
      <w:r>
        <w:t>287</w:t>
      </w:r>
    </w:p>
    <w:p>
      <w:r>
        <w:t>3,59</w:t>
      </w:r>
    </w:p>
    <w:p>
      <w:r>
        <w:t>96</w:t>
      </w:r>
    </w:p>
    <w:p>
      <w:r>
        <w:t>33,45</w:t>
      </w:r>
    </w:p>
    <w:p>
      <w:r>
        <w:t>4</w:t>
      </w:r>
    </w:p>
    <w:p>
      <w:r>
        <w:t>Huyện ĐaKrông</w:t>
      </w:r>
    </w:p>
    <w:p>
      <w:r>
        <w:t>Hộ</w:t>
      </w:r>
    </w:p>
    <w:p>
      <w:r>
        <w:t>1.293</w:t>
      </w:r>
    </w:p>
    <w:p>
      <w:r>
        <w:t>537</w:t>
      </w:r>
    </w:p>
    <w:p>
      <w:r>
        <w:t>140</w:t>
      </w:r>
    </w:p>
    <w:p>
      <w:r>
        <w:t>10,83</w:t>
      </w:r>
    </w:p>
    <w:p>
      <w:r>
        <w:t>108</w:t>
      </w:r>
    </w:p>
    <w:p>
      <w:r>
        <w:t>77,14</w:t>
      </w:r>
    </w:p>
    <w:p>
      <w:r>
        <w:t>0</w:t>
      </w:r>
    </w:p>
    <w:p>
      <w:r>
        <w:t>0,00</w:t>
      </w:r>
    </w:p>
    <w:p>
      <w:r>
        <w:t>Nhân khẩu</w:t>
      </w:r>
    </w:p>
    <w:p>
      <w:r>
        <w:t>5.032</w:t>
      </w:r>
    </w:p>
    <w:p>
      <w:r>
        <w:t>1.981</w:t>
      </w:r>
    </w:p>
    <w:p>
      <w:r>
        <w:t>611</w:t>
      </w:r>
    </w:p>
    <w:p>
      <w:r>
        <w:t>12,14</w:t>
      </w:r>
    </w:p>
    <w:p>
      <w:r>
        <w:t>439</w:t>
      </w:r>
    </w:p>
    <w:p>
      <w:r>
        <w:t>71,85</w:t>
      </w:r>
    </w:p>
    <w:p>
      <w:r>
        <w:t>0</w:t>
      </w:r>
    </w:p>
    <w:p>
      <w:r>
        <w:t>0,00</w:t>
      </w:r>
    </w:p>
    <w:p>
      <w:r>
        <w:t>5</w:t>
      </w:r>
    </w:p>
    <w:p>
      <w:r>
        <w:t>Huyện Gio Linh</w:t>
      </w:r>
    </w:p>
    <w:p>
      <w:r>
        <w:t>Hộ</w:t>
      </w:r>
    </w:p>
    <w:p>
      <w:r>
        <w:t>3.568</w:t>
      </w:r>
    </w:p>
    <w:p>
      <w:r>
        <w:t>168</w:t>
      </w:r>
    </w:p>
    <w:p>
      <w:r>
        <w:t>4,71</w:t>
      </w:r>
    </w:p>
    <w:p>
      <w:r>
        <w:t>19</w:t>
      </w:r>
    </w:p>
    <w:p>
      <w:r>
        <w:t>11,31</w:t>
      </w:r>
    </w:p>
    <w:p>
      <w:r>
        <w:t>Nhân khẩu</w:t>
      </w:r>
    </w:p>
    <w:p>
      <w:r>
        <w:t>14.200</w:t>
      </w:r>
    </w:p>
    <w:p>
      <w:r>
        <w:t>698</w:t>
      </w:r>
    </w:p>
    <w:p>
      <w:r>
        <w:t>4,92</w:t>
      </w:r>
    </w:p>
    <w:p>
      <w:r>
        <w:t>29</w:t>
      </w:r>
    </w:p>
    <w:p>
      <w:r>
        <w:t>4,15</w:t>
      </w:r>
    </w:p>
    <w:p>
      <w:r>
        <w:t>6</w:t>
      </w:r>
    </w:p>
    <w:p>
      <w:r>
        <w:t>Huyện Hải Lăng</w:t>
      </w:r>
    </w:p>
    <w:p>
      <w:r>
        <w:t>Hộ</w:t>
      </w:r>
    </w:p>
    <w:p>
      <w:r>
        <w:t>2.680</w:t>
      </w:r>
    </w:p>
    <w:p>
      <w:r>
        <w:t>92</w:t>
      </w:r>
    </w:p>
    <w:p>
      <w:r>
        <w:t>3,43</w:t>
      </w:r>
    </w:p>
    <w:p>
      <w:r>
        <w:t>19</w:t>
      </w:r>
    </w:p>
    <w:p>
      <w:r>
        <w:t>20,65</w:t>
      </w:r>
    </w:p>
    <w:p>
      <w:r>
        <w:t>Nhân khẩu</w:t>
      </w:r>
    </w:p>
    <w:p>
      <w:r>
        <w:t>11.037</w:t>
      </w:r>
    </w:p>
    <w:p>
      <w:r>
        <w:t>312</w:t>
      </w:r>
    </w:p>
    <w:p>
      <w:r>
        <w:t>2,83</w:t>
      </w:r>
    </w:p>
    <w:p>
      <w:r>
        <w:t>28</w:t>
      </w:r>
    </w:p>
    <w:p>
      <w:r>
        <w:t>8,97</w:t>
      </w:r>
    </w:p>
    <w:p>
      <w:r>
        <w:t>7</w:t>
      </w:r>
    </w:p>
    <w:p>
      <w:r>
        <w:t>Huyện Hướng Hóa</w:t>
      </w:r>
    </w:p>
    <w:p>
      <w:r>
        <w:t>Hộ</w:t>
      </w:r>
    </w:p>
    <w:p>
      <w:r>
        <w:t>6.455</w:t>
      </w:r>
    </w:p>
    <w:p>
      <w:r>
        <w:t>783</w:t>
      </w:r>
    </w:p>
    <w:p>
      <w:r>
        <w:t>328</w:t>
      </w:r>
    </w:p>
    <w:p>
      <w:r>
        <w:t>5,08</w:t>
      </w:r>
    </w:p>
    <w:p>
      <w:r>
        <w:t>114</w:t>
      </w:r>
    </w:p>
    <w:p>
      <w:r>
        <w:t>34,76</w:t>
      </w:r>
    </w:p>
    <w:p>
      <w:r>
        <w:t>20</w:t>
      </w:r>
    </w:p>
    <w:p>
      <w:r>
        <w:t>6,10</w:t>
      </w:r>
    </w:p>
    <w:p>
      <w:r>
        <w:t>5</w:t>
      </w:r>
    </w:p>
    <w:p>
      <w:r>
        <w:t>1,52</w:t>
      </w:r>
    </w:p>
    <w:p>
      <w:r>
        <w:t>Nhân khẩu</w:t>
      </w:r>
    </w:p>
    <w:p>
      <w:r>
        <w:t>27.457</w:t>
      </w:r>
    </w:p>
    <w:p>
      <w:r>
        <w:t>3.571</w:t>
      </w:r>
    </w:p>
    <w:p>
      <w:r>
        <w:t>1.472</w:t>
      </w:r>
    </w:p>
    <w:p>
      <w:r>
        <w:t>5,36</w:t>
      </w:r>
    </w:p>
    <w:p>
      <w:r>
        <w:t>541</w:t>
      </w:r>
    </w:p>
    <w:p>
      <w:r>
        <w:t>36,75</w:t>
      </w:r>
    </w:p>
    <w:p>
      <w:r>
        <w:t>39</w:t>
      </w:r>
    </w:p>
    <w:p>
      <w:r>
        <w:t>2,65</w:t>
      </w:r>
    </w:p>
    <w:p>
      <w:r>
        <w:t>25</w:t>
      </w:r>
    </w:p>
    <w:p>
      <w:r>
        <w:t>1,70</w:t>
      </w:r>
    </w:p>
    <w:p>
      <w:r>
        <w:t>8</w:t>
      </w:r>
    </w:p>
    <w:p>
      <w:r>
        <w:t>Huyện Triệu Phong</w:t>
      </w:r>
    </w:p>
    <w:p>
      <w:r>
        <w:t>Hộ</w:t>
      </w:r>
    </w:p>
    <w:p>
      <w:r>
        <w:t>1.161</w:t>
      </w:r>
    </w:p>
    <w:p>
      <w:r>
        <w:t>21</w:t>
      </w:r>
    </w:p>
    <w:p>
      <w:r>
        <w:t>1,81</w:t>
      </w:r>
    </w:p>
    <w:p>
      <w:r>
        <w:t>4</w:t>
      </w:r>
    </w:p>
    <w:p>
      <w:r>
        <w:t>19,05</w:t>
      </w:r>
    </w:p>
    <w:p>
      <w:r>
        <w:t>Nhân khẩu</w:t>
      </w:r>
    </w:p>
    <w:p>
      <w:r>
        <w:t>4.818</w:t>
      </w:r>
    </w:p>
    <w:p>
      <w:r>
        <w:t>84</w:t>
      </w:r>
    </w:p>
    <w:p>
      <w:r>
        <w:t>1,74</w:t>
      </w:r>
    </w:p>
    <w:p>
      <w:r>
        <w:t>8</w:t>
      </w:r>
    </w:p>
    <w:p>
      <w:r>
        <w:t>9,52</w:t>
      </w:r>
    </w:p>
    <w:p>
      <w:r>
        <w:t>9</w:t>
      </w:r>
    </w:p>
    <w:p>
      <w:r>
        <w:t>Huyện Vĩnh Linh</w:t>
      </w:r>
    </w:p>
    <w:p>
      <w:r>
        <w:t>Hộ</w:t>
      </w:r>
    </w:p>
    <w:p>
      <w:r>
        <w:t>7.532</w:t>
      </w:r>
    </w:p>
    <w:p>
      <w:r>
        <w:t>185</w:t>
      </w:r>
    </w:p>
    <w:p>
      <w:r>
        <w:t>2,46</w:t>
      </w:r>
    </w:p>
    <w:p>
      <w:r>
        <w:t>33</w:t>
      </w:r>
    </w:p>
    <w:p>
      <w:r>
        <w:t>17,84</w:t>
      </w:r>
    </w:p>
    <w:p>
      <w:r>
        <w:t>Nhân khẩu</w:t>
      </w:r>
    </w:p>
    <w:p>
      <w:r>
        <w:t>27.229</w:t>
      </w:r>
    </w:p>
    <w:p>
      <w:r>
        <w:t>683</w:t>
      </w:r>
    </w:p>
    <w:p>
      <w:r>
        <w:t>2,51</w:t>
      </w:r>
    </w:p>
    <w:p>
      <w:r>
        <w:t>68</w:t>
      </w:r>
    </w:p>
    <w:p>
      <w:r>
        <w:t>9,96</w:t>
      </w:r>
    </w:p>
    <w:p>
      <w:r>
        <w:t>KHU VỰC NÔNG THÔN</w:t>
      </w:r>
    </w:p>
    <w:p>
      <w:r>
        <w:t>Hộ</w:t>
      </w:r>
    </w:p>
    <w:p>
      <w:r>
        <w:t>127.217</w:t>
      </w:r>
    </w:p>
    <w:p>
      <w:r>
        <w:t>20.627</w:t>
      </w:r>
    </w:p>
    <w:p>
      <w:r>
        <w:t>7.461</w:t>
      </w:r>
    </w:p>
    <w:p>
      <w:r>
        <w:t>5,86</w:t>
      </w:r>
    </w:p>
    <w:p>
      <w:r>
        <w:t>3.214</w:t>
      </w:r>
    </w:p>
    <w:p>
      <w:r>
        <w:t>43,08</w:t>
      </w:r>
    </w:p>
    <w:p>
      <w:r>
        <w:t>1.392</w:t>
      </w:r>
    </w:p>
    <w:p>
      <w:r>
        <w:t>18,66</w:t>
      </w:r>
    </w:p>
    <w:p>
      <w:r>
        <w:t>101</w:t>
      </w:r>
    </w:p>
    <w:p>
      <w:r>
        <w:t>1,35</w:t>
      </w:r>
    </w:p>
    <w:p>
      <w:r>
        <w:t>Nhân khẩu</w:t>
      </w:r>
    </w:p>
    <w:p>
      <w:r>
        <w:t>507.847</w:t>
      </w:r>
    </w:p>
    <w:p>
      <w:r>
        <w:t>91.431</w:t>
      </w:r>
    </w:p>
    <w:p>
      <w:r>
        <w:t>30.573</w:t>
      </w:r>
    </w:p>
    <w:p>
      <w:r>
        <w:t>6,02</w:t>
      </w:r>
    </w:p>
    <w:p>
      <w:r>
        <w:t>15.411</w:t>
      </w:r>
    </w:p>
    <w:p>
      <w:r>
        <w:t>50,41</w:t>
      </w:r>
    </w:p>
    <w:p>
      <w:r>
        <w:t>2.634</w:t>
      </w:r>
    </w:p>
    <w:p>
      <w:r>
        <w:t>8,62</w:t>
      </w:r>
    </w:p>
    <w:p>
      <w:r>
        <w:t>447</w:t>
      </w:r>
    </w:p>
    <w:p>
      <w:r>
        <w:t>1,46</w:t>
      </w:r>
    </w:p>
    <w:p>
      <w:r>
        <w:t>1</w:t>
      </w:r>
    </w:p>
    <w:p>
      <w:r>
        <w:t>Thị xã Quảng Trị</w:t>
      </w:r>
    </w:p>
    <w:p>
      <w:r>
        <w:t>Hộ</w:t>
      </w:r>
    </w:p>
    <w:p>
      <w:r>
        <w:t>1.236</w:t>
      </w:r>
    </w:p>
    <w:p>
      <w:r>
        <w:t>40</w:t>
      </w:r>
    </w:p>
    <w:p>
      <w:r>
        <w:t>3,24</w:t>
      </w:r>
    </w:p>
    <w:p>
      <w:r>
        <w:t>17</w:t>
      </w:r>
    </w:p>
    <w:p>
      <w:r>
        <w:t>42,50</w:t>
      </w:r>
    </w:p>
    <w:p>
      <w:r>
        <w:t>Nhân khẩu</w:t>
      </w:r>
    </w:p>
    <w:p>
      <w:r>
        <w:t>4.221</w:t>
      </w:r>
    </w:p>
    <w:p>
      <w:r>
        <w:t>117</w:t>
      </w:r>
    </w:p>
    <w:p>
      <w:r>
        <w:t>2,77</w:t>
      </w:r>
    </w:p>
    <w:p>
      <w:r>
        <w:t>26</w:t>
      </w:r>
    </w:p>
    <w:p>
      <w:r>
        <w:t>22,22</w:t>
      </w:r>
    </w:p>
    <w:p>
      <w:r>
        <w:t>2</w:t>
      </w:r>
    </w:p>
    <w:p>
      <w:r>
        <w:t>Huyện Cam Lộ</w:t>
      </w:r>
    </w:p>
    <w:p>
      <w:r>
        <w:t>Hộ</w:t>
      </w:r>
    </w:p>
    <w:p>
      <w:r>
        <w:t>12.819</w:t>
      </w:r>
    </w:p>
    <w:p>
      <w:r>
        <w:t>100</w:t>
      </w:r>
    </w:p>
    <w:p>
      <w:r>
        <w:t>358</w:t>
      </w:r>
    </w:p>
    <w:p>
      <w:r>
        <w:t>2,79</w:t>
      </w:r>
    </w:p>
    <w:p>
      <w:r>
        <w:t>39</w:t>
      </w:r>
    </w:p>
    <w:p>
      <w:r>
        <w:t>10,89</w:t>
      </w:r>
    </w:p>
    <w:p>
      <w:r>
        <w:t>92</w:t>
      </w:r>
    </w:p>
    <w:p>
      <w:r>
        <w:t>25,70</w:t>
      </w:r>
    </w:p>
    <w:p>
      <w:r>
        <w:t>1</w:t>
      </w:r>
    </w:p>
    <w:p>
      <w:r>
        <w:t>0,28</w:t>
      </w:r>
    </w:p>
    <w:p>
      <w:r>
        <w:t>Nhân khẩu</w:t>
      </w:r>
    </w:p>
    <w:p>
      <w:r>
        <w:t>47.397</w:t>
      </w:r>
    </w:p>
    <w:p>
      <w:r>
        <w:t>382</w:t>
      </w:r>
    </w:p>
    <w:p>
      <w:r>
        <w:t>1.285</w:t>
      </w:r>
    </w:p>
    <w:p>
      <w:r>
        <w:t>2,71</w:t>
      </w:r>
    </w:p>
    <w:p>
      <w:r>
        <w:t>147</w:t>
      </w:r>
    </w:p>
    <w:p>
      <w:r>
        <w:t>11,44</w:t>
      </w:r>
    </w:p>
    <w:p>
      <w:r>
        <w:t>177</w:t>
      </w:r>
    </w:p>
    <w:p>
      <w:r>
        <w:t>13,77</w:t>
      </w:r>
    </w:p>
    <w:p>
      <w:r>
        <w:t>2</w:t>
      </w:r>
    </w:p>
    <w:p>
      <w:r>
        <w:t>0,16</w:t>
      </w:r>
    </w:p>
    <w:p>
      <w:r>
        <w:t>3</w:t>
      </w:r>
    </w:p>
    <w:p>
      <w:r>
        <w:t>Huyện ĐaKrông</w:t>
      </w:r>
    </w:p>
    <w:p>
      <w:r>
        <w:t>Hộ</w:t>
      </w:r>
    </w:p>
    <w:p>
      <w:r>
        <w:t>10.805</w:t>
      </w:r>
    </w:p>
    <w:p>
      <w:r>
        <w:t>8.968</w:t>
      </w:r>
    </w:p>
    <w:p>
      <w:r>
        <w:t>1.203</w:t>
      </w:r>
    </w:p>
    <w:p>
      <w:r>
        <w:t>11,13</w:t>
      </w:r>
    </w:p>
    <w:p>
      <w:r>
        <w:t>1.141</w:t>
      </w:r>
    </w:p>
    <w:p>
      <w:r>
        <w:t>94,85</w:t>
      </w:r>
    </w:p>
    <w:p>
      <w:r>
        <w:t>16</w:t>
      </w:r>
    </w:p>
    <w:p>
      <w:r>
        <w:t>1,33</w:t>
      </w:r>
    </w:p>
    <w:p>
      <w:r>
        <w:t>43</w:t>
      </w:r>
    </w:p>
    <w:p>
      <w:r>
        <w:t>3,57</w:t>
      </w:r>
    </w:p>
    <w:p>
      <w:r>
        <w:t>Nhân khẩu</w:t>
      </w:r>
    </w:p>
    <w:p>
      <w:r>
        <w:t>44.887</w:t>
      </w:r>
    </w:p>
    <w:p>
      <w:r>
        <w:t>37.745</w:t>
      </w:r>
    </w:p>
    <w:p>
      <w:r>
        <w:t>5.425</w:t>
      </w:r>
    </w:p>
    <w:p>
      <w:r>
        <w:t>12,09</w:t>
      </w:r>
    </w:p>
    <w:p>
      <w:r>
        <w:t>5.195</w:t>
      </w:r>
    </w:p>
    <w:p>
      <w:r>
        <w:t>95,76</w:t>
      </w:r>
    </w:p>
    <w:p>
      <w:r>
        <w:t>28</w:t>
      </w:r>
    </w:p>
    <w:p>
      <w:r>
        <w:t>0,52</w:t>
      </w:r>
    </w:p>
    <w:p>
      <w:r>
        <w:t>183</w:t>
      </w:r>
    </w:p>
    <w:p>
      <w:r>
        <w:t>3,37</w:t>
      </w:r>
    </w:p>
    <w:p>
      <w:r>
        <w:t>4</w:t>
      </w:r>
    </w:p>
    <w:p>
      <w:r>
        <w:t>Huyện Gio Linh</w:t>
      </w:r>
    </w:p>
    <w:p>
      <w:r>
        <w:t>Hộ</w:t>
      </w:r>
    </w:p>
    <w:p>
      <w:r>
        <w:t>18.621</w:t>
      </w:r>
    </w:p>
    <w:p>
      <w:r>
        <w:t>710</w:t>
      </w:r>
    </w:p>
    <w:p>
      <w:r>
        <w:t>1.095</w:t>
      </w:r>
    </w:p>
    <w:p>
      <w:r>
        <w:t>5,88</w:t>
      </w:r>
    </w:p>
    <w:p>
      <w:r>
        <w:t>68</w:t>
      </w:r>
    </w:p>
    <w:p>
      <w:r>
        <w:t>6,21</w:t>
      </w:r>
    </w:p>
    <w:p>
      <w:r>
        <w:t>412</w:t>
      </w:r>
    </w:p>
    <w:p>
      <w:r>
        <w:t>37,63</w:t>
      </w:r>
    </w:p>
    <w:p>
      <w:r>
        <w:t>Nhân khẩu</w:t>
      </w:r>
    </w:p>
    <w:p>
      <w:r>
        <w:t>77.342</w:t>
      </w:r>
    </w:p>
    <w:p>
      <w:r>
        <w:t>2.873</w:t>
      </w:r>
    </w:p>
    <w:p>
      <w:r>
        <w:t>4.313</w:t>
      </w:r>
    </w:p>
    <w:p>
      <w:r>
        <w:t>5,58</w:t>
      </w:r>
    </w:p>
    <w:p>
      <w:r>
        <w:t>305</w:t>
      </w:r>
    </w:p>
    <w:p>
      <w:r>
        <w:t>7,07</w:t>
      </w:r>
    </w:p>
    <w:p>
      <w:r>
        <w:t>847</w:t>
      </w:r>
    </w:p>
    <w:p>
      <w:r>
        <w:t>19,64</w:t>
      </w:r>
    </w:p>
    <w:p>
      <w:r>
        <w:t>5</w:t>
      </w:r>
    </w:p>
    <w:p>
      <w:r>
        <w:t>Huyện Hải Lăng</w:t>
      </w:r>
    </w:p>
    <w:p>
      <w:r>
        <w:t>Hộ</w:t>
      </w:r>
    </w:p>
    <w:p>
      <w:r>
        <w:t>22.319</w:t>
      </w:r>
    </w:p>
    <w:p>
      <w:r>
        <w:t>7</w:t>
      </w:r>
    </w:p>
    <w:p>
      <w:r>
        <w:t>1.113</w:t>
      </w:r>
    </w:p>
    <w:p>
      <w:r>
        <w:t>4,99</w:t>
      </w:r>
    </w:p>
    <w:p>
      <w:r>
        <w:t>383</w:t>
      </w:r>
    </w:p>
    <w:p>
      <w:r>
        <w:t>34,41</w:t>
      </w:r>
    </w:p>
    <w:p>
      <w:r>
        <w:t>10</w:t>
      </w:r>
    </w:p>
    <w:p>
      <w:r>
        <w:t>0,90</w:t>
      </w:r>
    </w:p>
    <w:p>
      <w:r>
        <w:t>Nhân khẩu</w:t>
      </w:r>
    </w:p>
    <w:p>
      <w:r>
        <w:t>94.043</w:t>
      </w:r>
    </w:p>
    <w:p>
      <w:r>
        <w:t>13</w:t>
      </w:r>
    </w:p>
    <w:p>
      <w:r>
        <w:t>3.562</w:t>
      </w:r>
    </w:p>
    <w:p>
      <w:r>
        <w:t>3,79</w:t>
      </w:r>
    </w:p>
    <w:p>
      <w:r>
        <w:t>682</w:t>
      </w:r>
    </w:p>
    <w:p>
      <w:r>
        <w:t>19,15</w:t>
      </w:r>
    </w:p>
    <w:p>
      <w:r>
        <w:t>24</w:t>
      </w:r>
    </w:p>
    <w:p>
      <w:r>
        <w:t>0,67</w:t>
      </w:r>
    </w:p>
    <w:p>
      <w:r>
        <w:t>6</w:t>
      </w:r>
    </w:p>
    <w:p>
      <w:r>
        <w:t>Huyện Hướng Hóa</w:t>
      </w:r>
    </w:p>
    <w:p>
      <w:r>
        <w:t>Hộ</w:t>
      </w:r>
    </w:p>
    <w:p>
      <w:r>
        <w:t>17.061</w:t>
      </w:r>
    </w:p>
    <w:p>
      <w:r>
        <w:t>9.951</w:t>
      </w:r>
    </w:p>
    <w:p>
      <w:r>
        <w:t>2.168</w:t>
      </w:r>
    </w:p>
    <w:p>
      <w:r>
        <w:t>12,71</w:t>
      </w:r>
    </w:p>
    <w:p>
      <w:r>
        <w:t>1.898</w:t>
      </w:r>
    </w:p>
    <w:p>
      <w:r>
        <w:t>87,55</w:t>
      </w:r>
    </w:p>
    <w:p>
      <w:r>
        <w:t>50</w:t>
      </w:r>
    </w:p>
    <w:p>
      <w:r>
        <w:t>2,31</w:t>
      </w:r>
    </w:p>
    <w:p>
      <w:r>
        <w:t>44</w:t>
      </w:r>
    </w:p>
    <w:p>
      <w:r>
        <w:t>2,03</w:t>
      </w:r>
    </w:p>
    <w:p>
      <w:r>
        <w:t>Nhân khẩu</w:t>
      </w:r>
    </w:p>
    <w:p>
      <w:r>
        <w:t>75.222</w:t>
      </w:r>
    </w:p>
    <w:p>
      <w:r>
        <w:t>47.074</w:t>
      </w:r>
    </w:p>
    <w:p>
      <w:r>
        <w:t>10.574</w:t>
      </w:r>
    </w:p>
    <w:p>
      <w:r>
        <w:t>14,06</w:t>
      </w:r>
    </w:p>
    <w:p>
      <w:r>
        <w:t>9.472</w:t>
      </w:r>
    </w:p>
    <w:p>
      <w:r>
        <w:t>89,58</w:t>
      </w:r>
    </w:p>
    <w:p>
      <w:r>
        <w:t>78</w:t>
      </w:r>
    </w:p>
    <w:p>
      <w:r>
        <w:t>0,74</w:t>
      </w:r>
    </w:p>
    <w:p>
      <w:r>
        <w:t>222</w:t>
      </w:r>
    </w:p>
    <w:p>
      <w:r>
        <w:t>2,10</w:t>
      </w:r>
    </w:p>
    <w:p>
      <w:r>
        <w:t>7</w:t>
      </w:r>
    </w:p>
    <w:p>
      <w:r>
        <w:t>Huyện Triệu Phong</w:t>
      </w:r>
    </w:p>
    <w:p>
      <w:r>
        <w:t>Hộ</w:t>
      </w:r>
    </w:p>
    <w:p>
      <w:r>
        <w:t>24.620</w:t>
      </w:r>
    </w:p>
    <w:p>
      <w:r>
        <w:t>970</w:t>
      </w:r>
    </w:p>
    <w:p>
      <w:r>
        <w:t>3,94</w:t>
      </w:r>
    </w:p>
    <w:p>
      <w:r>
        <w:t>0</w:t>
      </w:r>
    </w:p>
    <w:p>
      <w:r>
        <w:t>0,00</w:t>
      </w:r>
    </w:p>
    <w:p>
      <w:r>
        <w:t>282</w:t>
      </w:r>
    </w:p>
    <w:p>
      <w:r>
        <w:t>27,63</w:t>
      </w:r>
    </w:p>
    <w:p>
      <w:r>
        <w:t>3</w:t>
      </w:r>
    </w:p>
    <w:p>
      <w:r>
        <w:t>0,31</w:t>
      </w:r>
    </w:p>
    <w:p>
      <w:r>
        <w:t>Nhân khẩu</w:t>
      </w:r>
    </w:p>
    <w:p>
      <w:r>
        <w:t>92.295</w:t>
      </w:r>
    </w:p>
    <w:p>
      <w:r>
        <w:t>3.549</w:t>
      </w:r>
    </w:p>
    <w:p>
      <w:r>
        <w:t>3,85</w:t>
      </w:r>
    </w:p>
    <w:p>
      <w:r>
        <w:t>0</w:t>
      </w:r>
    </w:p>
    <w:p>
      <w:r>
        <w:t>0,00</w:t>
      </w:r>
    </w:p>
    <w:p>
      <w:r>
        <w:t>549</w:t>
      </w:r>
    </w:p>
    <w:p>
      <w:r>
        <w:t>14,62</w:t>
      </w:r>
    </w:p>
    <w:p>
      <w:r>
        <w:t>16</w:t>
      </w:r>
    </w:p>
    <w:p>
      <w:r>
        <w:t>0,45</w:t>
      </w:r>
    </w:p>
    <w:p>
      <w:r>
        <w:t>8</w:t>
      </w:r>
    </w:p>
    <w:p>
      <w:r>
        <w:t>Huyện Vĩnh Linh</w:t>
      </w:r>
    </w:p>
    <w:p>
      <w:r>
        <w:t>Hộ</w:t>
      </w:r>
    </w:p>
    <w:p>
      <w:r>
        <w:t>19.712</w:t>
      </w:r>
    </w:p>
    <w:p>
      <w:r>
        <w:t>891</w:t>
      </w:r>
    </w:p>
    <w:p>
      <w:r>
        <w:t>511</w:t>
      </w:r>
    </w:p>
    <w:p>
      <w:r>
        <w:t>2,59</w:t>
      </w:r>
    </w:p>
    <w:p>
      <w:r>
        <w:t>68</w:t>
      </w:r>
    </w:p>
    <w:p>
      <w:r>
        <w:t>13,31</w:t>
      </w:r>
    </w:p>
    <w:p>
      <w:r>
        <w:t>140</w:t>
      </w:r>
    </w:p>
    <w:p>
      <w:r>
        <w:t>27,40</w:t>
      </w:r>
    </w:p>
    <w:p>
      <w:r>
        <w:t>Nhân khẩu</w:t>
      </w:r>
    </w:p>
    <w:p>
      <w:r>
        <w:t>72.348</w:t>
      </w:r>
    </w:p>
    <w:p>
      <w:r>
        <w:t>3.344</w:t>
      </w:r>
    </w:p>
    <w:p>
      <w:r>
        <w:t>1.735</w:t>
      </w:r>
    </w:p>
    <w:p>
      <w:r>
        <w:t>2,40</w:t>
      </w:r>
    </w:p>
    <w:p>
      <w:r>
        <w:t>292</w:t>
      </w:r>
    </w:p>
    <w:p>
      <w:r>
        <w:t>16,83</w:t>
      </w:r>
    </w:p>
    <w:p>
      <w:r>
        <w:t>247</w:t>
      </w:r>
    </w:p>
    <w:p>
      <w:r>
        <w:t>14,24</w:t>
      </w:r>
    </w:p>
    <w:p>
      <w:r>
        <w:t>9</w:t>
      </w:r>
    </w:p>
    <w:p>
      <w:r>
        <w:t>Huyện đảo Cồn Cỏ</w:t>
      </w:r>
    </w:p>
    <w:p>
      <w:r>
        <w:t>Hộ</w:t>
      </w:r>
    </w:p>
    <w:p>
      <w:r>
        <w:t>24</w:t>
      </w:r>
    </w:p>
    <w:p>
      <w:r>
        <w:t>3</w:t>
      </w:r>
    </w:p>
    <w:p>
      <w:r>
        <w:t>12,50</w:t>
      </w:r>
    </w:p>
    <w:p>
      <w:r>
        <w:t>Nhân khẩu</w:t>
      </w:r>
    </w:p>
    <w:p>
      <w:r>
        <w:t>92</w:t>
      </w:r>
    </w:p>
    <w:p>
      <w:r>
        <w:t>13</w:t>
      </w:r>
    </w:p>
    <w:p>
      <w:r>
        <w:t>14,13</w:t>
      </w:r>
    </w:p>
    <w:p>
      <w:r>
        <w:t>Biểu số 09</w:t>
      </w:r>
    </w:p>
    <w:p>
      <w:r>
        <w:t>PHÂN TÍCH HỘ NGHÈO THEO CÁC NHÓM CÁC DÂN TỘC CUỐI NĂM 2023, TỈNH QUẢNG TRỊ</w:t>
      </w:r>
    </w:p>
    <w:p>
      <w:r>
        <w:t>(Kèm theo Quyết định số 14/QĐ-UBND ngày 05/01/2024 của UBND tỉnh Quảng Trị)</w:t>
      </w:r>
    </w:p>
    <w:p>
      <w:r>
        <w:t>TT</w:t>
      </w:r>
    </w:p>
    <w:p>
      <w:r>
        <w:t>Đơn vị</w:t>
      </w:r>
    </w:p>
    <w:p>
      <w:r>
        <w:t>Tổng số hộ nghèo</w:t>
      </w:r>
    </w:p>
    <w:p>
      <w:r>
        <w:t>Tổng số hộ nghèo DTTS</w:t>
      </w:r>
    </w:p>
    <w:p>
      <w:r>
        <w:t>Hộ nghèo theo nhóm dân tộc</w:t>
      </w:r>
    </w:p>
    <w:p>
      <w:r>
        <w:t>Kinh (1)</w:t>
      </w:r>
    </w:p>
    <w:p>
      <w:r>
        <w:t>Bru-Vân Kiều (23)</w:t>
      </w:r>
    </w:p>
    <w:p>
      <w:r>
        <w:t>Tà ôi-Pa Cô (31)</w:t>
      </w:r>
    </w:p>
    <w:p>
      <w:r>
        <w:t>Thái (3)</w:t>
      </w:r>
    </w:p>
    <w:p>
      <w:r>
        <w:t>Khơ Me (5)</w:t>
      </w:r>
    </w:p>
    <w:p>
      <w:r>
        <w:t>Hmông (8)</w:t>
      </w:r>
    </w:p>
    <w:p>
      <w:r>
        <w:t>Sán (18)</w:t>
      </w:r>
    </w:p>
    <w:p>
      <w:r>
        <w:t>La chi (38)</w:t>
      </w:r>
    </w:p>
    <w:p>
      <w:r>
        <w:t>Chứt (44)</w:t>
      </w:r>
    </w:p>
    <w:p>
      <w:r>
        <w:t>Chung toàn tỉnh</w:t>
      </w:r>
    </w:p>
    <w:p>
      <w:r>
        <w:t>14.040</w:t>
      </w:r>
    </w:p>
    <w:p>
      <w:r>
        <w:t>9.766</w:t>
      </w:r>
    </w:p>
    <w:p>
      <w:r>
        <w:t>4.382</w:t>
      </w:r>
    </w:p>
    <w:p>
      <w:r>
        <w:t>7.405</w:t>
      </w:r>
    </w:p>
    <w:p>
      <w:r>
        <w:t>2.356</w:t>
      </w:r>
    </w:p>
    <w:p>
      <w:r>
        <w:t>2</w:t>
      </w:r>
    </w:p>
    <w:p>
      <w:r>
        <w:t>0</w:t>
      </w:r>
    </w:p>
    <w:p>
      <w:r>
        <w:t>1</w:t>
      </w:r>
    </w:p>
    <w:p>
      <w:r>
        <w:t>0</w:t>
      </w:r>
    </w:p>
    <w:p>
      <w:r>
        <w:t>1</w:t>
      </w:r>
    </w:p>
    <w:p>
      <w:r>
        <w:t>1</w:t>
      </w:r>
    </w:p>
    <w:p>
      <w:r>
        <w:t>1</w:t>
      </w:r>
    </w:p>
    <w:p>
      <w:r>
        <w:t>Thành phố Đông Hà</w:t>
      </w:r>
    </w:p>
    <w:p>
      <w:r>
        <w:t>364</w:t>
      </w:r>
    </w:p>
    <w:p>
      <w:r>
        <w:t>364</w:t>
      </w:r>
    </w:p>
    <w:p>
      <w:r>
        <w:t>2</w:t>
      </w:r>
    </w:p>
    <w:p>
      <w:r>
        <w:t>Thị xã Quảng Trị</w:t>
      </w:r>
    </w:p>
    <w:p>
      <w:r>
        <w:t>59</w:t>
      </w:r>
    </w:p>
    <w:p>
      <w:r>
        <w:t>59</w:t>
      </w:r>
    </w:p>
    <w:p>
      <w:r>
        <w:t>3</w:t>
      </w:r>
    </w:p>
    <w:p>
      <w:r>
        <w:t>Huyện Cam Lộ</w:t>
      </w:r>
    </w:p>
    <w:p>
      <w:r>
        <w:t>311</w:t>
      </w:r>
    </w:p>
    <w:p>
      <w:r>
        <w:t>13</w:t>
      </w:r>
    </w:p>
    <w:p>
      <w:r>
        <w:t>298</w:t>
      </w:r>
    </w:p>
    <w:p>
      <w:r>
        <w:t>13</w:t>
      </w:r>
    </w:p>
    <w:p>
      <w:r>
        <w:t>4</w:t>
      </w:r>
    </w:p>
    <w:p>
      <w:r>
        <w:t>Huyện Đakrông</w:t>
      </w:r>
    </w:p>
    <w:p>
      <w:r>
        <w:t>4.602</w:t>
      </w:r>
    </w:p>
    <w:p>
      <w:r>
        <w:t>4.491</w:t>
      </w:r>
    </w:p>
    <w:p>
      <w:r>
        <w:t>111</w:t>
      </w:r>
    </w:p>
    <w:p>
      <w:r>
        <w:t>2.794</w:t>
      </w:r>
    </w:p>
    <w:p>
      <w:r>
        <w:t>1.695</w:t>
      </w:r>
    </w:p>
    <w:p>
      <w:r>
        <w:t>1</w:t>
      </w:r>
    </w:p>
    <w:p>
      <w:r>
        <w:t>5</w:t>
      </w:r>
    </w:p>
    <w:p>
      <w:r>
        <w:t>Huyện Gio Linh</w:t>
      </w:r>
    </w:p>
    <w:p>
      <w:r>
        <w:t>1.187</w:t>
      </w:r>
    </w:p>
    <w:p>
      <w:r>
        <w:t>216</w:t>
      </w:r>
    </w:p>
    <w:p>
      <w:r>
        <w:t>1.079</w:t>
      </w:r>
    </w:p>
    <w:p>
      <w:r>
        <w:t>214</w:t>
      </w:r>
    </w:p>
    <w:p>
      <w:r>
        <w:t>1</w:t>
      </w:r>
    </w:p>
    <w:p>
      <w:r>
        <w:t>6</w:t>
      </w:r>
    </w:p>
    <w:p>
      <w:r>
        <w:t>Huyện Hải Lăng</w:t>
      </w:r>
    </w:p>
    <w:p>
      <w:r>
        <w:t>936</w:t>
      </w:r>
    </w:p>
    <w:p>
      <w:r>
        <w:t>936</w:t>
      </w:r>
    </w:p>
    <w:p>
      <w:r>
        <w:t>7</w:t>
      </w:r>
    </w:p>
    <w:p>
      <w:r>
        <w:t>Huyện Hướng Hóa</w:t>
      </w:r>
    </w:p>
    <w:p>
      <w:r>
        <w:t>5.176</w:t>
      </w:r>
    </w:p>
    <w:p>
      <w:r>
        <w:t>4.943</w:t>
      </w:r>
    </w:p>
    <w:p>
      <w:r>
        <w:t>233</w:t>
      </w:r>
    </w:p>
    <w:p>
      <w:r>
        <w:t>4.281</w:t>
      </w:r>
    </w:p>
    <w:p>
      <w:r>
        <w:t>661</w:t>
      </w:r>
    </w:p>
    <w:p>
      <w:r>
        <w:t>1</w:t>
      </w:r>
    </w:p>
    <w:p>
      <w:r>
        <w:t>8</w:t>
      </w:r>
    </w:p>
    <w:p>
      <w:r>
        <w:t>Huyện Triệu Phong</w:t>
      </w:r>
    </w:p>
    <w:p>
      <w:r>
        <w:t>860</w:t>
      </w:r>
    </w:p>
    <w:p>
      <w:r>
        <w:t>860</w:t>
      </w:r>
    </w:p>
    <w:p>
      <w:r>
        <w:t>9</w:t>
      </w:r>
    </w:p>
    <w:p>
      <w:r>
        <w:t>Huyện Vĩnh Linh</w:t>
      </w:r>
    </w:p>
    <w:p>
      <w:r>
        <w:t>542</w:t>
      </w:r>
    </w:p>
    <w:p>
      <w:r>
        <w:t>103</w:t>
      </w:r>
    </w:p>
    <w:p>
      <w:r>
        <w:t>439</w:t>
      </w:r>
    </w:p>
    <w:p>
      <w:r>
        <w:t>103</w:t>
      </w:r>
    </w:p>
    <w:p>
      <w:r>
        <w:t>10</w:t>
      </w:r>
    </w:p>
    <w:p>
      <w:r>
        <w:t>Huyện đảo Cồn Cỏ</w:t>
      </w:r>
    </w:p>
    <w:p>
      <w:r>
        <w:t>3</w:t>
      </w:r>
    </w:p>
    <w:p>
      <w:r>
        <w:t>3</w:t>
      </w:r>
    </w:p>
    <w:p>
      <w:r>
        <w:t>I</w:t>
      </w:r>
    </w:p>
    <w:p>
      <w:r>
        <w:t>Khu vực thành thị</w:t>
      </w:r>
    </w:p>
    <w:p>
      <w:r>
        <w:t>1.333</w:t>
      </w:r>
    </w:p>
    <w:p>
      <w:r>
        <w:t>479</w:t>
      </w:r>
    </w:p>
    <w:p>
      <w:r>
        <w:t>854</w:t>
      </w:r>
    </w:p>
    <w:p>
      <w:r>
        <w:t>469</w:t>
      </w:r>
    </w:p>
    <w:p>
      <w:r>
        <w:t>9</w:t>
      </w:r>
    </w:p>
    <w:p>
      <w:r>
        <w:t>1</w:t>
      </w:r>
    </w:p>
    <w:p>
      <w:r>
        <w:t>1</w:t>
      </w:r>
    </w:p>
    <w:p>
      <w:r>
        <w:t>Thành phố Đông Hà</w:t>
      </w:r>
    </w:p>
    <w:p>
      <w:r>
        <w:t>364</w:t>
      </w:r>
    </w:p>
    <w:p>
      <w:r>
        <w:t>364</w:t>
      </w:r>
    </w:p>
    <w:p>
      <w:r>
        <w:t>2</w:t>
      </w:r>
    </w:p>
    <w:p>
      <w:r>
        <w:t>Thị xã Quảng Trị</w:t>
      </w:r>
    </w:p>
    <w:p>
      <w:r>
        <w:t>44</w:t>
      </w:r>
    </w:p>
    <w:p>
      <w:r>
        <w:t>44</w:t>
      </w:r>
    </w:p>
    <w:p>
      <w:r>
        <w:t>3</w:t>
      </w:r>
    </w:p>
    <w:p>
      <w:r>
        <w:t>Huyện Cam Lộ</w:t>
      </w:r>
    </w:p>
    <w:p>
      <w:r>
        <w:t>32</w:t>
      </w:r>
    </w:p>
    <w:p>
      <w:r>
        <w:t>32</w:t>
      </w:r>
    </w:p>
    <w:p>
      <w:r>
        <w:t>4</w:t>
      </w:r>
    </w:p>
    <w:p>
      <w:r>
        <w:t>Huyện Đakrông</w:t>
      </w:r>
    </w:p>
    <w:p>
      <w:r>
        <w:t>308</w:t>
      </w:r>
    </w:p>
    <w:p>
      <w:r>
        <w:t>284</w:t>
      </w:r>
    </w:p>
    <w:p>
      <w:r>
        <w:t>24</w:t>
      </w:r>
    </w:p>
    <w:p>
      <w:r>
        <w:t>284</w:t>
      </w:r>
    </w:p>
    <w:p>
      <w:r>
        <w:t>5</w:t>
      </w:r>
    </w:p>
    <w:p>
      <w:r>
        <w:t>Huyện Gio Linh</w:t>
      </w:r>
    </w:p>
    <w:p>
      <w:r>
        <w:t>125</w:t>
      </w:r>
    </w:p>
    <w:p>
      <w:r>
        <w:t>125</w:t>
      </w:r>
    </w:p>
    <w:p>
      <w:r>
        <w:t>6</w:t>
      </w:r>
    </w:p>
    <w:p>
      <w:r>
        <w:t>Huyện Hải Lăng</w:t>
      </w:r>
    </w:p>
    <w:p>
      <w:r>
        <w:t>65</w:t>
      </w:r>
    </w:p>
    <w:p>
      <w:r>
        <w:t>65</w:t>
      </w:r>
    </w:p>
    <w:p>
      <w:r>
        <w:t>7</w:t>
      </w:r>
    </w:p>
    <w:p>
      <w:r>
        <w:t>Huyện Hướng Hóa</w:t>
      </w:r>
    </w:p>
    <w:p>
      <w:r>
        <w:t>272</w:t>
      </w:r>
    </w:p>
    <w:p>
      <w:r>
        <w:t>195</w:t>
      </w:r>
    </w:p>
    <w:p>
      <w:r>
        <w:t>77</w:t>
      </w:r>
    </w:p>
    <w:p>
      <w:r>
        <w:t>185</w:t>
      </w:r>
    </w:p>
    <w:p>
      <w:r>
        <w:t>9</w:t>
      </w:r>
    </w:p>
    <w:p>
      <w:r>
        <w:t>1</w:t>
      </w:r>
    </w:p>
    <w:p>
      <w:r>
        <w:t>8</w:t>
      </w:r>
    </w:p>
    <w:p>
      <w:r>
        <w:t>Huyện Triệu Phong</w:t>
      </w:r>
    </w:p>
    <w:p>
      <w:r>
        <w:t>19</w:t>
      </w:r>
    </w:p>
    <w:p>
      <w:r>
        <w:t>19</w:t>
      </w:r>
    </w:p>
    <w:p>
      <w:r>
        <w:t>9</w:t>
      </w:r>
    </w:p>
    <w:p>
      <w:r>
        <w:t>Huyện Vĩnh Linh</w:t>
      </w:r>
    </w:p>
    <w:p>
      <w:r>
        <w:t>104</w:t>
      </w:r>
    </w:p>
    <w:p>
      <w:r>
        <w:t>104</w:t>
      </w:r>
    </w:p>
    <w:p>
      <w:r>
        <w:t>II</w:t>
      </w:r>
    </w:p>
    <w:p>
      <w:r>
        <w:t>Khu vực nông thôn</w:t>
      </w:r>
    </w:p>
    <w:p>
      <w:r>
        <w:t>12.707</w:t>
      </w:r>
    </w:p>
    <w:p>
      <w:r>
        <w:t>9.287</w:t>
      </w:r>
    </w:p>
    <w:p>
      <w:r>
        <w:t>3.528</w:t>
      </w:r>
    </w:p>
    <w:p>
      <w:r>
        <w:t>6.936</w:t>
      </w:r>
    </w:p>
    <w:p>
      <w:r>
        <w:t>2.347</w:t>
      </w:r>
    </w:p>
    <w:p>
      <w:r>
        <w:t>2</w:t>
      </w:r>
    </w:p>
    <w:p>
      <w:r>
        <w:t>1</w:t>
      </w:r>
    </w:p>
    <w:p>
      <w:r>
        <w:t>1</w:t>
      </w:r>
    </w:p>
    <w:p>
      <w:r>
        <w:t>1</w:t>
      </w:r>
    </w:p>
    <w:p>
      <w:r>
        <w:t>Thị xã Quảng Trị</w:t>
      </w:r>
    </w:p>
    <w:p>
      <w:r>
        <w:t>15</w:t>
      </w:r>
    </w:p>
    <w:p>
      <w:r>
        <w:t>15</w:t>
      </w:r>
    </w:p>
    <w:p>
      <w:r>
        <w:t>2</w:t>
      </w:r>
    </w:p>
    <w:p>
      <w:r>
        <w:t>Huyện Cam Lộ</w:t>
      </w:r>
    </w:p>
    <w:p>
      <w:r>
        <w:t>279</w:t>
      </w:r>
    </w:p>
    <w:p>
      <w:r>
        <w:t>13</w:t>
      </w:r>
    </w:p>
    <w:p>
      <w:r>
        <w:t>266</w:t>
      </w:r>
    </w:p>
    <w:p>
      <w:r>
        <w:t>13</w:t>
      </w:r>
    </w:p>
    <w:p>
      <w:r>
        <w:t>3</w:t>
      </w:r>
    </w:p>
    <w:p>
      <w:r>
        <w:t>Huyện Đakrông</w:t>
      </w:r>
    </w:p>
    <w:p>
      <w:r>
        <w:t>4.294</w:t>
      </w:r>
    </w:p>
    <w:p>
      <w:r>
        <w:t>4.207</w:t>
      </w:r>
    </w:p>
    <w:p>
      <w:r>
        <w:t>87</w:t>
      </w:r>
    </w:p>
    <w:p>
      <w:r>
        <w:t>2.510</w:t>
      </w:r>
    </w:p>
    <w:p>
      <w:r>
        <w:t>1.695</w:t>
      </w:r>
    </w:p>
    <w:p>
      <w:r>
        <w:t>1</w:t>
      </w:r>
    </w:p>
    <w:p>
      <w:r>
        <w:t>1</w:t>
      </w:r>
    </w:p>
    <w:p>
      <w:r>
        <w:t>4</w:t>
      </w:r>
    </w:p>
    <w:p>
      <w:r>
        <w:t>Huyện Gio Linh</w:t>
      </w:r>
    </w:p>
    <w:p>
      <w:r>
        <w:t>1.062</w:t>
      </w:r>
    </w:p>
    <w:p>
      <w:r>
        <w:t>216</w:t>
      </w:r>
    </w:p>
    <w:p>
      <w:r>
        <w:t>954</w:t>
      </w:r>
    </w:p>
    <w:p>
      <w:r>
        <w:t>214</w:t>
      </w:r>
    </w:p>
    <w:p>
      <w:r>
        <w:t>1</w:t>
      </w:r>
    </w:p>
    <w:p>
      <w:r>
        <w:t>1</w:t>
      </w:r>
    </w:p>
    <w:p>
      <w:r>
        <w:t>5</w:t>
      </w:r>
    </w:p>
    <w:p>
      <w:r>
        <w:t>Huyện Hải Lăng</w:t>
      </w:r>
    </w:p>
    <w:p>
      <w:r>
        <w:t>871</w:t>
      </w:r>
    </w:p>
    <w:p>
      <w:r>
        <w:t>871</w:t>
      </w:r>
    </w:p>
    <w:p>
      <w:r>
        <w:t>6</w:t>
      </w:r>
    </w:p>
    <w:p>
      <w:r>
        <w:t>Huyện Hướng Hóa</w:t>
      </w:r>
    </w:p>
    <w:p>
      <w:r>
        <w:t>4.904</w:t>
      </w:r>
    </w:p>
    <w:p>
      <w:r>
        <w:t>4.748</w:t>
      </w:r>
    </w:p>
    <w:p>
      <w:r>
        <w:t>156</w:t>
      </w:r>
    </w:p>
    <w:p>
      <w:r>
        <w:t>4.096</w:t>
      </w:r>
    </w:p>
    <w:p>
      <w:r>
        <w:t>652</w:t>
      </w:r>
    </w:p>
    <w:p>
      <w:r>
        <w:t>7</w:t>
      </w:r>
    </w:p>
    <w:p>
      <w:r>
        <w:t>Huyện Triệu Phong</w:t>
      </w:r>
    </w:p>
    <w:p>
      <w:r>
        <w:t>841</w:t>
      </w:r>
    </w:p>
    <w:p>
      <w:r>
        <w:t>0</w:t>
      </w:r>
    </w:p>
    <w:p>
      <w:r>
        <w:t>841</w:t>
      </w:r>
    </w:p>
    <w:p>
      <w:r>
        <w:t>8</w:t>
      </w:r>
    </w:p>
    <w:p>
      <w:r>
        <w:t>Huyện Vĩnh Linh</w:t>
      </w:r>
    </w:p>
    <w:p>
      <w:r>
        <w:t>438</w:t>
      </w:r>
    </w:p>
    <w:p>
      <w:r>
        <w:t>103</w:t>
      </w:r>
    </w:p>
    <w:p>
      <w:r>
        <w:t>335</w:t>
      </w:r>
    </w:p>
    <w:p>
      <w:r>
        <w:t>103</w:t>
      </w:r>
    </w:p>
    <w:p>
      <w:r>
        <w:t>9</w:t>
      </w:r>
    </w:p>
    <w:p>
      <w:r>
        <w:t>Huyện đảo Cồn Cỏ</w:t>
      </w:r>
    </w:p>
    <w:p>
      <w:r>
        <w:t>3</w:t>
      </w:r>
    </w:p>
    <w:p>
      <w:r>
        <w:t>3</w:t>
      </w:r>
    </w:p>
    <w:p>
      <w:r>
        <w:t>Biểu số 09a</w:t>
      </w:r>
    </w:p>
    <w:p>
      <w:r>
        <w:t>PHÂN TÍCH HỘ CẬN NGHÈO THEO CÁC NHÓM CÁC DÂN TỘC CUỐI NĂM 2023, TỈNH QUẢNG TRỊ</w:t>
      </w:r>
    </w:p>
    <w:p>
      <w:r>
        <w:t>(Kèm theo Quyết định số 14/QĐ-UBND ngày 05/01/2024 của UBND tỉnh Quảng Trị)</w:t>
      </w:r>
    </w:p>
    <w:p>
      <w:r>
        <w:t>TT</w:t>
      </w:r>
    </w:p>
    <w:p>
      <w:r>
        <w:t>Đơn vị</w:t>
      </w:r>
    </w:p>
    <w:p>
      <w:r>
        <w:t>Tổng số hộ cận nghèo</w:t>
      </w:r>
    </w:p>
    <w:p>
      <w:r>
        <w:t>Tổng số hộ cận nghèo DTTS</w:t>
      </w:r>
    </w:p>
    <w:p>
      <w:r>
        <w:t>Hộ cận nghèo theo nhóm dân tộc</w:t>
      </w:r>
    </w:p>
    <w:p>
      <w:r>
        <w:t>Kinh (1)</w:t>
      </w:r>
    </w:p>
    <w:p>
      <w:r>
        <w:t>Bru-Vân Kiều (23)</w:t>
      </w:r>
    </w:p>
    <w:p>
      <w:r>
        <w:t>Tà ôi-Pa Cô (31)</w:t>
      </w:r>
    </w:p>
    <w:p>
      <w:r>
        <w:t>Thái (3)</w:t>
      </w:r>
    </w:p>
    <w:p>
      <w:r>
        <w:t>Khơ Me (5)</w:t>
      </w:r>
    </w:p>
    <w:p>
      <w:r>
        <w:t>Hmông (8)</w:t>
      </w:r>
    </w:p>
    <w:p>
      <w:r>
        <w:t>Sán (18)</w:t>
      </w:r>
    </w:p>
    <w:p>
      <w:r>
        <w:t>La chi (38)</w:t>
      </w:r>
    </w:p>
    <w:p>
      <w:r>
        <w:t>Pa hi (31)</w:t>
      </w:r>
    </w:p>
    <w:p>
      <w:r>
        <w:t>Chung toàn tỉnh</w:t>
      </w:r>
    </w:p>
    <w:p>
      <w:r>
        <w:t>9.927</w:t>
      </w:r>
    </w:p>
    <w:p>
      <w:r>
        <w:t>3.437</w:t>
      </w:r>
    </w:p>
    <w:p>
      <w:r>
        <w:t>6.490</w:t>
      </w:r>
    </w:p>
    <w:p>
      <w:r>
        <w:t>2.686</w:t>
      </w:r>
    </w:p>
    <w:p>
      <w:r>
        <w:t>749</w:t>
      </w:r>
    </w:p>
    <w:p>
      <w:r>
        <w:t>1</w:t>
      </w:r>
    </w:p>
    <w:p>
      <w:r>
        <w:t>1</w:t>
      </w:r>
    </w:p>
    <w:p>
      <w:r>
        <w:t>1</w:t>
      </w:r>
    </w:p>
    <w:p>
      <w:r>
        <w:t>Thành phố Đông Hà</w:t>
      </w:r>
    </w:p>
    <w:p>
      <w:r>
        <w:t>1.293</w:t>
      </w:r>
    </w:p>
    <w:p>
      <w:r>
        <w:t>1</w:t>
      </w:r>
    </w:p>
    <w:p>
      <w:r>
        <w:t>1.292</w:t>
      </w:r>
    </w:p>
    <w:p>
      <w:r>
        <w:t>1</w:t>
      </w:r>
    </w:p>
    <w:p>
      <w:r>
        <w:t>1</w:t>
      </w:r>
    </w:p>
    <w:p>
      <w:r>
        <w:t>2</w:t>
      </w:r>
    </w:p>
    <w:p>
      <w:r>
        <w:t>Thị xã Quảng Trị</w:t>
      </w:r>
    </w:p>
    <w:p>
      <w:r>
        <w:t>208</w:t>
      </w:r>
    </w:p>
    <w:p>
      <w:r>
        <w:t>208</w:t>
      </w:r>
    </w:p>
    <w:p>
      <w:r>
        <w:t>3</w:t>
      </w:r>
    </w:p>
    <w:p>
      <w:r>
        <w:t>Huyện Cam Lộ</w:t>
      </w:r>
    </w:p>
    <w:p>
      <w:r>
        <w:t>429</w:t>
      </w:r>
    </w:p>
    <w:p>
      <w:r>
        <w:t>39</w:t>
      </w:r>
    </w:p>
    <w:p>
      <w:r>
        <w:t>390</w:t>
      </w:r>
    </w:p>
    <w:p>
      <w:r>
        <w:t>39</w:t>
      </w:r>
    </w:p>
    <w:p>
      <w:r>
        <w:t>4</w:t>
      </w:r>
    </w:p>
    <w:p>
      <w:r>
        <w:t>Huyện Đakrông</w:t>
      </w:r>
    </w:p>
    <w:p>
      <w:r>
        <w:t>1.343</w:t>
      </w:r>
    </w:p>
    <w:p>
      <w:r>
        <w:t>1.249</w:t>
      </w:r>
    </w:p>
    <w:p>
      <w:r>
        <w:t>94</w:t>
      </w:r>
    </w:p>
    <w:p>
      <w:r>
        <w:t>671</w:t>
      </w:r>
    </w:p>
    <w:p>
      <w:r>
        <w:t>578</w:t>
      </w:r>
    </w:p>
    <w:p>
      <w:r>
        <w:t>5</w:t>
      </w:r>
    </w:p>
    <w:p>
      <w:r>
        <w:t>Huyện Gio Linh</w:t>
      </w:r>
    </w:p>
    <w:p>
      <w:r>
        <w:t>1.263</w:t>
      </w:r>
    </w:p>
    <w:p>
      <w:r>
        <w:t>68</w:t>
      </w:r>
    </w:p>
    <w:p>
      <w:r>
        <w:t>1.195</w:t>
      </w:r>
    </w:p>
    <w:p>
      <w:r>
        <w:t>68</w:t>
      </w:r>
    </w:p>
    <w:p>
      <w:r>
        <w:t>6</w:t>
      </w:r>
    </w:p>
    <w:p>
      <w:r>
        <w:t>Huyện Hải Lăng</w:t>
      </w:r>
    </w:p>
    <w:p>
      <w:r>
        <w:t>1.205</w:t>
      </w:r>
    </w:p>
    <w:p>
      <w:r>
        <w:t>1.205</w:t>
      </w:r>
    </w:p>
    <w:p>
      <w:r>
        <w:t>7</w:t>
      </w:r>
    </w:p>
    <w:p>
      <w:r>
        <w:t>Huyện Hướng Hóa</w:t>
      </w:r>
    </w:p>
    <w:p>
      <w:r>
        <w:t>2.496</w:t>
      </w:r>
    </w:p>
    <w:p>
      <w:r>
        <w:t>2.012</w:t>
      </w:r>
    </w:p>
    <w:p>
      <w:r>
        <w:t>484</w:t>
      </w:r>
    </w:p>
    <w:p>
      <w:r>
        <w:t>1.840</w:t>
      </w:r>
    </w:p>
    <w:p>
      <w:r>
        <w:t>171</w:t>
      </w:r>
    </w:p>
    <w:p>
      <w:r>
        <w:t>1</w:t>
      </w:r>
    </w:p>
    <w:p>
      <w:r>
        <w:t>8</w:t>
      </w:r>
    </w:p>
    <w:p>
      <w:r>
        <w:t>Huyện Triệu Phong</w:t>
      </w:r>
    </w:p>
    <w:p>
      <w:r>
        <w:t>991</w:t>
      </w:r>
    </w:p>
    <w:p>
      <w:r>
        <w:t>991</w:t>
      </w:r>
    </w:p>
    <w:p>
      <w:r>
        <w:t>9</w:t>
      </w:r>
    </w:p>
    <w:p>
      <w:r>
        <w:t>Huyện Vĩnh Linh</w:t>
      </w:r>
    </w:p>
    <w:p>
      <w:r>
        <w:t>696</w:t>
      </w:r>
    </w:p>
    <w:p>
      <w:r>
        <w:t>68</w:t>
      </w:r>
    </w:p>
    <w:p>
      <w:r>
        <w:t>628</w:t>
      </w:r>
    </w:p>
    <w:p>
      <w:r>
        <w:t>67</w:t>
      </w:r>
    </w:p>
    <w:p>
      <w:r>
        <w:t>10</w:t>
      </w:r>
    </w:p>
    <w:p>
      <w:r>
        <w:t>Huyện đảo Cồn Cỏ</w:t>
      </w:r>
    </w:p>
    <w:p>
      <w:r>
        <w:t>3</w:t>
      </w:r>
    </w:p>
    <w:p>
      <w:r>
        <w:t>3</w:t>
      </w:r>
    </w:p>
    <w:p>
      <w:r>
        <w:t>I</w:t>
      </w:r>
    </w:p>
    <w:p>
      <w:r>
        <w:t>Khu vực thành thị</w:t>
      </w:r>
    </w:p>
    <w:p>
      <w:r>
        <w:t>2.466</w:t>
      </w:r>
    </w:p>
    <w:p>
      <w:r>
        <w:t>223</w:t>
      </w:r>
    </w:p>
    <w:p>
      <w:r>
        <w:t>2.243</w:t>
      </w:r>
    </w:p>
    <w:p>
      <w:r>
        <w:t>209</w:t>
      </w:r>
    </w:p>
    <w:p>
      <w:r>
        <w:t>13</w:t>
      </w:r>
    </w:p>
    <w:p>
      <w:r>
        <w:t>1</w:t>
      </w:r>
    </w:p>
    <w:p>
      <w:r>
        <w:t>1</w:t>
      </w:r>
    </w:p>
    <w:p>
      <w:r>
        <w:t>1</w:t>
      </w:r>
    </w:p>
    <w:p>
      <w:r>
        <w:t>Thành phố Đông Hà</w:t>
      </w:r>
    </w:p>
    <w:p>
      <w:r>
        <w:t>1.293</w:t>
      </w:r>
    </w:p>
    <w:p>
      <w:r>
        <w:t>1</w:t>
      </w:r>
    </w:p>
    <w:p>
      <w:r>
        <w:t>1.292</w:t>
      </w:r>
    </w:p>
    <w:p>
      <w:r>
        <w:t>1</w:t>
      </w:r>
    </w:p>
    <w:p>
      <w:r>
        <w:t>1</w:t>
      </w:r>
    </w:p>
    <w:p>
      <w:r>
        <w:t>2</w:t>
      </w:r>
    </w:p>
    <w:p>
      <w:r>
        <w:t>Thị xã Quảng Trị</w:t>
      </w:r>
    </w:p>
    <w:p>
      <w:r>
        <w:t>168</w:t>
      </w:r>
    </w:p>
    <w:p>
      <w:r>
        <w:t>168</w:t>
      </w:r>
    </w:p>
    <w:p>
      <w:r>
        <w:t>3</w:t>
      </w:r>
    </w:p>
    <w:p>
      <w:r>
        <w:t>Huyện Cam Lộ</w:t>
      </w:r>
    </w:p>
    <w:p>
      <w:r>
        <w:t>71</w:t>
      </w:r>
    </w:p>
    <w:p>
      <w:r>
        <w:t>71</w:t>
      </w:r>
    </w:p>
    <w:p>
      <w:r>
        <w:t>4</w:t>
      </w:r>
    </w:p>
    <w:p>
      <w:r>
        <w:t>Huyện Đakrông</w:t>
      </w:r>
    </w:p>
    <w:p>
      <w:r>
        <w:t>140</w:t>
      </w:r>
    </w:p>
    <w:p>
      <w:r>
        <w:t>108</w:t>
      </w:r>
    </w:p>
    <w:p>
      <w:r>
        <w:t>32</w:t>
      </w:r>
    </w:p>
    <w:p>
      <w:r>
        <w:t>108</w:t>
      </w:r>
    </w:p>
    <w:p>
      <w:r>
        <w:t>5</w:t>
      </w:r>
    </w:p>
    <w:p>
      <w:r>
        <w:t>Huyện Gio Linh</w:t>
      </w:r>
    </w:p>
    <w:p>
      <w:r>
        <w:t>168</w:t>
      </w:r>
    </w:p>
    <w:p>
      <w:r>
        <w:t>168</w:t>
      </w:r>
    </w:p>
    <w:p>
      <w:r>
        <w:t>6</w:t>
      </w:r>
    </w:p>
    <w:p>
      <w:r>
        <w:t>Huyện Hải Lăng</w:t>
      </w:r>
    </w:p>
    <w:p>
      <w:r>
        <w:t>92</w:t>
      </w:r>
    </w:p>
    <w:p>
      <w:r>
        <w:t>92</w:t>
      </w:r>
    </w:p>
    <w:p>
      <w:r>
        <w:t>7</w:t>
      </w:r>
    </w:p>
    <w:p>
      <w:r>
        <w:t>Huyện Hướng Hóa</w:t>
      </w:r>
    </w:p>
    <w:p>
      <w:r>
        <w:t>328</w:t>
      </w:r>
    </w:p>
    <w:p>
      <w:r>
        <w:t>114</w:t>
      </w:r>
    </w:p>
    <w:p>
      <w:r>
        <w:t>214</w:t>
      </w:r>
    </w:p>
    <w:p>
      <w:r>
        <w:t>100</w:t>
      </w:r>
    </w:p>
    <w:p>
      <w:r>
        <w:t>13</w:t>
      </w:r>
    </w:p>
    <w:p>
      <w:r>
        <w:t>1</w:t>
      </w:r>
    </w:p>
    <w:p>
      <w:r>
        <w:t>8</w:t>
      </w:r>
    </w:p>
    <w:p>
      <w:r>
        <w:t>Huyện Triệu Phong</w:t>
      </w:r>
    </w:p>
    <w:p>
      <w:r>
        <w:t>21</w:t>
      </w:r>
    </w:p>
    <w:p>
      <w:r>
        <w:t>21</w:t>
      </w:r>
    </w:p>
    <w:p>
      <w:r>
        <w:t>9</w:t>
      </w:r>
    </w:p>
    <w:p>
      <w:r>
        <w:t>Huyện Vĩnh Linh</w:t>
      </w:r>
    </w:p>
    <w:p>
      <w:r>
        <w:t>185</w:t>
      </w:r>
    </w:p>
    <w:p>
      <w:r>
        <w:t>185</w:t>
      </w:r>
    </w:p>
    <w:p>
      <w:r>
        <w:t>II</w:t>
      </w:r>
    </w:p>
    <w:p>
      <w:r>
        <w:t>Khu vực nông thôn</w:t>
      </w:r>
    </w:p>
    <w:p>
      <w:r>
        <w:t>7.461</w:t>
      </w:r>
    </w:p>
    <w:p>
      <w:r>
        <w:t>3.214</w:t>
      </w:r>
    </w:p>
    <w:p>
      <w:r>
        <w:t>4.247</w:t>
      </w:r>
    </w:p>
    <w:p>
      <w:r>
        <w:t>2.477</w:t>
      </w:r>
    </w:p>
    <w:p>
      <w:r>
        <w:t>736</w:t>
      </w:r>
    </w:p>
    <w:p>
      <w:r>
        <w:t>1</w:t>
      </w:r>
    </w:p>
    <w:p>
      <w:r>
        <w:t>Thị xã Quảng Trị</w:t>
      </w:r>
    </w:p>
    <w:p>
      <w:r>
        <w:t>40</w:t>
      </w:r>
    </w:p>
    <w:p>
      <w:r>
        <w:t>2</w:t>
      </w:r>
    </w:p>
    <w:p>
      <w:r>
        <w:t>Huyện Cam Lộ</w:t>
      </w:r>
    </w:p>
    <w:p>
      <w:r>
        <w:t>358</w:t>
      </w:r>
    </w:p>
    <w:p>
      <w:r>
        <w:t>39</w:t>
      </w:r>
    </w:p>
    <w:p>
      <w:r>
        <w:t>319</w:t>
      </w:r>
    </w:p>
    <w:p>
      <w:r>
        <w:t>39</w:t>
      </w:r>
    </w:p>
    <w:p>
      <w:r>
        <w:t>3</w:t>
      </w:r>
    </w:p>
    <w:p>
      <w:r>
        <w:t>Huyện Đakrông</w:t>
      </w:r>
    </w:p>
    <w:p>
      <w:r>
        <w:t>1.203</w:t>
      </w:r>
    </w:p>
    <w:p>
      <w:r>
        <w:t>1.141</w:t>
      </w:r>
    </w:p>
    <w:p>
      <w:r>
        <w:t>62</w:t>
      </w:r>
    </w:p>
    <w:p>
      <w:r>
        <w:t>563</w:t>
      </w:r>
    </w:p>
    <w:p>
      <w:r>
        <w:t>578</w:t>
      </w:r>
    </w:p>
    <w:p>
      <w:r>
        <w:t>4</w:t>
      </w:r>
    </w:p>
    <w:p>
      <w:r>
        <w:t>Huyện Gio Linh</w:t>
      </w:r>
    </w:p>
    <w:p>
      <w:r>
        <w:t>1.095</w:t>
      </w:r>
    </w:p>
    <w:p>
      <w:r>
        <w:t>68</w:t>
      </w:r>
    </w:p>
    <w:p>
      <w:r>
        <w:t>1.027</w:t>
      </w:r>
    </w:p>
    <w:p>
      <w:r>
        <w:t>68</w:t>
      </w:r>
    </w:p>
    <w:p>
      <w:r>
        <w:t>5</w:t>
      </w:r>
    </w:p>
    <w:p>
      <w:r>
        <w:t>Huyện Hải Lăng</w:t>
      </w:r>
    </w:p>
    <w:p>
      <w:r>
        <w:t>1.113</w:t>
      </w:r>
    </w:p>
    <w:p>
      <w:r>
        <w:t>1.113</w:t>
      </w:r>
    </w:p>
    <w:p>
      <w:r>
        <w:t>6</w:t>
      </w:r>
    </w:p>
    <w:p>
      <w:r>
        <w:t>Huyện Hướng Hóa</w:t>
      </w:r>
    </w:p>
    <w:p>
      <w:r>
        <w:t>2.168</w:t>
      </w:r>
    </w:p>
    <w:p>
      <w:r>
        <w:t>1.898</w:t>
      </w:r>
    </w:p>
    <w:p>
      <w:r>
        <w:t>270</w:t>
      </w:r>
    </w:p>
    <w:p>
      <w:r>
        <w:t>1.740</w:t>
      </w:r>
    </w:p>
    <w:p>
      <w:r>
        <w:t>158</w:t>
      </w:r>
    </w:p>
    <w:p>
      <w:r>
        <w:t>7</w:t>
      </w:r>
    </w:p>
    <w:p>
      <w:r>
        <w:t>Huyện Triệu Phong</w:t>
      </w:r>
    </w:p>
    <w:p>
      <w:r>
        <w:t>970</w:t>
      </w:r>
    </w:p>
    <w:p>
      <w:r>
        <w:t>970</w:t>
      </w:r>
    </w:p>
    <w:p>
      <w:r>
        <w:t>8</w:t>
      </w:r>
    </w:p>
    <w:p>
      <w:r>
        <w:t>Huyện Vĩnh Linh</w:t>
      </w:r>
    </w:p>
    <w:p>
      <w:r>
        <w:t>511</w:t>
      </w:r>
    </w:p>
    <w:p>
      <w:r>
        <w:t>68</w:t>
      </w:r>
    </w:p>
    <w:p>
      <w:r>
        <w:t>443</w:t>
      </w:r>
    </w:p>
    <w:p>
      <w:r>
        <w:t>67</w:t>
      </w:r>
    </w:p>
    <w:p>
      <w:r>
        <w:t>9</w:t>
      </w:r>
    </w:p>
    <w:p>
      <w:r>
        <w:t>Huyện đảo Cồn Cỏ</w:t>
      </w:r>
    </w:p>
    <w:p>
      <w:r>
        <w:t>3</w:t>
      </w:r>
    </w:p>
    <w:p>
      <w:r>
        <w:t>3</w:t>
      </w:r>
    </w:p>
    <w:p>
      <w:r>
        <w:t>Biểu số 10</w:t>
      </w:r>
    </w:p>
    <w:p>
      <w:r>
        <w:t>PHÂN TÍCH HỘ NGHÈO THEO NGUYÊN NHÂN CUỐI NĂM 2023, TỈNH QUẢNG TRỊ</w:t>
      </w:r>
    </w:p>
    <w:p>
      <w:r>
        <w:t>(Kèm theo Quyết định số 14/QĐ-UBND ngày 05/01/2024 của UBND tỉnh Quảng Trị)</w:t>
      </w:r>
    </w:p>
    <w:p>
      <w:r>
        <w:t>TT</w:t>
      </w:r>
    </w:p>
    <w:p>
      <w:r>
        <w:t>Đơn vị</w:t>
      </w:r>
    </w:p>
    <w:p>
      <w:r>
        <w:t>Tổng số hộ nghèo</w:t>
      </w:r>
    </w:p>
    <w:p>
      <w:r>
        <w:t>Nguyên nhân nghèo</w:t>
      </w:r>
    </w:p>
    <w:p>
      <w:r>
        <w:t>Không có đất sản xuất</w:t>
      </w:r>
    </w:p>
    <w:p>
      <w:r>
        <w:t>Không có vốn sản xuất, kinh doanh</w:t>
      </w:r>
    </w:p>
    <w:p>
      <w:r>
        <w:t>Không có lao động</w:t>
      </w:r>
    </w:p>
    <w:p>
      <w:r>
        <w:t>Không có công cụ/ phương tiện sản xuất</w:t>
      </w:r>
    </w:p>
    <w:p>
      <w:r>
        <w:t>Không có kiến thức về sản xuất</w:t>
      </w:r>
    </w:p>
    <w:p>
      <w:r>
        <w:t>Không có kỹ năng lao động, sản xuất</w:t>
      </w:r>
    </w:p>
    <w:p>
      <w:r>
        <w:t>Có người ốm đau, bệnh nặng, tai nạn</w:t>
      </w:r>
    </w:p>
    <w:p>
      <w:r>
        <w:t>Nguyên nhân khác</w:t>
      </w:r>
    </w:p>
    <w:p>
      <w:r>
        <w:t>Chung toàn tỉnh</w:t>
      </w:r>
    </w:p>
    <w:p>
      <w:r>
        <w:t>14.040</w:t>
      </w:r>
    </w:p>
    <w:p>
      <w:r>
        <w:t>3.737</w:t>
      </w:r>
    </w:p>
    <w:p>
      <w:r>
        <w:t>6.140</w:t>
      </w:r>
    </w:p>
    <w:p>
      <w:r>
        <w:t>2.998</w:t>
      </w:r>
    </w:p>
    <w:p>
      <w:r>
        <w:t>4.742</w:t>
      </w:r>
    </w:p>
    <w:p>
      <w:r>
        <w:t>5.475</w:t>
      </w:r>
    </w:p>
    <w:p>
      <w:r>
        <w:t>5.811</w:t>
      </w:r>
    </w:p>
    <w:p>
      <w:r>
        <w:t>2.738</w:t>
      </w:r>
    </w:p>
    <w:p>
      <w:r>
        <w:t>1.234</w:t>
      </w:r>
    </w:p>
    <w:p>
      <w:r>
        <w:t>1</w:t>
      </w:r>
    </w:p>
    <w:p>
      <w:r>
        <w:t>Thành phố Đông Hà</w:t>
      </w:r>
    </w:p>
    <w:p>
      <w:r>
        <w:t>364</w:t>
      </w:r>
    </w:p>
    <w:p>
      <w:r>
        <w:t>59</w:t>
      </w:r>
    </w:p>
    <w:p>
      <w:r>
        <w:t>117</w:t>
      </w:r>
    </w:p>
    <w:p>
      <w:r>
        <w:t>112</w:t>
      </w:r>
    </w:p>
    <w:p>
      <w:r>
        <w:t>31</w:t>
      </w:r>
    </w:p>
    <w:p>
      <w:r>
        <w:t>46</w:t>
      </w:r>
    </w:p>
    <w:p>
      <w:r>
        <w:t>80</w:t>
      </w:r>
    </w:p>
    <w:p>
      <w:r>
        <w:t>236</w:t>
      </w:r>
    </w:p>
    <w:p>
      <w:r>
        <w:t>150</w:t>
      </w:r>
    </w:p>
    <w:p>
      <w:r>
        <w:t>2</w:t>
      </w:r>
    </w:p>
    <w:p>
      <w:r>
        <w:t>Thị xã Quảng Trị</w:t>
      </w:r>
    </w:p>
    <w:p>
      <w:r>
        <w:t>59</w:t>
      </w:r>
    </w:p>
    <w:p>
      <w:r>
        <w:t>12</w:t>
      </w:r>
    </w:p>
    <w:p>
      <w:r>
        <w:t>9</w:t>
      </w:r>
    </w:p>
    <w:p>
      <w:r>
        <w:t>33</w:t>
      </w:r>
    </w:p>
    <w:p>
      <w:r>
        <w:t>8</w:t>
      </w:r>
    </w:p>
    <w:p>
      <w:r>
        <w:t>8</w:t>
      </w:r>
    </w:p>
    <w:p>
      <w:r>
        <w:t>8</w:t>
      </w:r>
    </w:p>
    <w:p>
      <w:r>
        <w:t>30</w:t>
      </w:r>
    </w:p>
    <w:p>
      <w:r>
        <w:t>9</w:t>
      </w:r>
    </w:p>
    <w:p>
      <w:r>
        <w:t>3</w:t>
      </w:r>
    </w:p>
    <w:p>
      <w:r>
        <w:t>Huyện Cam Lộ</w:t>
      </w:r>
    </w:p>
    <w:p>
      <w:r>
        <w:t>311</w:t>
      </w:r>
    </w:p>
    <w:p>
      <w:r>
        <w:t>19</w:t>
      </w:r>
    </w:p>
    <w:p>
      <w:r>
        <w:t>27</w:t>
      </w:r>
    </w:p>
    <w:p>
      <w:r>
        <w:t>208</w:t>
      </w:r>
    </w:p>
    <w:p>
      <w:r>
        <w:t>19</w:t>
      </w:r>
    </w:p>
    <w:p>
      <w:r>
        <w:t>13</w:t>
      </w:r>
    </w:p>
    <w:p>
      <w:r>
        <w:t>12</w:t>
      </w:r>
    </w:p>
    <w:p>
      <w:r>
        <w:t>129</w:t>
      </w:r>
    </w:p>
    <w:p>
      <w:r>
        <w:t>47</w:t>
      </w:r>
    </w:p>
    <w:p>
      <w:r>
        <w:t>4</w:t>
      </w:r>
    </w:p>
    <w:p>
      <w:r>
        <w:t>Huyện Đakrông</w:t>
      </w:r>
    </w:p>
    <w:p>
      <w:r>
        <w:t>4.602</w:t>
      </w:r>
    </w:p>
    <w:p>
      <w:r>
        <w:t>1.316</w:t>
      </w:r>
    </w:p>
    <w:p>
      <w:r>
        <w:t>2.518</w:t>
      </w:r>
    </w:p>
    <w:p>
      <w:r>
        <w:t>374</w:t>
      </w:r>
    </w:p>
    <w:p>
      <w:r>
        <w:t>2.093</w:t>
      </w:r>
    </w:p>
    <w:p>
      <w:r>
        <w:t>1.875</w:t>
      </w:r>
    </w:p>
    <w:p>
      <w:r>
        <w:t>2.458</w:t>
      </w:r>
    </w:p>
    <w:p>
      <w:r>
        <w:t>519</w:t>
      </w:r>
    </w:p>
    <w:p>
      <w:r>
        <w:t>319</w:t>
      </w:r>
    </w:p>
    <w:p>
      <w:r>
        <w:t>5</w:t>
      </w:r>
    </w:p>
    <w:p>
      <w:r>
        <w:t>Huyện Gio Linh</w:t>
      </w:r>
    </w:p>
    <w:p>
      <w:r>
        <w:t>1.187</w:t>
      </w:r>
    </w:p>
    <w:p>
      <w:r>
        <w:t>393</w:t>
      </w:r>
    </w:p>
    <w:p>
      <w:r>
        <w:t>331</w:t>
      </w:r>
    </w:p>
    <w:p>
      <w:r>
        <w:t>152</w:t>
      </w:r>
    </w:p>
    <w:p>
      <w:r>
        <w:t>246</w:t>
      </w:r>
    </w:p>
    <w:p>
      <w:r>
        <w:t>283</w:t>
      </w:r>
    </w:p>
    <w:p>
      <w:r>
        <w:t>301</w:t>
      </w:r>
    </w:p>
    <w:p>
      <w:r>
        <w:t>441</w:t>
      </w:r>
    </w:p>
    <w:p>
      <w:r>
        <w:t>380</w:t>
      </w:r>
    </w:p>
    <w:p>
      <w:r>
        <w:t>6</w:t>
      </w:r>
    </w:p>
    <w:p>
      <w:r>
        <w:t>Huyện Hải Lăng</w:t>
      </w:r>
    </w:p>
    <w:p>
      <w:r>
        <w:t>936</w:t>
      </w:r>
    </w:p>
    <w:p>
      <w:r>
        <w:t>60</w:t>
      </w:r>
    </w:p>
    <w:p>
      <w:r>
        <w:t>87</w:t>
      </w:r>
    </w:p>
    <w:p>
      <w:r>
        <w:t>561</w:t>
      </w:r>
    </w:p>
    <w:p>
      <w:r>
        <w:t>65</w:t>
      </w:r>
    </w:p>
    <w:p>
      <w:r>
        <w:t>57</w:t>
      </w:r>
    </w:p>
    <w:p>
      <w:r>
        <w:t>78</w:t>
      </w:r>
    </w:p>
    <w:p>
      <w:r>
        <w:t>432</w:t>
      </w:r>
    </w:p>
    <w:p>
      <w:r>
        <w:t>121</w:t>
      </w:r>
    </w:p>
    <w:p>
      <w:r>
        <w:t>7</w:t>
      </w:r>
    </w:p>
    <w:p>
      <w:r>
        <w:t>Huyện Hướng Hóa</w:t>
      </w:r>
    </w:p>
    <w:p>
      <w:r>
        <w:t>5.176</w:t>
      </w:r>
    </w:p>
    <w:p>
      <w:r>
        <w:t>1.590</w:t>
      </w:r>
    </w:p>
    <w:p>
      <w:r>
        <w:t>2.697</w:t>
      </w:r>
    </w:p>
    <w:p>
      <w:r>
        <w:t>776</w:t>
      </w:r>
    </w:p>
    <w:p>
      <w:r>
        <w:t>2.167</w:t>
      </w:r>
    </w:p>
    <w:p>
      <w:r>
        <w:t>3.002</w:t>
      </w:r>
    </w:p>
    <w:p>
      <w:r>
        <w:t>2.717</w:t>
      </w:r>
    </w:p>
    <w:p>
      <w:r>
        <w:t>370</w:t>
      </w:r>
    </w:p>
    <w:p>
      <w:r>
        <w:t>67</w:t>
      </w:r>
    </w:p>
    <w:p>
      <w:r>
        <w:t>8</w:t>
      </w:r>
    </w:p>
    <w:p>
      <w:r>
        <w:t>Huyện Triệu Phong</w:t>
      </w:r>
    </w:p>
    <w:p>
      <w:r>
        <w:t>860</w:t>
      </w:r>
    </w:p>
    <w:p>
      <w:r>
        <w:t>151</w:t>
      </w:r>
    </w:p>
    <w:p>
      <w:r>
        <w:t>213</w:t>
      </w:r>
    </w:p>
    <w:p>
      <w:r>
        <w:t>508</w:t>
      </w:r>
    </w:p>
    <w:p>
      <w:r>
        <w:t>38</w:t>
      </w:r>
    </w:p>
    <w:p>
      <w:r>
        <w:t>97</w:t>
      </w:r>
    </w:p>
    <w:p>
      <w:r>
        <w:t>92</w:t>
      </w:r>
    </w:p>
    <w:p>
      <w:r>
        <w:t>312</w:t>
      </w:r>
    </w:p>
    <w:p>
      <w:r>
        <w:t>94</w:t>
      </w:r>
    </w:p>
    <w:p>
      <w:r>
        <w:t>9</w:t>
      </w:r>
    </w:p>
    <w:p>
      <w:r>
        <w:t>Huyện Vĩnh Linh</w:t>
      </w:r>
    </w:p>
    <w:p>
      <w:r>
        <w:t>542</w:t>
      </w:r>
    </w:p>
    <w:p>
      <w:r>
        <w:t>134</w:t>
      </w:r>
    </w:p>
    <w:p>
      <w:r>
        <w:t>138</w:t>
      </w:r>
    </w:p>
    <w:p>
      <w:r>
        <w:t>274</w:t>
      </w:r>
    </w:p>
    <w:p>
      <w:r>
        <w:t>72</w:t>
      </w:r>
    </w:p>
    <w:p>
      <w:r>
        <w:t>91</w:t>
      </w:r>
    </w:p>
    <w:p>
      <w:r>
        <w:t>62</w:t>
      </w:r>
    </w:p>
    <w:p>
      <w:r>
        <w:t>269</w:t>
      </w:r>
    </w:p>
    <w:p>
      <w:r>
        <w:t>47</w:t>
      </w:r>
    </w:p>
    <w:p>
      <w:r>
        <w:t>10</w:t>
      </w:r>
    </w:p>
    <w:p>
      <w:r>
        <w:t>Huyện đảo Cồn Cỏ</w:t>
      </w:r>
    </w:p>
    <w:p>
      <w:r>
        <w:t>3</w:t>
      </w:r>
    </w:p>
    <w:p>
      <w:r>
        <w:t>3</w:t>
      </w:r>
    </w:p>
    <w:p>
      <w:r>
        <w:t>3</w:t>
      </w:r>
    </w:p>
    <w:p>
      <w:r>
        <w:t>0</w:t>
      </w:r>
    </w:p>
    <w:p>
      <w:r>
        <w:t>3</w:t>
      </w:r>
    </w:p>
    <w:p>
      <w:r>
        <w:t>3</w:t>
      </w:r>
    </w:p>
    <w:p>
      <w:r>
        <w:t>3</w:t>
      </w:r>
    </w:p>
    <w:p>
      <w:r>
        <w:t>0</w:t>
      </w:r>
    </w:p>
    <w:p>
      <w:r>
        <w:t>0</w:t>
      </w:r>
    </w:p>
    <w:p>
      <w:r>
        <w:t>I</w:t>
      </w:r>
    </w:p>
    <w:p>
      <w:r>
        <w:t>Khu vực thành thị</w:t>
      </w:r>
    </w:p>
    <w:p>
      <w:r>
        <w:t>1.333</w:t>
      </w:r>
    </w:p>
    <w:p>
      <w:r>
        <w:t>355</w:t>
      </w:r>
    </w:p>
    <w:p>
      <w:r>
        <w:t>429</w:t>
      </w:r>
    </w:p>
    <w:p>
      <w:r>
        <w:t>351</w:t>
      </w:r>
    </w:p>
    <w:p>
      <w:r>
        <w:t>254</w:t>
      </w:r>
    </w:p>
    <w:p>
      <w:r>
        <w:t>232</w:t>
      </w:r>
    </w:p>
    <w:p>
      <w:r>
        <w:t>303</w:t>
      </w:r>
    </w:p>
    <w:p>
      <w:r>
        <w:t>556</w:t>
      </w:r>
    </w:p>
    <w:p>
      <w:r>
        <w:t>235</w:t>
      </w:r>
    </w:p>
    <w:p>
      <w:r>
        <w:t>1</w:t>
      </w:r>
    </w:p>
    <w:p>
      <w:r>
        <w:t>Thành phố Đông Hà</w:t>
      </w:r>
    </w:p>
    <w:p>
      <w:r>
        <w:t>364</w:t>
      </w:r>
    </w:p>
    <w:p>
      <w:r>
        <w:t>59</w:t>
      </w:r>
    </w:p>
    <w:p>
      <w:r>
        <w:t>117</w:t>
      </w:r>
    </w:p>
    <w:p>
      <w:r>
        <w:t>112</w:t>
      </w:r>
    </w:p>
    <w:p>
      <w:r>
        <w:t>31</w:t>
      </w:r>
    </w:p>
    <w:p>
      <w:r>
        <w:t>46</w:t>
      </w:r>
    </w:p>
    <w:p>
      <w:r>
        <w:t>80</w:t>
      </w:r>
    </w:p>
    <w:p>
      <w:r>
        <w:t>236</w:t>
      </w:r>
    </w:p>
    <w:p>
      <w:r>
        <w:t>150</w:t>
      </w:r>
    </w:p>
    <w:p>
      <w:r>
        <w:t>2</w:t>
      </w:r>
    </w:p>
    <w:p>
      <w:r>
        <w:t>Thị xã Quảng Trị</w:t>
      </w:r>
    </w:p>
    <w:p>
      <w:r>
        <w:t>44</w:t>
      </w:r>
    </w:p>
    <w:p>
      <w:r>
        <w:t>12</w:t>
      </w:r>
    </w:p>
    <w:p>
      <w:r>
        <w:t>9</w:t>
      </w:r>
    </w:p>
    <w:p>
      <w:r>
        <w:t>23</w:t>
      </w:r>
    </w:p>
    <w:p>
      <w:r>
        <w:t>8</w:t>
      </w:r>
    </w:p>
    <w:p>
      <w:r>
        <w:t>5</w:t>
      </w:r>
    </w:p>
    <w:p>
      <w:r>
        <w:t>6</w:t>
      </w:r>
    </w:p>
    <w:p>
      <w:r>
        <w:t>23</w:t>
      </w:r>
    </w:p>
    <w:p>
      <w:r>
        <w:t>8</w:t>
      </w:r>
    </w:p>
    <w:p>
      <w:r>
        <w:t>3</w:t>
      </w:r>
    </w:p>
    <w:p>
      <w:r>
        <w:t>Huyện Cam Lộ</w:t>
      </w:r>
    </w:p>
    <w:p>
      <w:r>
        <w:t>32</w:t>
      </w:r>
    </w:p>
    <w:p>
      <w:r>
        <w:t>2</w:t>
      </w:r>
    </w:p>
    <w:p>
      <w:r>
        <w:t>5</w:t>
      </w:r>
    </w:p>
    <w:p>
      <w:r>
        <w:t>23</w:t>
      </w:r>
    </w:p>
    <w:p>
      <w:r>
        <w:t>0</w:t>
      </w:r>
    </w:p>
    <w:p>
      <w:r>
        <w:t>6</w:t>
      </w:r>
    </w:p>
    <w:p>
      <w:r>
        <w:t>5</w:t>
      </w:r>
    </w:p>
    <w:p>
      <w:r>
        <w:t>12</w:t>
      </w:r>
    </w:p>
    <w:p>
      <w:r>
        <w:t>0</w:t>
      </w:r>
    </w:p>
    <w:p>
      <w:r>
        <w:t>4</w:t>
      </w:r>
    </w:p>
    <w:p>
      <w:r>
        <w:t>Huyện Đakrông</w:t>
      </w:r>
    </w:p>
    <w:p>
      <w:r>
        <w:t>308</w:t>
      </w:r>
    </w:p>
    <w:p>
      <w:r>
        <w:t>150</w:t>
      </w:r>
    </w:p>
    <w:p>
      <w:r>
        <w:t>122</w:t>
      </w:r>
    </w:p>
    <w:p>
      <w:r>
        <w:t>40</w:t>
      </w:r>
    </w:p>
    <w:p>
      <w:r>
        <w:t>123</w:t>
      </w:r>
    </w:p>
    <w:p>
      <w:r>
        <w:t>102</w:t>
      </w:r>
    </w:p>
    <w:p>
      <w:r>
        <w:t>135</w:t>
      </w:r>
    </w:p>
    <w:p>
      <w:r>
        <w:t>46</w:t>
      </w:r>
    </w:p>
    <w:p>
      <w:r>
        <w:t>27</w:t>
      </w:r>
    </w:p>
    <w:p>
      <w:r>
        <w:t>5</w:t>
      </w:r>
    </w:p>
    <w:p>
      <w:r>
        <w:t>Huyện Gio Linh</w:t>
      </w:r>
    </w:p>
    <w:p>
      <w:r>
        <w:t>125</w:t>
      </w:r>
    </w:p>
    <w:p>
      <w:r>
        <w:t>30</w:t>
      </w:r>
    </w:p>
    <w:p>
      <w:r>
        <w:t>25</w:t>
      </w:r>
    </w:p>
    <w:p>
      <w:r>
        <w:t>18</w:t>
      </w:r>
    </w:p>
    <w:p>
      <w:r>
        <w:t>25</w:t>
      </w:r>
    </w:p>
    <w:p>
      <w:r>
        <w:t>15</w:t>
      </w:r>
    </w:p>
    <w:p>
      <w:r>
        <w:t>30</w:t>
      </w:r>
    </w:p>
    <w:p>
      <w:r>
        <w:t>79</w:t>
      </w:r>
    </w:p>
    <w:p>
      <w:r>
        <w:t>32</w:t>
      </w:r>
    </w:p>
    <w:p>
      <w:r>
        <w:t>6</w:t>
      </w:r>
    </w:p>
    <w:p>
      <w:r>
        <w:t>Huyện Hải Lăng</w:t>
      </w:r>
    </w:p>
    <w:p>
      <w:r>
        <w:t>65</w:t>
      </w:r>
    </w:p>
    <w:p>
      <w:r>
        <w:t>8</w:t>
      </w:r>
    </w:p>
    <w:p>
      <w:r>
        <w:t>8</w:t>
      </w:r>
    </w:p>
    <w:p>
      <w:r>
        <w:t>44</w:t>
      </w:r>
    </w:p>
    <w:p>
      <w:r>
        <w:t>0</w:t>
      </w:r>
    </w:p>
    <w:p>
      <w:r>
        <w:t>5</w:t>
      </w:r>
    </w:p>
    <w:p>
      <w:r>
        <w:t>3</w:t>
      </w:r>
    </w:p>
    <w:p>
      <w:r>
        <w:t>48</w:t>
      </w:r>
    </w:p>
    <w:p>
      <w:r>
        <w:t>6</w:t>
      </w:r>
    </w:p>
    <w:p>
      <w:r>
        <w:t>7</w:t>
      </w:r>
    </w:p>
    <w:p>
      <w:r>
        <w:t>Huyện Hướng Hóa</w:t>
      </w:r>
    </w:p>
    <w:p>
      <w:r>
        <w:t>272</w:t>
      </w:r>
    </w:p>
    <w:p>
      <w:r>
        <w:t>68</w:t>
      </w:r>
    </w:p>
    <w:p>
      <w:r>
        <w:t>108</w:t>
      </w:r>
    </w:p>
    <w:p>
      <w:r>
        <w:t>29</w:t>
      </w:r>
    </w:p>
    <w:p>
      <w:r>
        <w:t>56</w:t>
      </w:r>
    </w:p>
    <w:p>
      <w:r>
        <w:t>38</w:t>
      </w:r>
    </w:p>
    <w:p>
      <w:r>
        <w:t>32</w:t>
      </w:r>
    </w:p>
    <w:p>
      <w:r>
        <w:t>42</w:t>
      </w:r>
    </w:p>
    <w:p>
      <w:r>
        <w:t>4</w:t>
      </w:r>
    </w:p>
    <w:p>
      <w:r>
        <w:t>8</w:t>
      </w:r>
    </w:p>
    <w:p>
      <w:r>
        <w:t>Huyện Triệu Phong</w:t>
      </w:r>
    </w:p>
    <w:p>
      <w:r>
        <w:t>19</w:t>
      </w:r>
    </w:p>
    <w:p>
      <w:r>
        <w:t>0</w:t>
      </w:r>
    </w:p>
    <w:p>
      <w:r>
        <w:t>0</w:t>
      </w:r>
    </w:p>
    <w:p>
      <w:r>
        <w:t>10</w:t>
      </w:r>
    </w:p>
    <w:p>
      <w:r>
        <w:t>0</w:t>
      </w:r>
    </w:p>
    <w:p>
      <w:r>
        <w:t>3</w:t>
      </w:r>
    </w:p>
    <w:p>
      <w:r>
        <w:t>2</w:t>
      </w:r>
    </w:p>
    <w:p>
      <w:r>
        <w:t>4</w:t>
      </w:r>
    </w:p>
    <w:p>
      <w:r>
        <w:t>0</w:t>
      </w:r>
    </w:p>
    <w:p>
      <w:r>
        <w:t>9</w:t>
      </w:r>
    </w:p>
    <w:p>
      <w:r>
        <w:t>Huyện Vĩnh Linh</w:t>
      </w:r>
    </w:p>
    <w:p>
      <w:r>
        <w:t>104</w:t>
      </w:r>
    </w:p>
    <w:p>
      <w:r>
        <w:t>26</w:t>
      </w:r>
    </w:p>
    <w:p>
      <w:r>
        <w:t>35</w:t>
      </w:r>
    </w:p>
    <w:p>
      <w:r>
        <w:t>52</w:t>
      </w:r>
    </w:p>
    <w:p>
      <w:r>
        <w:t>11</w:t>
      </w:r>
    </w:p>
    <w:p>
      <w:r>
        <w:t>12</w:t>
      </w:r>
    </w:p>
    <w:p>
      <w:r>
        <w:t>10</w:t>
      </w:r>
    </w:p>
    <w:p>
      <w:r>
        <w:t>66</w:t>
      </w:r>
    </w:p>
    <w:p>
      <w:r>
        <w:t>8</w:t>
      </w:r>
    </w:p>
    <w:p>
      <w:r>
        <w:t>II</w:t>
      </w:r>
    </w:p>
    <w:p>
      <w:r>
        <w:t>Khu vực nông thôn</w:t>
      </w:r>
    </w:p>
    <w:p>
      <w:r>
        <w:t>12.707</w:t>
      </w:r>
    </w:p>
    <w:p>
      <w:r>
        <w:t>3.382</w:t>
      </w:r>
    </w:p>
    <w:p>
      <w:r>
        <w:t>5.711</w:t>
      </w:r>
    </w:p>
    <w:p>
      <w:r>
        <w:t>2.647</w:t>
      </w:r>
    </w:p>
    <w:p>
      <w:r>
        <w:t>4.488</w:t>
      </w:r>
    </w:p>
    <w:p>
      <w:r>
        <w:t>5.243</w:t>
      </w:r>
    </w:p>
    <w:p>
      <w:r>
        <w:t>5.508</w:t>
      </w:r>
    </w:p>
    <w:p>
      <w:r>
        <w:t>2.182</w:t>
      </w:r>
    </w:p>
    <w:p>
      <w:r>
        <w:t>999</w:t>
      </w:r>
    </w:p>
    <w:p>
      <w:r>
        <w:t>1</w:t>
      </w:r>
    </w:p>
    <w:p>
      <w:r>
        <w:t>Thị xã Quảng Trị</w:t>
      </w:r>
    </w:p>
    <w:p>
      <w:r>
        <w:t>15</w:t>
      </w:r>
    </w:p>
    <w:p>
      <w:r>
        <w:t>0</w:t>
      </w:r>
    </w:p>
    <w:p>
      <w:r>
        <w:t>0</w:t>
      </w:r>
    </w:p>
    <w:p>
      <w:r>
        <w:t>10</w:t>
      </w:r>
    </w:p>
    <w:p>
      <w:r>
        <w:t>0</w:t>
      </w:r>
    </w:p>
    <w:p>
      <w:r>
        <w:t>3</w:t>
      </w:r>
    </w:p>
    <w:p>
      <w:r>
        <w:t>2</w:t>
      </w:r>
    </w:p>
    <w:p>
      <w:r>
        <w:t>7</w:t>
      </w:r>
    </w:p>
    <w:p>
      <w:r>
        <w:t>1</w:t>
      </w:r>
    </w:p>
    <w:p>
      <w:r>
        <w:t>2</w:t>
      </w:r>
    </w:p>
    <w:p>
      <w:r>
        <w:t>Huyện Cam Lộ</w:t>
      </w:r>
    </w:p>
    <w:p>
      <w:r>
        <w:t>279</w:t>
      </w:r>
    </w:p>
    <w:p>
      <w:r>
        <w:t>17</w:t>
      </w:r>
    </w:p>
    <w:p>
      <w:r>
        <w:t>22</w:t>
      </w:r>
    </w:p>
    <w:p>
      <w:r>
        <w:t>185</w:t>
      </w:r>
    </w:p>
    <w:p>
      <w:r>
        <w:t>19</w:t>
      </w:r>
    </w:p>
    <w:p>
      <w:r>
        <w:t>7</w:t>
      </w:r>
    </w:p>
    <w:p>
      <w:r>
        <w:t>7</w:t>
      </w:r>
    </w:p>
    <w:p>
      <w:r>
        <w:t>117</w:t>
      </w:r>
    </w:p>
    <w:p>
      <w:r>
        <w:t>47</w:t>
      </w:r>
    </w:p>
    <w:p>
      <w:r>
        <w:t>3</w:t>
      </w:r>
    </w:p>
    <w:p>
      <w:r>
        <w:t>Huyện Đakrông</w:t>
      </w:r>
    </w:p>
    <w:p>
      <w:r>
        <w:t>4.294</w:t>
      </w:r>
    </w:p>
    <w:p>
      <w:r>
        <w:t>1.166</w:t>
      </w:r>
    </w:p>
    <w:p>
      <w:r>
        <w:t>2.396</w:t>
      </w:r>
    </w:p>
    <w:p>
      <w:r>
        <w:t>334</w:t>
      </w:r>
    </w:p>
    <w:p>
      <w:r>
        <w:t>1.970</w:t>
      </w:r>
    </w:p>
    <w:p>
      <w:r>
        <w:t>1.773</w:t>
      </w:r>
    </w:p>
    <w:p>
      <w:r>
        <w:t>2.323</w:t>
      </w:r>
    </w:p>
    <w:p>
      <w:r>
        <w:t>473</w:t>
      </w:r>
    </w:p>
    <w:p>
      <w:r>
        <w:t>292</w:t>
      </w:r>
    </w:p>
    <w:p>
      <w:r>
        <w:t>4</w:t>
      </w:r>
    </w:p>
    <w:p>
      <w:r>
        <w:t>Huyện Gio Linh</w:t>
      </w:r>
    </w:p>
    <w:p>
      <w:r>
        <w:t>1.062</w:t>
      </w:r>
    </w:p>
    <w:p>
      <w:r>
        <w:t>363</w:t>
      </w:r>
    </w:p>
    <w:p>
      <w:r>
        <w:t>306</w:t>
      </w:r>
    </w:p>
    <w:p>
      <w:r>
        <w:t>134</w:t>
      </w:r>
    </w:p>
    <w:p>
      <w:r>
        <w:t>221</w:t>
      </w:r>
    </w:p>
    <w:p>
      <w:r>
        <w:t>268</w:t>
      </w:r>
    </w:p>
    <w:p>
      <w:r>
        <w:t>271</w:t>
      </w:r>
    </w:p>
    <w:p>
      <w:r>
        <w:t>362</w:t>
      </w:r>
    </w:p>
    <w:p>
      <w:r>
        <w:t>348</w:t>
      </w:r>
    </w:p>
    <w:p>
      <w:r>
        <w:t>5</w:t>
      </w:r>
    </w:p>
    <w:p>
      <w:r>
        <w:t>Huyện Hải Lăng</w:t>
      </w:r>
    </w:p>
    <w:p>
      <w:r>
        <w:t>871</w:t>
      </w:r>
    </w:p>
    <w:p>
      <w:r>
        <w:t>52</w:t>
      </w:r>
    </w:p>
    <w:p>
      <w:r>
        <w:t>79</w:t>
      </w:r>
    </w:p>
    <w:p>
      <w:r>
        <w:t>517</w:t>
      </w:r>
    </w:p>
    <w:p>
      <w:r>
        <w:t>65</w:t>
      </w:r>
    </w:p>
    <w:p>
      <w:r>
        <w:t>52</w:t>
      </w:r>
    </w:p>
    <w:p>
      <w:r>
        <w:t>75</w:t>
      </w:r>
    </w:p>
    <w:p>
      <w:r>
        <w:t>384</w:t>
      </w:r>
    </w:p>
    <w:p>
      <w:r>
        <w:t>115</w:t>
      </w:r>
    </w:p>
    <w:p>
      <w:r>
        <w:t>6</w:t>
      </w:r>
    </w:p>
    <w:p>
      <w:r>
        <w:t>Huyện Hướng Hóa</w:t>
      </w:r>
    </w:p>
    <w:p>
      <w:r>
        <w:t>4.904</w:t>
      </w:r>
    </w:p>
    <w:p>
      <w:r>
        <w:t>1.522</w:t>
      </w:r>
    </w:p>
    <w:p>
      <w:r>
        <w:t>2.589</w:t>
      </w:r>
    </w:p>
    <w:p>
      <w:r>
        <w:t>747</w:t>
      </w:r>
    </w:p>
    <w:p>
      <w:r>
        <w:t>2.111</w:t>
      </w:r>
    </w:p>
    <w:p>
      <w:r>
        <w:t>2.964</w:t>
      </w:r>
    </w:p>
    <w:p>
      <w:r>
        <w:t>2.685</w:t>
      </w:r>
    </w:p>
    <w:p>
      <w:r>
        <w:t>328</w:t>
      </w:r>
    </w:p>
    <w:p>
      <w:r>
        <w:t>63</w:t>
      </w:r>
    </w:p>
    <w:p>
      <w:r>
        <w:t>7</w:t>
      </w:r>
    </w:p>
    <w:p>
      <w:r>
        <w:t>Huyện Triệu Phong</w:t>
      </w:r>
    </w:p>
    <w:p>
      <w:r>
        <w:t>841</w:t>
      </w:r>
    </w:p>
    <w:p>
      <w:r>
        <w:t>151</w:t>
      </w:r>
    </w:p>
    <w:p>
      <w:r>
        <w:t>213</w:t>
      </w:r>
    </w:p>
    <w:p>
      <w:r>
        <w:t>498</w:t>
      </w:r>
    </w:p>
    <w:p>
      <w:r>
        <w:t>38</w:t>
      </w:r>
    </w:p>
    <w:p>
      <w:r>
        <w:t>94</w:t>
      </w:r>
    </w:p>
    <w:p>
      <w:r>
        <w:t>90</w:t>
      </w:r>
    </w:p>
    <w:p>
      <w:r>
        <w:t>308</w:t>
      </w:r>
    </w:p>
    <w:p>
      <w:r>
        <w:t>94</w:t>
      </w:r>
    </w:p>
    <w:p>
      <w:r>
        <w:t>8</w:t>
      </w:r>
    </w:p>
    <w:p>
      <w:r>
        <w:t>Huyện Vĩnh Linh</w:t>
      </w:r>
    </w:p>
    <w:p>
      <w:r>
        <w:t>438</w:t>
      </w:r>
    </w:p>
    <w:p>
      <w:r>
        <w:t>108</w:t>
      </w:r>
    </w:p>
    <w:p>
      <w:r>
        <w:t>103</w:t>
      </w:r>
    </w:p>
    <w:p>
      <w:r>
        <w:t>222</w:t>
      </w:r>
    </w:p>
    <w:p>
      <w:r>
        <w:t>61</w:t>
      </w:r>
    </w:p>
    <w:p>
      <w:r>
        <w:t>79</w:t>
      </w:r>
    </w:p>
    <w:p>
      <w:r>
        <w:t>52</w:t>
      </w:r>
    </w:p>
    <w:p>
      <w:r>
        <w:t>203</w:t>
      </w:r>
    </w:p>
    <w:p>
      <w:r>
        <w:t>39</w:t>
      </w:r>
    </w:p>
    <w:p>
      <w:r>
        <w:t>9</w:t>
      </w:r>
    </w:p>
    <w:p>
      <w:r>
        <w:t>Huyện đảo Cồn Cỏ</w:t>
      </w:r>
    </w:p>
    <w:p>
      <w:r>
        <w:t>3</w:t>
      </w:r>
    </w:p>
    <w:p>
      <w:r>
        <w:t>3</w:t>
      </w:r>
    </w:p>
    <w:p>
      <w:r>
        <w:t>3</w:t>
      </w:r>
    </w:p>
    <w:p>
      <w:r>
        <w:t>3</w:t>
      </w:r>
    </w:p>
    <w:p>
      <w:r>
        <w:t>3</w:t>
      </w:r>
    </w:p>
    <w:p>
      <w:r>
        <w:t>3</w:t>
      </w:r>
    </w:p>
    <w:p>
      <w:r>
        <w:t>Biểu số 10a</w:t>
      </w:r>
    </w:p>
    <w:p>
      <w:r>
        <w:t>PHÂN TÍCH HỘ CẬN NGHÈO THEO NGUYÊN NHÂN CUỐI NĂM 2023, TỈNH QUẢNG TRỊ</w:t>
      </w:r>
    </w:p>
    <w:p>
      <w:r>
        <w:t>(Kèm theo Quyết định số 14/QĐ-UBND ngày 05/01/2024 của UBND tỉnh Quảng Trị)</w:t>
      </w:r>
    </w:p>
    <w:p>
      <w:r>
        <w:t>TT</w:t>
      </w:r>
    </w:p>
    <w:p>
      <w:r>
        <w:t>Đơn vị</w:t>
      </w:r>
    </w:p>
    <w:p>
      <w:r>
        <w:t>Tổng số hộ cận nghèo</w:t>
      </w:r>
    </w:p>
    <w:p>
      <w:r>
        <w:t>Nguyên nhân cận nghèo</w:t>
      </w:r>
    </w:p>
    <w:p>
      <w:r>
        <w:t>Không có đất sản xuất</w:t>
      </w:r>
    </w:p>
    <w:p>
      <w:r>
        <w:t>Không có vốn sản xuất, kinh doanh</w:t>
      </w:r>
    </w:p>
    <w:p>
      <w:r>
        <w:t>Không có lao động</w:t>
      </w:r>
    </w:p>
    <w:p>
      <w:r>
        <w:t>Không có công cụ/ phương tiện sản xuất</w:t>
      </w:r>
    </w:p>
    <w:p>
      <w:r>
        <w:t>Không có kiến thức về sản xuất</w:t>
      </w:r>
    </w:p>
    <w:p>
      <w:r>
        <w:t>Không có kỹ năng lao động, sản xuất</w:t>
      </w:r>
    </w:p>
    <w:p>
      <w:r>
        <w:t>Có người ốm đau, bệnh nặng, tai nạn</w:t>
      </w:r>
    </w:p>
    <w:p>
      <w:r>
        <w:t>Nguyên nhân khác</w:t>
      </w:r>
    </w:p>
    <w:p>
      <w:r>
        <w:t>Chung toàn tỉnh</w:t>
      </w:r>
    </w:p>
    <w:p>
      <w:r>
        <w:t>9.927</w:t>
      </w:r>
    </w:p>
    <w:p>
      <w:r>
        <w:t>1.740</w:t>
      </w:r>
    </w:p>
    <w:p>
      <w:r>
        <w:t>3.317</w:t>
      </w:r>
    </w:p>
    <w:p>
      <w:r>
        <w:t>1.783</w:t>
      </w:r>
    </w:p>
    <w:p>
      <w:r>
        <w:t>1.677</w:t>
      </w:r>
    </w:p>
    <w:p>
      <w:r>
        <w:t>2.000</w:t>
      </w:r>
    </w:p>
    <w:p>
      <w:r>
        <w:t>2.290</w:t>
      </w:r>
    </w:p>
    <w:p>
      <w:r>
        <w:t>2.793</w:t>
      </w:r>
    </w:p>
    <w:p>
      <w:r>
        <w:t>1.488</w:t>
      </w:r>
    </w:p>
    <w:p>
      <w:r>
        <w:t>1</w:t>
      </w:r>
    </w:p>
    <w:p>
      <w:r>
        <w:t>Thành phố Đông Hà</w:t>
      </w:r>
    </w:p>
    <w:p>
      <w:r>
        <w:t>1.293</w:t>
      </w:r>
    </w:p>
    <w:p>
      <w:r>
        <w:t>173</w:t>
      </w:r>
    </w:p>
    <w:p>
      <w:r>
        <w:t>516</w:t>
      </w:r>
    </w:p>
    <w:p>
      <w:r>
        <w:t>126</w:t>
      </w:r>
    </w:p>
    <w:p>
      <w:r>
        <w:t>73</w:t>
      </w:r>
    </w:p>
    <w:p>
      <w:r>
        <w:t>115</w:t>
      </w:r>
    </w:p>
    <w:p>
      <w:r>
        <w:t>222</w:t>
      </w:r>
    </w:p>
    <w:p>
      <w:r>
        <w:t>619</w:t>
      </w:r>
    </w:p>
    <w:p>
      <w:r>
        <w:t>432</w:t>
      </w:r>
    </w:p>
    <w:p>
      <w:r>
        <w:t>2</w:t>
      </w:r>
    </w:p>
    <w:p>
      <w:r>
        <w:t>Thị xã Quảng Trị</w:t>
      </w:r>
    </w:p>
    <w:p>
      <w:r>
        <w:t>208</w:t>
      </w:r>
    </w:p>
    <w:p>
      <w:r>
        <w:t>43</w:t>
      </w:r>
    </w:p>
    <w:p>
      <w:r>
        <w:t>49</w:t>
      </w:r>
    </w:p>
    <w:p>
      <w:r>
        <w:t>55</w:t>
      </w:r>
    </w:p>
    <w:p>
      <w:r>
        <w:t>35</w:t>
      </w:r>
    </w:p>
    <w:p>
      <w:r>
        <w:t>13</w:t>
      </w:r>
    </w:p>
    <w:p>
      <w:r>
        <w:t>35</w:t>
      </w:r>
    </w:p>
    <w:p>
      <w:r>
        <w:t>77</w:t>
      </w:r>
    </w:p>
    <w:p>
      <w:r>
        <w:t>73</w:t>
      </w:r>
    </w:p>
    <w:p>
      <w:r>
        <w:t>3</w:t>
      </w:r>
    </w:p>
    <w:p>
      <w:r>
        <w:t>Huyện Cam Lộ</w:t>
      </w:r>
    </w:p>
    <w:p>
      <w:r>
        <w:t>429</w:t>
      </w:r>
    </w:p>
    <w:p>
      <w:r>
        <w:t>20</w:t>
      </w:r>
    </w:p>
    <w:p>
      <w:r>
        <w:t>95</w:t>
      </w:r>
    </w:p>
    <w:p>
      <w:r>
        <w:t>122</w:t>
      </w:r>
    </w:p>
    <w:p>
      <w:r>
        <w:t>19</w:t>
      </w:r>
    </w:p>
    <w:p>
      <w:r>
        <w:t>18</w:t>
      </w:r>
    </w:p>
    <w:p>
      <w:r>
        <w:t>20</w:t>
      </w:r>
    </w:p>
    <w:p>
      <w:r>
        <w:t>172</w:t>
      </w:r>
    </w:p>
    <w:p>
      <w:r>
        <w:t>82</w:t>
      </w:r>
    </w:p>
    <w:p>
      <w:r>
        <w:t>4</w:t>
      </w:r>
    </w:p>
    <w:p>
      <w:r>
        <w:t>Huyện Đakrông</w:t>
      </w:r>
    </w:p>
    <w:p>
      <w:r>
        <w:t>1.343</w:t>
      </w:r>
    </w:p>
    <w:p>
      <w:r>
        <w:t>293</w:t>
      </w:r>
    </w:p>
    <w:p>
      <w:r>
        <w:t>591</w:t>
      </w:r>
    </w:p>
    <w:p>
      <w:r>
        <w:t>106</w:t>
      </w:r>
    </w:p>
    <w:p>
      <w:r>
        <w:t>595</w:t>
      </w:r>
    </w:p>
    <w:p>
      <w:r>
        <w:t>489</w:t>
      </w:r>
    </w:p>
    <w:p>
      <w:r>
        <w:t>609</w:t>
      </w:r>
    </w:p>
    <w:p>
      <w:r>
        <w:t>145</w:t>
      </w:r>
    </w:p>
    <w:p>
      <w:r>
        <w:t>139</w:t>
      </w:r>
    </w:p>
    <w:p>
      <w:r>
        <w:t>5</w:t>
      </w:r>
    </w:p>
    <w:p>
      <w:r>
        <w:t>Huyện Gio Linh</w:t>
      </w:r>
    </w:p>
    <w:p>
      <w:r>
        <w:t>1.263</w:t>
      </w:r>
    </w:p>
    <w:p>
      <w:r>
        <w:t>305</w:t>
      </w:r>
    </w:p>
    <w:p>
      <w:r>
        <w:t>361</w:t>
      </w:r>
    </w:p>
    <w:p>
      <w:r>
        <w:t>331</w:t>
      </w:r>
    </w:p>
    <w:p>
      <w:r>
        <w:t>176</w:t>
      </w:r>
    </w:p>
    <w:p>
      <w:r>
        <w:t>204</w:t>
      </w:r>
    </w:p>
    <w:p>
      <w:r>
        <w:t>240</w:t>
      </w:r>
    </w:p>
    <w:p>
      <w:r>
        <w:t>375</w:t>
      </w:r>
    </w:p>
    <w:p>
      <w:r>
        <w:t>177</w:t>
      </w:r>
    </w:p>
    <w:p>
      <w:r>
        <w:t>6</w:t>
      </w:r>
    </w:p>
    <w:p>
      <w:r>
        <w:t>Huyện Hải Lăng</w:t>
      </w:r>
    </w:p>
    <w:p>
      <w:r>
        <w:t>1.205</w:t>
      </w:r>
    </w:p>
    <w:p>
      <w:r>
        <w:t>143</w:t>
      </w:r>
    </w:p>
    <w:p>
      <w:r>
        <w:t>271</w:t>
      </w:r>
    </w:p>
    <w:p>
      <w:r>
        <w:t>357</w:t>
      </w:r>
    </w:p>
    <w:p>
      <w:r>
        <w:t>77</w:t>
      </w:r>
    </w:p>
    <w:p>
      <w:r>
        <w:t>72</w:t>
      </w:r>
    </w:p>
    <w:p>
      <w:r>
        <w:t>104</w:t>
      </w:r>
    </w:p>
    <w:p>
      <w:r>
        <w:t>499</w:t>
      </w:r>
    </w:p>
    <w:p>
      <w:r>
        <w:t>341</w:t>
      </w:r>
    </w:p>
    <w:p>
      <w:r>
        <w:t>7</w:t>
      </w:r>
    </w:p>
    <w:p>
      <w:r>
        <w:t>Huyện Hướng Hóa</w:t>
      </w:r>
    </w:p>
    <w:p>
      <w:r>
        <w:t>2.496</w:t>
      </w:r>
    </w:p>
    <w:p>
      <w:r>
        <w:t>518</w:t>
      </w:r>
    </w:p>
    <w:p>
      <w:r>
        <w:t>923</w:t>
      </w:r>
    </w:p>
    <w:p>
      <w:r>
        <w:t>273</w:t>
      </w:r>
    </w:p>
    <w:p>
      <w:r>
        <w:t>618</w:t>
      </w:r>
    </w:p>
    <w:p>
      <w:r>
        <w:t>825</w:t>
      </w:r>
    </w:p>
    <w:p>
      <w:r>
        <w:t>803</w:t>
      </w:r>
    </w:p>
    <w:p>
      <w:r>
        <w:t>211</w:t>
      </w:r>
    </w:p>
    <w:p>
      <w:r>
        <w:t>40</w:t>
      </w:r>
    </w:p>
    <w:p>
      <w:r>
        <w:t>8</w:t>
      </w:r>
    </w:p>
    <w:p>
      <w:r>
        <w:t>Huyện Triệu Phong</w:t>
      </w:r>
    </w:p>
    <w:p>
      <w:r>
        <w:t>991</w:t>
      </w:r>
    </w:p>
    <w:p>
      <w:r>
        <w:t>130</w:t>
      </w:r>
    </w:p>
    <w:p>
      <w:r>
        <w:t>273</w:t>
      </w:r>
    </w:p>
    <w:p>
      <w:r>
        <w:t>253</w:t>
      </w:r>
    </w:p>
    <w:p>
      <w:r>
        <w:t>19</w:t>
      </w:r>
    </w:p>
    <w:p>
      <w:r>
        <w:t>135</w:t>
      </w:r>
    </w:p>
    <w:p>
      <w:r>
        <w:t>117</w:t>
      </w:r>
    </w:p>
    <w:p>
      <w:r>
        <w:t>400</w:t>
      </w:r>
    </w:p>
    <w:p>
      <w:r>
        <w:t>161</w:t>
      </w:r>
    </w:p>
    <w:p>
      <w:r>
        <w:t>9</w:t>
      </w:r>
    </w:p>
    <w:p>
      <w:r>
        <w:t>Huyện Vĩnh Linh</w:t>
      </w:r>
    </w:p>
    <w:p>
      <w:r>
        <w:t>696</w:t>
      </w:r>
    </w:p>
    <w:p>
      <w:r>
        <w:t>112</w:t>
      </w:r>
    </w:p>
    <w:p>
      <w:r>
        <w:t>235</w:t>
      </w:r>
    </w:p>
    <w:p>
      <w:r>
        <w:t>160</w:t>
      </w:r>
    </w:p>
    <w:p>
      <w:r>
        <w:t>62</w:t>
      </w:r>
    </w:p>
    <w:p>
      <w:r>
        <w:t>126</w:t>
      </w:r>
    </w:p>
    <w:p>
      <w:r>
        <w:t>137</w:t>
      </w:r>
    </w:p>
    <w:p>
      <w:r>
        <w:t>295</w:t>
      </w:r>
    </w:p>
    <w:p>
      <w:r>
        <w:t>43</w:t>
      </w:r>
    </w:p>
    <w:p>
      <w:r>
        <w:t>10</w:t>
      </w:r>
    </w:p>
    <w:p>
      <w:r>
        <w:t>Huyện đảo Cồn Cỏ</w:t>
      </w:r>
    </w:p>
    <w:p>
      <w:r>
        <w:t>3</w:t>
      </w:r>
    </w:p>
    <w:p>
      <w:r>
        <w:t>3</w:t>
      </w:r>
    </w:p>
    <w:p>
      <w:r>
        <w:t>3</w:t>
      </w:r>
    </w:p>
    <w:p>
      <w:r>
        <w:t>0</w:t>
      </w:r>
    </w:p>
    <w:p>
      <w:r>
        <w:t>3</w:t>
      </w:r>
    </w:p>
    <w:p>
      <w:r>
        <w:t>3</w:t>
      </w:r>
    </w:p>
    <w:p>
      <w:r>
        <w:t>3</w:t>
      </w:r>
    </w:p>
    <w:p>
      <w:r>
        <w:t>0</w:t>
      </w:r>
    </w:p>
    <w:p>
      <w:r>
        <w:t>0</w:t>
      </w:r>
    </w:p>
    <w:p>
      <w:r>
        <w:t>I</w:t>
      </w:r>
    </w:p>
    <w:p>
      <w:r>
        <w:t>Khu vực thành thị</w:t>
      </w:r>
    </w:p>
    <w:p>
      <w:r>
        <w:t>2.466</w:t>
      </w:r>
    </w:p>
    <w:p>
      <w:r>
        <w:t>396</w:t>
      </w:r>
    </w:p>
    <w:p>
      <w:r>
        <w:t>809</w:t>
      </w:r>
    </w:p>
    <w:p>
      <w:r>
        <w:t>337</w:t>
      </w:r>
    </w:p>
    <w:p>
      <w:r>
        <w:t>188</w:t>
      </w:r>
    </w:p>
    <w:p>
      <w:r>
        <w:t>227</w:t>
      </w:r>
    </w:p>
    <w:p>
      <w:r>
        <w:t>360</w:t>
      </w:r>
    </w:p>
    <w:p>
      <w:r>
        <w:t>960</w:t>
      </w:r>
    </w:p>
    <w:p>
      <w:r>
        <w:t>545</w:t>
      </w:r>
    </w:p>
    <w:p>
      <w:r>
        <w:t>1</w:t>
      </w:r>
    </w:p>
    <w:p>
      <w:r>
        <w:t>Thành phố Đông Hà</w:t>
      </w:r>
    </w:p>
    <w:p>
      <w:r>
        <w:t>1.293</w:t>
      </w:r>
    </w:p>
    <w:p>
      <w:r>
        <w:t>173</w:t>
      </w:r>
    </w:p>
    <w:p>
      <w:r>
        <w:t>516</w:t>
      </w:r>
    </w:p>
    <w:p>
      <w:r>
        <w:t>126</w:t>
      </w:r>
    </w:p>
    <w:p>
      <w:r>
        <w:t>73</w:t>
      </w:r>
    </w:p>
    <w:p>
      <w:r>
        <w:t>115</w:t>
      </w:r>
    </w:p>
    <w:p>
      <w:r>
        <w:t>222</w:t>
      </w:r>
    </w:p>
    <w:p>
      <w:r>
        <w:t>619</w:t>
      </w:r>
    </w:p>
    <w:p>
      <w:r>
        <w:t>432</w:t>
      </w:r>
    </w:p>
    <w:p>
      <w:r>
        <w:t>2</w:t>
      </w:r>
    </w:p>
    <w:p>
      <w:r>
        <w:t>Thị xã Quảng Trị</w:t>
      </w:r>
    </w:p>
    <w:p>
      <w:r>
        <w:t>168</w:t>
      </w:r>
    </w:p>
    <w:p>
      <w:r>
        <w:t>37</w:t>
      </w:r>
    </w:p>
    <w:p>
      <w:r>
        <w:t>39</w:t>
      </w:r>
    </w:p>
    <w:p>
      <w:r>
        <w:t>38</w:t>
      </w:r>
    </w:p>
    <w:p>
      <w:r>
        <w:t>35</w:t>
      </w:r>
    </w:p>
    <w:p>
      <w:r>
        <w:t>11</w:t>
      </w:r>
    </w:p>
    <w:p>
      <w:r>
        <w:t>31</w:t>
      </w:r>
    </w:p>
    <w:p>
      <w:r>
        <w:t>55</w:t>
      </w:r>
    </w:p>
    <w:p>
      <w:r>
        <w:t>70</w:t>
      </w:r>
    </w:p>
    <w:p>
      <w:r>
        <w:t>3</w:t>
      </w:r>
    </w:p>
    <w:p>
      <w:r>
        <w:t>Huyện Cam Lộ</w:t>
      </w:r>
    </w:p>
    <w:p>
      <w:r>
        <w:t>71</w:t>
      </w:r>
    </w:p>
    <w:p>
      <w:r>
        <w:t>0</w:t>
      </w:r>
    </w:p>
    <w:p>
      <w:r>
        <w:t>30</w:t>
      </w:r>
    </w:p>
    <w:p>
      <w:r>
        <w:t>30</w:t>
      </w:r>
    </w:p>
    <w:p>
      <w:r>
        <w:t>0</w:t>
      </w:r>
    </w:p>
    <w:p>
      <w:r>
        <w:t>0</w:t>
      </w:r>
    </w:p>
    <w:p>
      <w:r>
        <w:t>8</w:t>
      </w:r>
    </w:p>
    <w:p>
      <w:r>
        <w:t>21</w:t>
      </w:r>
    </w:p>
    <w:p>
      <w:r>
        <w:t>0</w:t>
      </w:r>
    </w:p>
    <w:p>
      <w:r>
        <w:t>4</w:t>
      </w:r>
    </w:p>
    <w:p>
      <w:r>
        <w:t>Huyện Đakrông</w:t>
      </w:r>
    </w:p>
    <w:p>
      <w:r>
        <w:t>140</w:t>
      </w:r>
    </w:p>
    <w:p>
      <w:r>
        <w:t>31</w:t>
      </w:r>
    </w:p>
    <w:p>
      <w:r>
        <w:t>29</w:t>
      </w:r>
    </w:p>
    <w:p>
      <w:r>
        <w:t>11</w:t>
      </w:r>
    </w:p>
    <w:p>
      <w:r>
        <w:t>18</w:t>
      </w:r>
    </w:p>
    <w:p>
      <w:r>
        <w:t>44</w:t>
      </w:r>
    </w:p>
    <w:p>
      <w:r>
        <w:t>30</w:t>
      </w:r>
    </w:p>
    <w:p>
      <w:r>
        <w:t>17</w:t>
      </w:r>
    </w:p>
    <w:p>
      <w:r>
        <w:t>10</w:t>
      </w:r>
    </w:p>
    <w:p>
      <w:r>
        <w:t>5</w:t>
      </w:r>
    </w:p>
    <w:p>
      <w:r>
        <w:t>Huyện Gio Linh</w:t>
      </w:r>
    </w:p>
    <w:p>
      <w:r>
        <w:t>168</w:t>
      </w:r>
    </w:p>
    <w:p>
      <w:r>
        <w:t>66</w:t>
      </w:r>
    </w:p>
    <w:p>
      <w:r>
        <w:t>36</w:t>
      </w:r>
    </w:p>
    <w:p>
      <w:r>
        <w:t>33</w:t>
      </w:r>
    </w:p>
    <w:p>
      <w:r>
        <w:t>12</w:t>
      </w:r>
    </w:p>
    <w:p>
      <w:r>
        <w:t>12</w:t>
      </w:r>
    </w:p>
    <w:p>
      <w:r>
        <w:t>10</w:t>
      </w:r>
    </w:p>
    <w:p>
      <w:r>
        <w:t>56</w:t>
      </w:r>
    </w:p>
    <w:p>
      <w:r>
        <w:t>12</w:t>
      </w:r>
    </w:p>
    <w:p>
      <w:r>
        <w:t>6</w:t>
      </w:r>
    </w:p>
    <w:p>
      <w:r>
        <w:t>Huyện Hải Lăng</w:t>
      </w:r>
    </w:p>
    <w:p>
      <w:r>
        <w:t>92</w:t>
      </w:r>
    </w:p>
    <w:p>
      <w:r>
        <w:t>16</w:t>
      </w:r>
    </w:p>
    <w:p>
      <w:r>
        <w:t>20</w:t>
      </w:r>
    </w:p>
    <w:p>
      <w:r>
        <w:t>27</w:t>
      </w:r>
    </w:p>
    <w:p>
      <w:r>
        <w:t>0</w:t>
      </w:r>
    </w:p>
    <w:p>
      <w:r>
        <w:t>0</w:t>
      </w:r>
    </w:p>
    <w:p>
      <w:r>
        <w:t>8</w:t>
      </w:r>
    </w:p>
    <w:p>
      <w:r>
        <w:t>43</w:t>
      </w:r>
    </w:p>
    <w:p>
      <w:r>
        <w:t>12</w:t>
      </w:r>
    </w:p>
    <w:p>
      <w:r>
        <w:t>7</w:t>
      </w:r>
    </w:p>
    <w:p>
      <w:r>
        <w:t>Huyện Hướng Hóa</w:t>
      </w:r>
    </w:p>
    <w:p>
      <w:r>
        <w:t>328</w:t>
      </w:r>
    </w:p>
    <w:p>
      <w:r>
        <w:t>49</w:t>
      </w:r>
    </w:p>
    <w:p>
      <w:r>
        <w:t>74</w:t>
      </w:r>
    </w:p>
    <w:p>
      <w:r>
        <w:t>18</w:t>
      </w:r>
    </w:p>
    <w:p>
      <w:r>
        <w:t>14</w:t>
      </w:r>
    </w:p>
    <w:p>
      <w:r>
        <w:t>7</w:t>
      </w:r>
    </w:p>
    <w:p>
      <w:r>
        <w:t>19</w:t>
      </w:r>
    </w:p>
    <w:p>
      <w:r>
        <w:t>51</w:t>
      </w:r>
    </w:p>
    <w:p>
      <w:r>
        <w:t>0</w:t>
      </w:r>
    </w:p>
    <w:p>
      <w:r>
        <w:t>8</w:t>
      </w:r>
    </w:p>
    <w:p>
      <w:r>
        <w:t>Huyện Triệu Phong</w:t>
      </w:r>
    </w:p>
    <w:p>
      <w:r>
        <w:t>21</w:t>
      </w:r>
    </w:p>
    <w:p>
      <w:r>
        <w:t>3</w:t>
      </w:r>
    </w:p>
    <w:p>
      <w:r>
        <w:t>3</w:t>
      </w:r>
    </w:p>
    <w:p>
      <w:r>
        <w:t>1</w:t>
      </w:r>
    </w:p>
    <w:p>
      <w:r>
        <w:t>1</w:t>
      </w:r>
    </w:p>
    <w:p>
      <w:r>
        <w:t>0</w:t>
      </w:r>
    </w:p>
    <w:p>
      <w:r>
        <w:t>6</w:t>
      </w:r>
    </w:p>
    <w:p>
      <w:r>
        <w:t>8</w:t>
      </w:r>
    </w:p>
    <w:p>
      <w:r>
        <w:t>0</w:t>
      </w:r>
    </w:p>
    <w:p>
      <w:r>
        <w:t>9</w:t>
      </w:r>
    </w:p>
    <w:p>
      <w:r>
        <w:t>Huyện Vĩnh Linh</w:t>
      </w:r>
    </w:p>
    <w:p>
      <w:r>
        <w:t>185</w:t>
      </w:r>
    </w:p>
    <w:p>
      <w:r>
        <w:t>21</w:t>
      </w:r>
    </w:p>
    <w:p>
      <w:r>
        <w:t>62</w:t>
      </w:r>
    </w:p>
    <w:p>
      <w:r>
        <w:t>53</w:t>
      </w:r>
    </w:p>
    <w:p>
      <w:r>
        <w:t>35</w:t>
      </w:r>
    </w:p>
    <w:p>
      <w:r>
        <w:t>38</w:t>
      </w:r>
    </w:p>
    <w:p>
      <w:r>
        <w:t>26</w:t>
      </w:r>
    </w:p>
    <w:p>
      <w:r>
        <w:t>90</w:t>
      </w:r>
    </w:p>
    <w:p>
      <w:r>
        <w:t>9</w:t>
      </w:r>
    </w:p>
    <w:p>
      <w:r>
        <w:t>II</w:t>
      </w:r>
    </w:p>
    <w:p>
      <w:r>
        <w:t>Khu vực nông thôn</w:t>
      </w:r>
    </w:p>
    <w:p>
      <w:r>
        <w:t>7.461</w:t>
      </w:r>
    </w:p>
    <w:p>
      <w:r>
        <w:t>1.344</w:t>
      </w:r>
    </w:p>
    <w:p>
      <w:r>
        <w:t>2.508</w:t>
      </w:r>
    </w:p>
    <w:p>
      <w:r>
        <w:t>1.446</w:t>
      </w:r>
    </w:p>
    <w:p>
      <w:r>
        <w:t>1.489</w:t>
      </w:r>
    </w:p>
    <w:p>
      <w:r>
        <w:t>1.773</w:t>
      </w:r>
    </w:p>
    <w:p>
      <w:r>
        <w:t>1.930</w:t>
      </w:r>
    </w:p>
    <w:p>
      <w:r>
        <w:t>1.833</w:t>
      </w:r>
    </w:p>
    <w:p>
      <w:r>
        <w:t>943</w:t>
      </w:r>
    </w:p>
    <w:p>
      <w:r>
        <w:t>1</w:t>
      </w:r>
    </w:p>
    <w:p>
      <w:r>
        <w:t>Thị xã Quảng Trị</w:t>
      </w:r>
    </w:p>
    <w:p>
      <w:r>
        <w:t>40</w:t>
      </w:r>
    </w:p>
    <w:p>
      <w:r>
        <w:t>6</w:t>
      </w:r>
    </w:p>
    <w:p>
      <w:r>
        <w:t>10</w:t>
      </w:r>
    </w:p>
    <w:p>
      <w:r>
        <w:t>17</w:t>
      </w:r>
    </w:p>
    <w:p>
      <w:r>
        <w:t>0</w:t>
      </w:r>
    </w:p>
    <w:p>
      <w:r>
        <w:t>2</w:t>
      </w:r>
    </w:p>
    <w:p>
      <w:r>
        <w:t>4</w:t>
      </w:r>
    </w:p>
    <w:p>
      <w:r>
        <w:t>22</w:t>
      </w:r>
    </w:p>
    <w:p>
      <w:r>
        <w:t>3</w:t>
      </w:r>
    </w:p>
    <w:p>
      <w:r>
        <w:t>2</w:t>
      </w:r>
    </w:p>
    <w:p>
      <w:r>
        <w:t>Huyện Cam Lộ</w:t>
      </w:r>
    </w:p>
    <w:p>
      <w:r>
        <w:t>358</w:t>
      </w:r>
    </w:p>
    <w:p>
      <w:r>
        <w:t>20</w:t>
      </w:r>
    </w:p>
    <w:p>
      <w:r>
        <w:t>65</w:t>
      </w:r>
    </w:p>
    <w:p>
      <w:r>
        <w:t>92</w:t>
      </w:r>
    </w:p>
    <w:p>
      <w:r>
        <w:t>19</w:t>
      </w:r>
    </w:p>
    <w:p>
      <w:r>
        <w:t>18</w:t>
      </w:r>
    </w:p>
    <w:p>
      <w:r>
        <w:t>12</w:t>
      </w:r>
    </w:p>
    <w:p>
      <w:r>
        <w:t>151</w:t>
      </w:r>
    </w:p>
    <w:p>
      <w:r>
        <w:t>82</w:t>
      </w:r>
    </w:p>
    <w:p>
      <w:r>
        <w:t>3</w:t>
      </w:r>
    </w:p>
    <w:p>
      <w:r>
        <w:t>Huyện Đakrông</w:t>
      </w:r>
    </w:p>
    <w:p>
      <w:r>
        <w:t>1.203</w:t>
      </w:r>
    </w:p>
    <w:p>
      <w:r>
        <w:t>262</w:t>
      </w:r>
    </w:p>
    <w:p>
      <w:r>
        <w:t>562</w:t>
      </w:r>
    </w:p>
    <w:p>
      <w:r>
        <w:t>95</w:t>
      </w:r>
    </w:p>
    <w:p>
      <w:r>
        <w:t>577</w:t>
      </w:r>
    </w:p>
    <w:p>
      <w:r>
        <w:t>445</w:t>
      </w:r>
    </w:p>
    <w:p>
      <w:r>
        <w:t>579</w:t>
      </w:r>
    </w:p>
    <w:p>
      <w:r>
        <w:t>128</w:t>
      </w:r>
    </w:p>
    <w:p>
      <w:r>
        <w:t>129</w:t>
      </w:r>
    </w:p>
    <w:p>
      <w:r>
        <w:t>4</w:t>
      </w:r>
    </w:p>
    <w:p>
      <w:r>
        <w:t>Huyện Gio Linh</w:t>
      </w:r>
    </w:p>
    <w:p>
      <w:r>
        <w:t>1.095</w:t>
      </w:r>
    </w:p>
    <w:p>
      <w:r>
        <w:t>239</w:t>
      </w:r>
    </w:p>
    <w:p>
      <w:r>
        <w:t>325</w:t>
      </w:r>
    </w:p>
    <w:p>
      <w:r>
        <w:t>298</w:t>
      </w:r>
    </w:p>
    <w:p>
      <w:r>
        <w:t>164</w:t>
      </w:r>
    </w:p>
    <w:p>
      <w:r>
        <w:t>192</w:t>
      </w:r>
    </w:p>
    <w:p>
      <w:r>
        <w:t>230</w:t>
      </w:r>
    </w:p>
    <w:p>
      <w:r>
        <w:t>319</w:t>
      </w:r>
    </w:p>
    <w:p>
      <w:r>
        <w:t>165</w:t>
      </w:r>
    </w:p>
    <w:p>
      <w:r>
        <w:t>5</w:t>
      </w:r>
    </w:p>
    <w:p>
      <w:r>
        <w:t>Huyện Hải Lăng</w:t>
      </w:r>
    </w:p>
    <w:p>
      <w:r>
        <w:t>1.113</w:t>
      </w:r>
    </w:p>
    <w:p>
      <w:r>
        <w:t>127</w:t>
      </w:r>
    </w:p>
    <w:p>
      <w:r>
        <w:t>251</w:t>
      </w:r>
    </w:p>
    <w:p>
      <w:r>
        <w:t>330</w:t>
      </w:r>
    </w:p>
    <w:p>
      <w:r>
        <w:t>77</w:t>
      </w:r>
    </w:p>
    <w:p>
      <w:r>
        <w:t>72</w:t>
      </w:r>
    </w:p>
    <w:p>
      <w:r>
        <w:t>96</w:t>
      </w:r>
    </w:p>
    <w:p>
      <w:r>
        <w:t>456</w:t>
      </w:r>
    </w:p>
    <w:p>
      <w:r>
        <w:t>329</w:t>
      </w:r>
    </w:p>
    <w:p>
      <w:r>
        <w:t>6</w:t>
      </w:r>
    </w:p>
    <w:p>
      <w:r>
        <w:t>Huyện Hướng Hóa</w:t>
      </w:r>
    </w:p>
    <w:p>
      <w:r>
        <w:t>2.168</w:t>
      </w:r>
    </w:p>
    <w:p>
      <w:r>
        <w:t>469</w:t>
      </w:r>
    </w:p>
    <w:p>
      <w:r>
        <w:t>849</w:t>
      </w:r>
    </w:p>
    <w:p>
      <w:r>
        <w:t>255</w:t>
      </w:r>
    </w:p>
    <w:p>
      <w:r>
        <w:t>604</w:t>
      </w:r>
    </w:p>
    <w:p>
      <w:r>
        <w:t>818</w:t>
      </w:r>
    </w:p>
    <w:p>
      <w:r>
        <w:t>784</w:t>
      </w:r>
    </w:p>
    <w:p>
      <w:r>
        <w:t>160</w:t>
      </w:r>
    </w:p>
    <w:p>
      <w:r>
        <w:t>40</w:t>
      </w:r>
    </w:p>
    <w:p>
      <w:r>
        <w:t>7</w:t>
      </w:r>
    </w:p>
    <w:p>
      <w:r>
        <w:t>Huyện Triệu Phong</w:t>
      </w:r>
    </w:p>
    <w:p>
      <w:r>
        <w:t>970</w:t>
      </w:r>
    </w:p>
    <w:p>
      <w:r>
        <w:t>127</w:t>
      </w:r>
    </w:p>
    <w:p>
      <w:r>
        <w:t>270</w:t>
      </w:r>
    </w:p>
    <w:p>
      <w:r>
        <w:t>252</w:t>
      </w:r>
    </w:p>
    <w:p>
      <w:r>
        <w:t>18</w:t>
      </w:r>
    </w:p>
    <w:p>
      <w:r>
        <w:t>135</w:t>
      </w:r>
    </w:p>
    <w:p>
      <w:r>
        <w:t>111</w:t>
      </w:r>
    </w:p>
    <w:p>
      <w:r>
        <w:t>392</w:t>
      </w:r>
    </w:p>
    <w:p>
      <w:r>
        <w:t>161</w:t>
      </w:r>
    </w:p>
    <w:p>
      <w:r>
        <w:t>8</w:t>
      </w:r>
    </w:p>
    <w:p>
      <w:r>
        <w:t>Huyện Vĩnh Linh</w:t>
      </w:r>
    </w:p>
    <w:p>
      <w:r>
        <w:t>511</w:t>
      </w:r>
    </w:p>
    <w:p>
      <w:r>
        <w:t>91</w:t>
      </w:r>
    </w:p>
    <w:p>
      <w:r>
        <w:t>173</w:t>
      </w:r>
    </w:p>
    <w:p>
      <w:r>
        <w:t>107</w:t>
      </w:r>
    </w:p>
    <w:p>
      <w:r>
        <w:t>27</w:t>
      </w:r>
    </w:p>
    <w:p>
      <w:r>
        <w:t>88</w:t>
      </w:r>
    </w:p>
    <w:p>
      <w:r>
        <w:t>111</w:t>
      </w:r>
    </w:p>
    <w:p>
      <w:r>
        <w:t>205</w:t>
      </w:r>
    </w:p>
    <w:p>
      <w:r>
        <w:t>34</w:t>
      </w:r>
    </w:p>
    <w:p>
      <w:r>
        <w:t>9</w:t>
      </w:r>
    </w:p>
    <w:p>
      <w:r>
        <w:t>Huyện đảo Cồn Cỏ</w:t>
      </w:r>
    </w:p>
    <w:p>
      <w:r>
        <w:t>3</w:t>
      </w:r>
    </w:p>
    <w:p>
      <w:r>
        <w:t>3</w:t>
      </w:r>
    </w:p>
    <w:p>
      <w:r>
        <w:t>3</w:t>
      </w:r>
    </w:p>
    <w:p>
      <w:r>
        <w:t>3</w:t>
      </w:r>
    </w:p>
    <w:p>
      <w:r>
        <w:t>3</w:t>
      </w:r>
    </w:p>
    <w:p>
      <w:r>
        <w:t>3</w:t>
      </w:r>
    </w:p>
    <w:p>
      <w:r>
        <w:t>Biểu số 11</w:t>
      </w:r>
    </w:p>
    <w:p>
      <w:r>
        <w:t>TỔNG HỢP CHỈ SỐ THIẾU HỤT CỦA TRẺ EM THUỘC HỘ NGHÈO, HỘ CẬN NGHÈO CUỔI NĂM 2023, TỈNH QUẢNG TRỊ</w:t>
      </w:r>
    </w:p>
    <w:p>
      <w:r>
        <w:t>(Kèm theo Quyết định số 14/QĐ-UBND ngày 05/01/2024 của UBND tỉnh Quảng Trị)</w:t>
      </w:r>
    </w:p>
    <w:p>
      <w:r>
        <w:t>TT</w:t>
      </w:r>
    </w:p>
    <w:p>
      <w:r>
        <w:t>Đơn vị</w:t>
      </w:r>
    </w:p>
    <w:p>
      <w:r>
        <w:t>Chỉ số thiếu hụt của trẻ em thuộc hộ nghèo</w:t>
      </w:r>
    </w:p>
    <w:p>
      <w:r>
        <w:t>Chỉ số thiếu hụt của trẻ em thuộc hộ cận nghèo</w:t>
      </w:r>
    </w:p>
    <w:p>
      <w:r>
        <w:t>Tổng số trẻ em</w:t>
      </w:r>
    </w:p>
    <w:p>
      <w:r>
        <w:t>Y tế</w:t>
      </w:r>
    </w:p>
    <w:p>
      <w:r>
        <w:t>Giáo dục</w:t>
      </w:r>
    </w:p>
    <w:p>
      <w:r>
        <w:t>Tổng số trẻ em</w:t>
      </w:r>
    </w:p>
    <w:p>
      <w:r>
        <w:t>Y tế</w:t>
      </w:r>
    </w:p>
    <w:p>
      <w:r>
        <w:t>Giáo dục</w:t>
      </w:r>
    </w:p>
    <w:p>
      <w:r>
        <w:t>Thiếu hụt về BHYT</w:t>
      </w:r>
    </w:p>
    <w:p>
      <w:r>
        <w:t>Thiếu hụt về dinh dưỡng</w:t>
      </w:r>
    </w:p>
    <w:p>
      <w:r>
        <w:t>Thiếu hụt về tình trạng đi học</w:t>
      </w:r>
    </w:p>
    <w:p>
      <w:r>
        <w:t>Thiếu hụt về BHYT</w:t>
      </w:r>
    </w:p>
    <w:p>
      <w:r>
        <w:t>Thiếu hụt về dinh dưỡng</w:t>
      </w:r>
    </w:p>
    <w:p>
      <w:r>
        <w:t>Thiếu hụt về tình trạng đi học</w:t>
      </w:r>
    </w:p>
    <w:p>
      <w:r>
        <w:t>Đơn vị tính</w:t>
      </w:r>
    </w:p>
    <w:p>
      <w:r>
        <w:t>trẻ</w:t>
      </w:r>
    </w:p>
    <w:p>
      <w:r>
        <w:t>trẻ</w:t>
      </w:r>
    </w:p>
    <w:p>
      <w:r>
        <w:t>trẻ</w:t>
      </w:r>
    </w:p>
    <w:p>
      <w:r>
        <w:t>trẻ</w:t>
      </w:r>
    </w:p>
    <w:p>
      <w:r>
        <w:t>trẻ</w:t>
      </w:r>
    </w:p>
    <w:p>
      <w:r>
        <w:t>trẻ</w:t>
      </w:r>
    </w:p>
    <w:p>
      <w:r>
        <w:t>trẻ</w:t>
      </w:r>
    </w:p>
    <w:p>
      <w:r>
        <w:t>trẻ</w:t>
      </w:r>
    </w:p>
    <w:p>
      <w:r>
        <w:t>A</w:t>
      </w:r>
    </w:p>
    <w:p>
      <w:r>
        <w:t>B</w:t>
      </w:r>
    </w:p>
    <w:p>
      <w:r>
        <w:t>1</w:t>
      </w:r>
    </w:p>
    <w:p>
      <w:r>
        <w:t>2</w:t>
      </w:r>
    </w:p>
    <w:p>
      <w:r>
        <w:t>3</w:t>
      </w:r>
    </w:p>
    <w:p>
      <w:r>
        <w:t>4</w:t>
      </w:r>
    </w:p>
    <w:p>
      <w:r>
        <w:t>5</w:t>
      </w:r>
    </w:p>
    <w:p>
      <w:r>
        <w:t>6</w:t>
      </w:r>
    </w:p>
    <w:p>
      <w:r>
        <w:t>7</w:t>
      </w:r>
    </w:p>
    <w:p>
      <w:r>
        <w:t>8</w:t>
      </w:r>
    </w:p>
    <w:p>
      <w:r>
        <w:t>Chung toàn tỉnh</w:t>
      </w:r>
    </w:p>
    <w:p>
      <w:r>
        <w:t>21.445</w:t>
      </w:r>
    </w:p>
    <w:p>
      <w:r>
        <w:t>1.621</w:t>
      </w:r>
    </w:p>
    <w:p>
      <w:r>
        <w:t>3.014</w:t>
      </w:r>
    </w:p>
    <w:p>
      <w:r>
        <w:t>423</w:t>
      </w:r>
    </w:p>
    <w:p>
      <w:r>
        <w:t>12.293</w:t>
      </w:r>
    </w:p>
    <w:p>
      <w:r>
        <w:t>4.483</w:t>
      </w:r>
    </w:p>
    <w:p>
      <w:r>
        <w:t>639</w:t>
      </w:r>
    </w:p>
    <w:p>
      <w:r>
        <w:t>245</w:t>
      </w:r>
    </w:p>
    <w:p>
      <w:r>
        <w:t>1</w:t>
      </w:r>
    </w:p>
    <w:p>
      <w:r>
        <w:t>Thành phố Đông Hà</w:t>
      </w:r>
    </w:p>
    <w:p>
      <w:r>
        <w:t>329</w:t>
      </w:r>
    </w:p>
    <w:p>
      <w:r>
        <w:t>272</w:t>
      </w:r>
    </w:p>
    <w:p>
      <w:r>
        <w:t>0</w:t>
      </w:r>
    </w:p>
    <w:p>
      <w:r>
        <w:t>0</w:t>
      </w:r>
    </w:p>
    <w:p>
      <w:r>
        <w:t>1.632</w:t>
      </w:r>
    </w:p>
    <w:p>
      <w:r>
        <w:t>1.232</w:t>
      </w:r>
    </w:p>
    <w:p>
      <w:r>
        <w:t>0</w:t>
      </w:r>
    </w:p>
    <w:p>
      <w:r>
        <w:t>0</w:t>
      </w:r>
    </w:p>
    <w:p>
      <w:r>
        <w:t>2</w:t>
      </w:r>
    </w:p>
    <w:p>
      <w:r>
        <w:t>Thị xã Quảng Trị</w:t>
      </w:r>
    </w:p>
    <w:p>
      <w:r>
        <w:t>41</w:t>
      </w:r>
    </w:p>
    <w:p>
      <w:r>
        <w:t>40</w:t>
      </w:r>
    </w:p>
    <w:p>
      <w:r>
        <w:t>0</w:t>
      </w:r>
    </w:p>
    <w:p>
      <w:r>
        <w:t>0</w:t>
      </w:r>
    </w:p>
    <w:p>
      <w:r>
        <w:t>198</w:t>
      </w:r>
    </w:p>
    <w:p>
      <w:r>
        <w:t>165</w:t>
      </w:r>
    </w:p>
    <w:p>
      <w:r>
        <w:t>4</w:t>
      </w:r>
    </w:p>
    <w:p>
      <w:r>
        <w:t>1</w:t>
      </w:r>
    </w:p>
    <w:p>
      <w:r>
        <w:t>3</w:t>
      </w:r>
    </w:p>
    <w:p>
      <w:r>
        <w:t>Huyện Cam Lộ</w:t>
      </w:r>
    </w:p>
    <w:p>
      <w:r>
        <w:t>165</w:t>
      </w:r>
    </w:p>
    <w:p>
      <w:r>
        <w:t>111</w:t>
      </w:r>
    </w:p>
    <w:p>
      <w:r>
        <w:t>4</w:t>
      </w:r>
    </w:p>
    <w:p>
      <w:r>
        <w:t>35</w:t>
      </w:r>
    </w:p>
    <w:p>
      <w:r>
        <w:t>482</w:t>
      </w:r>
    </w:p>
    <w:p>
      <w:r>
        <w:t>354</w:t>
      </w:r>
    </w:p>
    <w:p>
      <w:r>
        <w:t>0</w:t>
      </w:r>
    </w:p>
    <w:p>
      <w:r>
        <w:t>83</w:t>
      </w:r>
    </w:p>
    <w:p>
      <w:r>
        <w:t>4</w:t>
      </w:r>
    </w:p>
    <w:p>
      <w:r>
        <w:t>Huyện Đakrông</w:t>
      </w:r>
    </w:p>
    <w:p>
      <w:r>
        <w:t>8.686</w:t>
      </w:r>
    </w:p>
    <w:p>
      <w:r>
        <w:t>20</w:t>
      </w:r>
    </w:p>
    <w:p>
      <w:r>
        <w:t>2.309</w:t>
      </w:r>
    </w:p>
    <w:p>
      <w:r>
        <w:t>168</w:t>
      </w:r>
    </w:p>
    <w:p>
      <w:r>
        <w:t>1.787</w:t>
      </w:r>
    </w:p>
    <w:p>
      <w:r>
        <w:t>29</w:t>
      </w:r>
    </w:p>
    <w:p>
      <w:r>
        <w:t>286</w:t>
      </w:r>
    </w:p>
    <w:p>
      <w:r>
        <w:t>30</w:t>
      </w:r>
    </w:p>
    <w:p>
      <w:r>
        <w:t>5</w:t>
      </w:r>
    </w:p>
    <w:p>
      <w:r>
        <w:t>Huyện Gio Linh</w:t>
      </w:r>
    </w:p>
    <w:p>
      <w:r>
        <w:t>774</w:t>
      </w:r>
    </w:p>
    <w:p>
      <w:r>
        <w:t>313</w:t>
      </w:r>
    </w:p>
    <w:p>
      <w:r>
        <w:t>83</w:t>
      </w:r>
    </w:p>
    <w:p>
      <w:r>
        <w:t>28</w:t>
      </w:r>
    </w:p>
    <w:p>
      <w:r>
        <w:t>1.057</w:t>
      </w:r>
    </w:p>
    <w:p>
      <w:r>
        <w:t>631</w:t>
      </w:r>
    </w:p>
    <w:p>
      <w:r>
        <w:t>16</w:t>
      </w:r>
    </w:p>
    <w:p>
      <w:r>
        <w:t>29</w:t>
      </w:r>
    </w:p>
    <w:p>
      <w:r>
        <w:t>6</w:t>
      </w:r>
    </w:p>
    <w:p>
      <w:r>
        <w:t>Huyện Hải Lăng</w:t>
      </w:r>
    </w:p>
    <w:p>
      <w:r>
        <w:t>326</w:t>
      </w:r>
    </w:p>
    <w:p>
      <w:r>
        <w:t>237</w:t>
      </w:r>
    </w:p>
    <w:p>
      <w:r>
        <w:t>26</w:t>
      </w:r>
    </w:p>
    <w:p>
      <w:r>
        <w:t>4</w:t>
      </w:r>
    </w:p>
    <w:p>
      <w:r>
        <w:t>840</w:t>
      </w:r>
    </w:p>
    <w:p>
      <w:r>
        <w:t>606</w:t>
      </w:r>
    </w:p>
    <w:p>
      <w:r>
        <w:t>20</w:t>
      </w:r>
    </w:p>
    <w:p>
      <w:r>
        <w:t>4</w:t>
      </w:r>
    </w:p>
    <w:p>
      <w:r>
        <w:t>7</w:t>
      </w:r>
    </w:p>
    <w:p>
      <w:r>
        <w:t>Huyện Hướng Hóa</w:t>
      </w:r>
    </w:p>
    <w:p>
      <w:r>
        <w:t>10.221</w:t>
      </w:r>
    </w:p>
    <w:p>
      <w:r>
        <w:t>130</w:t>
      </w:r>
    </w:p>
    <w:p>
      <w:r>
        <w:t>467</w:t>
      </w:r>
    </w:p>
    <w:p>
      <w:r>
        <w:t>162</w:t>
      </w:r>
    </w:p>
    <w:p>
      <w:r>
        <w:t>4.629</w:t>
      </w:r>
    </w:p>
    <w:p>
      <w:r>
        <w:t>455</w:t>
      </w:r>
    </w:p>
    <w:p>
      <w:r>
        <w:t>140</w:t>
      </w:r>
    </w:p>
    <w:p>
      <w:r>
        <w:t>70</w:t>
      </w:r>
    </w:p>
    <w:p>
      <w:r>
        <w:t>8</w:t>
      </w:r>
    </w:p>
    <w:p>
      <w:r>
        <w:t>Huyện Triệu Phong</w:t>
      </w:r>
    </w:p>
    <w:p>
      <w:r>
        <w:t>367</w:t>
      </w:r>
    </w:p>
    <w:p>
      <w:r>
        <w:t>223</w:t>
      </w:r>
    </w:p>
    <w:p>
      <w:r>
        <w:t>54</w:t>
      </w:r>
    </w:p>
    <w:p>
      <w:r>
        <w:t>20</w:t>
      </w:r>
    </w:p>
    <w:p>
      <w:r>
        <w:t>792</w:t>
      </w:r>
    </w:p>
    <w:p>
      <w:r>
        <w:t>447</w:t>
      </w:r>
    </w:p>
    <w:p>
      <w:r>
        <w:t>98</w:t>
      </w:r>
    </w:p>
    <w:p>
      <w:r>
        <w:t>24</w:t>
      </w:r>
    </w:p>
    <w:p>
      <w:r>
        <w:t>9</w:t>
      </w:r>
    </w:p>
    <w:p>
      <w:r>
        <w:t>Huyện Vĩnh Linh</w:t>
      </w:r>
    </w:p>
    <w:p>
      <w:r>
        <w:t>530</w:t>
      </w:r>
    </w:p>
    <w:p>
      <w:r>
        <w:t>275</w:t>
      </w:r>
    </w:p>
    <w:p>
      <w:r>
        <w:t>65</w:t>
      </w:r>
    </w:p>
    <w:p>
      <w:r>
        <w:t>6</w:t>
      </w:r>
    </w:p>
    <w:p>
      <w:r>
        <w:t>869</w:t>
      </w:r>
    </w:p>
    <w:p>
      <w:r>
        <w:t>564</w:t>
      </w:r>
    </w:p>
    <w:p>
      <w:r>
        <w:t>68</w:t>
      </w:r>
    </w:p>
    <w:p>
      <w:r>
        <w:t>4</w:t>
      </w:r>
    </w:p>
    <w:p>
      <w:r>
        <w:t>10</w:t>
      </w:r>
    </w:p>
    <w:p>
      <w:r>
        <w:t>Huyện đảo Cồn Cỏ</w:t>
      </w:r>
    </w:p>
    <w:p>
      <w:r>
        <w:t>6</w:t>
      </w:r>
    </w:p>
    <w:p>
      <w:r>
        <w:t>0</w:t>
      </w:r>
    </w:p>
    <w:p>
      <w:r>
        <w:t>6</w:t>
      </w:r>
    </w:p>
    <w:p>
      <w:r>
        <w:t>0</w:t>
      </w:r>
    </w:p>
    <w:p>
      <w:r>
        <w:t>7</w:t>
      </w:r>
    </w:p>
    <w:p>
      <w:r>
        <w:t>0</w:t>
      </w:r>
    </w:p>
    <w:p>
      <w:r>
        <w:t>7</w:t>
      </w:r>
    </w:p>
    <w:p>
      <w:r>
        <w:t>0</w:t>
      </w:r>
    </w:p>
    <w:p>
      <w:r>
        <w:t>I</w:t>
      </w:r>
    </w:p>
    <w:p>
      <w:r>
        <w:t>Khu vực thành thị</w:t>
      </w:r>
    </w:p>
    <w:p>
      <w:r>
        <w:t>1.612</w:t>
      </w:r>
    </w:p>
    <w:p>
      <w:r>
        <w:t>596</w:t>
      </w:r>
    </w:p>
    <w:p>
      <w:r>
        <w:t>40</w:t>
      </w:r>
    </w:p>
    <w:p>
      <w:r>
        <w:t>13</w:t>
      </w:r>
    </w:p>
    <w:p>
      <w:r>
        <w:t>3.051</w:t>
      </w:r>
    </w:p>
    <w:p>
      <w:r>
        <w:t>2.124</w:t>
      </w:r>
    </w:p>
    <w:p>
      <w:r>
        <w:t>14</w:t>
      </w:r>
    </w:p>
    <w:p>
      <w:r>
        <w:t>15</w:t>
      </w:r>
    </w:p>
    <w:p>
      <w:r>
        <w:t>1</w:t>
      </w:r>
    </w:p>
    <w:p>
      <w:r>
        <w:t>Thành phố Đông Hà</w:t>
      </w:r>
    </w:p>
    <w:p>
      <w:r>
        <w:t>329</w:t>
      </w:r>
    </w:p>
    <w:p>
      <w:r>
        <w:t>272</w:t>
      </w:r>
    </w:p>
    <w:p>
      <w:r>
        <w:t>0</w:t>
      </w:r>
    </w:p>
    <w:p>
      <w:r>
        <w:t>0</w:t>
      </w:r>
    </w:p>
    <w:p>
      <w:r>
        <w:t>1.632</w:t>
      </w:r>
    </w:p>
    <w:p>
      <w:r>
        <w:t>1.232</w:t>
      </w:r>
    </w:p>
    <w:p>
      <w:r>
        <w:t>0</w:t>
      </w:r>
    </w:p>
    <w:p>
      <w:r>
        <w:t>0</w:t>
      </w:r>
    </w:p>
    <w:p>
      <w:r>
        <w:t>2</w:t>
      </w:r>
    </w:p>
    <w:p>
      <w:r>
        <w:t>Thị xã Quảng Trị</w:t>
      </w:r>
    </w:p>
    <w:p>
      <w:r>
        <w:t>37</w:t>
      </w:r>
    </w:p>
    <w:p>
      <w:r>
        <w:t>36</w:t>
      </w:r>
    </w:p>
    <w:p>
      <w:r>
        <w:t>0</w:t>
      </w:r>
    </w:p>
    <w:p>
      <w:r>
        <w:t>0</w:t>
      </w:r>
    </w:p>
    <w:p>
      <w:r>
        <w:t>162</w:t>
      </w:r>
    </w:p>
    <w:p>
      <w:r>
        <w:t>137</w:t>
      </w:r>
    </w:p>
    <w:p>
      <w:r>
        <w:t>1</w:t>
      </w:r>
    </w:p>
    <w:p>
      <w:r>
        <w:t>1</w:t>
      </w:r>
    </w:p>
    <w:p>
      <w:r>
        <w:t>3</w:t>
      </w:r>
    </w:p>
    <w:p>
      <w:r>
        <w:t>Huyện Cam Lộ</w:t>
      </w:r>
    </w:p>
    <w:p>
      <w:r>
        <w:t>22</w:t>
      </w:r>
    </w:p>
    <w:p>
      <w:r>
        <w:t>22</w:t>
      </w:r>
    </w:p>
    <w:p>
      <w:r>
        <w:t>2</w:t>
      </w:r>
    </w:p>
    <w:p>
      <w:r>
        <w:t>0</w:t>
      </w:r>
    </w:p>
    <w:p>
      <w:r>
        <w:t>95</w:t>
      </w:r>
    </w:p>
    <w:p>
      <w:r>
        <w:t>95</w:t>
      </w:r>
    </w:p>
    <w:p>
      <w:r>
        <w:t>0</w:t>
      </w:r>
    </w:p>
    <w:p>
      <w:r>
        <w:t>0</w:t>
      </w:r>
    </w:p>
    <w:p>
      <w:r>
        <w:t>4</w:t>
      </w:r>
    </w:p>
    <w:p>
      <w:r>
        <w:t>Huyện Đakrông</w:t>
      </w:r>
    </w:p>
    <w:p>
      <w:r>
        <w:t>510</w:t>
      </w:r>
    </w:p>
    <w:p>
      <w:r>
        <w:t>0</w:t>
      </w:r>
    </w:p>
    <w:p>
      <w:r>
        <w:t>26</w:t>
      </w:r>
    </w:p>
    <w:p>
      <w:r>
        <w:t>0</w:t>
      </w:r>
    </w:p>
    <w:p>
      <w:r>
        <w:t>169</w:t>
      </w:r>
    </w:p>
    <w:p>
      <w:r>
        <w:t>0</w:t>
      </w:r>
    </w:p>
    <w:p>
      <w:r>
        <w:t>6</w:t>
      </w:r>
    </w:p>
    <w:p>
      <w:r>
        <w:t>0</w:t>
      </w:r>
    </w:p>
    <w:p>
      <w:r>
        <w:t>5</w:t>
      </w:r>
    </w:p>
    <w:p>
      <w:r>
        <w:t>Huyện Gio Linh</w:t>
      </w:r>
    </w:p>
    <w:p>
      <w:r>
        <w:t>71</w:t>
      </w:r>
    </w:p>
    <w:p>
      <w:r>
        <w:t>48</w:t>
      </w:r>
    </w:p>
    <w:p>
      <w:r>
        <w:t>4</w:t>
      </w:r>
    </w:p>
    <w:p>
      <w:r>
        <w:t>5</w:t>
      </w:r>
    </w:p>
    <w:p>
      <w:r>
        <w:t>145</w:t>
      </w:r>
    </w:p>
    <w:p>
      <w:r>
        <w:t>110</w:t>
      </w:r>
    </w:p>
    <w:p>
      <w:r>
        <w:t>4</w:t>
      </w:r>
    </w:p>
    <w:p>
      <w:r>
        <w:t>1</w:t>
      </w:r>
    </w:p>
    <w:p>
      <w:r>
        <w:t>6</w:t>
      </w:r>
    </w:p>
    <w:p>
      <w:r>
        <w:t>Huyện Hải Lăng</w:t>
      </w:r>
    </w:p>
    <w:p>
      <w:r>
        <w:t>17</w:t>
      </w:r>
    </w:p>
    <w:p>
      <w:r>
        <w:t>0</w:t>
      </w:r>
    </w:p>
    <w:p>
      <w:r>
        <w:t>0</w:t>
      </w:r>
    </w:p>
    <w:p>
      <w:r>
        <w:t>0</w:t>
      </w:r>
    </w:p>
    <w:p>
      <w:r>
        <w:t>62</w:t>
      </w:r>
    </w:p>
    <w:p>
      <w:r>
        <w:t>0</w:t>
      </w:r>
    </w:p>
    <w:p>
      <w:r>
        <w:t>0</w:t>
      </w:r>
    </w:p>
    <w:p>
      <w:r>
        <w:t>0</w:t>
      </w:r>
    </w:p>
    <w:p>
      <w:r>
        <w:t>7</w:t>
      </w:r>
    </w:p>
    <w:p>
      <w:r>
        <w:t>Huyện Hướng Hóa</w:t>
      </w:r>
    </w:p>
    <w:p>
      <w:r>
        <w:t>474</w:t>
      </w:r>
    </w:p>
    <w:p>
      <w:r>
        <w:t>96</w:t>
      </w:r>
    </w:p>
    <w:p>
      <w:r>
        <w:t>5</w:t>
      </w:r>
    </w:p>
    <w:p>
      <w:r>
        <w:t>7</w:t>
      </w:r>
    </w:p>
    <w:p>
      <w:r>
        <w:t>533</w:t>
      </w:r>
    </w:p>
    <w:p>
      <w:r>
        <w:t>329</w:t>
      </w:r>
    </w:p>
    <w:p>
      <w:r>
        <w:t>2</w:t>
      </w:r>
    </w:p>
    <w:p>
      <w:r>
        <w:t>7</w:t>
      </w:r>
    </w:p>
    <w:p>
      <w:r>
        <w:t>8</w:t>
      </w:r>
    </w:p>
    <w:p>
      <w:r>
        <w:t>Huyện Triệu Phong</w:t>
      </w:r>
    </w:p>
    <w:p>
      <w:r>
        <w:t>20</w:t>
      </w:r>
    </w:p>
    <w:p>
      <w:r>
        <w:t>18</w:t>
      </w:r>
    </w:p>
    <w:p>
      <w:r>
        <w:t>1</w:t>
      </w:r>
    </w:p>
    <w:p>
      <w:r>
        <w:t>1</w:t>
      </w:r>
    </w:p>
    <w:p>
      <w:r>
        <w:t>31</w:t>
      </w:r>
    </w:p>
    <w:p>
      <w:r>
        <w:t>25</w:t>
      </w:r>
    </w:p>
    <w:p>
      <w:r>
        <w:t>1</w:t>
      </w:r>
    </w:p>
    <w:p>
      <w:r>
        <w:t>5</w:t>
      </w:r>
    </w:p>
    <w:p>
      <w:r>
        <w:t>9</w:t>
      </w:r>
    </w:p>
    <w:p>
      <w:r>
        <w:t>Huyện Vĩnh Linh</w:t>
      </w:r>
    </w:p>
    <w:p>
      <w:r>
        <w:t>132</w:t>
      </w:r>
    </w:p>
    <w:p>
      <w:r>
        <w:t>104</w:t>
      </w:r>
    </w:p>
    <w:p>
      <w:r>
        <w:t>2</w:t>
      </w:r>
    </w:p>
    <w:p>
      <w:r>
        <w:t>0</w:t>
      </w:r>
    </w:p>
    <w:p>
      <w:r>
        <w:t>222</w:t>
      </w:r>
    </w:p>
    <w:p>
      <w:r>
        <w:t>196</w:t>
      </w:r>
    </w:p>
    <w:p>
      <w:r>
        <w:t>0</w:t>
      </w:r>
    </w:p>
    <w:p>
      <w:r>
        <w:t>1</w:t>
      </w:r>
    </w:p>
    <w:p>
      <w:r>
        <w:t>II</w:t>
      </w:r>
    </w:p>
    <w:p>
      <w:r>
        <w:t>Khu vực nông thôn</w:t>
      </w:r>
    </w:p>
    <w:p>
      <w:r>
        <w:t>19.833</w:t>
      </w:r>
    </w:p>
    <w:p>
      <w:r>
        <w:t>1.025</w:t>
      </w:r>
    </w:p>
    <w:p>
      <w:r>
        <w:t>2.974</w:t>
      </w:r>
    </w:p>
    <w:p>
      <w:r>
        <w:t>410</w:t>
      </w:r>
    </w:p>
    <w:p>
      <w:r>
        <w:t>9.242</w:t>
      </w:r>
    </w:p>
    <w:p>
      <w:r>
        <w:t>2.359</w:t>
      </w:r>
    </w:p>
    <w:p>
      <w:r>
        <w:t>625</w:t>
      </w:r>
    </w:p>
    <w:p>
      <w:r>
        <w:t>230</w:t>
      </w:r>
    </w:p>
    <w:p>
      <w:r>
        <w:t>1</w:t>
      </w:r>
    </w:p>
    <w:p>
      <w:r>
        <w:t>Thị xã Quảng Trị</w:t>
      </w:r>
    </w:p>
    <w:p>
      <w:r>
        <w:t>4</w:t>
      </w:r>
    </w:p>
    <w:p>
      <w:r>
        <w:t>4</w:t>
      </w:r>
    </w:p>
    <w:p>
      <w:r>
        <w:t>0</w:t>
      </w:r>
    </w:p>
    <w:p>
      <w:r>
        <w:t>0</w:t>
      </w:r>
    </w:p>
    <w:p>
      <w:r>
        <w:t>36</w:t>
      </w:r>
    </w:p>
    <w:p>
      <w:r>
        <w:t>28</w:t>
      </w:r>
    </w:p>
    <w:p>
      <w:r>
        <w:t>3</w:t>
      </w:r>
    </w:p>
    <w:p>
      <w:r>
        <w:t>0</w:t>
      </w:r>
    </w:p>
    <w:p>
      <w:r>
        <w:t>2</w:t>
      </w:r>
    </w:p>
    <w:p>
      <w:r>
        <w:t>Huyện Cam Lộ</w:t>
      </w:r>
    </w:p>
    <w:p>
      <w:r>
        <w:t>143</w:t>
      </w:r>
    </w:p>
    <w:p>
      <w:r>
        <w:t>89</w:t>
      </w:r>
    </w:p>
    <w:p>
      <w:r>
        <w:t>2</w:t>
      </w:r>
    </w:p>
    <w:p>
      <w:r>
        <w:t>35</w:t>
      </w:r>
    </w:p>
    <w:p>
      <w:r>
        <w:t>387</w:t>
      </w:r>
    </w:p>
    <w:p>
      <w:r>
        <w:t>259</w:t>
      </w:r>
    </w:p>
    <w:p>
      <w:r>
        <w:t>0</w:t>
      </w:r>
    </w:p>
    <w:p>
      <w:r>
        <w:t>83</w:t>
      </w:r>
    </w:p>
    <w:p>
      <w:r>
        <w:t>3</w:t>
      </w:r>
    </w:p>
    <w:p>
      <w:r>
        <w:t>Huyện Đakrông</w:t>
      </w:r>
    </w:p>
    <w:p>
      <w:r>
        <w:t>8.176</w:t>
      </w:r>
    </w:p>
    <w:p>
      <w:r>
        <w:t>20</w:t>
      </w:r>
    </w:p>
    <w:p>
      <w:r>
        <w:t>2.283</w:t>
      </w:r>
    </w:p>
    <w:p>
      <w:r>
        <w:t>168</w:t>
      </w:r>
    </w:p>
    <w:p>
      <w:r>
        <w:t>1.618</w:t>
      </w:r>
    </w:p>
    <w:p>
      <w:r>
        <w:t>29</w:t>
      </w:r>
    </w:p>
    <w:p>
      <w:r>
        <w:t>280</w:t>
      </w:r>
    </w:p>
    <w:p>
      <w:r>
        <w:t>30</w:t>
      </w:r>
    </w:p>
    <w:p>
      <w:r>
        <w:t>4</w:t>
      </w:r>
    </w:p>
    <w:p>
      <w:r>
        <w:t>Huyện Gio Linh</w:t>
      </w:r>
    </w:p>
    <w:p>
      <w:r>
        <w:t>703</w:t>
      </w:r>
    </w:p>
    <w:p>
      <w:r>
        <w:t>265</w:t>
      </w:r>
    </w:p>
    <w:p>
      <w:r>
        <w:t>79</w:t>
      </w:r>
    </w:p>
    <w:p>
      <w:r>
        <w:t>23</w:t>
      </w:r>
    </w:p>
    <w:p>
      <w:r>
        <w:t>912</w:t>
      </w:r>
    </w:p>
    <w:p>
      <w:r>
        <w:t>521</w:t>
      </w:r>
    </w:p>
    <w:p>
      <w:r>
        <w:t>12</w:t>
      </w:r>
    </w:p>
    <w:p>
      <w:r>
        <w:t>28</w:t>
      </w:r>
    </w:p>
    <w:p>
      <w:r>
        <w:t>5</w:t>
      </w:r>
    </w:p>
    <w:p>
      <w:r>
        <w:t>Huyện Hải Lăng</w:t>
      </w:r>
    </w:p>
    <w:p>
      <w:r>
        <w:t>309</w:t>
      </w:r>
    </w:p>
    <w:p>
      <w:r>
        <w:t>237</w:t>
      </w:r>
    </w:p>
    <w:p>
      <w:r>
        <w:t>26</w:t>
      </w:r>
    </w:p>
    <w:p>
      <w:r>
        <w:t>4</w:t>
      </w:r>
    </w:p>
    <w:p>
      <w:r>
        <w:t>778</w:t>
      </w:r>
    </w:p>
    <w:p>
      <w:r>
        <w:t>606</w:t>
      </w:r>
    </w:p>
    <w:p>
      <w:r>
        <w:t>20</w:t>
      </w:r>
    </w:p>
    <w:p>
      <w:r>
        <w:t>4</w:t>
      </w:r>
    </w:p>
    <w:p>
      <w:r>
        <w:t>6</w:t>
      </w:r>
    </w:p>
    <w:p>
      <w:r>
        <w:t>Huyện Hướng Hóa</w:t>
      </w:r>
    </w:p>
    <w:p>
      <w:r>
        <w:t>9.747</w:t>
      </w:r>
    </w:p>
    <w:p>
      <w:r>
        <w:t>34</w:t>
      </w:r>
    </w:p>
    <w:p>
      <w:r>
        <w:t>462</w:t>
      </w:r>
    </w:p>
    <w:p>
      <w:r>
        <w:t>155</w:t>
      </w:r>
    </w:p>
    <w:p>
      <w:r>
        <w:t>4.096</w:t>
      </w:r>
    </w:p>
    <w:p>
      <w:r>
        <w:t>126</w:t>
      </w:r>
    </w:p>
    <w:p>
      <w:r>
        <w:t>138</w:t>
      </w:r>
    </w:p>
    <w:p>
      <w:r>
        <w:t>63</w:t>
      </w:r>
    </w:p>
    <w:p>
      <w:r>
        <w:t>7</w:t>
      </w:r>
    </w:p>
    <w:p>
      <w:r>
        <w:t>Huyện Triệu Phong</w:t>
      </w:r>
    </w:p>
    <w:p>
      <w:r>
        <w:t>347</w:t>
      </w:r>
    </w:p>
    <w:p>
      <w:r>
        <w:t>205</w:t>
      </w:r>
    </w:p>
    <w:p>
      <w:r>
        <w:t>53</w:t>
      </w:r>
    </w:p>
    <w:p>
      <w:r>
        <w:t>19</w:t>
      </w:r>
    </w:p>
    <w:p>
      <w:r>
        <w:t>761</w:t>
      </w:r>
    </w:p>
    <w:p>
      <w:r>
        <w:t>422</w:t>
      </w:r>
    </w:p>
    <w:p>
      <w:r>
        <w:t>97</w:t>
      </w:r>
    </w:p>
    <w:p>
      <w:r>
        <w:t>19</w:t>
      </w:r>
    </w:p>
    <w:p>
      <w:r>
        <w:t>8</w:t>
      </w:r>
    </w:p>
    <w:p>
      <w:r>
        <w:t>Huyện Vĩnh Linh</w:t>
      </w:r>
    </w:p>
    <w:p>
      <w:r>
        <w:t>398</w:t>
      </w:r>
    </w:p>
    <w:p>
      <w:r>
        <w:t>171</w:t>
      </w:r>
    </w:p>
    <w:p>
      <w:r>
        <w:t>63</w:t>
      </w:r>
    </w:p>
    <w:p>
      <w:r>
        <w:t>6</w:t>
      </w:r>
    </w:p>
    <w:p>
      <w:r>
        <w:t>647</w:t>
      </w:r>
    </w:p>
    <w:p>
      <w:r>
        <w:t>368</w:t>
      </w:r>
    </w:p>
    <w:p>
      <w:r>
        <w:t>68</w:t>
      </w:r>
    </w:p>
    <w:p>
      <w:r>
        <w:t>3</w:t>
      </w:r>
    </w:p>
    <w:p>
      <w:r>
        <w:t>9</w:t>
      </w:r>
    </w:p>
    <w:p>
      <w:r>
        <w:t>Huyện đảo Cồn Cỏ</w:t>
      </w:r>
    </w:p>
    <w:p>
      <w:r>
        <w:t>6</w:t>
      </w:r>
    </w:p>
    <w:p>
      <w:r>
        <w:t>0</w:t>
      </w:r>
    </w:p>
    <w:p>
      <w:r>
        <w:t>6</w:t>
      </w:r>
    </w:p>
    <w:p>
      <w:r>
        <w:t>0</w:t>
      </w:r>
    </w:p>
    <w:p>
      <w:r>
        <w:t>7</w:t>
      </w:r>
    </w:p>
    <w:p>
      <w:r>
        <w:t>0</w:t>
      </w:r>
    </w:p>
    <w:p>
      <w:r>
        <w:t>7</w:t>
      </w:r>
    </w:p>
    <w:p>
      <w:r>
        <w:t>0</w:t>
      </w:r>
    </w:p>
    <w:p>
      <w:r>
        <w:t>Biểu số 12</w:t>
      </w:r>
    </w:p>
    <w:p>
      <w:r>
        <w:t>PHÂN TÍCH HỘ NGHÈO THEO NHU CẦU TRỢ GIÚP CUỔI NĂM 2023, TỈNH QUẢNG TRỊ</w:t>
      </w:r>
    </w:p>
    <w:p>
      <w:r>
        <w:t>(Kèm theo Quyết định số 14/QĐ-UBND ngày 05/01/2024 của UBND tỉnh Quảng Trị)</w:t>
      </w:r>
    </w:p>
    <w:p>
      <w:r>
        <w:t>TT</w:t>
      </w:r>
    </w:p>
    <w:p>
      <w:r>
        <w:t>Đơn vị</w:t>
      </w:r>
    </w:p>
    <w:p>
      <w:r>
        <w:t>Tổng số hộ nghèo</w:t>
      </w:r>
    </w:p>
    <w:p>
      <w:r>
        <w:t>NHU CẦU TRỢ GIÚP</w:t>
      </w:r>
    </w:p>
    <w:p>
      <w:r>
        <w:t>Y tế</w:t>
      </w:r>
    </w:p>
    <w:p>
      <w:r>
        <w:t>Giáo dục</w:t>
      </w:r>
    </w:p>
    <w:p>
      <w:r>
        <w:t>Học nghề</w:t>
      </w:r>
    </w:p>
    <w:p>
      <w:r>
        <w:t>Việc làm</w:t>
      </w:r>
    </w:p>
    <w:p>
      <w:r>
        <w:t>Nhà ở</w:t>
      </w:r>
    </w:p>
    <w:p>
      <w:r>
        <w:t>Nước sạch VSMT</w:t>
      </w:r>
    </w:p>
    <w:p>
      <w:r>
        <w:t>Đất SX</w:t>
      </w:r>
    </w:p>
    <w:p>
      <w:r>
        <w:t>Vay vốn</w:t>
      </w:r>
    </w:p>
    <w:p>
      <w:r>
        <w:t>Sinh kế</w:t>
      </w:r>
    </w:p>
    <w:p>
      <w:r>
        <w:t>Tiếp cận thông tin</w:t>
      </w:r>
    </w:p>
    <w:p>
      <w:r>
        <w:t>Pháp lý</w:t>
      </w:r>
    </w:p>
    <w:p>
      <w:r>
        <w:t>Tiền điện</w:t>
      </w:r>
    </w:p>
    <w:p>
      <w:r>
        <w:t>Khác</w:t>
      </w:r>
    </w:p>
    <w:p>
      <w:r>
        <w:t>Chung toàn tỉnh</w:t>
      </w:r>
    </w:p>
    <w:p>
      <w:r>
        <w:t>14.040</w:t>
      </w:r>
    </w:p>
    <w:p>
      <w:r>
        <w:t>3.257</w:t>
      </w:r>
    </w:p>
    <w:p>
      <w:r>
        <w:t>1.930</w:t>
      </w:r>
    </w:p>
    <w:p>
      <w:r>
        <w:t>2.444</w:t>
      </w:r>
    </w:p>
    <w:p>
      <w:r>
        <w:t>3.932</w:t>
      </w:r>
    </w:p>
    <w:p>
      <w:r>
        <w:t>4.420</w:t>
      </w:r>
    </w:p>
    <w:p>
      <w:r>
        <w:t>4.907</w:t>
      </w:r>
    </w:p>
    <w:p>
      <w:r>
        <w:t>3.159</w:t>
      </w:r>
    </w:p>
    <w:p>
      <w:r>
        <w:t>3.541</w:t>
      </w:r>
    </w:p>
    <w:p>
      <w:r>
        <w:t>6.862</w:t>
      </w:r>
    </w:p>
    <w:p>
      <w:r>
        <w:t>3.490</w:t>
      </w:r>
    </w:p>
    <w:p>
      <w:r>
        <w:t>2.148</w:t>
      </w:r>
    </w:p>
    <w:p>
      <w:r>
        <w:t>6.926</w:t>
      </w:r>
    </w:p>
    <w:p>
      <w:r>
        <w:t>559</w:t>
      </w:r>
    </w:p>
    <w:p>
      <w:r>
        <w:t>1</w:t>
      </w:r>
    </w:p>
    <w:p>
      <w:r>
        <w:t>Thành phố Đông Hà</w:t>
      </w:r>
    </w:p>
    <w:p>
      <w:r>
        <w:t>364</w:t>
      </w:r>
    </w:p>
    <w:p>
      <w:r>
        <w:t>324</w:t>
      </w:r>
    </w:p>
    <w:p>
      <w:r>
        <w:t>133</w:t>
      </w:r>
    </w:p>
    <w:p>
      <w:r>
        <w:t>13</w:t>
      </w:r>
    </w:p>
    <w:p>
      <w:r>
        <w:t>28</w:t>
      </w:r>
    </w:p>
    <w:p>
      <w:r>
        <w:t>57</w:t>
      </w:r>
    </w:p>
    <w:p>
      <w:r>
        <w:t>2</w:t>
      </w:r>
    </w:p>
    <w:p>
      <w:r>
        <w:t>12</w:t>
      </w:r>
    </w:p>
    <w:p>
      <w:r>
        <w:t>71</w:t>
      </w:r>
    </w:p>
    <w:p>
      <w:r>
        <w:t>63</w:t>
      </w:r>
    </w:p>
    <w:p>
      <w:r>
        <w:t>5</w:t>
      </w:r>
    </w:p>
    <w:p>
      <w:r>
        <w:t>0</w:t>
      </w:r>
    </w:p>
    <w:p>
      <w:r>
        <w:t>291</w:t>
      </w:r>
    </w:p>
    <w:p>
      <w:r>
        <w:t>2</w:t>
      </w:r>
    </w:p>
    <w:p>
      <w:r>
        <w:t>2</w:t>
      </w:r>
    </w:p>
    <w:p>
      <w:r>
        <w:t>Thị xã Quảng Trị</w:t>
      </w:r>
    </w:p>
    <w:p>
      <w:r>
        <w:t>59</w:t>
      </w:r>
    </w:p>
    <w:p>
      <w:r>
        <w:t>40</w:t>
      </w:r>
    </w:p>
    <w:p>
      <w:r>
        <w:t>15</w:t>
      </w:r>
    </w:p>
    <w:p>
      <w:r>
        <w:t>6</w:t>
      </w:r>
    </w:p>
    <w:p>
      <w:r>
        <w:t>17</w:t>
      </w:r>
    </w:p>
    <w:p>
      <w:r>
        <w:t>9</w:t>
      </w:r>
    </w:p>
    <w:p>
      <w:r>
        <w:t>1</w:t>
      </w:r>
    </w:p>
    <w:p>
      <w:r>
        <w:t>4</w:t>
      </w:r>
    </w:p>
    <w:p>
      <w:r>
        <w:t>11</w:t>
      </w:r>
    </w:p>
    <w:p>
      <w:r>
        <w:t>3</w:t>
      </w:r>
    </w:p>
    <w:p>
      <w:r>
        <w:t>8</w:t>
      </w:r>
    </w:p>
    <w:p>
      <w:r>
        <w:t>8</w:t>
      </w:r>
    </w:p>
    <w:p>
      <w:r>
        <w:t>59</w:t>
      </w:r>
    </w:p>
    <w:p>
      <w:r>
        <w:t>29</w:t>
      </w:r>
    </w:p>
    <w:p>
      <w:r>
        <w:t>3</w:t>
      </w:r>
    </w:p>
    <w:p>
      <w:r>
        <w:t>Huyện Cam Lộ</w:t>
      </w:r>
    </w:p>
    <w:p>
      <w:r>
        <w:t>311</w:t>
      </w:r>
    </w:p>
    <w:p>
      <w:r>
        <w:t>232</w:t>
      </w:r>
    </w:p>
    <w:p>
      <w:r>
        <w:t>73</w:t>
      </w:r>
    </w:p>
    <w:p>
      <w:r>
        <w:t>8</w:t>
      </w:r>
    </w:p>
    <w:p>
      <w:r>
        <w:t>13</w:t>
      </w:r>
    </w:p>
    <w:p>
      <w:r>
        <w:t>19</w:t>
      </w:r>
    </w:p>
    <w:p>
      <w:r>
        <w:t>58</w:t>
      </w:r>
    </w:p>
    <w:p>
      <w:r>
        <w:t>7</w:t>
      </w:r>
    </w:p>
    <w:p>
      <w:r>
        <w:t>44</w:t>
      </w:r>
    </w:p>
    <w:p>
      <w:r>
        <w:t>105</w:t>
      </w:r>
    </w:p>
    <w:p>
      <w:r>
        <w:t>125</w:t>
      </w:r>
    </w:p>
    <w:p>
      <w:r>
        <w:t>19</w:t>
      </w:r>
    </w:p>
    <w:p>
      <w:r>
        <w:t>311</w:t>
      </w:r>
    </w:p>
    <w:p>
      <w:r>
        <w:t>43</w:t>
      </w:r>
    </w:p>
    <w:p>
      <w:r>
        <w:t>4</w:t>
      </w:r>
    </w:p>
    <w:p>
      <w:r>
        <w:t>Huyện Đakrông</w:t>
      </w:r>
    </w:p>
    <w:p>
      <w:r>
        <w:t>4.602</w:t>
      </w:r>
    </w:p>
    <w:p>
      <w:r>
        <w:t>52</w:t>
      </w:r>
    </w:p>
    <w:p>
      <w:r>
        <w:t>623</w:t>
      </w:r>
    </w:p>
    <w:p>
      <w:r>
        <w:t>1.372</w:t>
      </w:r>
    </w:p>
    <w:p>
      <w:r>
        <w:t>1.892</w:t>
      </w:r>
    </w:p>
    <w:p>
      <w:r>
        <w:t>1.864</w:t>
      </w:r>
    </w:p>
    <w:p>
      <w:r>
        <w:t>1.415</w:t>
      </w:r>
    </w:p>
    <w:p>
      <w:r>
        <w:t>1.312</w:t>
      </w:r>
    </w:p>
    <w:p>
      <w:r>
        <w:t>1.388</w:t>
      </w:r>
    </w:p>
    <w:p>
      <w:r>
        <w:t>2.898</w:t>
      </w:r>
    </w:p>
    <w:p>
      <w:r>
        <w:t>553</w:t>
      </w:r>
    </w:p>
    <w:p>
      <w:r>
        <w:t>138</w:t>
      </w:r>
    </w:p>
    <w:p>
      <w:r>
        <w:t>338</w:t>
      </w:r>
    </w:p>
    <w:p>
      <w:r>
        <w:t>144</w:t>
      </w:r>
    </w:p>
    <w:p>
      <w:r>
        <w:t>5</w:t>
      </w:r>
    </w:p>
    <w:p>
      <w:r>
        <w:t>Huyện Gio Linh</w:t>
      </w:r>
    </w:p>
    <w:p>
      <w:r>
        <w:t>1.187</w:t>
      </w:r>
    </w:p>
    <w:p>
      <w:r>
        <w:t>473</w:t>
      </w:r>
    </w:p>
    <w:p>
      <w:r>
        <w:t>205</w:t>
      </w:r>
    </w:p>
    <w:p>
      <w:r>
        <w:t>173</w:t>
      </w:r>
    </w:p>
    <w:p>
      <w:r>
        <w:t>356</w:t>
      </w:r>
    </w:p>
    <w:p>
      <w:r>
        <w:t>286</w:t>
      </w:r>
    </w:p>
    <w:p>
      <w:r>
        <w:t>202</w:t>
      </w:r>
    </w:p>
    <w:p>
      <w:r>
        <w:t>218</w:t>
      </w:r>
    </w:p>
    <w:p>
      <w:r>
        <w:t>160</w:t>
      </w:r>
    </w:p>
    <w:p>
      <w:r>
        <w:t>343</w:t>
      </w:r>
    </w:p>
    <w:p>
      <w:r>
        <w:t>157</w:t>
      </w:r>
    </w:p>
    <w:p>
      <w:r>
        <w:t>102</w:t>
      </w:r>
    </w:p>
    <w:p>
      <w:r>
        <w:t>858</w:t>
      </w:r>
    </w:p>
    <w:p>
      <w:r>
        <w:t>41</w:t>
      </w:r>
    </w:p>
    <w:p>
      <w:r>
        <w:t>6</w:t>
      </w:r>
    </w:p>
    <w:p>
      <w:r>
        <w:t>Huyện Hải Lăng</w:t>
      </w:r>
    </w:p>
    <w:p>
      <w:r>
        <w:t>936</w:t>
      </w:r>
    </w:p>
    <w:p>
      <w:r>
        <w:t>576</w:t>
      </w:r>
    </w:p>
    <w:p>
      <w:r>
        <w:t>108</w:t>
      </w:r>
    </w:p>
    <w:p>
      <w:r>
        <w:t>22</w:t>
      </w:r>
    </w:p>
    <w:p>
      <w:r>
        <w:t>93</w:t>
      </w:r>
    </w:p>
    <w:p>
      <w:r>
        <w:t>93</w:t>
      </w:r>
    </w:p>
    <w:p>
      <w:r>
        <w:t>186</w:t>
      </w:r>
    </w:p>
    <w:p>
      <w:r>
        <w:t>29</w:t>
      </w:r>
    </w:p>
    <w:p>
      <w:r>
        <w:t>71</w:t>
      </w:r>
    </w:p>
    <w:p>
      <w:r>
        <w:t>165</w:t>
      </w:r>
    </w:p>
    <w:p>
      <w:r>
        <w:t>214</w:t>
      </w:r>
    </w:p>
    <w:p>
      <w:r>
        <w:t>128</w:t>
      </w:r>
    </w:p>
    <w:p>
      <w:r>
        <w:t>734</w:t>
      </w:r>
    </w:p>
    <w:p>
      <w:r>
        <w:t>139</w:t>
      </w:r>
    </w:p>
    <w:p>
      <w:r>
        <w:t>7</w:t>
      </w:r>
    </w:p>
    <w:p>
      <w:r>
        <w:t>Huyện Hướng Hóa</w:t>
      </w:r>
    </w:p>
    <w:p>
      <w:r>
        <w:t>5.176</w:t>
      </w:r>
    </w:p>
    <w:p>
      <w:r>
        <w:t>564</w:t>
      </w:r>
    </w:p>
    <w:p>
      <w:r>
        <w:t>514</w:t>
      </w:r>
    </w:p>
    <w:p>
      <w:r>
        <w:t>781</w:t>
      </w:r>
    </w:p>
    <w:p>
      <w:r>
        <w:t>1.368</w:t>
      </w:r>
    </w:p>
    <w:p>
      <w:r>
        <w:t>1.829</w:t>
      </w:r>
    </w:p>
    <w:p>
      <w:r>
        <w:t>2.696</w:t>
      </w:r>
    </w:p>
    <w:p>
      <w:r>
        <w:t>1.491</w:t>
      </w:r>
    </w:p>
    <w:p>
      <w:r>
        <w:t>1.499</w:t>
      </w:r>
    </w:p>
    <w:p>
      <w:r>
        <w:t>3.095</w:t>
      </w:r>
    </w:p>
    <w:p>
      <w:r>
        <w:t>2.182</w:t>
      </w:r>
    </w:p>
    <w:p>
      <w:r>
        <w:t>1.683</w:t>
      </w:r>
    </w:p>
    <w:p>
      <w:r>
        <w:t>3.171</w:t>
      </w:r>
    </w:p>
    <w:p>
      <w:r>
        <w:t>21</w:t>
      </w:r>
    </w:p>
    <w:p>
      <w:r>
        <w:t>8</w:t>
      </w:r>
    </w:p>
    <w:p>
      <w:r>
        <w:t>Huyện Triệu Phong</w:t>
      </w:r>
    </w:p>
    <w:p>
      <w:r>
        <w:t>860</w:t>
      </w:r>
    </w:p>
    <w:p>
      <w:r>
        <w:t>588</w:t>
      </w:r>
    </w:p>
    <w:p>
      <w:r>
        <w:t>117</w:t>
      </w:r>
    </w:p>
    <w:p>
      <w:r>
        <w:t>36</w:t>
      </w:r>
    </w:p>
    <w:p>
      <w:r>
        <w:t>84</w:t>
      </w:r>
    </w:p>
    <w:p>
      <w:r>
        <w:t>119</w:t>
      </w:r>
    </w:p>
    <w:p>
      <w:r>
        <w:t>245</w:t>
      </w:r>
    </w:p>
    <w:p>
      <w:r>
        <w:t>27</w:t>
      </w:r>
    </w:p>
    <w:p>
      <w:r>
        <w:t>173</w:t>
      </w:r>
    </w:p>
    <w:p>
      <w:r>
        <w:t>95</w:t>
      </w:r>
    </w:p>
    <w:p>
      <w:r>
        <w:t>143</w:t>
      </w:r>
    </w:p>
    <w:p>
      <w:r>
        <w:t>69</w:t>
      </w:r>
    </w:p>
    <w:p>
      <w:r>
        <w:t>708</w:t>
      </w:r>
    </w:p>
    <w:p>
      <w:r>
        <w:t>121</w:t>
      </w:r>
    </w:p>
    <w:p>
      <w:r>
        <w:t>9</w:t>
      </w:r>
    </w:p>
    <w:p>
      <w:r>
        <w:t>Huyện Vĩnh Linh</w:t>
      </w:r>
    </w:p>
    <w:p>
      <w:r>
        <w:t>542</w:t>
      </w:r>
    </w:p>
    <w:p>
      <w:r>
        <w:t>408</w:t>
      </w:r>
    </w:p>
    <w:p>
      <w:r>
        <w:t>142</w:t>
      </w:r>
    </w:p>
    <w:p>
      <w:r>
        <w:t>33</w:t>
      </w:r>
    </w:p>
    <w:p>
      <w:r>
        <w:t>78</w:t>
      </w:r>
    </w:p>
    <w:p>
      <w:r>
        <w:t>144</w:t>
      </w:r>
    </w:p>
    <w:p>
      <w:r>
        <w:t>99</w:t>
      </w:r>
    </w:p>
    <w:p>
      <w:r>
        <w:t>56</w:t>
      </w:r>
    </w:p>
    <w:p>
      <w:r>
        <w:t>121</w:t>
      </w:r>
    </w:p>
    <w:p>
      <w:r>
        <w:t>95</w:t>
      </w:r>
    </w:p>
    <w:p>
      <w:r>
        <w:t>100</w:t>
      </w:r>
    </w:p>
    <w:p>
      <w:r>
        <w:t>1</w:t>
      </w:r>
    </w:p>
    <w:p>
      <w:r>
        <w:t>453</w:t>
      </w:r>
    </w:p>
    <w:p>
      <w:r>
        <w:t>19</w:t>
      </w:r>
    </w:p>
    <w:p>
      <w:r>
        <w:t>10</w:t>
      </w:r>
    </w:p>
    <w:p>
      <w:r>
        <w:t>Huyện đảo Cồn Cỏ</w:t>
      </w:r>
    </w:p>
    <w:p>
      <w:r>
        <w:t>3</w:t>
      </w:r>
    </w:p>
    <w:p>
      <w:r>
        <w:t>0</w:t>
      </w:r>
    </w:p>
    <w:p>
      <w:r>
        <w:t>0</w:t>
      </w:r>
    </w:p>
    <w:p>
      <w:r>
        <w:t>0</w:t>
      </w:r>
    </w:p>
    <w:p>
      <w:r>
        <w:t>3</w:t>
      </w:r>
    </w:p>
    <w:p>
      <w:r>
        <w:t>0</w:t>
      </w:r>
    </w:p>
    <w:p>
      <w:r>
        <w:t>3</w:t>
      </w:r>
    </w:p>
    <w:p>
      <w:r>
        <w:t>3</w:t>
      </w:r>
    </w:p>
    <w:p>
      <w:r>
        <w:t>3</w:t>
      </w:r>
    </w:p>
    <w:p>
      <w:r>
        <w:t>0</w:t>
      </w:r>
    </w:p>
    <w:p>
      <w:r>
        <w:t>3</w:t>
      </w:r>
    </w:p>
    <w:p>
      <w:r>
        <w:t>0</w:t>
      </w:r>
    </w:p>
    <w:p>
      <w:r>
        <w:t>3</w:t>
      </w:r>
    </w:p>
    <w:p>
      <w:r>
        <w:t>0</w:t>
      </w:r>
    </w:p>
    <w:p>
      <w:r>
        <w:t>I</w:t>
      </w:r>
    </w:p>
    <w:p>
      <w:r>
        <w:t>Khu vực thành thị</w:t>
      </w:r>
    </w:p>
    <w:p>
      <w:r>
        <w:t>1.333</w:t>
      </w:r>
    </w:p>
    <w:p>
      <w:r>
        <w:t>657</w:t>
      </w:r>
    </w:p>
    <w:p>
      <w:r>
        <w:t>285</w:t>
      </w:r>
    </w:p>
    <w:p>
      <w:r>
        <w:t>113</w:t>
      </w:r>
    </w:p>
    <w:p>
      <w:r>
        <w:t>342</w:t>
      </w:r>
    </w:p>
    <w:p>
      <w:r>
        <w:t>285</w:t>
      </w:r>
    </w:p>
    <w:p>
      <w:r>
        <w:t>159</w:t>
      </w:r>
    </w:p>
    <w:p>
      <w:r>
        <w:t>184</w:t>
      </w:r>
    </w:p>
    <w:p>
      <w:r>
        <w:t>292</w:t>
      </w:r>
    </w:p>
    <w:p>
      <w:r>
        <w:t>275</w:t>
      </w:r>
    </w:p>
    <w:p>
      <w:r>
        <w:t>69</w:t>
      </w:r>
    </w:p>
    <w:p>
      <w:r>
        <w:t>19</w:t>
      </w:r>
    </w:p>
    <w:p>
      <w:r>
        <w:t>637</w:t>
      </w:r>
    </w:p>
    <w:p>
      <w:r>
        <w:t>40</w:t>
      </w:r>
    </w:p>
    <w:p>
      <w:r>
        <w:t>1</w:t>
      </w:r>
    </w:p>
    <w:p>
      <w:r>
        <w:t>Thành phố Đông Hà</w:t>
      </w:r>
    </w:p>
    <w:p>
      <w:r>
        <w:t>364</w:t>
      </w:r>
    </w:p>
    <w:p>
      <w:r>
        <w:t>324</w:t>
      </w:r>
    </w:p>
    <w:p>
      <w:r>
        <w:t>133</w:t>
      </w:r>
    </w:p>
    <w:p>
      <w:r>
        <w:t>13</w:t>
      </w:r>
    </w:p>
    <w:p>
      <w:r>
        <w:t>28</w:t>
      </w:r>
    </w:p>
    <w:p>
      <w:r>
        <w:t>57</w:t>
      </w:r>
    </w:p>
    <w:p>
      <w:r>
        <w:t>2</w:t>
      </w:r>
    </w:p>
    <w:p>
      <w:r>
        <w:t>12</w:t>
      </w:r>
    </w:p>
    <w:p>
      <w:r>
        <w:t>71</w:t>
      </w:r>
    </w:p>
    <w:p>
      <w:r>
        <w:t>63</w:t>
      </w:r>
    </w:p>
    <w:p>
      <w:r>
        <w:t>5</w:t>
      </w:r>
    </w:p>
    <w:p>
      <w:r>
        <w:t>0</w:t>
      </w:r>
    </w:p>
    <w:p>
      <w:r>
        <w:t>291</w:t>
      </w:r>
    </w:p>
    <w:p>
      <w:r>
        <w:t>2</w:t>
      </w:r>
    </w:p>
    <w:p>
      <w:r>
        <w:t>2</w:t>
      </w:r>
    </w:p>
    <w:p>
      <w:r>
        <w:t>Thị xã Quảng Trị</w:t>
      </w:r>
    </w:p>
    <w:p>
      <w:r>
        <w:t>44</w:t>
      </w:r>
    </w:p>
    <w:p>
      <w:r>
        <w:t>36</w:t>
      </w:r>
    </w:p>
    <w:p>
      <w:r>
        <w:t>13</w:t>
      </w:r>
    </w:p>
    <w:p>
      <w:r>
        <w:t>6</w:t>
      </w:r>
    </w:p>
    <w:p>
      <w:r>
        <w:t>16</w:t>
      </w:r>
    </w:p>
    <w:p>
      <w:r>
        <w:t>9</w:t>
      </w:r>
    </w:p>
    <w:p>
      <w:r>
        <w:t>0</w:t>
      </w:r>
    </w:p>
    <w:p>
      <w:r>
        <w:t>4</w:t>
      </w:r>
    </w:p>
    <w:p>
      <w:r>
        <w:t>10</w:t>
      </w:r>
    </w:p>
    <w:p>
      <w:r>
        <w:t>2</w:t>
      </w:r>
    </w:p>
    <w:p>
      <w:r>
        <w:t>8</w:t>
      </w:r>
    </w:p>
    <w:p>
      <w:r>
        <w:t>8</w:t>
      </w:r>
    </w:p>
    <w:p>
      <w:r>
        <w:t>44</w:t>
      </w:r>
    </w:p>
    <w:p>
      <w:r>
        <w:t>16</w:t>
      </w:r>
    </w:p>
    <w:p>
      <w:r>
        <w:t>3</w:t>
      </w:r>
    </w:p>
    <w:p>
      <w:r>
        <w:t>Huyện Cam Lộ</w:t>
      </w:r>
    </w:p>
    <w:p>
      <w:r>
        <w:t>32</w:t>
      </w:r>
    </w:p>
    <w:p>
      <w:r>
        <w:t>32</w:t>
      </w:r>
    </w:p>
    <w:p>
      <w:r>
        <w:t>17</w:t>
      </w:r>
    </w:p>
    <w:p>
      <w:r>
        <w:t>0</w:t>
      </w:r>
    </w:p>
    <w:p>
      <w:r>
        <w:t>3</w:t>
      </w:r>
    </w:p>
    <w:p>
      <w:r>
        <w:t>4</w:t>
      </w:r>
    </w:p>
    <w:p>
      <w:r>
        <w:t>4</w:t>
      </w:r>
    </w:p>
    <w:p>
      <w:r>
        <w:t>0</w:t>
      </w:r>
    </w:p>
    <w:p>
      <w:r>
        <w:t>14</w:t>
      </w:r>
    </w:p>
    <w:p>
      <w:r>
        <w:t>0</w:t>
      </w:r>
    </w:p>
    <w:p>
      <w:r>
        <w:t>2</w:t>
      </w:r>
    </w:p>
    <w:p>
      <w:r>
        <w:t>0</w:t>
      </w:r>
    </w:p>
    <w:p>
      <w:r>
        <w:t>32</w:t>
      </w:r>
    </w:p>
    <w:p>
      <w:r>
        <w:t>0</w:t>
      </w:r>
    </w:p>
    <w:p>
      <w:r>
        <w:t>4</w:t>
      </w:r>
    </w:p>
    <w:p>
      <w:r>
        <w:t>Huyện Đakrông</w:t>
      </w:r>
    </w:p>
    <w:p>
      <w:r>
        <w:t>308</w:t>
      </w:r>
    </w:p>
    <w:p>
      <w:r>
        <w:t>0</w:t>
      </w:r>
    </w:p>
    <w:p>
      <w:r>
        <w:t>4</w:t>
      </w:r>
    </w:p>
    <w:p>
      <w:r>
        <w:t>64</w:t>
      </w:r>
    </w:p>
    <w:p>
      <w:r>
        <w:t>175</w:t>
      </w:r>
    </w:p>
    <w:p>
      <w:r>
        <w:t>106</w:t>
      </w:r>
    </w:p>
    <w:p>
      <w:r>
        <w:t>123</w:t>
      </w:r>
    </w:p>
    <w:p>
      <w:r>
        <w:t>111</w:t>
      </w:r>
    </w:p>
    <w:p>
      <w:r>
        <w:t>61</w:t>
      </w:r>
    </w:p>
    <w:p>
      <w:r>
        <w:t>99</w:t>
      </w:r>
    </w:p>
    <w:p>
      <w:r>
        <w:t>6</w:t>
      </w:r>
    </w:p>
    <w:p>
      <w:r>
        <w:t>1</w:t>
      </w:r>
    </w:p>
    <w:p>
      <w:r>
        <w:t>13</w:t>
      </w:r>
    </w:p>
    <w:p>
      <w:r>
        <w:t>5</w:t>
      </w:r>
    </w:p>
    <w:p>
      <w:r>
        <w:t>5</w:t>
      </w:r>
    </w:p>
    <w:p>
      <w:r>
        <w:t>Huyện Gio Linh</w:t>
      </w:r>
    </w:p>
    <w:p>
      <w:r>
        <w:t>125</w:t>
      </w:r>
    </w:p>
    <w:p>
      <w:r>
        <w:t>83</w:t>
      </w:r>
    </w:p>
    <w:p>
      <w:r>
        <w:t>46</w:t>
      </w:r>
    </w:p>
    <w:p>
      <w:r>
        <w:t>3</w:t>
      </w:r>
    </w:p>
    <w:p>
      <w:r>
        <w:t>26</w:t>
      </w:r>
    </w:p>
    <w:p>
      <w:r>
        <w:t>14</w:t>
      </w:r>
    </w:p>
    <w:p>
      <w:r>
        <w:t>9</w:t>
      </w:r>
    </w:p>
    <w:p>
      <w:r>
        <w:t>2</w:t>
      </w:r>
    </w:p>
    <w:p>
      <w:r>
        <w:t>48</w:t>
      </w:r>
    </w:p>
    <w:p>
      <w:r>
        <w:t>2</w:t>
      </w:r>
    </w:p>
    <w:p>
      <w:r>
        <w:t>0</w:t>
      </w:r>
    </w:p>
    <w:p>
      <w:r>
        <w:t>7</w:t>
      </w:r>
    </w:p>
    <w:p>
      <w:r>
        <w:t>111</w:t>
      </w:r>
    </w:p>
    <w:p>
      <w:r>
        <w:t>3</w:t>
      </w:r>
    </w:p>
    <w:p>
      <w:r>
        <w:t>6</w:t>
      </w:r>
    </w:p>
    <w:p>
      <w:r>
        <w:t>Huyện Hải Lăng</w:t>
      </w:r>
    </w:p>
    <w:p>
      <w:r>
        <w:t>65</w:t>
      </w:r>
    </w:p>
    <w:p>
      <w:r>
        <w:t>2</w:t>
      </w:r>
    </w:p>
    <w:p>
      <w:r>
        <w:t>4</w:t>
      </w:r>
    </w:p>
    <w:p>
      <w:r>
        <w:t>10</w:t>
      </w:r>
    </w:p>
    <w:p>
      <w:r>
        <w:t>9</w:t>
      </w:r>
    </w:p>
    <w:p>
      <w:r>
        <w:t>4</w:t>
      </w:r>
    </w:p>
    <w:p>
      <w:r>
        <w:t>3</w:t>
      </w:r>
    </w:p>
    <w:p>
      <w:r>
        <w:t>0</w:t>
      </w:r>
    </w:p>
    <w:p>
      <w:r>
        <w:t>7</w:t>
      </w:r>
    </w:p>
    <w:p>
      <w:r>
        <w:t>21</w:t>
      </w:r>
    </w:p>
    <w:p>
      <w:r>
        <w:t>0</w:t>
      </w:r>
    </w:p>
    <w:p>
      <w:r>
        <w:t>2</w:t>
      </w:r>
    </w:p>
    <w:p>
      <w:r>
        <w:t>1</w:t>
      </w:r>
    </w:p>
    <w:p>
      <w:r>
        <w:t>5</w:t>
      </w:r>
    </w:p>
    <w:p>
      <w:r>
        <w:t>7</w:t>
      </w:r>
    </w:p>
    <w:p>
      <w:r>
        <w:t>Huyện Hướng Hóa</w:t>
      </w:r>
    </w:p>
    <w:p>
      <w:r>
        <w:t>272</w:t>
      </w:r>
    </w:p>
    <w:p>
      <w:r>
        <w:t>68</w:t>
      </w:r>
    </w:p>
    <w:p>
      <w:r>
        <w:t>12</w:t>
      </w:r>
    </w:p>
    <w:p>
      <w:r>
        <w:t>16</w:t>
      </w:r>
    </w:p>
    <w:p>
      <w:r>
        <w:t>52</w:t>
      </w:r>
    </w:p>
    <w:p>
      <w:r>
        <w:t>66</w:t>
      </w:r>
    </w:p>
    <w:p>
      <w:r>
        <w:t>15</w:t>
      </w:r>
    </w:p>
    <w:p>
      <w:r>
        <w:t>40</w:t>
      </w:r>
    </w:p>
    <w:p>
      <w:r>
        <w:t>57</w:t>
      </w:r>
    </w:p>
    <w:p>
      <w:r>
        <w:t>74</w:t>
      </w:r>
    </w:p>
    <w:p>
      <w:r>
        <w:t>18</w:t>
      </w:r>
    </w:p>
    <w:p>
      <w:r>
        <w:t>1</w:t>
      </w:r>
    </w:p>
    <w:p>
      <w:r>
        <w:t>37</w:t>
      </w:r>
    </w:p>
    <w:p>
      <w:r>
        <w:t>1</w:t>
      </w:r>
    </w:p>
    <w:p>
      <w:r>
        <w:t>8</w:t>
      </w:r>
    </w:p>
    <w:p>
      <w:r>
        <w:t>Huyện Triệu Phong</w:t>
      </w:r>
    </w:p>
    <w:p>
      <w:r>
        <w:t>19</w:t>
      </w:r>
    </w:p>
    <w:p>
      <w:r>
        <w:t>19</w:t>
      </w:r>
    </w:p>
    <w:p>
      <w:r>
        <w:t>1</w:t>
      </w:r>
    </w:p>
    <w:p>
      <w:r>
        <w:t>0</w:t>
      </w:r>
    </w:p>
    <w:p>
      <w:r>
        <w:t>6</w:t>
      </w:r>
    </w:p>
    <w:p>
      <w:r>
        <w:t>7</w:t>
      </w:r>
    </w:p>
    <w:p>
      <w:r>
        <w:t>0</w:t>
      </w:r>
    </w:p>
    <w:p>
      <w:r>
        <w:t>0</w:t>
      </w:r>
    </w:p>
    <w:p>
      <w:r>
        <w:t>1</w:t>
      </w:r>
    </w:p>
    <w:p>
      <w:r>
        <w:t>0</w:t>
      </w:r>
    </w:p>
    <w:p>
      <w:r>
        <w:t>0</w:t>
      </w:r>
    </w:p>
    <w:p>
      <w:r>
        <w:t>0</w:t>
      </w:r>
    </w:p>
    <w:p>
      <w:r>
        <w:t>4</w:t>
      </w:r>
    </w:p>
    <w:p>
      <w:r>
        <w:t>8</w:t>
      </w:r>
    </w:p>
    <w:p>
      <w:r>
        <w:t>9</w:t>
      </w:r>
    </w:p>
    <w:p>
      <w:r>
        <w:t>Huyện Vĩnh Linh</w:t>
      </w:r>
    </w:p>
    <w:p>
      <w:r>
        <w:t>104</w:t>
      </w:r>
    </w:p>
    <w:p>
      <w:r>
        <w:t>93</w:t>
      </w:r>
    </w:p>
    <w:p>
      <w:r>
        <w:t>55</w:t>
      </w:r>
    </w:p>
    <w:p>
      <w:r>
        <w:t>1</w:t>
      </w:r>
    </w:p>
    <w:p>
      <w:r>
        <w:t>27</w:t>
      </w:r>
    </w:p>
    <w:p>
      <w:r>
        <w:t>18</w:t>
      </w:r>
    </w:p>
    <w:p>
      <w:r>
        <w:t>3</w:t>
      </w:r>
    </w:p>
    <w:p>
      <w:r>
        <w:t>15</w:t>
      </w:r>
    </w:p>
    <w:p>
      <w:r>
        <w:t>23</w:t>
      </w:r>
    </w:p>
    <w:p>
      <w:r>
        <w:t>14</w:t>
      </w:r>
    </w:p>
    <w:p>
      <w:r>
        <w:t>30</w:t>
      </w:r>
    </w:p>
    <w:p>
      <w:r>
        <w:t>0</w:t>
      </w:r>
    </w:p>
    <w:p>
      <w:r>
        <w:t>104</w:t>
      </w:r>
    </w:p>
    <w:p>
      <w:r>
        <w:t>0</w:t>
      </w:r>
    </w:p>
    <w:p>
      <w:r>
        <w:t>II</w:t>
      </w:r>
    </w:p>
    <w:p>
      <w:r>
        <w:t>Khu vực nông thôn</w:t>
      </w:r>
    </w:p>
    <w:p>
      <w:r>
        <w:t>12.707</w:t>
      </w:r>
    </w:p>
    <w:p>
      <w:r>
        <w:t>2.600</w:t>
      </w:r>
    </w:p>
    <w:p>
      <w:r>
        <w:t>1.645</w:t>
      </w:r>
    </w:p>
    <w:p>
      <w:r>
        <w:t>2.331</w:t>
      </w:r>
    </w:p>
    <w:p>
      <w:r>
        <w:t>3.590</w:t>
      </w:r>
    </w:p>
    <w:p>
      <w:r>
        <w:t>4.135</w:t>
      </w:r>
    </w:p>
    <w:p>
      <w:r>
        <w:t>4.748</w:t>
      </w:r>
    </w:p>
    <w:p>
      <w:r>
        <w:t>2.975</w:t>
      </w:r>
    </w:p>
    <w:p>
      <w:r>
        <w:t>3.249</w:t>
      </w:r>
    </w:p>
    <w:p>
      <w:r>
        <w:t>6.587</w:t>
      </w:r>
    </w:p>
    <w:p>
      <w:r>
        <w:t>3.421</w:t>
      </w:r>
    </w:p>
    <w:p>
      <w:r>
        <w:t>2.129</w:t>
      </w:r>
    </w:p>
    <w:p>
      <w:r>
        <w:t>6.289</w:t>
      </w:r>
    </w:p>
    <w:p>
      <w:r>
        <w:t>519</w:t>
      </w:r>
    </w:p>
    <w:p>
      <w:r>
        <w:t>1</w:t>
      </w:r>
    </w:p>
    <w:p>
      <w:r>
        <w:t>Thị xã Quảng Trị</w:t>
      </w:r>
    </w:p>
    <w:p>
      <w:r>
        <w:t>15</w:t>
      </w:r>
    </w:p>
    <w:p>
      <w:r>
        <w:t>4</w:t>
      </w:r>
    </w:p>
    <w:p>
      <w:r>
        <w:t>2</w:t>
      </w:r>
    </w:p>
    <w:p>
      <w:r>
        <w:t>0</w:t>
      </w:r>
    </w:p>
    <w:p>
      <w:r>
        <w:t>1</w:t>
      </w:r>
    </w:p>
    <w:p>
      <w:r>
        <w:t>0</w:t>
      </w:r>
    </w:p>
    <w:p>
      <w:r>
        <w:t>1</w:t>
      </w:r>
    </w:p>
    <w:p>
      <w:r>
        <w:t>0</w:t>
      </w:r>
    </w:p>
    <w:p>
      <w:r>
        <w:t>1</w:t>
      </w:r>
    </w:p>
    <w:p>
      <w:r>
        <w:t>1</w:t>
      </w:r>
    </w:p>
    <w:p>
      <w:r>
        <w:t>0</w:t>
      </w:r>
    </w:p>
    <w:p>
      <w:r>
        <w:t>0</w:t>
      </w:r>
    </w:p>
    <w:p>
      <w:r>
        <w:t>15</w:t>
      </w:r>
    </w:p>
    <w:p>
      <w:r>
        <w:t>13</w:t>
      </w:r>
    </w:p>
    <w:p>
      <w:r>
        <w:t>2</w:t>
      </w:r>
    </w:p>
    <w:p>
      <w:r>
        <w:t>Huyện Cam Lộ</w:t>
      </w:r>
    </w:p>
    <w:p>
      <w:r>
        <w:t>279</w:t>
      </w:r>
    </w:p>
    <w:p>
      <w:r>
        <w:t>200</w:t>
      </w:r>
    </w:p>
    <w:p>
      <w:r>
        <w:t>56</w:t>
      </w:r>
    </w:p>
    <w:p>
      <w:r>
        <w:t>8</w:t>
      </w:r>
    </w:p>
    <w:p>
      <w:r>
        <w:t>10</w:t>
      </w:r>
    </w:p>
    <w:p>
      <w:r>
        <w:t>15</w:t>
      </w:r>
    </w:p>
    <w:p>
      <w:r>
        <w:t>54</w:t>
      </w:r>
    </w:p>
    <w:p>
      <w:r>
        <w:t>7</w:t>
      </w:r>
    </w:p>
    <w:p>
      <w:r>
        <w:t>30</w:t>
      </w:r>
    </w:p>
    <w:p>
      <w:r>
        <w:t>105</w:t>
      </w:r>
    </w:p>
    <w:p>
      <w:r>
        <w:t>123</w:t>
      </w:r>
    </w:p>
    <w:p>
      <w:r>
        <w:t>19</w:t>
      </w:r>
    </w:p>
    <w:p>
      <w:r>
        <w:t>279</w:t>
      </w:r>
    </w:p>
    <w:p>
      <w:r>
        <w:t>43</w:t>
      </w:r>
    </w:p>
    <w:p>
      <w:r>
        <w:t>3</w:t>
      </w:r>
    </w:p>
    <w:p>
      <w:r>
        <w:t>Huyện Đakrông</w:t>
      </w:r>
    </w:p>
    <w:p>
      <w:r>
        <w:t>4.294</w:t>
      </w:r>
    </w:p>
    <w:p>
      <w:r>
        <w:t>52</w:t>
      </w:r>
    </w:p>
    <w:p>
      <w:r>
        <w:t>619</w:t>
      </w:r>
    </w:p>
    <w:p>
      <w:r>
        <w:t>1.308</w:t>
      </w:r>
    </w:p>
    <w:p>
      <w:r>
        <w:t>1.717</w:t>
      </w:r>
    </w:p>
    <w:p>
      <w:r>
        <w:t>1.758</w:t>
      </w:r>
    </w:p>
    <w:p>
      <w:r>
        <w:t>1.292</w:t>
      </w:r>
    </w:p>
    <w:p>
      <w:r>
        <w:t>1.201</w:t>
      </w:r>
    </w:p>
    <w:p>
      <w:r>
        <w:t>1.327</w:t>
      </w:r>
    </w:p>
    <w:p>
      <w:r>
        <w:t>2.799</w:t>
      </w:r>
    </w:p>
    <w:p>
      <w:r>
        <w:t>547</w:t>
      </w:r>
    </w:p>
    <w:p>
      <w:r>
        <w:t>137</w:t>
      </w:r>
    </w:p>
    <w:p>
      <w:r>
        <w:t>325</w:t>
      </w:r>
    </w:p>
    <w:p>
      <w:r>
        <w:t>139</w:t>
      </w:r>
    </w:p>
    <w:p>
      <w:r>
        <w:t>4</w:t>
      </w:r>
    </w:p>
    <w:p>
      <w:r>
        <w:t>Huyện Gio Linh</w:t>
      </w:r>
    </w:p>
    <w:p>
      <w:r>
        <w:t>1.062</w:t>
      </w:r>
    </w:p>
    <w:p>
      <w:r>
        <w:t>390</w:t>
      </w:r>
    </w:p>
    <w:p>
      <w:r>
        <w:t>159</w:t>
      </w:r>
    </w:p>
    <w:p>
      <w:r>
        <w:t>170</w:t>
      </w:r>
    </w:p>
    <w:p>
      <w:r>
        <w:t>330</w:t>
      </w:r>
    </w:p>
    <w:p>
      <w:r>
        <w:t>272</w:t>
      </w:r>
    </w:p>
    <w:p>
      <w:r>
        <w:t>193</w:t>
      </w:r>
    </w:p>
    <w:p>
      <w:r>
        <w:t>216</w:t>
      </w:r>
    </w:p>
    <w:p>
      <w:r>
        <w:t>112</w:t>
      </w:r>
    </w:p>
    <w:p>
      <w:r>
        <w:t>341</w:t>
      </w:r>
    </w:p>
    <w:p>
      <w:r>
        <w:t>157</w:t>
      </w:r>
    </w:p>
    <w:p>
      <w:r>
        <w:t>95</w:t>
      </w:r>
    </w:p>
    <w:p>
      <w:r>
        <w:t>747</w:t>
      </w:r>
    </w:p>
    <w:p>
      <w:r>
        <w:t>38</w:t>
      </w:r>
    </w:p>
    <w:p>
      <w:r>
        <w:t>5</w:t>
      </w:r>
    </w:p>
    <w:p>
      <w:r>
        <w:t>Huyện Hải Lăng</w:t>
      </w:r>
    </w:p>
    <w:p>
      <w:r>
        <w:t>871</w:t>
      </w:r>
    </w:p>
    <w:p>
      <w:r>
        <w:t>574</w:t>
      </w:r>
    </w:p>
    <w:p>
      <w:r>
        <w:t>104</w:t>
      </w:r>
    </w:p>
    <w:p>
      <w:r>
        <w:t>12</w:t>
      </w:r>
    </w:p>
    <w:p>
      <w:r>
        <w:t>84</w:t>
      </w:r>
    </w:p>
    <w:p>
      <w:r>
        <w:t>89</w:t>
      </w:r>
    </w:p>
    <w:p>
      <w:r>
        <w:t>183</w:t>
      </w:r>
    </w:p>
    <w:p>
      <w:r>
        <w:t>29</w:t>
      </w:r>
    </w:p>
    <w:p>
      <w:r>
        <w:t>64</w:t>
      </w:r>
    </w:p>
    <w:p>
      <w:r>
        <w:t>144</w:t>
      </w:r>
    </w:p>
    <w:p>
      <w:r>
        <w:t>214</w:t>
      </w:r>
    </w:p>
    <w:p>
      <w:r>
        <w:t>126</w:t>
      </w:r>
    </w:p>
    <w:p>
      <w:r>
        <w:t>733</w:t>
      </w:r>
    </w:p>
    <w:p>
      <w:r>
        <w:t>134</w:t>
      </w:r>
    </w:p>
    <w:p>
      <w:r>
        <w:t>6</w:t>
      </w:r>
    </w:p>
    <w:p>
      <w:r>
        <w:t>Huyện Hướng Hóa</w:t>
      </w:r>
    </w:p>
    <w:p>
      <w:r>
        <w:t>4.904</w:t>
      </w:r>
    </w:p>
    <w:p>
      <w:r>
        <w:t>496</w:t>
      </w:r>
    </w:p>
    <w:p>
      <w:r>
        <w:t>502</w:t>
      </w:r>
    </w:p>
    <w:p>
      <w:r>
        <w:t>765</w:t>
      </w:r>
    </w:p>
    <w:p>
      <w:r>
        <w:t>1.316</w:t>
      </w:r>
    </w:p>
    <w:p>
      <w:r>
        <w:t>1.763</w:t>
      </w:r>
    </w:p>
    <w:p>
      <w:r>
        <w:t>2.681</w:t>
      </w:r>
    </w:p>
    <w:p>
      <w:r>
        <w:t>1.451</w:t>
      </w:r>
    </w:p>
    <w:p>
      <w:r>
        <w:t>1.442</w:t>
      </w:r>
    </w:p>
    <w:p>
      <w:r>
        <w:t>3.021</w:t>
      </w:r>
    </w:p>
    <w:p>
      <w:r>
        <w:t>2.164</w:t>
      </w:r>
    </w:p>
    <w:p>
      <w:r>
        <w:t>1.682</w:t>
      </w:r>
    </w:p>
    <w:p>
      <w:r>
        <w:t>3.134</w:t>
      </w:r>
    </w:p>
    <w:p>
      <w:r>
        <w:t>20</w:t>
      </w:r>
    </w:p>
    <w:p>
      <w:r>
        <w:t>7</w:t>
      </w:r>
    </w:p>
    <w:p>
      <w:r>
        <w:t>Huyện Triệu Phong</w:t>
      </w:r>
    </w:p>
    <w:p>
      <w:r>
        <w:t>841</w:t>
      </w:r>
    </w:p>
    <w:p>
      <w:r>
        <w:t>569</w:t>
      </w:r>
    </w:p>
    <w:p>
      <w:r>
        <w:t>116</w:t>
      </w:r>
    </w:p>
    <w:p>
      <w:r>
        <w:t>36</w:t>
      </w:r>
    </w:p>
    <w:p>
      <w:r>
        <w:t>78</w:t>
      </w:r>
    </w:p>
    <w:p>
      <w:r>
        <w:t>112</w:t>
      </w:r>
    </w:p>
    <w:p>
      <w:r>
        <w:t>245</w:t>
      </w:r>
    </w:p>
    <w:p>
      <w:r>
        <w:t>27</w:t>
      </w:r>
    </w:p>
    <w:p>
      <w:r>
        <w:t>172</w:t>
      </w:r>
    </w:p>
    <w:p>
      <w:r>
        <w:t>95</w:t>
      </w:r>
    </w:p>
    <w:p>
      <w:r>
        <w:t>143</w:t>
      </w:r>
    </w:p>
    <w:p>
      <w:r>
        <w:t>69</w:t>
      </w:r>
    </w:p>
    <w:p>
      <w:r>
        <w:t>704</w:t>
      </w:r>
    </w:p>
    <w:p>
      <w:r>
        <w:t>113</w:t>
      </w:r>
    </w:p>
    <w:p>
      <w:r>
        <w:t>8</w:t>
      </w:r>
    </w:p>
    <w:p>
      <w:r>
        <w:t>Huyện Vĩnh Linh</w:t>
      </w:r>
    </w:p>
    <w:p>
      <w:r>
        <w:t>438</w:t>
      </w:r>
    </w:p>
    <w:p>
      <w:r>
        <w:t>315</w:t>
      </w:r>
    </w:p>
    <w:p>
      <w:r>
        <w:t>87</w:t>
      </w:r>
    </w:p>
    <w:p>
      <w:r>
        <w:t>32</w:t>
      </w:r>
    </w:p>
    <w:p>
      <w:r>
        <w:t>51</w:t>
      </w:r>
    </w:p>
    <w:p>
      <w:r>
        <w:t>126</w:t>
      </w:r>
    </w:p>
    <w:p>
      <w:r>
        <w:t>96</w:t>
      </w:r>
    </w:p>
    <w:p>
      <w:r>
        <w:t>41</w:t>
      </w:r>
    </w:p>
    <w:p>
      <w:r>
        <w:t>98</w:t>
      </w:r>
    </w:p>
    <w:p>
      <w:r>
        <w:t>81</w:t>
      </w:r>
    </w:p>
    <w:p>
      <w:r>
        <w:t>70</w:t>
      </w:r>
    </w:p>
    <w:p>
      <w:r>
        <w:t>1</w:t>
      </w:r>
    </w:p>
    <w:p>
      <w:r>
        <w:t>349</w:t>
      </w:r>
    </w:p>
    <w:p>
      <w:r>
        <w:t>19</w:t>
      </w:r>
    </w:p>
    <w:p>
      <w:r>
        <w:t>9</w:t>
      </w:r>
    </w:p>
    <w:p>
      <w:r>
        <w:t>Huyện đảo Cồn Cỏ</w:t>
      </w:r>
    </w:p>
    <w:p>
      <w:r>
        <w:t>3</w:t>
      </w:r>
    </w:p>
    <w:p>
      <w:r>
        <w:t>3</w:t>
      </w:r>
    </w:p>
    <w:p>
      <w:r>
        <w:t>3</w:t>
      </w:r>
    </w:p>
    <w:p>
      <w:r>
        <w:t>3</w:t>
      </w:r>
    </w:p>
    <w:p>
      <w:r>
        <w:t>3</w:t>
      </w:r>
    </w:p>
    <w:p>
      <w:r>
        <w:t>3</w:t>
      </w:r>
    </w:p>
    <w:p>
      <w:r>
        <w:t>3</w:t>
      </w:r>
    </w:p>
    <w:p>
      <w:r>
        <w:t>Biểu số 12a</w:t>
      </w:r>
    </w:p>
    <w:p>
      <w:r>
        <w:t>PHÂN TÍCH HỘ CẬN NGHÈO THEO NHU CẦU TRỢ GIÚP CUỔI NĂM 2023, TỈNH QUẢNG TRỊ</w:t>
      </w:r>
    </w:p>
    <w:p>
      <w:r>
        <w:t>(Kèm theo Quyết định số 14/QĐ-UBND ngày 05/01/2024 của UBND tỉnh Quảng Trị)</w:t>
      </w:r>
    </w:p>
    <w:p>
      <w:r>
        <w:t>TT</w:t>
      </w:r>
    </w:p>
    <w:p>
      <w:r>
        <w:t>Đơn vị</w:t>
      </w:r>
    </w:p>
    <w:p>
      <w:r>
        <w:t>Tổng số hộ cận nghèo</w:t>
      </w:r>
    </w:p>
    <w:p>
      <w:r>
        <w:t>NHU CẦU TRỢ GIÚP</w:t>
      </w:r>
    </w:p>
    <w:p>
      <w:r>
        <w:t>Y tế</w:t>
      </w:r>
    </w:p>
    <w:p>
      <w:r>
        <w:t>Giáo dục</w:t>
      </w:r>
    </w:p>
    <w:p>
      <w:r>
        <w:t>Học nghề</w:t>
      </w:r>
    </w:p>
    <w:p>
      <w:r>
        <w:t>Việc làm</w:t>
      </w:r>
    </w:p>
    <w:p>
      <w:r>
        <w:t>Nhà ở</w:t>
      </w:r>
    </w:p>
    <w:p>
      <w:r>
        <w:t>Nước sạch VSMT</w:t>
      </w:r>
    </w:p>
    <w:p>
      <w:r>
        <w:t>Đất SX</w:t>
      </w:r>
    </w:p>
    <w:p>
      <w:r>
        <w:t>Vay vốn</w:t>
      </w:r>
    </w:p>
    <w:p>
      <w:r>
        <w:t>Sinh kế</w:t>
      </w:r>
    </w:p>
    <w:p>
      <w:r>
        <w:t>Tiếp cận thông tin</w:t>
      </w:r>
    </w:p>
    <w:p>
      <w:r>
        <w:t>Pháp lý</w:t>
      </w:r>
    </w:p>
    <w:p>
      <w:r>
        <w:t>Tiền điện</w:t>
      </w:r>
    </w:p>
    <w:p>
      <w:r>
        <w:t>Khác</w:t>
      </w:r>
    </w:p>
    <w:p>
      <w:r>
        <w:t>Chung toàn tỉnh</w:t>
      </w:r>
    </w:p>
    <w:p>
      <w:r>
        <w:t>9.927</w:t>
      </w:r>
    </w:p>
    <w:p>
      <w:r>
        <w:t>5.130</w:t>
      </w:r>
    </w:p>
    <w:p>
      <w:r>
        <w:t>2.504</w:t>
      </w:r>
    </w:p>
    <w:p>
      <w:r>
        <w:t>887</w:t>
      </w:r>
    </w:p>
    <w:p>
      <w:r>
        <w:t>1.637</w:t>
      </w:r>
    </w:p>
    <w:p>
      <w:r>
        <w:t>1.140</w:t>
      </w:r>
    </w:p>
    <w:p>
      <w:r>
        <w:t>1.629</w:t>
      </w:r>
    </w:p>
    <w:p>
      <w:r>
        <w:t>1.254</w:t>
      </w:r>
    </w:p>
    <w:p>
      <w:r>
        <w:t>2.794</w:t>
      </w:r>
    </w:p>
    <w:p>
      <w:r>
        <w:t>3.388</w:t>
      </w:r>
    </w:p>
    <w:p>
      <w:r>
        <w:t>809</w:t>
      </w:r>
    </w:p>
    <w:p>
      <w:r>
        <w:t>636</w:t>
      </w:r>
    </w:p>
    <w:p>
      <w:r>
        <w:t>2.700</w:t>
      </w:r>
    </w:p>
    <w:p>
      <w:r>
        <w:t>502</w:t>
      </w:r>
    </w:p>
    <w:p>
      <w:r>
        <w:t>1</w:t>
      </w:r>
    </w:p>
    <w:p>
      <w:r>
        <w:t>Thành phố Đông Hà</w:t>
      </w:r>
    </w:p>
    <w:p>
      <w:r>
        <w:t>1.293</w:t>
      </w:r>
    </w:p>
    <w:p>
      <w:r>
        <w:t>1.242</w:t>
      </w:r>
    </w:p>
    <w:p>
      <w:r>
        <w:t>634</w:t>
      </w:r>
    </w:p>
    <w:p>
      <w:r>
        <w:t>40</w:t>
      </w:r>
    </w:p>
    <w:p>
      <w:r>
        <w:t>106</w:t>
      </w:r>
    </w:p>
    <w:p>
      <w:r>
        <w:t>44</w:t>
      </w:r>
    </w:p>
    <w:p>
      <w:r>
        <w:t>5</w:t>
      </w:r>
    </w:p>
    <w:p>
      <w:r>
        <w:t>104</w:t>
      </w:r>
    </w:p>
    <w:p>
      <w:r>
        <w:t>439</w:t>
      </w:r>
    </w:p>
    <w:p>
      <w:r>
        <w:t>159</w:t>
      </w:r>
    </w:p>
    <w:p>
      <w:r>
        <w:t>7</w:t>
      </w:r>
    </w:p>
    <w:p>
      <w:r>
        <w:t>4</w:t>
      </w:r>
    </w:p>
    <w:p>
      <w:r>
        <w:t>12</w:t>
      </w:r>
    </w:p>
    <w:p>
      <w:r>
        <w:t>17</w:t>
      </w:r>
    </w:p>
    <w:p>
      <w:r>
        <w:t>2</w:t>
      </w:r>
    </w:p>
    <w:p>
      <w:r>
        <w:t>Thị xã Quảng Trị</w:t>
      </w:r>
    </w:p>
    <w:p>
      <w:r>
        <w:t>208</w:t>
      </w:r>
    </w:p>
    <w:p>
      <w:r>
        <w:t>166</w:t>
      </w:r>
    </w:p>
    <w:p>
      <w:r>
        <w:t>63</w:t>
      </w:r>
    </w:p>
    <w:p>
      <w:r>
        <w:t>16</w:t>
      </w:r>
    </w:p>
    <w:p>
      <w:r>
        <w:t>45</w:t>
      </w:r>
    </w:p>
    <w:p>
      <w:r>
        <w:t>37</w:t>
      </w:r>
    </w:p>
    <w:p>
      <w:r>
        <w:t>5</w:t>
      </w:r>
    </w:p>
    <w:p>
      <w:r>
        <w:t>6</w:t>
      </w:r>
    </w:p>
    <w:p>
      <w:r>
        <w:t>57</w:t>
      </w:r>
    </w:p>
    <w:p>
      <w:r>
        <w:t>5</w:t>
      </w:r>
    </w:p>
    <w:p>
      <w:r>
        <w:t>7</w:t>
      </w:r>
    </w:p>
    <w:p>
      <w:r>
        <w:t>14</w:t>
      </w:r>
    </w:p>
    <w:p>
      <w:r>
        <w:t>74</w:t>
      </w:r>
    </w:p>
    <w:p>
      <w:r>
        <w:t>78</w:t>
      </w:r>
    </w:p>
    <w:p>
      <w:r>
        <w:t>3</w:t>
      </w:r>
    </w:p>
    <w:p>
      <w:r>
        <w:t>Huyện Cam Lộ</w:t>
      </w:r>
    </w:p>
    <w:p>
      <w:r>
        <w:t>429</w:t>
      </w:r>
    </w:p>
    <w:p>
      <w:r>
        <w:t>345</w:t>
      </w:r>
    </w:p>
    <w:p>
      <w:r>
        <w:t>189</w:t>
      </w:r>
    </w:p>
    <w:p>
      <w:r>
        <w:t>12</w:t>
      </w:r>
    </w:p>
    <w:p>
      <w:r>
        <w:t>19</w:t>
      </w:r>
    </w:p>
    <w:p>
      <w:r>
        <w:t>19</w:t>
      </w:r>
    </w:p>
    <w:p>
      <w:r>
        <w:t>75</w:t>
      </w:r>
    </w:p>
    <w:p>
      <w:r>
        <w:t>21</w:t>
      </w:r>
    </w:p>
    <w:p>
      <w:r>
        <w:t>162</w:t>
      </w:r>
    </w:p>
    <w:p>
      <w:r>
        <w:t>157</w:t>
      </w:r>
    </w:p>
    <w:p>
      <w:r>
        <w:t>53</w:t>
      </w:r>
    </w:p>
    <w:p>
      <w:r>
        <w:t>31</w:t>
      </w:r>
    </w:p>
    <w:p>
      <w:r>
        <w:t>257</w:t>
      </w:r>
    </w:p>
    <w:p>
      <w:r>
        <w:t>34</w:t>
      </w:r>
    </w:p>
    <w:p>
      <w:r>
        <w:t>4</w:t>
      </w:r>
    </w:p>
    <w:p>
      <w:r>
        <w:t>Huyện Đakrông</w:t>
      </w:r>
    </w:p>
    <w:p>
      <w:r>
        <w:t>1.343</w:t>
      </w:r>
    </w:p>
    <w:p>
      <w:r>
        <w:t>39</w:t>
      </w:r>
    </w:p>
    <w:p>
      <w:r>
        <w:t>107</w:t>
      </w:r>
    </w:p>
    <w:p>
      <w:r>
        <w:t>351</w:t>
      </w:r>
    </w:p>
    <w:p>
      <w:r>
        <w:t>439</w:t>
      </w:r>
    </w:p>
    <w:p>
      <w:r>
        <w:t>322</w:t>
      </w:r>
    </w:p>
    <w:p>
      <w:r>
        <w:t>236</w:t>
      </w:r>
    </w:p>
    <w:p>
      <w:r>
        <w:t>285</w:t>
      </w:r>
    </w:p>
    <w:p>
      <w:r>
        <w:t>277</w:t>
      </w:r>
    </w:p>
    <w:p>
      <w:r>
        <w:t>744</w:t>
      </w:r>
    </w:p>
    <w:p>
      <w:r>
        <w:t>147</w:t>
      </w:r>
    </w:p>
    <w:p>
      <w:r>
        <w:t>51</w:t>
      </w:r>
    </w:p>
    <w:p>
      <w:r>
        <w:t>272</w:t>
      </w:r>
    </w:p>
    <w:p>
      <w:r>
        <w:t>32</w:t>
      </w:r>
    </w:p>
    <w:p>
      <w:r>
        <w:t>5</w:t>
      </w:r>
    </w:p>
    <w:p>
      <w:r>
        <w:t>Huyện Gio Linh</w:t>
      </w:r>
    </w:p>
    <w:p>
      <w:r>
        <w:t>1.263</w:t>
      </w:r>
    </w:p>
    <w:p>
      <w:r>
        <w:t>672</w:t>
      </w:r>
    </w:p>
    <w:p>
      <w:r>
        <w:t>370</w:t>
      </w:r>
    </w:p>
    <w:p>
      <w:r>
        <w:t>175</w:t>
      </w:r>
    </w:p>
    <w:p>
      <w:r>
        <w:t>304</w:t>
      </w:r>
    </w:p>
    <w:p>
      <w:r>
        <w:t>122</w:t>
      </w:r>
    </w:p>
    <w:p>
      <w:r>
        <w:t>169</w:t>
      </w:r>
    </w:p>
    <w:p>
      <w:r>
        <w:t>149</w:t>
      </w:r>
    </w:p>
    <w:p>
      <w:r>
        <w:t>324</w:t>
      </w:r>
    </w:p>
    <w:p>
      <w:r>
        <w:t>273</w:t>
      </w:r>
    </w:p>
    <w:p>
      <w:r>
        <w:t>94</w:t>
      </w:r>
    </w:p>
    <w:p>
      <w:r>
        <w:t>114</w:t>
      </w:r>
    </w:p>
    <w:p>
      <w:r>
        <w:t>282</w:t>
      </w:r>
    </w:p>
    <w:p>
      <w:r>
        <w:t>44</w:t>
      </w:r>
    </w:p>
    <w:p>
      <w:r>
        <w:t>6</w:t>
      </w:r>
    </w:p>
    <w:p>
      <w:r>
        <w:t>Huyện Hải Lăng</w:t>
      </w:r>
    </w:p>
    <w:p>
      <w:r>
        <w:t>1.205</w:t>
      </w:r>
    </w:p>
    <w:p>
      <w:r>
        <w:t>829</w:t>
      </w:r>
    </w:p>
    <w:p>
      <w:r>
        <w:t>236</w:t>
      </w:r>
    </w:p>
    <w:p>
      <w:r>
        <w:t>35</w:t>
      </w:r>
    </w:p>
    <w:p>
      <w:r>
        <w:t>132</w:t>
      </w:r>
    </w:p>
    <w:p>
      <w:r>
        <w:t>29</w:t>
      </w:r>
    </w:p>
    <w:p>
      <w:r>
        <w:t>242</w:t>
      </w:r>
    </w:p>
    <w:p>
      <w:r>
        <w:t>24</w:t>
      </w:r>
    </w:p>
    <w:p>
      <w:r>
        <w:t>215</w:t>
      </w:r>
    </w:p>
    <w:p>
      <w:r>
        <w:t>187</w:t>
      </w:r>
    </w:p>
    <w:p>
      <w:r>
        <w:t>94</w:t>
      </w:r>
    </w:p>
    <w:p>
      <w:r>
        <w:t>216</w:t>
      </w:r>
    </w:p>
    <w:p>
      <w:r>
        <w:t>592</w:t>
      </w:r>
    </w:p>
    <w:p>
      <w:r>
        <w:t>148</w:t>
      </w:r>
    </w:p>
    <w:p>
      <w:r>
        <w:t>7</w:t>
      </w:r>
    </w:p>
    <w:p>
      <w:r>
        <w:t>Huyện Hướng Hóa</w:t>
      </w:r>
    </w:p>
    <w:p>
      <w:r>
        <w:t>2.496</w:t>
      </w:r>
    </w:p>
    <w:p>
      <w:r>
        <w:t>431</w:t>
      </w:r>
    </w:p>
    <w:p>
      <w:r>
        <w:t>456</w:t>
      </w:r>
    </w:p>
    <w:p>
      <w:r>
        <w:t>171</w:t>
      </w:r>
    </w:p>
    <w:p>
      <w:r>
        <w:t>355</w:t>
      </w:r>
    </w:p>
    <w:p>
      <w:r>
        <w:t>352</w:t>
      </w:r>
    </w:p>
    <w:p>
      <w:r>
        <w:t>574</w:t>
      </w:r>
    </w:p>
    <w:p>
      <w:r>
        <w:t>532</w:t>
      </w:r>
    </w:p>
    <w:p>
      <w:r>
        <w:t>812</w:t>
      </w:r>
    </w:p>
    <w:p>
      <w:r>
        <w:t>1.370</w:t>
      </w:r>
    </w:p>
    <w:p>
      <w:r>
        <w:t>246</w:t>
      </w:r>
    </w:p>
    <w:p>
      <w:r>
        <w:t>115</w:t>
      </w:r>
    </w:p>
    <w:p>
      <w:r>
        <w:t>672</w:t>
      </w:r>
    </w:p>
    <w:p>
      <w:r>
        <w:t>24</w:t>
      </w:r>
    </w:p>
    <w:p>
      <w:r>
        <w:t>8</w:t>
      </w:r>
    </w:p>
    <w:p>
      <w:r>
        <w:t>Huyện Triệu Phong</w:t>
      </w:r>
    </w:p>
    <w:p>
      <w:r>
        <w:t>991</w:t>
      </w:r>
    </w:p>
    <w:p>
      <w:r>
        <w:t>792</w:t>
      </w:r>
    </w:p>
    <w:p>
      <w:r>
        <w:t>165</w:t>
      </w:r>
    </w:p>
    <w:p>
      <w:r>
        <w:t>58</w:t>
      </w:r>
    </w:p>
    <w:p>
      <w:r>
        <w:t>96</w:t>
      </w:r>
    </w:p>
    <w:p>
      <w:r>
        <w:t>106</w:t>
      </w:r>
    </w:p>
    <w:p>
      <w:r>
        <w:t>297</w:t>
      </w:r>
    </w:p>
    <w:p>
      <w:r>
        <w:t>76</w:t>
      </w:r>
    </w:p>
    <w:p>
      <w:r>
        <w:t>299</w:t>
      </w:r>
    </w:p>
    <w:p>
      <w:r>
        <w:t>169</w:t>
      </w:r>
    </w:p>
    <w:p>
      <w:r>
        <w:t>123</w:t>
      </w:r>
    </w:p>
    <w:p>
      <w:r>
        <w:t>91</w:t>
      </w:r>
    </w:p>
    <w:p>
      <w:r>
        <w:t>391</w:t>
      </w:r>
    </w:p>
    <w:p>
      <w:r>
        <w:t>110</w:t>
      </w:r>
    </w:p>
    <w:p>
      <w:r>
        <w:t>9</w:t>
      </w:r>
    </w:p>
    <w:p>
      <w:r>
        <w:t>Huyện Vĩnh Linh</w:t>
      </w:r>
    </w:p>
    <w:p>
      <w:r>
        <w:t>696</w:t>
      </w:r>
    </w:p>
    <w:p>
      <w:r>
        <w:t>614</w:t>
      </w:r>
    </w:p>
    <w:p>
      <w:r>
        <w:t>284</w:t>
      </w:r>
    </w:p>
    <w:p>
      <w:r>
        <w:t>29</w:t>
      </w:r>
    </w:p>
    <w:p>
      <w:r>
        <w:t>138</w:t>
      </w:r>
    </w:p>
    <w:p>
      <w:r>
        <w:t>109</w:t>
      </w:r>
    </w:p>
    <w:p>
      <w:r>
        <w:t>23</w:t>
      </w:r>
    </w:p>
    <w:p>
      <w:r>
        <w:t>54</w:t>
      </w:r>
    </w:p>
    <w:p>
      <w:r>
        <w:t>206</w:t>
      </w:r>
    </w:p>
    <w:p>
      <w:r>
        <w:t>321</w:t>
      </w:r>
    </w:p>
    <w:p>
      <w:r>
        <w:t>35</w:t>
      </w:r>
    </w:p>
    <w:p>
      <w:r>
        <w:t>0</w:t>
      </w:r>
    </w:p>
    <w:p>
      <w:r>
        <w:t>145</w:t>
      </w:r>
    </w:p>
    <w:p>
      <w:r>
        <w:t>15</w:t>
      </w:r>
    </w:p>
    <w:p>
      <w:r>
        <w:t>10</w:t>
      </w:r>
    </w:p>
    <w:p>
      <w:r>
        <w:t>Huyện đảo Cồn Cỏ</w:t>
      </w:r>
    </w:p>
    <w:p>
      <w:r>
        <w:t>3</w:t>
      </w:r>
    </w:p>
    <w:p>
      <w:r>
        <w:t>3</w:t>
      </w:r>
    </w:p>
    <w:p>
      <w:r>
        <w:t>3</w:t>
      </w:r>
    </w:p>
    <w:p>
      <w:r>
        <w:t>3</w:t>
      </w:r>
    </w:p>
    <w:p>
      <w:r>
        <w:t>3</w:t>
      </w:r>
    </w:p>
    <w:p>
      <w:r>
        <w:t>3</w:t>
      </w:r>
    </w:p>
    <w:p>
      <w:r>
        <w:t>3</w:t>
      </w:r>
    </w:p>
    <w:p>
      <w:r>
        <w:t>0</w:t>
      </w:r>
    </w:p>
    <w:p>
      <w:r>
        <w:t>3</w:t>
      </w:r>
    </w:p>
    <w:p>
      <w:r>
        <w:t>0</w:t>
      </w:r>
    </w:p>
    <w:p>
      <w:r>
        <w:t>I</w:t>
      </w:r>
    </w:p>
    <w:p>
      <w:r>
        <w:t>Khu vực thành thị</w:t>
      </w:r>
    </w:p>
    <w:p>
      <w:r>
        <w:t>2.466</w:t>
      </w:r>
    </w:p>
    <w:p>
      <w:r>
        <w:t>1.884</w:t>
      </w:r>
    </w:p>
    <w:p>
      <w:r>
        <w:t>955</w:t>
      </w:r>
    </w:p>
    <w:p>
      <w:r>
        <w:t>102</w:t>
      </w:r>
    </w:p>
    <w:p>
      <w:r>
        <w:t>346</w:t>
      </w:r>
    </w:p>
    <w:p>
      <w:r>
        <w:t>132</w:t>
      </w:r>
    </w:p>
    <w:p>
      <w:r>
        <w:t>52</w:t>
      </w:r>
    </w:p>
    <w:p>
      <w:r>
        <w:t>190</w:t>
      </w:r>
    </w:p>
    <w:p>
      <w:r>
        <w:t>821</w:t>
      </w:r>
    </w:p>
    <w:p>
      <w:r>
        <w:t>311</w:t>
      </w:r>
    </w:p>
    <w:p>
      <w:r>
        <w:t>34</w:t>
      </w:r>
    </w:p>
    <w:p>
      <w:r>
        <w:t>18</w:t>
      </w:r>
    </w:p>
    <w:p>
      <w:r>
        <w:t>158</w:t>
      </w:r>
    </w:p>
    <w:p>
      <w:r>
        <w:t>108</w:t>
      </w:r>
    </w:p>
    <w:p>
      <w:r>
        <w:t>1</w:t>
      </w:r>
    </w:p>
    <w:p>
      <w:r>
        <w:t>Thành phố Đông Hà</w:t>
      </w:r>
    </w:p>
    <w:p>
      <w:r>
        <w:t>1.293</w:t>
      </w:r>
    </w:p>
    <w:p>
      <w:r>
        <w:t>1.242</w:t>
      </w:r>
    </w:p>
    <w:p>
      <w:r>
        <w:t>634</w:t>
      </w:r>
    </w:p>
    <w:p>
      <w:r>
        <w:t>40</w:t>
      </w:r>
    </w:p>
    <w:p>
      <w:r>
        <w:t>106</w:t>
      </w:r>
    </w:p>
    <w:p>
      <w:r>
        <w:t>44</w:t>
      </w:r>
    </w:p>
    <w:p>
      <w:r>
        <w:t>5</w:t>
      </w:r>
    </w:p>
    <w:p>
      <w:r>
        <w:t>104</w:t>
      </w:r>
    </w:p>
    <w:p>
      <w:r>
        <w:t>439</w:t>
      </w:r>
    </w:p>
    <w:p>
      <w:r>
        <w:t>159</w:t>
      </w:r>
    </w:p>
    <w:p>
      <w:r>
        <w:t>7</w:t>
      </w:r>
    </w:p>
    <w:p>
      <w:r>
        <w:t>4</w:t>
      </w:r>
    </w:p>
    <w:p>
      <w:r>
        <w:t>12</w:t>
      </w:r>
    </w:p>
    <w:p>
      <w:r>
        <w:t>17</w:t>
      </w:r>
    </w:p>
    <w:p>
      <w:r>
        <w:t>2</w:t>
      </w:r>
    </w:p>
    <w:p>
      <w:r>
        <w:t>Thị xã Quảng Trị</w:t>
      </w:r>
    </w:p>
    <w:p>
      <w:r>
        <w:t>168</w:t>
      </w:r>
    </w:p>
    <w:p>
      <w:r>
        <w:t>147</w:t>
      </w:r>
    </w:p>
    <w:p>
      <w:r>
        <w:t>57</w:t>
      </w:r>
    </w:p>
    <w:p>
      <w:r>
        <w:t>15</w:t>
      </w:r>
    </w:p>
    <w:p>
      <w:r>
        <w:t>40</w:t>
      </w:r>
    </w:p>
    <w:p>
      <w:r>
        <w:t>21</w:t>
      </w:r>
    </w:p>
    <w:p>
      <w:r>
        <w:t>1</w:t>
      </w:r>
    </w:p>
    <w:p>
      <w:r>
        <w:t>3</w:t>
      </w:r>
    </w:p>
    <w:p>
      <w:r>
        <w:t>45</w:t>
      </w:r>
    </w:p>
    <w:p>
      <w:r>
        <w:t>0</w:t>
      </w:r>
    </w:p>
    <w:p>
      <w:r>
        <w:t>7</w:t>
      </w:r>
    </w:p>
    <w:p>
      <w:r>
        <w:t>12</w:t>
      </w:r>
    </w:p>
    <w:p>
      <w:r>
        <w:t>45</w:t>
      </w:r>
    </w:p>
    <w:p>
      <w:r>
        <w:t>73</w:t>
      </w:r>
    </w:p>
    <w:p>
      <w:r>
        <w:t>3</w:t>
      </w:r>
    </w:p>
    <w:p>
      <w:r>
        <w:t>Huyện Cam Lộ</w:t>
      </w:r>
    </w:p>
    <w:p>
      <w:r>
        <w:t>71</w:t>
      </w:r>
    </w:p>
    <w:p>
      <w:r>
        <w:t>71</w:t>
      </w:r>
    </w:p>
    <w:p>
      <w:r>
        <w:t>54</w:t>
      </w:r>
    </w:p>
    <w:p>
      <w:r>
        <w:t>0</w:t>
      </w:r>
    </w:p>
    <w:p>
      <w:r>
        <w:t>0</w:t>
      </w:r>
    </w:p>
    <w:p>
      <w:r>
        <w:t>1</w:t>
      </w:r>
    </w:p>
    <w:p>
      <w:r>
        <w:t>0</w:t>
      </w:r>
    </w:p>
    <w:p>
      <w:r>
        <w:t>0</w:t>
      </w:r>
    </w:p>
    <w:p>
      <w:r>
        <w:t>57</w:t>
      </w:r>
    </w:p>
    <w:p>
      <w:r>
        <w:t>0</w:t>
      </w:r>
    </w:p>
    <w:p>
      <w:r>
        <w:t>0</w:t>
      </w:r>
    </w:p>
    <w:p>
      <w:r>
        <w:t>0</w:t>
      </w:r>
    </w:p>
    <w:p>
      <w:r>
        <w:t>0</w:t>
      </w:r>
    </w:p>
    <w:p>
      <w:r>
        <w:t>0</w:t>
      </w:r>
    </w:p>
    <w:p>
      <w:r>
        <w:t>4</w:t>
      </w:r>
    </w:p>
    <w:p>
      <w:r>
        <w:t>Huyện Đakrông</w:t>
      </w:r>
    </w:p>
    <w:p>
      <w:r>
        <w:t>140</w:t>
      </w:r>
    </w:p>
    <w:p>
      <w:r>
        <w:t>0</w:t>
      </w:r>
    </w:p>
    <w:p>
      <w:r>
        <w:t>4</w:t>
      </w:r>
    </w:p>
    <w:p>
      <w:r>
        <w:t>24</w:t>
      </w:r>
    </w:p>
    <w:p>
      <w:r>
        <w:t>38</w:t>
      </w:r>
    </w:p>
    <w:p>
      <w:r>
        <w:t>12</w:t>
      </w:r>
    </w:p>
    <w:p>
      <w:r>
        <w:t>17</w:t>
      </w:r>
    </w:p>
    <w:p>
      <w:r>
        <w:t>19</w:t>
      </w:r>
    </w:p>
    <w:p>
      <w:r>
        <w:t>12</w:t>
      </w:r>
    </w:p>
    <w:p>
      <w:r>
        <w:t>18</w:t>
      </w:r>
    </w:p>
    <w:p>
      <w:r>
        <w:t>3</w:t>
      </w:r>
    </w:p>
    <w:p>
      <w:r>
        <w:t>0</w:t>
      </w:r>
    </w:p>
    <w:p>
      <w:r>
        <w:t>13</w:t>
      </w:r>
    </w:p>
    <w:p>
      <w:r>
        <w:t>4</w:t>
      </w:r>
    </w:p>
    <w:p>
      <w:r>
        <w:t>5</w:t>
      </w:r>
    </w:p>
    <w:p>
      <w:r>
        <w:t>Huyện Gio Linh</w:t>
      </w:r>
    </w:p>
    <w:p>
      <w:r>
        <w:t>168</w:t>
      </w:r>
    </w:p>
    <w:p>
      <w:r>
        <w:t>147</w:t>
      </w:r>
    </w:p>
    <w:p>
      <w:r>
        <w:t>92</w:t>
      </w:r>
    </w:p>
    <w:p>
      <w:r>
        <w:t>1</w:t>
      </w:r>
    </w:p>
    <w:p>
      <w:r>
        <w:t>26</w:t>
      </w:r>
    </w:p>
    <w:p>
      <w:r>
        <w:t>13</w:t>
      </w:r>
    </w:p>
    <w:p>
      <w:r>
        <w:t>2</w:t>
      </w:r>
    </w:p>
    <w:p>
      <w:r>
        <w:t>5</w:t>
      </w:r>
    </w:p>
    <w:p>
      <w:r>
        <w:t>120</w:t>
      </w:r>
    </w:p>
    <w:p>
      <w:r>
        <w:t>3</w:t>
      </w:r>
    </w:p>
    <w:p>
      <w:r>
        <w:t>0</w:t>
      </w:r>
    </w:p>
    <w:p>
      <w:r>
        <w:t>1</w:t>
      </w:r>
    </w:p>
    <w:p>
      <w:r>
        <w:t>12</w:t>
      </w:r>
    </w:p>
    <w:p>
      <w:r>
        <w:t>0</w:t>
      </w:r>
    </w:p>
    <w:p>
      <w:r>
        <w:t>6</w:t>
      </w:r>
    </w:p>
    <w:p>
      <w:r>
        <w:t>Huyện Hải Lăng</w:t>
      </w:r>
    </w:p>
    <w:p>
      <w:r>
        <w:t>92</w:t>
      </w:r>
    </w:p>
    <w:p>
      <w:r>
        <w:t>5</w:t>
      </w:r>
    </w:p>
    <w:p>
      <w:r>
        <w:t>6</w:t>
      </w:r>
    </w:p>
    <w:p>
      <w:r>
        <w:t>9</w:t>
      </w:r>
    </w:p>
    <w:p>
      <w:r>
        <w:t>12</w:t>
      </w:r>
    </w:p>
    <w:p>
      <w:r>
        <w:t>2</w:t>
      </w:r>
    </w:p>
    <w:p>
      <w:r>
        <w:t>3</w:t>
      </w:r>
    </w:p>
    <w:p>
      <w:r>
        <w:t>6</w:t>
      </w:r>
    </w:p>
    <w:p>
      <w:r>
        <w:t>10</w:t>
      </w:r>
    </w:p>
    <w:p>
      <w:r>
        <w:t>25</w:t>
      </w:r>
    </w:p>
    <w:p>
      <w:r>
        <w:t>0</w:t>
      </w:r>
    </w:p>
    <w:p>
      <w:r>
        <w:t>0</w:t>
      </w:r>
    </w:p>
    <w:p>
      <w:r>
        <w:t>7</w:t>
      </w:r>
    </w:p>
    <w:p>
      <w:r>
        <w:t>10</w:t>
      </w:r>
    </w:p>
    <w:p>
      <w:r>
        <w:t>7</w:t>
      </w:r>
    </w:p>
    <w:p>
      <w:r>
        <w:t>Huyện Hướng Hóa</w:t>
      </w:r>
    </w:p>
    <w:p>
      <w:r>
        <w:t>328</w:t>
      </w:r>
    </w:p>
    <w:p>
      <w:r>
        <w:t>72</w:t>
      </w:r>
    </w:p>
    <w:p>
      <w:r>
        <w:t>7</w:t>
      </w:r>
    </w:p>
    <w:p>
      <w:r>
        <w:t>6</w:t>
      </w:r>
    </w:p>
    <w:p>
      <w:r>
        <w:t>29</w:t>
      </w:r>
    </w:p>
    <w:p>
      <w:r>
        <w:t>17</w:t>
      </w:r>
    </w:p>
    <w:p>
      <w:r>
        <w:t>23</w:t>
      </w:r>
    </w:p>
    <w:p>
      <w:r>
        <w:t>45</w:t>
      </w:r>
    </w:p>
    <w:p>
      <w:r>
        <w:t>77</w:t>
      </w:r>
    </w:p>
    <w:p>
      <w:r>
        <w:t>28</w:t>
      </w:r>
    </w:p>
    <w:p>
      <w:r>
        <w:t>8</w:t>
      </w:r>
    </w:p>
    <w:p>
      <w:r>
        <w:t>1</w:t>
      </w:r>
    </w:p>
    <w:p>
      <w:r>
        <w:t>10</w:t>
      </w:r>
    </w:p>
    <w:p>
      <w:r>
        <w:t>0</w:t>
      </w:r>
    </w:p>
    <w:p>
      <w:r>
        <w:t>8</w:t>
      </w:r>
    </w:p>
    <w:p>
      <w:r>
        <w:t>Huyện Triệu Phong</w:t>
      </w:r>
    </w:p>
    <w:p>
      <w:r>
        <w:t>21</w:t>
      </w:r>
    </w:p>
    <w:p>
      <w:r>
        <w:t>21</w:t>
      </w:r>
    </w:p>
    <w:p>
      <w:r>
        <w:t>0</w:t>
      </w:r>
    </w:p>
    <w:p>
      <w:r>
        <w:t>1</w:t>
      </w:r>
    </w:p>
    <w:p>
      <w:r>
        <w:t>9</w:t>
      </w:r>
    </w:p>
    <w:p>
      <w:r>
        <w:t>0</w:t>
      </w:r>
    </w:p>
    <w:p>
      <w:r>
        <w:t>0</w:t>
      </w:r>
    </w:p>
    <w:p>
      <w:r>
        <w:t>3</w:t>
      </w:r>
    </w:p>
    <w:p>
      <w:r>
        <w:t>5</w:t>
      </w:r>
    </w:p>
    <w:p>
      <w:r>
        <w:t>0</w:t>
      </w:r>
    </w:p>
    <w:p>
      <w:r>
        <w:t>0</w:t>
      </w:r>
    </w:p>
    <w:p>
      <w:r>
        <w:t>0</w:t>
      </w:r>
    </w:p>
    <w:p>
      <w:r>
        <w:t>2</w:t>
      </w:r>
    </w:p>
    <w:p>
      <w:r>
        <w:t>4</w:t>
      </w:r>
    </w:p>
    <w:p>
      <w:r>
        <w:t>9</w:t>
      </w:r>
    </w:p>
    <w:p>
      <w:r>
        <w:t>Huyện Vĩnh Linh</w:t>
      </w:r>
    </w:p>
    <w:p>
      <w:r>
        <w:t>185</w:t>
      </w:r>
    </w:p>
    <w:p>
      <w:r>
        <w:t>179</w:t>
      </w:r>
    </w:p>
    <w:p>
      <w:r>
        <w:t>101</w:t>
      </w:r>
    </w:p>
    <w:p>
      <w:r>
        <w:t>6</w:t>
      </w:r>
    </w:p>
    <w:p>
      <w:r>
        <w:t>86</w:t>
      </w:r>
    </w:p>
    <w:p>
      <w:r>
        <w:t>22</w:t>
      </w:r>
    </w:p>
    <w:p>
      <w:r>
        <w:t>1</w:t>
      </w:r>
    </w:p>
    <w:p>
      <w:r>
        <w:t>5</w:t>
      </w:r>
    </w:p>
    <w:p>
      <w:r>
        <w:t>56</w:t>
      </w:r>
    </w:p>
    <w:p>
      <w:r>
        <w:t>78</w:t>
      </w:r>
    </w:p>
    <w:p>
      <w:r>
        <w:t>9</w:t>
      </w:r>
    </w:p>
    <w:p>
      <w:r>
        <w:t>0</w:t>
      </w:r>
    </w:p>
    <w:p>
      <w:r>
        <w:t>57</w:t>
      </w:r>
    </w:p>
    <w:p>
      <w:r>
        <w:t>0</w:t>
      </w:r>
    </w:p>
    <w:p>
      <w:r>
        <w:t>II</w:t>
      </w:r>
    </w:p>
    <w:p>
      <w:r>
        <w:t>Khu vực nông thôn</w:t>
      </w:r>
    </w:p>
    <w:p>
      <w:r>
        <w:t>7.461</w:t>
      </w:r>
    </w:p>
    <w:p>
      <w:r>
        <w:t>3.246</w:t>
      </w:r>
    </w:p>
    <w:p>
      <w:r>
        <w:t>1.549</w:t>
      </w:r>
    </w:p>
    <w:p>
      <w:r>
        <w:t>785</w:t>
      </w:r>
    </w:p>
    <w:p>
      <w:r>
        <w:t>1.291</w:t>
      </w:r>
    </w:p>
    <w:p>
      <w:r>
        <w:t>1.008</w:t>
      </w:r>
    </w:p>
    <w:p>
      <w:r>
        <w:t>1.577</w:t>
      </w:r>
    </w:p>
    <w:p>
      <w:r>
        <w:t>1.064</w:t>
      </w:r>
    </w:p>
    <w:p>
      <w:r>
        <w:t>1.973</w:t>
      </w:r>
    </w:p>
    <w:p>
      <w:r>
        <w:t>3.077</w:t>
      </w:r>
    </w:p>
    <w:p>
      <w:r>
        <w:t>775</w:t>
      </w:r>
    </w:p>
    <w:p>
      <w:r>
        <w:t>618</w:t>
      </w:r>
    </w:p>
    <w:p>
      <w:r>
        <w:t>2.542</w:t>
      </w:r>
    </w:p>
    <w:p>
      <w:r>
        <w:t>394</w:t>
      </w:r>
    </w:p>
    <w:p>
      <w:r>
        <w:t>1</w:t>
      </w:r>
    </w:p>
    <w:p>
      <w:r>
        <w:t>Thị xã Quảng Trị</w:t>
      </w:r>
    </w:p>
    <w:p>
      <w:r>
        <w:t>40</w:t>
      </w:r>
    </w:p>
    <w:p>
      <w:r>
        <w:t>19</w:t>
      </w:r>
    </w:p>
    <w:p>
      <w:r>
        <w:t>6</w:t>
      </w:r>
    </w:p>
    <w:p>
      <w:r>
        <w:t>1</w:t>
      </w:r>
    </w:p>
    <w:p>
      <w:r>
        <w:t>5</w:t>
      </w:r>
    </w:p>
    <w:p>
      <w:r>
        <w:t>16</w:t>
      </w:r>
    </w:p>
    <w:p>
      <w:r>
        <w:t>4</w:t>
      </w:r>
    </w:p>
    <w:p>
      <w:r>
        <w:t>3</w:t>
      </w:r>
    </w:p>
    <w:p>
      <w:r>
        <w:t>12</w:t>
      </w:r>
    </w:p>
    <w:p>
      <w:r>
        <w:t>5</w:t>
      </w:r>
    </w:p>
    <w:p>
      <w:r>
        <w:t>0</w:t>
      </w:r>
    </w:p>
    <w:p>
      <w:r>
        <w:t>2</w:t>
      </w:r>
    </w:p>
    <w:p>
      <w:r>
        <w:t>29</w:t>
      </w:r>
    </w:p>
    <w:p>
      <w:r>
        <w:t>5</w:t>
      </w:r>
    </w:p>
    <w:p>
      <w:r>
        <w:t>2</w:t>
      </w:r>
    </w:p>
    <w:p>
      <w:r>
        <w:t>Huyện Cam Lộ</w:t>
      </w:r>
    </w:p>
    <w:p>
      <w:r>
        <w:t>358</w:t>
      </w:r>
    </w:p>
    <w:p>
      <w:r>
        <w:t>274</w:t>
      </w:r>
    </w:p>
    <w:p>
      <w:r>
        <w:t>135</w:t>
      </w:r>
    </w:p>
    <w:p>
      <w:r>
        <w:t>12</w:t>
      </w:r>
    </w:p>
    <w:p>
      <w:r>
        <w:t>19</w:t>
      </w:r>
    </w:p>
    <w:p>
      <w:r>
        <w:t>18</w:t>
      </w:r>
    </w:p>
    <w:p>
      <w:r>
        <w:t>75</w:t>
      </w:r>
    </w:p>
    <w:p>
      <w:r>
        <w:t>21</w:t>
      </w:r>
    </w:p>
    <w:p>
      <w:r>
        <w:t>105</w:t>
      </w:r>
    </w:p>
    <w:p>
      <w:r>
        <w:t>157</w:t>
      </w:r>
    </w:p>
    <w:p>
      <w:r>
        <w:t>53</w:t>
      </w:r>
    </w:p>
    <w:p>
      <w:r>
        <w:t>31</w:t>
      </w:r>
    </w:p>
    <w:p>
      <w:r>
        <w:t>257</w:t>
      </w:r>
    </w:p>
    <w:p>
      <w:r>
        <w:t>34</w:t>
      </w:r>
    </w:p>
    <w:p>
      <w:r>
        <w:t>3</w:t>
      </w:r>
    </w:p>
    <w:p>
      <w:r>
        <w:t>Huyện Đakrông</w:t>
      </w:r>
    </w:p>
    <w:p>
      <w:r>
        <w:t>1.203</w:t>
      </w:r>
    </w:p>
    <w:p>
      <w:r>
        <w:t>39</w:t>
      </w:r>
    </w:p>
    <w:p>
      <w:r>
        <w:t>103</w:t>
      </w:r>
    </w:p>
    <w:p>
      <w:r>
        <w:t>327</w:t>
      </w:r>
    </w:p>
    <w:p>
      <w:r>
        <w:t>401</w:t>
      </w:r>
    </w:p>
    <w:p>
      <w:r>
        <w:t>310</w:t>
      </w:r>
    </w:p>
    <w:p>
      <w:r>
        <w:t>219</w:t>
      </w:r>
    </w:p>
    <w:p>
      <w:r>
        <w:t>266</w:t>
      </w:r>
    </w:p>
    <w:p>
      <w:r>
        <w:t>265</w:t>
      </w:r>
    </w:p>
    <w:p>
      <w:r>
        <w:t>726</w:t>
      </w:r>
    </w:p>
    <w:p>
      <w:r>
        <w:t>144</w:t>
      </w:r>
    </w:p>
    <w:p>
      <w:r>
        <w:t>51</w:t>
      </w:r>
    </w:p>
    <w:p>
      <w:r>
        <w:t>259</w:t>
      </w:r>
    </w:p>
    <w:p>
      <w:r>
        <w:t>28</w:t>
      </w:r>
    </w:p>
    <w:p>
      <w:r>
        <w:t>4</w:t>
      </w:r>
    </w:p>
    <w:p>
      <w:r>
        <w:t>Huyện Gio Linh</w:t>
      </w:r>
    </w:p>
    <w:p>
      <w:r>
        <w:t>1.095</w:t>
      </w:r>
    </w:p>
    <w:p>
      <w:r>
        <w:t>525</w:t>
      </w:r>
    </w:p>
    <w:p>
      <w:r>
        <w:t>278</w:t>
      </w:r>
    </w:p>
    <w:p>
      <w:r>
        <w:t>174</w:t>
      </w:r>
    </w:p>
    <w:p>
      <w:r>
        <w:t>278</w:t>
      </w:r>
    </w:p>
    <w:p>
      <w:r>
        <w:t>109</w:t>
      </w:r>
    </w:p>
    <w:p>
      <w:r>
        <w:t>167</w:t>
      </w:r>
    </w:p>
    <w:p>
      <w:r>
        <w:t>144</w:t>
      </w:r>
    </w:p>
    <w:p>
      <w:r>
        <w:t>204</w:t>
      </w:r>
    </w:p>
    <w:p>
      <w:r>
        <w:t>270</w:t>
      </w:r>
    </w:p>
    <w:p>
      <w:r>
        <w:t>94</w:t>
      </w:r>
    </w:p>
    <w:p>
      <w:r>
        <w:t>113</w:t>
      </w:r>
    </w:p>
    <w:p>
      <w:r>
        <w:t>270</w:t>
      </w:r>
    </w:p>
    <w:p>
      <w:r>
        <w:t>44</w:t>
      </w:r>
    </w:p>
    <w:p>
      <w:r>
        <w:t>5</w:t>
      </w:r>
    </w:p>
    <w:p>
      <w:r>
        <w:t>Huyện Hải Lăng</w:t>
      </w:r>
    </w:p>
    <w:p>
      <w:r>
        <w:t>1.113</w:t>
      </w:r>
    </w:p>
    <w:p>
      <w:r>
        <w:t>824</w:t>
      </w:r>
    </w:p>
    <w:p>
      <w:r>
        <w:t>230</w:t>
      </w:r>
    </w:p>
    <w:p>
      <w:r>
        <w:t>26</w:t>
      </w:r>
    </w:p>
    <w:p>
      <w:r>
        <w:t>120</w:t>
      </w:r>
    </w:p>
    <w:p>
      <w:r>
        <w:t>27</w:t>
      </w:r>
    </w:p>
    <w:p>
      <w:r>
        <w:t>239</w:t>
      </w:r>
    </w:p>
    <w:p>
      <w:r>
        <w:t>18</w:t>
      </w:r>
    </w:p>
    <w:p>
      <w:r>
        <w:t>205</w:t>
      </w:r>
    </w:p>
    <w:p>
      <w:r>
        <w:t>162</w:t>
      </w:r>
    </w:p>
    <w:p>
      <w:r>
        <w:t>94</w:t>
      </w:r>
    </w:p>
    <w:p>
      <w:r>
        <w:t>216</w:t>
      </w:r>
    </w:p>
    <w:p>
      <w:r>
        <w:t>585</w:t>
      </w:r>
    </w:p>
    <w:p>
      <w:r>
        <w:t>138</w:t>
      </w:r>
    </w:p>
    <w:p>
      <w:r>
        <w:t>6</w:t>
      </w:r>
    </w:p>
    <w:p>
      <w:r>
        <w:t>Huyện Hướng Hóa</w:t>
      </w:r>
    </w:p>
    <w:p>
      <w:r>
        <w:t>2.168</w:t>
      </w:r>
    </w:p>
    <w:p>
      <w:r>
        <w:t>359</w:t>
      </w:r>
    </w:p>
    <w:p>
      <w:r>
        <w:t>449</w:t>
      </w:r>
    </w:p>
    <w:p>
      <w:r>
        <w:t>165</w:t>
      </w:r>
    </w:p>
    <w:p>
      <w:r>
        <w:t>326</w:t>
      </w:r>
    </w:p>
    <w:p>
      <w:r>
        <w:t>335</w:t>
      </w:r>
    </w:p>
    <w:p>
      <w:r>
        <w:t>551</w:t>
      </w:r>
    </w:p>
    <w:p>
      <w:r>
        <w:t>487</w:t>
      </w:r>
    </w:p>
    <w:p>
      <w:r>
        <w:t>735</w:t>
      </w:r>
    </w:p>
    <w:p>
      <w:r>
        <w:t>1.342</w:t>
      </w:r>
    </w:p>
    <w:p>
      <w:r>
        <w:t>238</w:t>
      </w:r>
    </w:p>
    <w:p>
      <w:r>
        <w:t>114</w:t>
      </w:r>
    </w:p>
    <w:p>
      <w:r>
        <w:t>662</w:t>
      </w:r>
    </w:p>
    <w:p>
      <w:r>
        <w:t>24</w:t>
      </w:r>
    </w:p>
    <w:p>
      <w:r>
        <w:t>7</w:t>
      </w:r>
    </w:p>
    <w:p>
      <w:r>
        <w:t>Huyện Triệu Phong</w:t>
      </w:r>
    </w:p>
    <w:p>
      <w:r>
        <w:t>970</w:t>
      </w:r>
    </w:p>
    <w:p>
      <w:r>
        <w:t>771</w:t>
      </w:r>
    </w:p>
    <w:p>
      <w:r>
        <w:t>165</w:t>
      </w:r>
    </w:p>
    <w:p>
      <w:r>
        <w:t>57</w:t>
      </w:r>
    </w:p>
    <w:p>
      <w:r>
        <w:t>87</w:t>
      </w:r>
    </w:p>
    <w:p>
      <w:r>
        <w:t>106</w:t>
      </w:r>
    </w:p>
    <w:p>
      <w:r>
        <w:t>297</w:t>
      </w:r>
    </w:p>
    <w:p>
      <w:r>
        <w:t>73</w:t>
      </w:r>
    </w:p>
    <w:p>
      <w:r>
        <w:t>294</w:t>
      </w:r>
    </w:p>
    <w:p>
      <w:r>
        <w:t>169</w:t>
      </w:r>
    </w:p>
    <w:p>
      <w:r>
        <w:t>123</w:t>
      </w:r>
    </w:p>
    <w:p>
      <w:r>
        <w:t>91</w:t>
      </w:r>
    </w:p>
    <w:p>
      <w:r>
        <w:t>389</w:t>
      </w:r>
    </w:p>
    <w:p>
      <w:r>
        <w:t>106</w:t>
      </w:r>
    </w:p>
    <w:p>
      <w:r>
        <w:t>8</w:t>
      </w:r>
    </w:p>
    <w:p>
      <w:r>
        <w:t>Huyện Vĩnh Linh</w:t>
      </w:r>
    </w:p>
    <w:p>
      <w:r>
        <w:t>511</w:t>
      </w:r>
    </w:p>
    <w:p>
      <w:r>
        <w:t>435</w:t>
      </w:r>
    </w:p>
    <w:p>
      <w:r>
        <w:t>183</w:t>
      </w:r>
    </w:p>
    <w:p>
      <w:r>
        <w:t>23</w:t>
      </w:r>
    </w:p>
    <w:p>
      <w:r>
        <w:t>52</w:t>
      </w:r>
    </w:p>
    <w:p>
      <w:r>
        <w:t>87</w:t>
      </w:r>
    </w:p>
    <w:p>
      <w:r>
        <w:t>22</w:t>
      </w:r>
    </w:p>
    <w:p>
      <w:r>
        <w:t>49</w:t>
      </w:r>
    </w:p>
    <w:p>
      <w:r>
        <w:t>150</w:t>
      </w:r>
    </w:p>
    <w:p>
      <w:r>
        <w:t>243</w:t>
      </w:r>
    </w:p>
    <w:p>
      <w:r>
        <w:t>26</w:t>
      </w:r>
    </w:p>
    <w:p>
      <w:r>
        <w:t>0</w:t>
      </w:r>
    </w:p>
    <w:p>
      <w:r>
        <w:t>88</w:t>
      </w:r>
    </w:p>
    <w:p>
      <w:r>
        <w:t>15</w:t>
      </w:r>
    </w:p>
    <w:p>
      <w:r>
        <w:t>9</w:t>
      </w:r>
    </w:p>
    <w:p>
      <w:r>
        <w:t>Huyện đảo Cồn Cỏ</w:t>
      </w:r>
    </w:p>
    <w:p>
      <w:r>
        <w:t>3</w:t>
      </w:r>
    </w:p>
    <w:p>
      <w:r>
        <w:t>3</w:t>
      </w:r>
    </w:p>
    <w:p>
      <w:r>
        <w:t>3</w:t>
      </w:r>
    </w:p>
    <w:p>
      <w:r>
        <w:t>3</w:t>
      </w:r>
    </w:p>
    <w:p>
      <w:r>
        <w:t>3</w:t>
      </w:r>
    </w:p>
    <w:p>
      <w:r>
        <w:t>3</w:t>
      </w:r>
    </w:p>
    <w:p>
      <w:r>
        <w:t>3</w:t>
      </w:r>
    </w:p>
    <w:p>
      <w:r>
        <w:t>3</w:t>
      </w:r>
    </w:p>
    <w:p>
      <w:r>
        <w:t>Biểu 13</w:t>
      </w:r>
    </w:p>
    <w:p>
      <w:r>
        <w:t>PHÂN TÍCH HỘ NGHÈO THEO THEO CÁC HỘI, ĐOÀN THỂ CUỐI NĂM 2023, TỈNH QUẢNG TRỊ</w:t>
      </w:r>
    </w:p>
    <w:p>
      <w:r>
        <w:t>(Kèm theo Quyết định số 14/QĐ-UBND ngày 05/01/2024 của UBND tỉnh Quảng Trị)</w:t>
      </w:r>
    </w:p>
    <w:p>
      <w:r>
        <w:t>TT</w:t>
      </w:r>
    </w:p>
    <w:p>
      <w:r>
        <w:t>Đơn vị</w:t>
      </w:r>
    </w:p>
    <w:p>
      <w:r>
        <w:t>Tổng số hộ nghèo đầu năm   2023</w:t>
      </w:r>
    </w:p>
    <w:p>
      <w:r>
        <w:t>Chia theo Hội, đoàn thể</w:t>
      </w:r>
    </w:p>
    <w:p>
      <w:r>
        <w:t>Tổng số hộ nghèo cuối năm   2023</w:t>
      </w:r>
    </w:p>
    <w:p>
      <w:r>
        <w:t>Chia theo Hội, đoàn thể</w:t>
      </w:r>
    </w:p>
    <w:p>
      <w:r>
        <w:t>Hội Nông dân</w:t>
      </w:r>
    </w:p>
    <w:p>
      <w:r>
        <w:t>Hội Liên hiệp Phụ nữ</w:t>
      </w:r>
    </w:p>
    <w:p>
      <w:r>
        <w:t>Đoàn Thanh niên</w:t>
      </w:r>
    </w:p>
    <w:p>
      <w:r>
        <w:t>Hội Cựu chiến binh</w:t>
      </w:r>
    </w:p>
    <w:p>
      <w:r>
        <w:t>Khác</w:t>
      </w:r>
    </w:p>
    <w:p>
      <w:r>
        <w:t>Hội Nông dân</w:t>
      </w:r>
    </w:p>
    <w:p>
      <w:r>
        <w:t>Hội Liên hiệp Phụ nữ</w:t>
      </w:r>
    </w:p>
    <w:p>
      <w:r>
        <w:t>Đoàn Thanh niên</w:t>
      </w:r>
    </w:p>
    <w:p>
      <w:r>
        <w:t>Hội Cựu chiến binh</w:t>
      </w:r>
    </w:p>
    <w:p>
      <w:r>
        <w:t>Khác</w:t>
      </w:r>
    </w:p>
    <w:p>
      <w:r>
        <w:t>Chung toàn tỉnh</w:t>
      </w:r>
    </w:p>
    <w:p>
      <w:r>
        <w:t>16.512</w:t>
      </w:r>
    </w:p>
    <w:p>
      <w:r>
        <w:t>6.365</w:t>
      </w:r>
    </w:p>
    <w:p>
      <w:r>
        <w:t>2.764</w:t>
      </w:r>
    </w:p>
    <w:p>
      <w:r>
        <w:t>2.933</w:t>
      </w:r>
    </w:p>
    <w:p>
      <w:r>
        <w:t>766</w:t>
      </w:r>
    </w:p>
    <w:p>
      <w:r>
        <w:t>3.603</w:t>
      </w:r>
    </w:p>
    <w:p>
      <w:r>
        <w:t>14.040</w:t>
      </w:r>
    </w:p>
    <w:p>
      <w:r>
        <w:t>5.376</w:t>
      </w:r>
    </w:p>
    <w:p>
      <w:r>
        <w:t>2.461</w:t>
      </w:r>
    </w:p>
    <w:p>
      <w:r>
        <w:t>2.624</w:t>
      </w:r>
    </w:p>
    <w:p>
      <w:r>
        <w:t>626</w:t>
      </w:r>
    </w:p>
    <w:p>
      <w:r>
        <w:t>2.958</w:t>
      </w:r>
    </w:p>
    <w:p>
      <w:r>
        <w:t>1</w:t>
      </w:r>
    </w:p>
    <w:p>
      <w:r>
        <w:t>Thành phố Đông Hà</w:t>
      </w:r>
    </w:p>
    <w:p>
      <w:r>
        <w:t>422</w:t>
      </w:r>
    </w:p>
    <w:p>
      <w:r>
        <w:t>33</w:t>
      </w:r>
    </w:p>
    <w:p>
      <w:r>
        <w:t>117</w:t>
      </w:r>
    </w:p>
    <w:p>
      <w:r>
        <w:t>4</w:t>
      </w:r>
    </w:p>
    <w:p>
      <w:r>
        <w:t>3</w:t>
      </w:r>
    </w:p>
    <w:p>
      <w:r>
        <w:t>265</w:t>
      </w:r>
    </w:p>
    <w:p>
      <w:r>
        <w:t>364</w:t>
      </w:r>
    </w:p>
    <w:p>
      <w:r>
        <w:t>22</w:t>
      </w:r>
    </w:p>
    <w:p>
      <w:r>
        <w:t>97</w:t>
      </w:r>
    </w:p>
    <w:p>
      <w:r>
        <w:t>1</w:t>
      </w:r>
    </w:p>
    <w:p>
      <w:r>
        <w:t>2</w:t>
      </w:r>
    </w:p>
    <w:p>
      <w:r>
        <w:t>242</w:t>
      </w:r>
    </w:p>
    <w:p>
      <w:r>
        <w:t>2</w:t>
      </w:r>
    </w:p>
    <w:p>
      <w:r>
        <w:t>Thị xã Quảng Trị</w:t>
      </w:r>
    </w:p>
    <w:p>
      <w:r>
        <w:t>76</w:t>
      </w:r>
    </w:p>
    <w:p>
      <w:r>
        <w:t>7</w:t>
      </w:r>
    </w:p>
    <w:p>
      <w:r>
        <w:t>18</w:t>
      </w:r>
    </w:p>
    <w:p>
      <w:r>
        <w:t>0</w:t>
      </w:r>
    </w:p>
    <w:p>
      <w:r>
        <w:t>0</w:t>
      </w:r>
    </w:p>
    <w:p>
      <w:r>
        <w:t>51</w:t>
      </w:r>
    </w:p>
    <w:p>
      <w:r>
        <w:t>59</w:t>
      </w:r>
    </w:p>
    <w:p>
      <w:r>
        <w:t>6</w:t>
      </w:r>
    </w:p>
    <w:p>
      <w:r>
        <w:t>17</w:t>
      </w:r>
    </w:p>
    <w:p>
      <w:r>
        <w:t>0</w:t>
      </w:r>
    </w:p>
    <w:p>
      <w:r>
        <w:t>0</w:t>
      </w:r>
    </w:p>
    <w:p>
      <w:r>
        <w:t>36</w:t>
      </w:r>
    </w:p>
    <w:p>
      <w:r>
        <w:t>3</w:t>
      </w:r>
    </w:p>
    <w:p>
      <w:r>
        <w:t>Huyện Cam Lộ</w:t>
      </w:r>
    </w:p>
    <w:p>
      <w:r>
        <w:t>395</w:t>
      </w:r>
    </w:p>
    <w:p>
      <w:r>
        <w:t>28</w:t>
      </w:r>
    </w:p>
    <w:p>
      <w:r>
        <w:t>37</w:t>
      </w:r>
    </w:p>
    <w:p>
      <w:r>
        <w:t>12</w:t>
      </w:r>
    </w:p>
    <w:p>
      <w:r>
        <w:t>5</w:t>
      </w:r>
    </w:p>
    <w:p>
      <w:r>
        <w:t>313</w:t>
      </w:r>
    </w:p>
    <w:p>
      <w:r>
        <w:t>311</w:t>
      </w:r>
    </w:p>
    <w:p>
      <w:r>
        <w:t>54</w:t>
      </w:r>
    </w:p>
    <w:p>
      <w:r>
        <w:t>44</w:t>
      </w:r>
    </w:p>
    <w:p>
      <w:r>
        <w:t>8</w:t>
      </w:r>
    </w:p>
    <w:p>
      <w:r>
        <w:t>3</w:t>
      </w:r>
    </w:p>
    <w:p>
      <w:r>
        <w:t>179</w:t>
      </w:r>
    </w:p>
    <w:p>
      <w:r>
        <w:t>4</w:t>
      </w:r>
    </w:p>
    <w:p>
      <w:r>
        <w:t>Huyện Đakrông</w:t>
      </w:r>
    </w:p>
    <w:p>
      <w:r>
        <w:t>5.175</w:t>
      </w:r>
    </w:p>
    <w:p>
      <w:r>
        <w:t>2.582</w:t>
      </w:r>
    </w:p>
    <w:p>
      <w:r>
        <w:t>795</w:t>
      </w:r>
    </w:p>
    <w:p>
      <w:r>
        <w:t>1.242</w:t>
      </w:r>
    </w:p>
    <w:p>
      <w:r>
        <w:t>253</w:t>
      </w:r>
    </w:p>
    <w:p>
      <w:r>
        <w:t>292</w:t>
      </w:r>
    </w:p>
    <w:p>
      <w:r>
        <w:t>4.602</w:t>
      </w:r>
    </w:p>
    <w:p>
      <w:r>
        <w:t>2.171</w:t>
      </w:r>
    </w:p>
    <w:p>
      <w:r>
        <w:t>786</w:t>
      </w:r>
    </w:p>
    <w:p>
      <w:r>
        <w:t>1.110</w:t>
      </w:r>
    </w:p>
    <w:p>
      <w:r>
        <w:t>244</w:t>
      </w:r>
    </w:p>
    <w:p>
      <w:r>
        <w:t>291</w:t>
      </w:r>
    </w:p>
    <w:p>
      <w:r>
        <w:t>5</w:t>
      </w:r>
    </w:p>
    <w:p>
      <w:r>
        <w:t>Huyện Gio Linh</w:t>
      </w:r>
    </w:p>
    <w:p>
      <w:r>
        <w:t>1.456</w:t>
      </w:r>
    </w:p>
    <w:p>
      <w:r>
        <w:t>367</w:t>
      </w:r>
    </w:p>
    <w:p>
      <w:r>
        <w:t>258</w:t>
      </w:r>
    </w:p>
    <w:p>
      <w:r>
        <w:t>97</w:t>
      </w:r>
    </w:p>
    <w:p>
      <w:r>
        <w:t>69</w:t>
      </w:r>
    </w:p>
    <w:p>
      <w:r>
        <w:t>665</w:t>
      </w:r>
    </w:p>
    <w:p>
      <w:r>
        <w:t>1.187</w:t>
      </w:r>
    </w:p>
    <w:p>
      <w:r>
        <w:t>269</w:t>
      </w:r>
    </w:p>
    <w:p>
      <w:r>
        <w:t>236</w:t>
      </w:r>
    </w:p>
    <w:p>
      <w:r>
        <w:t>68</w:t>
      </w:r>
    </w:p>
    <w:p>
      <w:r>
        <w:t>65</w:t>
      </w:r>
    </w:p>
    <w:p>
      <w:r>
        <w:t>549</w:t>
      </w:r>
    </w:p>
    <w:p>
      <w:r>
        <w:t>6</w:t>
      </w:r>
    </w:p>
    <w:p>
      <w:r>
        <w:t>Huyện Hải Lăng</w:t>
      </w:r>
    </w:p>
    <w:p>
      <w:r>
        <w:t>1.102</w:t>
      </w:r>
    </w:p>
    <w:p>
      <w:r>
        <w:t>132</w:t>
      </w:r>
    </w:p>
    <w:p>
      <w:r>
        <w:t>242</w:t>
      </w:r>
    </w:p>
    <w:p>
      <w:r>
        <w:t>23</w:t>
      </w:r>
    </w:p>
    <w:p>
      <w:r>
        <w:t>15</w:t>
      </w:r>
    </w:p>
    <w:p>
      <w:r>
        <w:t>690</w:t>
      </w:r>
    </w:p>
    <w:p>
      <w:r>
        <w:t>936</w:t>
      </w:r>
    </w:p>
    <w:p>
      <w:r>
        <w:t>119</w:t>
      </w:r>
    </w:p>
    <w:p>
      <w:r>
        <w:t>171</w:t>
      </w:r>
    </w:p>
    <w:p>
      <w:r>
        <w:t>20</w:t>
      </w:r>
    </w:p>
    <w:p>
      <w:r>
        <w:t>11</w:t>
      </w:r>
    </w:p>
    <w:p>
      <w:r>
        <w:t>615</w:t>
      </w:r>
    </w:p>
    <w:p>
      <w:r>
        <w:t>7</w:t>
      </w:r>
    </w:p>
    <w:p>
      <w:r>
        <w:t>Huyện Hướng Hóa</w:t>
      </w:r>
    </w:p>
    <w:p>
      <w:r>
        <w:t>6.068</w:t>
      </w:r>
    </w:p>
    <w:p>
      <w:r>
        <w:t>2.945</w:t>
      </w:r>
    </w:p>
    <w:p>
      <w:r>
        <w:t>907</w:t>
      </w:r>
    </w:p>
    <w:p>
      <w:r>
        <w:t>1.490</w:t>
      </w:r>
    </w:p>
    <w:p>
      <w:r>
        <w:t>313</w:t>
      </w:r>
    </w:p>
    <w:p>
      <w:r>
        <w:t>413</w:t>
      </w:r>
    </w:p>
    <w:p>
      <w:r>
        <w:t>5.176</w:t>
      </w:r>
    </w:p>
    <w:p>
      <w:r>
        <w:t>2.519</w:t>
      </w:r>
    </w:p>
    <w:p>
      <w:r>
        <w:t>805</w:t>
      </w:r>
    </w:p>
    <w:p>
      <w:r>
        <w:t>1.371</w:t>
      </w:r>
    </w:p>
    <w:p>
      <w:r>
        <w:t>243</w:t>
      </w:r>
    </w:p>
    <w:p>
      <w:r>
        <w:t>276</w:t>
      </w:r>
    </w:p>
    <w:p>
      <w:r>
        <w:t>8</w:t>
      </w:r>
    </w:p>
    <w:p>
      <w:r>
        <w:t>Huyện Triệu Phong</w:t>
      </w:r>
    </w:p>
    <w:p>
      <w:r>
        <w:t>1.028</w:t>
      </w:r>
    </w:p>
    <w:p>
      <w:r>
        <w:t>127</w:t>
      </w:r>
    </w:p>
    <w:p>
      <w:r>
        <w:t>175</w:t>
      </w:r>
    </w:p>
    <w:p>
      <w:r>
        <w:t>7</w:t>
      </w:r>
    </w:p>
    <w:p>
      <w:r>
        <w:t>26</w:t>
      </w:r>
    </w:p>
    <w:p>
      <w:r>
        <w:t>693</w:t>
      </w:r>
    </w:p>
    <w:p>
      <w:r>
        <w:t>860</w:t>
      </w:r>
    </w:p>
    <w:p>
      <w:r>
        <w:t>101</w:t>
      </w:r>
    </w:p>
    <w:p>
      <w:r>
        <w:t>136</w:t>
      </w:r>
    </w:p>
    <w:p>
      <w:r>
        <w:t>11</w:t>
      </w:r>
    </w:p>
    <w:p>
      <w:r>
        <w:t>16</w:t>
      </w:r>
    </w:p>
    <w:p>
      <w:r>
        <w:t>596</w:t>
      </w:r>
    </w:p>
    <w:p>
      <w:r>
        <w:t>9</w:t>
      </w:r>
    </w:p>
    <w:p>
      <w:r>
        <w:t>Huyện Vĩnh Linh</w:t>
      </w:r>
    </w:p>
    <w:p>
      <w:r>
        <w:t>787</w:t>
      </w:r>
    </w:p>
    <w:p>
      <w:r>
        <w:t>144</w:t>
      </w:r>
    </w:p>
    <w:p>
      <w:r>
        <w:t>215</w:t>
      </w:r>
    </w:p>
    <w:p>
      <w:r>
        <w:t>55</w:t>
      </w:r>
    </w:p>
    <w:p>
      <w:r>
        <w:t>82</w:t>
      </w:r>
    </w:p>
    <w:p>
      <w:r>
        <w:t>221</w:t>
      </w:r>
    </w:p>
    <w:p>
      <w:r>
        <w:t>542</w:t>
      </w:r>
    </w:p>
    <w:p>
      <w:r>
        <w:t>115</w:t>
      </w:r>
    </w:p>
    <w:p>
      <w:r>
        <w:t>169</w:t>
      </w:r>
    </w:p>
    <w:p>
      <w:r>
        <w:t>32</w:t>
      </w:r>
    </w:p>
    <w:p>
      <w:r>
        <w:t>42</w:t>
      </w:r>
    </w:p>
    <w:p>
      <w:r>
        <w:t>174</w:t>
      </w:r>
    </w:p>
    <w:p>
      <w:r>
        <w:t>10</w:t>
      </w:r>
    </w:p>
    <w:p>
      <w:r>
        <w:t>Huyện đảo Cồn Cỏ</w:t>
      </w:r>
    </w:p>
    <w:p>
      <w:r>
        <w:t>3</w:t>
      </w:r>
    </w:p>
    <w:p>
      <w:r>
        <w:t>3</w:t>
      </w:r>
    </w:p>
    <w:p>
      <w:r>
        <w:t>3</w:t>
      </w:r>
    </w:p>
    <w:p>
      <w:r>
        <w:t>3</w:t>
      </w:r>
    </w:p>
    <w:p>
      <w:r>
        <w:t>Biểu 13a</w:t>
      </w:r>
    </w:p>
    <w:p>
      <w:r>
        <w:t>PHÂN TÍCH HỘ CẬN NGHÈO THEO THEO CÁC HỘI, ĐOÀN THỂ CUỐI NĂM 2023, TỈNH QUẢNG TRỊ</w:t>
      </w:r>
    </w:p>
    <w:p>
      <w:r>
        <w:t>(Kèm theo Quyết định số 14/QĐ-UBND ngày 05/01/2024 của UBND tỉnh Quảng Trị)</w:t>
      </w:r>
    </w:p>
    <w:p>
      <w:r>
        <w:t>TT</w:t>
      </w:r>
    </w:p>
    <w:p>
      <w:r>
        <w:t>Đơn vị</w:t>
      </w:r>
    </w:p>
    <w:p>
      <w:r>
        <w:t>Tổng số hộ cận nghèo đầu năm 2023</w:t>
      </w:r>
    </w:p>
    <w:p>
      <w:r>
        <w:t>Chia theo Hội, đoàn thể</w:t>
      </w:r>
    </w:p>
    <w:p>
      <w:r>
        <w:t>Tổng số hộ cận nghèo cuối năm 2023</w:t>
      </w:r>
    </w:p>
    <w:p>
      <w:r>
        <w:t>Chia theo Hội, đoàn thể</w:t>
      </w:r>
    </w:p>
    <w:p>
      <w:r>
        <w:t>Hội Nông dân</w:t>
      </w:r>
    </w:p>
    <w:p>
      <w:r>
        <w:t>Hội Liên hiệp Phụ nữ</w:t>
      </w:r>
    </w:p>
    <w:p>
      <w:r>
        <w:t>Đoàn Thanh niên</w:t>
      </w:r>
    </w:p>
    <w:p>
      <w:r>
        <w:t>Hội Cựu chiến binh</w:t>
      </w:r>
    </w:p>
    <w:p>
      <w:r>
        <w:t>Khác</w:t>
      </w:r>
    </w:p>
    <w:p>
      <w:r>
        <w:t>Hội Nông dân</w:t>
      </w:r>
    </w:p>
    <w:p>
      <w:r>
        <w:t>Hội Liên hiệp Phụ nữ</w:t>
      </w:r>
    </w:p>
    <w:p>
      <w:r>
        <w:t>Đoàn Thanh niên</w:t>
      </w:r>
    </w:p>
    <w:p>
      <w:r>
        <w:t>Hội Cựu chiến binh</w:t>
      </w:r>
    </w:p>
    <w:p>
      <w:r>
        <w:t>Khác</w:t>
      </w:r>
    </w:p>
    <w:p>
      <w:r>
        <w:t>Chung toàn tỉnh</w:t>
      </w:r>
    </w:p>
    <w:p>
      <w:r>
        <w:t>10.449</w:t>
      </w:r>
    </w:p>
    <w:p>
      <w:r>
        <w:t>3.217</w:t>
      </w:r>
    </w:p>
    <w:p>
      <w:r>
        <w:t>2.104</w:t>
      </w:r>
    </w:p>
    <w:p>
      <w:r>
        <w:t>766</w:t>
      </w:r>
    </w:p>
    <w:p>
      <w:r>
        <w:t>472</w:t>
      </w:r>
    </w:p>
    <w:p>
      <w:r>
        <w:t>3.810</w:t>
      </w:r>
    </w:p>
    <w:p>
      <w:r>
        <w:t>9.927</w:t>
      </w:r>
    </w:p>
    <w:p>
      <w:r>
        <w:t>3.349</w:t>
      </w:r>
    </w:p>
    <w:p>
      <w:r>
        <w:t>1.904</w:t>
      </w:r>
    </w:p>
    <w:p>
      <w:r>
        <w:t>789</w:t>
      </w:r>
    </w:p>
    <w:p>
      <w:r>
        <w:t>391</w:t>
      </w:r>
    </w:p>
    <w:p>
      <w:r>
        <w:t>3.506</w:t>
      </w:r>
    </w:p>
    <w:p>
      <w:r>
        <w:t>1</w:t>
      </w:r>
    </w:p>
    <w:p>
      <w:r>
        <w:t>Thành phố Đông Hà</w:t>
      </w:r>
    </w:p>
    <w:p>
      <w:r>
        <w:t>1.377</w:t>
      </w:r>
    </w:p>
    <w:p>
      <w:r>
        <w:t>140</w:t>
      </w:r>
    </w:p>
    <w:p>
      <w:r>
        <w:t>392</w:t>
      </w:r>
    </w:p>
    <w:p>
      <w:r>
        <w:t>16</w:t>
      </w:r>
    </w:p>
    <w:p>
      <w:r>
        <w:t>35</w:t>
      </w:r>
    </w:p>
    <w:p>
      <w:r>
        <w:t>794</w:t>
      </w:r>
    </w:p>
    <w:p>
      <w:r>
        <w:t>1.293</w:t>
      </w:r>
    </w:p>
    <w:p>
      <w:r>
        <w:t>88</w:t>
      </w:r>
    </w:p>
    <w:p>
      <w:r>
        <w:t>237</w:t>
      </w:r>
    </w:p>
    <w:p>
      <w:r>
        <w:t>1</w:t>
      </w:r>
    </w:p>
    <w:p>
      <w:r>
        <w:t>12</w:t>
      </w:r>
    </w:p>
    <w:p>
      <w:r>
        <w:t>955</w:t>
      </w:r>
    </w:p>
    <w:p>
      <w:r>
        <w:t>2</w:t>
      </w:r>
    </w:p>
    <w:p>
      <w:r>
        <w:t>Thị xã Quảng Trị</w:t>
      </w:r>
    </w:p>
    <w:p>
      <w:r>
        <w:t>236</w:t>
      </w:r>
    </w:p>
    <w:p>
      <w:r>
        <w:t>23</w:t>
      </w:r>
    </w:p>
    <w:p>
      <w:r>
        <w:t>30</w:t>
      </w:r>
    </w:p>
    <w:p>
      <w:r>
        <w:t>3</w:t>
      </w:r>
    </w:p>
    <w:p>
      <w:r>
        <w:t>4</w:t>
      </w:r>
    </w:p>
    <w:p>
      <w:r>
        <w:t>176</w:t>
      </w:r>
    </w:p>
    <w:p>
      <w:r>
        <w:t>208</w:t>
      </w:r>
    </w:p>
    <w:p>
      <w:r>
        <w:t>36</w:t>
      </w:r>
    </w:p>
    <w:p>
      <w:r>
        <w:t>35</w:t>
      </w:r>
    </w:p>
    <w:p>
      <w:r>
        <w:t>2</w:t>
      </w:r>
    </w:p>
    <w:p>
      <w:r>
        <w:t>1</w:t>
      </w:r>
    </w:p>
    <w:p>
      <w:r>
        <w:t>134</w:t>
      </w:r>
    </w:p>
    <w:p>
      <w:r>
        <w:t>3</w:t>
      </w:r>
    </w:p>
    <w:p>
      <w:r>
        <w:t>Huyện Cam Lộ</w:t>
      </w:r>
    </w:p>
    <w:p>
      <w:r>
        <w:t>623</w:t>
      </w:r>
    </w:p>
    <w:p>
      <w:r>
        <w:t>151</w:t>
      </w:r>
    </w:p>
    <w:p>
      <w:r>
        <w:t>168</w:t>
      </w:r>
    </w:p>
    <w:p>
      <w:r>
        <w:t>44</w:t>
      </w:r>
    </w:p>
    <w:p>
      <w:r>
        <w:t>19</w:t>
      </w:r>
    </w:p>
    <w:p>
      <w:r>
        <w:t>241</w:t>
      </w:r>
    </w:p>
    <w:p>
      <w:r>
        <w:t>429</w:t>
      </w:r>
    </w:p>
    <w:p>
      <w:r>
        <w:t>138</w:t>
      </w:r>
    </w:p>
    <w:p>
      <w:r>
        <w:t>105</w:t>
      </w:r>
    </w:p>
    <w:p>
      <w:r>
        <w:t>41</w:t>
      </w:r>
    </w:p>
    <w:p>
      <w:r>
        <w:t>1</w:t>
      </w:r>
    </w:p>
    <w:p>
      <w:r>
        <w:t>168</w:t>
      </w:r>
    </w:p>
    <w:p>
      <w:r>
        <w:t>4</w:t>
      </w:r>
    </w:p>
    <w:p>
      <w:r>
        <w:t>Huyện Đakrông</w:t>
      </w:r>
    </w:p>
    <w:p>
      <w:r>
        <w:t>1.156</w:t>
      </w:r>
    </w:p>
    <w:p>
      <w:r>
        <w:t>580</w:t>
      </w:r>
    </w:p>
    <w:p>
      <w:r>
        <w:t>189</w:t>
      </w:r>
    </w:p>
    <w:p>
      <w:r>
        <w:t>210</w:t>
      </w:r>
    </w:p>
    <w:p>
      <w:r>
        <w:t>75</w:t>
      </w:r>
    </w:p>
    <w:p>
      <w:r>
        <w:t>102</w:t>
      </w:r>
    </w:p>
    <w:p>
      <w:r>
        <w:t>1.343</w:t>
      </w:r>
    </w:p>
    <w:p>
      <w:r>
        <w:t>690</w:t>
      </w:r>
    </w:p>
    <w:p>
      <w:r>
        <w:t>214</w:t>
      </w:r>
    </w:p>
    <w:p>
      <w:r>
        <w:t>230</w:t>
      </w:r>
    </w:p>
    <w:p>
      <w:r>
        <w:t>104</w:t>
      </w:r>
    </w:p>
    <w:p>
      <w:r>
        <w:t>105</w:t>
      </w:r>
    </w:p>
    <w:p>
      <w:r>
        <w:t>5</w:t>
      </w:r>
    </w:p>
    <w:p>
      <w:r>
        <w:t>Huyện Gio Linh</w:t>
      </w:r>
    </w:p>
    <w:p>
      <w:r>
        <w:t>1.384</w:t>
      </w:r>
    </w:p>
    <w:p>
      <w:r>
        <w:t>311</w:t>
      </w:r>
    </w:p>
    <w:p>
      <w:r>
        <w:t>230</w:t>
      </w:r>
    </w:p>
    <w:p>
      <w:r>
        <w:t>72</w:t>
      </w:r>
    </w:p>
    <w:p>
      <w:r>
        <w:t>83</w:t>
      </w:r>
    </w:p>
    <w:p>
      <w:r>
        <w:t>688</w:t>
      </w:r>
    </w:p>
    <w:p>
      <w:r>
        <w:t>1.263</w:t>
      </w:r>
    </w:p>
    <w:p>
      <w:r>
        <w:t>322</w:t>
      </w:r>
    </w:p>
    <w:p>
      <w:r>
        <w:t>253</w:t>
      </w:r>
    </w:p>
    <w:p>
      <w:r>
        <w:t>47</w:t>
      </w:r>
    </w:p>
    <w:p>
      <w:r>
        <w:t>46</w:t>
      </w:r>
    </w:p>
    <w:p>
      <w:r>
        <w:t>595</w:t>
      </w:r>
    </w:p>
    <w:p>
      <w:r>
        <w:t>6</w:t>
      </w:r>
    </w:p>
    <w:p>
      <w:r>
        <w:t>Huyện Hải Lăng</w:t>
      </w:r>
    </w:p>
    <w:p>
      <w:r>
        <w:t>1.249</w:t>
      </w:r>
    </w:p>
    <w:p>
      <w:r>
        <w:t>302</w:t>
      </w:r>
    </w:p>
    <w:p>
      <w:r>
        <w:t>310</w:t>
      </w:r>
    </w:p>
    <w:p>
      <w:r>
        <w:t>24</w:t>
      </w:r>
    </w:p>
    <w:p>
      <w:r>
        <w:t>35</w:t>
      </w:r>
    </w:p>
    <w:p>
      <w:r>
        <w:t>578</w:t>
      </w:r>
    </w:p>
    <w:p>
      <w:r>
        <w:t>1.205</w:t>
      </w:r>
    </w:p>
    <w:p>
      <w:r>
        <w:t>274</w:t>
      </w:r>
    </w:p>
    <w:p>
      <w:r>
        <w:t>290</w:t>
      </w:r>
    </w:p>
    <w:p>
      <w:r>
        <w:t>25</w:t>
      </w:r>
    </w:p>
    <w:p>
      <w:r>
        <w:t>28</w:t>
      </w:r>
    </w:p>
    <w:p>
      <w:r>
        <w:t>588</w:t>
      </w:r>
    </w:p>
    <w:p>
      <w:r>
        <w:t>7</w:t>
      </w:r>
    </w:p>
    <w:p>
      <w:r>
        <w:t>Huyện Hướng Hóa</w:t>
      </w:r>
    </w:p>
    <w:p>
      <w:r>
        <w:t>2.171</w:t>
      </w:r>
    </w:p>
    <w:p>
      <w:r>
        <w:t>1.157</w:t>
      </w:r>
    </w:p>
    <w:p>
      <w:r>
        <w:t>321</w:t>
      </w:r>
    </w:p>
    <w:p>
      <w:r>
        <w:t>318</w:t>
      </w:r>
    </w:p>
    <w:p>
      <w:r>
        <w:t>107</w:t>
      </w:r>
    </w:p>
    <w:p>
      <w:r>
        <w:t>266</w:t>
      </w:r>
    </w:p>
    <w:p>
      <w:r>
        <w:t>2.496</w:t>
      </w:r>
    </w:p>
    <w:p>
      <w:r>
        <w:t>1.308</w:t>
      </w:r>
    </w:p>
    <w:p>
      <w:r>
        <w:t>357</w:t>
      </w:r>
    </w:p>
    <w:p>
      <w:r>
        <w:t>415</w:t>
      </w:r>
    </w:p>
    <w:p>
      <w:r>
        <w:t>121</w:t>
      </w:r>
    </w:p>
    <w:p>
      <w:r>
        <w:t>283</w:t>
      </w:r>
    </w:p>
    <w:p>
      <w:r>
        <w:t>8</w:t>
      </w:r>
    </w:p>
    <w:p>
      <w:r>
        <w:t>Huyện Triệu Phong</w:t>
      </w:r>
    </w:p>
    <w:p>
      <w:r>
        <w:t>1.188</w:t>
      </w:r>
    </w:p>
    <w:p>
      <w:r>
        <w:t>296</w:t>
      </w:r>
    </w:p>
    <w:p>
      <w:r>
        <w:t>247</w:t>
      </w:r>
    </w:p>
    <w:p>
      <w:r>
        <w:t>5</w:t>
      </w:r>
    </w:p>
    <w:p>
      <w:r>
        <w:t>31</w:t>
      </w:r>
    </w:p>
    <w:p>
      <w:r>
        <w:t>609</w:t>
      </w:r>
    </w:p>
    <w:p>
      <w:r>
        <w:t>991</w:t>
      </w:r>
    </w:p>
    <w:p>
      <w:r>
        <w:t>264</w:t>
      </w:r>
    </w:p>
    <w:p>
      <w:r>
        <w:t>245</w:t>
      </w:r>
    </w:p>
    <w:p>
      <w:r>
        <w:t>5</w:t>
      </w:r>
    </w:p>
    <w:p>
      <w:r>
        <w:t>21</w:t>
      </w:r>
    </w:p>
    <w:p>
      <w:r>
        <w:t>456</w:t>
      </w:r>
    </w:p>
    <w:p>
      <w:r>
        <w:t>9</w:t>
      </w:r>
    </w:p>
    <w:p>
      <w:r>
        <w:t>Huyện Vĩnh Linh</w:t>
      </w:r>
    </w:p>
    <w:p>
      <w:r>
        <w:t>1.062</w:t>
      </w:r>
    </w:p>
    <w:p>
      <w:r>
        <w:t>257</w:t>
      </w:r>
    </w:p>
    <w:p>
      <w:r>
        <w:t>217</w:t>
      </w:r>
    </w:p>
    <w:p>
      <w:r>
        <w:t>71</w:t>
      </w:r>
    </w:p>
    <w:p>
      <w:r>
        <w:t>83</w:t>
      </w:r>
    </w:p>
    <w:p>
      <w:r>
        <w:t>356</w:t>
      </w:r>
    </w:p>
    <w:p>
      <w:r>
        <w:t>696</w:t>
      </w:r>
    </w:p>
    <w:p>
      <w:r>
        <w:t>229</w:t>
      </w:r>
    </w:p>
    <w:p>
      <w:r>
        <w:t>168</w:t>
      </w:r>
    </w:p>
    <w:p>
      <w:r>
        <w:t>20</w:t>
      </w:r>
    </w:p>
    <w:p>
      <w:r>
        <w:t>57</w:t>
      </w:r>
    </w:p>
    <w:p>
      <w:r>
        <w:t>222</w:t>
      </w:r>
    </w:p>
    <w:p>
      <w:r>
        <w:t>10</w:t>
      </w:r>
    </w:p>
    <w:p>
      <w:r>
        <w:t>Huyện đảo Cồn Cỏ</w:t>
      </w:r>
    </w:p>
    <w:p>
      <w:r>
        <w:t>3</w:t>
      </w:r>
    </w:p>
    <w:p>
      <w:r>
        <w:t>3</w:t>
      </w:r>
    </w:p>
    <w:p>
      <w:r>
        <w:t>3</w:t>
      </w:r>
    </w:p>
    <w:p>
      <w:r>
        <w:t>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