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14/QĐ-UBND công khai dự toán thu, chi ngân sách năm 2024 của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14/QĐ-UBND</w:t>
      </w:r>
    </w:p>
    <w:p>
      <w:r>
        <w:t>Quảng Nam, ngày 04 tháng 01 năm 2024</w:t>
      </w:r>
    </w:p>
    <w:p>
      <w:r>
        <w:t>QUYẾT ĐỊNH</w:t>
      </w:r>
    </w:p>
    <w:p>
      <w:r>
        <w:t>VỀ VIỆC CÔNG KHAI DỰ TOÁN THU, CHI NGÂN SÁCH NĂM 2024 CỦA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về quy định chi tiết thi hành một số điều của Luật Ngân sách nhà nước;</w:t>
      </w:r>
    </w:p>
    <w:p>
      <w:r>
        <w:t>Căn cứ Thông tư số 343/2016/TT-BTC ngày 30/12/2016 của Bộ Tài chính về việc hướng dẫn thực hiện công khai ngân sách nhà nước đối với các cấp ngân sách;</w:t>
      </w:r>
    </w:p>
    <w:p>
      <w:r>
        <w:t>Căn cứ Nghị quyết số 58/NQ-HĐND ngày 08/12/2023 của HĐND tỉnh về dự toán thu, chi và phương án phân bổ ngân sách địa phương năm 2204;</w:t>
      </w:r>
    </w:p>
    <w:p>
      <w:r>
        <w:t>Căn cứ Nghị quyết số 56/NQ-HĐND ngày 08/12/2023 của HĐND tỉnh về kế hoạch đầu tư công năm 2024;</w:t>
      </w:r>
    </w:p>
    <w:p>
      <w:r>
        <w:t>Theo đề nghị của Sở Tài chính tại Công văn số 4171/STC-NS ngày 19/12/2023.</w:t>
      </w:r>
    </w:p>
    <w:p>
      <w:r>
        <w:t>QUYẾT ĐỊNH:</w:t>
      </w:r>
    </w:p>
    <w:p>
      <w:r>
        <w:t>Điều 1.  Công bố công khai số liệu dự toán thu, chi ngân sách nhà nước năm 2024 của tỉnh Quảng Nam, như sau:</w:t>
      </w:r>
    </w:p>
    <w:p>
      <w:r>
        <w:t>(Chi tiết theo các Biểu đính kèm)</w:t>
      </w:r>
    </w:p>
    <w:p>
      <w:r>
        <w:t>Điều 2.  Trách nhiệm của các cơ quan, đơn vị:</w:t>
      </w:r>
    </w:p>
    <w:p>
      <w:r>
        <w:t>1. Sở Tài chính, Sở Thông tin và Truyền thông chịu trách nhiệm công bố công khai các thông tin cho các đơn vị liên quan theo quy định.</w:t>
      </w:r>
    </w:p>
    <w:p>
      <w:r>
        <w:t>2. Sở Tài chính, Sở Kế hoạch và Đầu tư chịu trách nhiệm theo dõi, tham mưu UBND tỉnh xử lý các phát sinh (nếu có) đảm bảo đúng quy định.</w:t>
      </w:r>
    </w:p>
    <w:p>
      <w:r>
        <w:t>Điều 3.  Chánh Văn phòng UBND tỉnh, Giám đốc các Sở: Tài chính, Kế hoạch và Đầu tư, Thông tin và Truyền thông; Giám đốc Kho bạc Nhà nước tỉnh; Cục trưởng: Cục Thuế tỉnh, Cục Hải quan tỉnh; Thủ trưởng các Sở, Ban, ngành, Hội, Đoàn thể; Chủ tịch UBND các huyện, thị xã, thành phố và các cơ quan liên quan chịu trách nhiệm tổ chức thực hiện quyết định này.</w:t>
      </w:r>
    </w:p>
    <w:p>
      <w:r>
        <w:t>Quyết định này có hiệu lực kể từ ngày ký./.</w:t>
      </w:r>
    </w:p>
    <w:p>
      <w:r>
        <w:t>Nơi nhận:</w:t>
      </w:r>
    </w:p>
    <w:p>
      <w:r>
        <w:t>- Như Điều 3;</w:t>
      </w:r>
    </w:p>
    <w:p>
      <w:r>
        <w:t>- Văn phòng Chính phủ (b/c);</w:t>
      </w:r>
    </w:p>
    <w:p>
      <w:r>
        <w:t>- Các Bộ: TC, KH&amp;ĐT (b/c);</w:t>
      </w:r>
    </w:p>
    <w:p>
      <w:r>
        <w:t>- TT TU, HĐND, UBMTTQVN tỉnh;</w:t>
      </w:r>
    </w:p>
    <w:p>
      <w:r>
        <w:t>- CT, các PCT UBND tỉnh;</w:t>
      </w:r>
    </w:p>
    <w:p>
      <w:r>
        <w:t>- Viện KSND tỉnh, TAND tỉnh;</w:t>
      </w:r>
    </w:p>
    <w:p>
      <w:r>
        <w:t>- CPVP;</w:t>
      </w:r>
    </w:p>
    <w:p>
      <w:r>
        <w:t>- Lưu:VT, KTTH.</w:t>
      </w:r>
    </w:p>
    <w:p>
      <w:r>
        <w:t>TM. ỦY BAN NHÂN DÂN</w:t>
      </w:r>
    </w:p>
    <w:p>
      <w:r>
        <w:t>KT. CHỦ TỊCH</w:t>
      </w:r>
    </w:p>
    <w:p>
      <w:r>
        <w:t>PHÓ CHỦ TỊCH</w:t>
      </w:r>
    </w:p>
    <w:p>
      <w:r>
        <w:t>Nguyễn Hồng Quang</w:t>
      </w:r>
    </w:p>
    <w:p>
      <w:r>
        <w:t>Biểu số 46/CK-NSNN</w:t>
      </w:r>
    </w:p>
    <w:p>
      <w:r>
        <w:t>CÂN ĐỐI NGÂN SÁCH ĐỊA PHƯƠNG NĂM 2024</w:t>
      </w:r>
    </w:p>
    <w:p>
      <w:r>
        <w:t>(Kèm theo Quyết định số 14/QĐ-UBND ngày 04/02/2024 của UBND tỉnh Quảng Nam)</w:t>
      </w:r>
    </w:p>
    <w:p>
      <w:r>
        <w:t>(Dự toán đã được Hội đồng nhân dân tỉnh quyết định)</w:t>
      </w:r>
    </w:p>
    <w:p>
      <w:r>
        <w:t>Đơn vị: Triệu đồng</w:t>
      </w:r>
    </w:p>
    <w:p>
      <w:r>
        <w:t>STT</w:t>
      </w:r>
    </w:p>
    <w:p>
      <w:r>
        <w:t>Nội dung</w:t>
      </w:r>
    </w:p>
    <w:p>
      <w:r>
        <w:t>Dự toán năm 2024</w:t>
      </w:r>
    </w:p>
    <w:p>
      <w:r>
        <w:t>A</w:t>
      </w:r>
    </w:p>
    <w:p>
      <w:r>
        <w:t>TỔNG NGUỒN THU NSĐP</w:t>
      </w:r>
    </w:p>
    <w:p>
      <w:r>
        <w:t>31.043.598</w:t>
      </w:r>
    </w:p>
    <w:p>
      <w:r>
        <w:t>I</w:t>
      </w:r>
    </w:p>
    <w:p>
      <w:r>
        <w:t>Thu NSĐP được hưởng theo phân cấp</w:t>
      </w:r>
    </w:p>
    <w:p>
      <w:r>
        <w:t>16.814.600</w:t>
      </w:r>
    </w:p>
    <w:p>
      <w:r>
        <w:t>-</w:t>
      </w:r>
    </w:p>
    <w:p>
      <w:r>
        <w:t>Thu NSĐP hưởng 100%</w:t>
      </w:r>
    </w:p>
    <w:p>
      <w:r>
        <w:t>4.455.560</w:t>
      </w:r>
    </w:p>
    <w:p>
      <w:r>
        <w:t>-</w:t>
      </w:r>
    </w:p>
    <w:p>
      <w:r>
        <w:t>Thu NSĐP hưởng từ các khoản thu phân chia</w:t>
      </w:r>
    </w:p>
    <w:p>
      <w:r>
        <w:t>12.359.040</w:t>
      </w:r>
    </w:p>
    <w:p>
      <w:r>
        <w:t>Trong đó: Thu cân đối NSĐP không bao gồm nguồn thu sử dụng đất, XSKT</w:t>
      </w:r>
    </w:p>
    <w:p>
      <w:r>
        <w:t>14.014.600</w:t>
      </w:r>
    </w:p>
    <w:p>
      <w:r>
        <w:t>II</w:t>
      </w:r>
    </w:p>
    <w:p>
      <w:r>
        <w:t>Thu bổ sung từ ngân sách cấp trên</w:t>
      </w:r>
    </w:p>
    <w:p>
      <w:r>
        <w:t>4.078.966</w:t>
      </w:r>
    </w:p>
    <w:p>
      <w:r>
        <w:t>1</w:t>
      </w:r>
    </w:p>
    <w:p>
      <w:r>
        <w:t>Thu bổ sung cân đối ngân sách</w:t>
      </w:r>
    </w:p>
    <w:p>
      <w:r>
        <w:t>2</w:t>
      </w:r>
    </w:p>
    <w:p>
      <w:r>
        <w:t>Thu bổ sung có mục tiêu</w:t>
      </w:r>
    </w:p>
    <w:p>
      <w:r>
        <w:t>4.078.966</w:t>
      </w:r>
    </w:p>
    <w:p>
      <w:r>
        <w:t>III</w:t>
      </w:r>
    </w:p>
    <w:p>
      <w:r>
        <w:t>Thu từ quỹ dự trữ tài chính</w:t>
      </w:r>
    </w:p>
    <w:p>
      <w:r>
        <w:t>IV</w:t>
      </w:r>
    </w:p>
    <w:p>
      <w:r>
        <w:t>Thu kết dư</w:t>
      </w:r>
    </w:p>
    <w:p>
      <w:r>
        <w:t>V</w:t>
      </w:r>
    </w:p>
    <w:p>
      <w:r>
        <w:t>Thu chuyển nguồn từ năm trước chuyển sang</w:t>
      </w:r>
    </w:p>
    <w:p>
      <w:r>
        <w:t>10.100.000</w:t>
      </w:r>
    </w:p>
    <w:p>
      <w:r>
        <w:t>VI</w:t>
      </w:r>
    </w:p>
    <w:p>
      <w:r>
        <w:t>Thu viện trợ (GTGC)</w:t>
      </w:r>
    </w:p>
    <w:p>
      <w:r>
        <w:t>50.032</w:t>
      </w:r>
    </w:p>
    <w:p>
      <w:r>
        <w:t>B</w:t>
      </w:r>
    </w:p>
    <w:p>
      <w:r>
        <w:t>TỔNG CHI NSĐP</w:t>
      </w:r>
    </w:p>
    <w:p>
      <w:r>
        <w:t>31.368.398</w:t>
      </w:r>
    </w:p>
    <w:p>
      <w:r>
        <w:t>I</w:t>
      </w:r>
    </w:p>
    <w:p>
      <w:r>
        <w:t>Tổng chi cân đối NSĐP</w:t>
      </w:r>
    </w:p>
    <w:p>
      <w:r>
        <w:t>28.329.936</w:t>
      </w:r>
    </w:p>
    <w:p>
      <w:r>
        <w:t>1</w:t>
      </w:r>
    </w:p>
    <w:p>
      <w:r>
        <w:t>Chi đầu tư phát triển</w:t>
      </w:r>
    </w:p>
    <w:p>
      <w:r>
        <w:t>4.902.893</w:t>
      </w:r>
    </w:p>
    <w:p>
      <w:r>
        <w:t>2</w:t>
      </w:r>
    </w:p>
    <w:p>
      <w:r>
        <w:t>Chi thường xuyên</w:t>
      </w:r>
    </w:p>
    <w:p>
      <w:r>
        <w:t>14.124.071</w:t>
      </w:r>
    </w:p>
    <w:p>
      <w:r>
        <w:t>3</w:t>
      </w:r>
    </w:p>
    <w:p>
      <w:r>
        <w:t>Chi trả nợ lãi, phí các khoản do chính quyền địa phương vay</w:t>
      </w:r>
    </w:p>
    <w:p>
      <w:r>
        <w:t>86.300</w:t>
      </w:r>
    </w:p>
    <w:p>
      <w:r>
        <w:t>4</w:t>
      </w:r>
    </w:p>
    <w:p>
      <w:r>
        <w:t>Chi bổ sung quỹ dự trữ tài chính</w:t>
      </w:r>
    </w:p>
    <w:p>
      <w:r>
        <w:t>1.450</w:t>
      </w:r>
    </w:p>
    <w:p>
      <w:r>
        <w:t>5</w:t>
      </w:r>
    </w:p>
    <w:p>
      <w:r>
        <w:t>Dự phòng ngân sách</w:t>
      </w:r>
    </w:p>
    <w:p>
      <w:r>
        <w:t>426.220</w:t>
      </w:r>
    </w:p>
    <w:p>
      <w:r>
        <w:t>6</w:t>
      </w:r>
    </w:p>
    <w:p>
      <w:r>
        <w:t>Chi tạo nguồn CCTL</w:t>
      </w:r>
    </w:p>
    <w:p>
      <w:r>
        <w:t>8.738.970</w:t>
      </w:r>
    </w:p>
    <w:p>
      <w:r>
        <w:t>7</w:t>
      </w:r>
    </w:p>
    <w:p>
      <w:r>
        <w:t>Chi từ nguồn viện trợ (GTGC)</w:t>
      </w:r>
    </w:p>
    <w:p>
      <w:r>
        <w:t>50.032</w:t>
      </w:r>
    </w:p>
    <w:p>
      <w:r>
        <w:t>II</w:t>
      </w:r>
    </w:p>
    <w:p>
      <w:r>
        <w:t>Chi các chương trình mục tiêu</w:t>
      </w:r>
    </w:p>
    <w:p>
      <w:r>
        <w:t>3.038.462</w:t>
      </w:r>
    </w:p>
    <w:p>
      <w:r>
        <w:t>1</w:t>
      </w:r>
    </w:p>
    <w:p>
      <w:r>
        <w:t>Chi các chương trình mục tiêu quốc gia</w:t>
      </w:r>
    </w:p>
    <w:p>
      <w:r>
        <w:t>1.716.604</w:t>
      </w:r>
    </w:p>
    <w:p>
      <w:r>
        <w:t>2</w:t>
      </w:r>
    </w:p>
    <w:p>
      <w:r>
        <w:t>Chi các chương trình mục tiêu, nhiệm vụ</w:t>
      </w:r>
    </w:p>
    <w:p>
      <w:r>
        <w:t>1.321.858</w:t>
      </w:r>
    </w:p>
    <w:p>
      <w:r>
        <w:t>III</w:t>
      </w:r>
    </w:p>
    <w:p>
      <w:r>
        <w:t>Chi chuyển nguồn sang năm sau</w:t>
      </w:r>
    </w:p>
    <w:p>
      <w:r>
        <w:t>C</w:t>
      </w:r>
    </w:p>
    <w:p>
      <w:r>
        <w:t>BỘI CHI NSĐP</w:t>
      </w:r>
    </w:p>
    <w:p>
      <w:r>
        <w:t>324.800</w:t>
      </w:r>
    </w:p>
    <w:p>
      <w:r>
        <w:t>D</w:t>
      </w:r>
    </w:p>
    <w:p>
      <w:r>
        <w:t>CHI TRẢ NỢ GỐC CỦA NSĐP</w:t>
      </w:r>
    </w:p>
    <w:p>
      <w:r>
        <w:t>111.200</w:t>
      </w:r>
    </w:p>
    <w:p>
      <w:r>
        <w:t>I</w:t>
      </w:r>
    </w:p>
    <w:p>
      <w:r>
        <w:t>Từ nguồn vay để trả nợ gốc</w:t>
      </w:r>
    </w:p>
    <w:p>
      <w:r>
        <w:t>II</w:t>
      </w:r>
    </w:p>
    <w:p>
      <w:r>
        <w:t>Từ nguồn bội thu, tăng thu, tiết kiệm chi, kết dư ngân sách cấp tỉnh</w:t>
      </w:r>
    </w:p>
    <w:p>
      <w:r>
        <w:t>111.200</w:t>
      </w:r>
    </w:p>
    <w:p>
      <w:r>
        <w:t>E</w:t>
      </w:r>
    </w:p>
    <w:p>
      <w:r>
        <w:t>TỔNG MỨC VAY CỦA NSĐP</w:t>
      </w:r>
    </w:p>
    <w:p>
      <w:r>
        <w:t>324.800</w:t>
      </w:r>
    </w:p>
    <w:p>
      <w:r>
        <w:t>I</w:t>
      </w:r>
    </w:p>
    <w:p>
      <w:r>
        <w:t>Vay để bù đắp bội chi</w:t>
      </w:r>
    </w:p>
    <w:p>
      <w:r>
        <w:t>324.800</w:t>
      </w:r>
    </w:p>
    <w:p>
      <w:r>
        <w:t>II</w:t>
      </w:r>
    </w:p>
    <w:p>
      <w:r>
        <w:t>Vay để trả nợ gốc</w:t>
      </w:r>
    </w:p>
    <w:p>
      <w:r>
        <w:t>Biểu số 47/CK-NSNN</w:t>
      </w:r>
    </w:p>
    <w:p>
      <w:r>
        <w:t>CÂN ĐỐI NGUỒN THU, CHI DỰ TOÁN NGÂN SÁCH CẤP TỈNH VÀ NGÂN SÁCH HUYỆN NĂM 2024</w:t>
      </w:r>
    </w:p>
    <w:p>
      <w:r>
        <w:t>(Kèm theo Quyết định số 14/QĐ-UBND ngày 04/02/2024 của UBND tỉnh Quảng Nam)</w:t>
      </w:r>
    </w:p>
    <w:p>
      <w:r>
        <w:t>(Dự toán đã được Hội đồng nhân dân tỉnh quyết định)</w:t>
      </w:r>
    </w:p>
    <w:p>
      <w:r>
        <w:t>Đơn vị: Triệu đồng</w:t>
      </w:r>
    </w:p>
    <w:p>
      <w:r>
        <w:t>STT</w:t>
      </w:r>
    </w:p>
    <w:p>
      <w:r>
        <w:t>Nội dung</w:t>
      </w:r>
    </w:p>
    <w:p>
      <w:r>
        <w:t>Dự toán năm 2023</w:t>
      </w:r>
    </w:p>
    <w:p>
      <w:r>
        <w:t>A</w:t>
      </w:r>
    </w:p>
    <w:p>
      <w:r>
        <w:t>NGÂN SÁCH CẤP TỈNH</w:t>
      </w:r>
    </w:p>
    <w:p>
      <w:r>
        <w:t>I</w:t>
      </w:r>
    </w:p>
    <w:p>
      <w:r>
        <w:t>Nguồn thu ngân sách</w:t>
      </w:r>
    </w:p>
    <w:p>
      <w:r>
        <w:t>24.503.570</w:t>
      </w:r>
    </w:p>
    <w:p>
      <w:r>
        <w:t>1</w:t>
      </w:r>
    </w:p>
    <w:p>
      <w:r>
        <w:t>Thu ngân sách được hưởng theo phân cấp</w:t>
      </w:r>
    </w:p>
    <w:p>
      <w:r>
        <w:t>10.274.572</w:t>
      </w:r>
    </w:p>
    <w:p>
      <w:r>
        <w:t>2</w:t>
      </w:r>
    </w:p>
    <w:p>
      <w:r>
        <w:t>Thu bổ sung từ ngân sách cấp trên</w:t>
      </w:r>
    </w:p>
    <w:p>
      <w:r>
        <w:t>4.078.966</w:t>
      </w:r>
    </w:p>
    <w:p>
      <w:r>
        <w:t>-</w:t>
      </w:r>
    </w:p>
    <w:p>
      <w:r>
        <w:t>Thu bổ sung cân đối ngân sách</w:t>
      </w:r>
    </w:p>
    <w:p>
      <w:r>
        <w:t>-</w:t>
      </w:r>
    </w:p>
    <w:p>
      <w:r>
        <w:t>Thu bổ sung có mục tiêu</w:t>
      </w:r>
    </w:p>
    <w:p>
      <w:r>
        <w:t>4.078.966</w:t>
      </w:r>
    </w:p>
    <w:p>
      <w:r>
        <w:t>3</w:t>
      </w:r>
    </w:p>
    <w:p>
      <w:r>
        <w:t>Thu từ quỹ dự trữ tài chính</w:t>
      </w:r>
    </w:p>
    <w:p>
      <w:r>
        <w:t>4</w:t>
      </w:r>
    </w:p>
    <w:p>
      <w:r>
        <w:t>Thu kết dư</w:t>
      </w:r>
    </w:p>
    <w:p>
      <w:r>
        <w:t>5</w:t>
      </w:r>
    </w:p>
    <w:p>
      <w:r>
        <w:t>Thu chuyển nguồn từ năm trước chuyển sang</w:t>
      </w:r>
    </w:p>
    <w:p>
      <w:r>
        <w:t>10.100.000</w:t>
      </w:r>
    </w:p>
    <w:p>
      <w:r>
        <w:t>6</w:t>
      </w:r>
    </w:p>
    <w:p>
      <w:r>
        <w:t>Thu viện trợ (GTGC)</w:t>
      </w:r>
    </w:p>
    <w:p>
      <w:r>
        <w:t>50.032</w:t>
      </w:r>
    </w:p>
    <w:p>
      <w:r>
        <w:t>II</w:t>
      </w:r>
    </w:p>
    <w:p>
      <w:r>
        <w:t>Chi ngân sách</w:t>
      </w:r>
    </w:p>
    <w:p>
      <w:r>
        <w:t>24.828.370</w:t>
      </w:r>
    </w:p>
    <w:p>
      <w:r>
        <w:t>1</w:t>
      </w:r>
    </w:p>
    <w:p>
      <w:r>
        <w:t>Chi thuộc nhiệm vụ của ngân sách cấp tỉnh</w:t>
      </w:r>
    </w:p>
    <w:p>
      <w:r>
        <w:t>17.500.366</w:t>
      </w:r>
    </w:p>
    <w:p>
      <w:r>
        <w:t>2</w:t>
      </w:r>
    </w:p>
    <w:p>
      <w:r>
        <w:t>Chi bổ sung cho ngân sách cấp dưới</w:t>
      </w:r>
    </w:p>
    <w:p>
      <w:r>
        <w:t>7.328.004</w:t>
      </w:r>
    </w:p>
    <w:p>
      <w:r>
        <w:t>-</w:t>
      </w:r>
    </w:p>
    <w:p>
      <w:r>
        <w:t>Chi bổ sung cân đối ngân sách</w:t>
      </w:r>
    </w:p>
    <w:p>
      <w:r>
        <w:t>3.185.900</w:t>
      </w:r>
    </w:p>
    <w:p>
      <w:r>
        <w:t>-</w:t>
      </w:r>
    </w:p>
    <w:p>
      <w:r>
        <w:t>Chi bổ sung có mục tiêu</w:t>
      </w:r>
    </w:p>
    <w:p>
      <w:r>
        <w:t>4.142.104</w:t>
      </w:r>
    </w:p>
    <w:p>
      <w:r>
        <w:t>3</w:t>
      </w:r>
    </w:p>
    <w:p>
      <w:r>
        <w:t>Chi chuyển nguồn sang năm sau</w:t>
      </w:r>
    </w:p>
    <w:p>
      <w:r>
        <w:t>III</w:t>
      </w:r>
    </w:p>
    <w:p>
      <w:r>
        <w:t>Bội chi NSĐP</w:t>
      </w:r>
    </w:p>
    <w:p>
      <w:r>
        <w:t>324.800</w:t>
      </w:r>
    </w:p>
    <w:p>
      <w:r>
        <w:t>B</w:t>
      </w:r>
    </w:p>
    <w:p>
      <w:r>
        <w:t>NGÂN SÁCH HUYỆN</w:t>
      </w:r>
    </w:p>
    <w:p>
      <w:r>
        <w:t>I</w:t>
      </w:r>
    </w:p>
    <w:p>
      <w:r>
        <w:t>Nguồn thu ngân sách</w:t>
      </w:r>
    </w:p>
    <w:p>
      <w:r>
        <w:t>13.868.031</w:t>
      </w:r>
    </w:p>
    <w:p>
      <w:r>
        <w:t>1</w:t>
      </w:r>
    </w:p>
    <w:p>
      <w:r>
        <w:t>Thu ngân sách được hưởng theo phân cấp</w:t>
      </w:r>
    </w:p>
    <w:p>
      <w:r>
        <w:t>6.540.027</w:t>
      </w:r>
    </w:p>
    <w:p>
      <w:r>
        <w:t>2</w:t>
      </w:r>
    </w:p>
    <w:p>
      <w:r>
        <w:t>Thu bổ sung từ ngân sách cấp trên</w:t>
      </w:r>
    </w:p>
    <w:p>
      <w:r>
        <w:t>7.328.004</w:t>
      </w:r>
    </w:p>
    <w:p>
      <w:r>
        <w:t>-</w:t>
      </w:r>
    </w:p>
    <w:p>
      <w:r>
        <w:t>Thu bổ sung cân đối ngân sách</w:t>
      </w:r>
    </w:p>
    <w:p>
      <w:r>
        <w:t>3.185.900</w:t>
      </w:r>
    </w:p>
    <w:p>
      <w:r>
        <w:t>-</w:t>
      </w:r>
    </w:p>
    <w:p>
      <w:r>
        <w:t>Thu bổ sung có mục tiêu</w:t>
      </w:r>
    </w:p>
    <w:p>
      <w:r>
        <w:t>4.142.104</w:t>
      </w:r>
    </w:p>
    <w:p>
      <w:r>
        <w:t>3</w:t>
      </w:r>
    </w:p>
    <w:p>
      <w:r>
        <w:t>Thu kết dư</w:t>
      </w:r>
    </w:p>
    <w:p>
      <w:r>
        <w:t>4</w:t>
      </w:r>
    </w:p>
    <w:p>
      <w:r>
        <w:t>Thu chuyển nguồn từ năm trước chuyển sang</w:t>
      </w:r>
    </w:p>
    <w:p>
      <w:r>
        <w:t>II</w:t>
      </w:r>
    </w:p>
    <w:p>
      <w:r>
        <w:t>Chi ngân sách</w:t>
      </w:r>
    </w:p>
    <w:p>
      <w:r>
        <w:t>13.868.031</w:t>
      </w:r>
    </w:p>
    <w:p>
      <w:r>
        <w:t>Biểu số 48/CK-NSNN</w:t>
      </w:r>
    </w:p>
    <w:p>
      <w:r>
        <w:t>DỰ TOÁN THU NGÂN SÁCH NHÀ NƯỚC NĂM 2024</w:t>
      </w:r>
    </w:p>
    <w:p>
      <w:r>
        <w:t>(Kèm theo Quyết định số 14/QĐ-UBND ngày 04/02/2024 của UBND tỉnh Quảng Nam)</w:t>
      </w:r>
    </w:p>
    <w:p>
      <w:r>
        <w:t>(Dự toán đã được Hội đồng nhân dân tỉnh quyết định)</w:t>
      </w:r>
    </w:p>
    <w:p>
      <w:r>
        <w:t>ĐVT: Triệu đồng</w:t>
      </w:r>
    </w:p>
    <w:p>
      <w:r>
        <w:t>NỘI DUNG</w:t>
      </w:r>
    </w:p>
    <w:p>
      <w:r>
        <w:t>Dự toán 2024</w:t>
      </w:r>
    </w:p>
    <w:p>
      <w:r>
        <w:t>Tổng thu NSNN trên địa bàn</w:t>
      </w:r>
    </w:p>
    <w:p>
      <w:r>
        <w:t>Thu NSĐP</w:t>
      </w:r>
    </w:p>
    <w:p>
      <w:r>
        <w:t>TỔNG THU NSNN TRÊN ĐỊA BÀN (I+II)</w:t>
      </w:r>
    </w:p>
    <w:p>
      <w:r>
        <w:t>23.600.000</w:t>
      </w:r>
    </w:p>
    <w:p>
      <w:r>
        <w:t>16.814.600</w:t>
      </w:r>
    </w:p>
    <w:p>
      <w:r>
        <w:t>I. THU NỘI ĐỊA</w:t>
      </w:r>
    </w:p>
    <w:p>
      <w:r>
        <w:t>20.100.000</w:t>
      </w:r>
    </w:p>
    <w:p>
      <w:r>
        <w:t>16.814.600</w:t>
      </w:r>
    </w:p>
    <w:p>
      <w:r>
        <w:t>Trong đó: Thu nội địa loại trừ tiền đất và xổ số kiến thiết</w:t>
      </w:r>
    </w:p>
    <w:p>
      <w:r>
        <w:t>17.300.000</w:t>
      </w:r>
    </w:p>
    <w:p>
      <w:r>
        <w:t>14.014.600</w:t>
      </w:r>
    </w:p>
    <w:p>
      <w:r>
        <w:t>1. Thu từ khu vực doanh nghiệp nhà nước do Trung ương quản lý</w:t>
      </w:r>
    </w:p>
    <w:p>
      <w:r>
        <w:t>835.000</w:t>
      </w:r>
    </w:p>
    <w:p>
      <w:r>
        <w:t>738.700</w:t>
      </w:r>
    </w:p>
    <w:p>
      <w:r>
        <w:t>- Thuế giá trị gia tăng</w:t>
      </w:r>
    </w:p>
    <w:p>
      <w:r>
        <w:t>440.000</w:t>
      </w:r>
    </w:p>
    <w:p>
      <w:r>
        <w:t>360.800</w:t>
      </w:r>
    </w:p>
    <w:p>
      <w:r>
        <w:t>- Thuế thu nhập doanh nghiệp</w:t>
      </w:r>
    </w:p>
    <w:p>
      <w:r>
        <w:t>95.000</w:t>
      </w:r>
    </w:p>
    <w:p>
      <w:r>
        <w:t>77.900</w:t>
      </w:r>
    </w:p>
    <w:p>
      <w:r>
        <w:t>- Thuế TTĐB hàng hóa, dịch vụ trong nước</w:t>
      </w:r>
    </w:p>
    <w:p>
      <w:r>
        <w:t>Trong đó: Thu từ hàng hóa của CSKD nhập khẩu tiếp tục bán ra trong nước</w:t>
      </w:r>
    </w:p>
    <w:p>
      <w:r>
        <w:t>- Thuế tài nguyên</w:t>
      </w:r>
    </w:p>
    <w:p>
      <w:r>
        <w:t>300.000</w:t>
      </w:r>
    </w:p>
    <w:p>
      <w:r>
        <w:t>300.000</w:t>
      </w:r>
    </w:p>
    <w:p>
      <w:r>
        <w:t>- Thuế môn bài</w:t>
      </w:r>
    </w:p>
    <w:p>
      <w:r>
        <w:t>- Thu khác</w:t>
      </w:r>
    </w:p>
    <w:p>
      <w:r>
        <w:t>2. Thu từ khu vực doanh nghiệp nhà nước do địa phương quản lý</w:t>
      </w:r>
    </w:p>
    <w:p>
      <w:r>
        <w:t>70.000</w:t>
      </w:r>
    </w:p>
    <w:p>
      <w:r>
        <w:t>57.940</w:t>
      </w:r>
    </w:p>
    <w:p>
      <w:r>
        <w:t>- Thuế giá trị gia tăng</w:t>
      </w:r>
    </w:p>
    <w:p>
      <w:r>
        <w:t>37.000</w:t>
      </w:r>
    </w:p>
    <w:p>
      <w:r>
        <w:t>30.340</w:t>
      </w:r>
    </w:p>
    <w:p>
      <w:r>
        <w:t>- Thuế thu nhập doanh nghiệp</w:t>
      </w:r>
    </w:p>
    <w:p>
      <w:r>
        <w:t>30.000</w:t>
      </w:r>
    </w:p>
    <w:p>
      <w:r>
        <w:t>24.600</w:t>
      </w:r>
    </w:p>
    <w:p>
      <w:r>
        <w:t>- Thuế tiêu thụ đặc biệt</w:t>
      </w:r>
    </w:p>
    <w:p>
      <w:r>
        <w:t>0</w:t>
      </w:r>
    </w:p>
    <w:p>
      <w:r>
        <w:t>Trong đó: Thu từ hàng hóa của CSKD nhập khẩu tiếp tục bán ra trong nước</w:t>
      </w:r>
    </w:p>
    <w:p>
      <w:r>
        <w:t>- Thuế tài nguyên</w:t>
      </w:r>
    </w:p>
    <w:p>
      <w:r>
        <w:t>3.000</w:t>
      </w:r>
    </w:p>
    <w:p>
      <w:r>
        <w:t>3.000</w:t>
      </w:r>
    </w:p>
    <w:p>
      <w:r>
        <w:t>- Thuế môn bài</w:t>
      </w:r>
    </w:p>
    <w:p>
      <w:r>
        <w:t>- Thu khác</w:t>
      </w:r>
    </w:p>
    <w:p>
      <w:r>
        <w:t>3. Thu từ khu vực doanh nghiệp có vốn đầu tư nước ngoài</w:t>
      </w:r>
    </w:p>
    <w:p>
      <w:r>
        <w:t>1.480.000</w:t>
      </w:r>
    </w:p>
    <w:p>
      <w:r>
        <w:t>1.214.140</w:t>
      </w:r>
    </w:p>
    <w:p>
      <w:r>
        <w:t>- Thuế giá trị gia tăng</w:t>
      </w:r>
    </w:p>
    <w:p>
      <w:r>
        <w:t>300.000</w:t>
      </w:r>
    </w:p>
    <w:p>
      <w:r>
        <w:t>246.000</w:t>
      </w:r>
    </w:p>
    <w:p>
      <w:r>
        <w:t>- Thuế thu nhập doanh nghiệp</w:t>
      </w:r>
    </w:p>
    <w:p>
      <w:r>
        <w:t>207.000</w:t>
      </w:r>
    </w:p>
    <w:p>
      <w:r>
        <w:t>169.740</w:t>
      </w:r>
    </w:p>
    <w:p>
      <w:r>
        <w:t>- Thuế tiêu thụ đặc biệt</w:t>
      </w:r>
    </w:p>
    <w:p>
      <w:r>
        <w:t>970.000</w:t>
      </w:r>
    </w:p>
    <w:p>
      <w:r>
        <w:t>795.400</w:t>
      </w:r>
    </w:p>
    <w:p>
      <w:r>
        <w:t>Trong đó: Thu từ hàng hóa của CSKD nhập khẩu tiếp tục bán ra trong nước</w:t>
      </w:r>
    </w:p>
    <w:p>
      <w:r>
        <w:t>- Thuế tài nguyên</w:t>
      </w:r>
    </w:p>
    <w:p>
      <w:r>
        <w:t>3.000</w:t>
      </w:r>
    </w:p>
    <w:p>
      <w:r>
        <w:t>3.000</w:t>
      </w:r>
    </w:p>
    <w:p>
      <w:r>
        <w:t>- Thuế môn bài</w:t>
      </w:r>
    </w:p>
    <w:p>
      <w:r>
        <w:t>- Thu tiền thuê đất</w:t>
      </w:r>
    </w:p>
    <w:p>
      <w:r>
        <w:t>- Thu khác</w:t>
      </w:r>
    </w:p>
    <w:p>
      <w:r>
        <w:t>4. Thu từ khu vực kinh tế ngoài quốc doanh</w:t>
      </w:r>
    </w:p>
    <w:p>
      <w:r>
        <w:t>12.486.000</w:t>
      </w:r>
    </w:p>
    <w:p>
      <w:r>
        <w:t>10.153.820</w:t>
      </w:r>
    </w:p>
    <w:p>
      <w:r>
        <w:t>- Thuế giá trị gia tăng</w:t>
      </w:r>
    </w:p>
    <w:p>
      <w:r>
        <w:t>2.856.000</w:t>
      </w:r>
    </w:p>
    <w:p>
      <w:r>
        <w:t>2.341.920</w:t>
      </w:r>
    </w:p>
    <w:p>
      <w:r>
        <w:t>- Thuế thu nhập doanh nghiệp</w:t>
      </w:r>
    </w:p>
    <w:p>
      <w:r>
        <w:t>880.000</w:t>
      </w:r>
    </w:p>
    <w:p>
      <w:r>
        <w:t>721.600</w:t>
      </w:r>
    </w:p>
    <w:p>
      <w:r>
        <w:t>- Thuế tiêu thụ đặc biệt</w:t>
      </w:r>
    </w:p>
    <w:p>
      <w:r>
        <w:t>8.355.000</w:t>
      </w:r>
    </w:p>
    <w:p>
      <w:r>
        <w:t>6.695.300</w:t>
      </w:r>
    </w:p>
    <w:p>
      <w:r>
        <w:t>Trong đó: Thu từ hàng hóa nhập khẩu do cơ sở kinh doanh nhập khẩu tiếp tục bán ra trong nước</w:t>
      </w:r>
    </w:p>
    <w:p>
      <w:r>
        <w:t>190.000</w:t>
      </w:r>
    </w:p>
    <w:p>
      <w:r>
        <w:t>- Thuế tài nguyên</w:t>
      </w:r>
    </w:p>
    <w:p>
      <w:r>
        <w:t>395.000</w:t>
      </w:r>
    </w:p>
    <w:p>
      <w:r>
        <w:t>395.000</w:t>
      </w:r>
    </w:p>
    <w:p>
      <w:r>
        <w:t>- Thuế môn bài</w:t>
      </w:r>
    </w:p>
    <w:p>
      <w:r>
        <w:t>- Thu khác ngoài quốc doanh</w:t>
      </w:r>
    </w:p>
    <w:p>
      <w:r>
        <w:t>5. Lệ phí trước bạ</w:t>
      </w:r>
    </w:p>
    <w:p>
      <w:r>
        <w:t>300.000</w:t>
      </w:r>
    </w:p>
    <w:p>
      <w:r>
        <w:t>300.000</w:t>
      </w:r>
    </w:p>
    <w:p>
      <w:r>
        <w:t>5. Thuế sử dụng đất nông nghiệp</w:t>
      </w:r>
    </w:p>
    <w:p>
      <w:r>
        <w:t>6. Thuế sử dụng đất phi nông nghiệp</w:t>
      </w:r>
    </w:p>
    <w:p>
      <w:r>
        <w:t>40.000</w:t>
      </w:r>
    </w:p>
    <w:p>
      <w:r>
        <w:t>40.000</w:t>
      </w:r>
    </w:p>
    <w:p>
      <w:r>
        <w:t>7. Thuế thu nhập cá nhân</w:t>
      </w:r>
    </w:p>
    <w:p>
      <w:r>
        <w:t>870.000</w:t>
      </w:r>
    </w:p>
    <w:p>
      <w:r>
        <w:t>713.400</w:t>
      </w:r>
    </w:p>
    <w:p>
      <w:r>
        <w:t>8. Thuế bảo vệ môi trường</w:t>
      </w:r>
    </w:p>
    <w:p>
      <w:r>
        <w:t>370.000</w:t>
      </w:r>
    </w:p>
    <w:p>
      <w:r>
        <w:t>182.040</w:t>
      </w:r>
    </w:p>
    <w:p>
      <w:r>
        <w:t>+ Thu từ hàng nhập khẩu</w:t>
      </w:r>
    </w:p>
    <w:p>
      <w:r>
        <w:t>148.000</w:t>
      </w:r>
    </w:p>
    <w:p>
      <w:r>
        <w:t>+ Thu từ hàng SX trong nước</w:t>
      </w:r>
    </w:p>
    <w:p>
      <w:r>
        <w:t>222.000</w:t>
      </w:r>
    </w:p>
    <w:p>
      <w:r>
        <w:t>182.040</w:t>
      </w:r>
    </w:p>
    <w:p>
      <w:r>
        <w:t>9. Thu phí, lệ phí</w:t>
      </w:r>
    </w:p>
    <w:p>
      <w:r>
        <w:t>290.000</w:t>
      </w:r>
    </w:p>
    <w:p>
      <w:r>
        <w:t>241.000</w:t>
      </w:r>
    </w:p>
    <w:p>
      <w:r>
        <w:t>- Phí, lệ phí trung ương</w:t>
      </w:r>
    </w:p>
    <w:p>
      <w:r>
        <w:t>49.000</w:t>
      </w:r>
    </w:p>
    <w:p>
      <w:r>
        <w:t>- Phí, lệ phí địa phương</w:t>
      </w:r>
    </w:p>
    <w:p>
      <w:r>
        <w:t>241.000</w:t>
      </w:r>
    </w:p>
    <w:p>
      <w:r>
        <w:t>241.000</w:t>
      </w:r>
    </w:p>
    <w:p>
      <w:r>
        <w:t>Trong đó:</w:t>
      </w:r>
    </w:p>
    <w:p>
      <w:r>
        <w:t>+ Phí tham quan</w:t>
      </w:r>
    </w:p>
    <w:p>
      <w:r>
        <w:t>145.000</w:t>
      </w:r>
    </w:p>
    <w:p>
      <w:r>
        <w:t>145.000</w:t>
      </w:r>
    </w:p>
    <w:p>
      <w:r>
        <w:t>+ Phí BVMT khai thác KS</w:t>
      </w:r>
    </w:p>
    <w:p>
      <w:r>
        <w:t>23.000</w:t>
      </w:r>
    </w:p>
    <w:p>
      <w:r>
        <w:t>23.000</w:t>
      </w:r>
    </w:p>
    <w:p>
      <w:r>
        <w:t>10. Tiền sử dụng đất</w:t>
      </w:r>
    </w:p>
    <w:p>
      <w:r>
        <w:t>2.700.000</w:t>
      </w:r>
    </w:p>
    <w:p>
      <w:r>
        <w:t>2.700.000</w:t>
      </w:r>
    </w:p>
    <w:p>
      <w:r>
        <w:t>Trong đó: Tiền sử dụng đất</w:t>
      </w:r>
    </w:p>
    <w:p>
      <w:r>
        <w:t>Trong đó: Thuê đất một lần từ DN nước ngoài</w:t>
      </w:r>
    </w:p>
    <w:p>
      <w:r>
        <w:t>11. Thu tiền thuê đất, thuê mặt nước</w:t>
      </w:r>
    </w:p>
    <w:p>
      <w:r>
        <w:t>170.000</w:t>
      </w:r>
    </w:p>
    <w:p>
      <w:r>
        <w:t>170.000</w:t>
      </w:r>
    </w:p>
    <w:p>
      <w:r>
        <w:t>Trong đó: Tiền thuê đất nộp một lần BTGPMB</w:t>
      </w:r>
    </w:p>
    <w:p>
      <w:r>
        <w:t>12. Thu tiền bán, thuê nhà SHNN</w:t>
      </w:r>
    </w:p>
    <w:p>
      <w:r>
        <w:t>7.500</w:t>
      </w:r>
    </w:p>
    <w:p>
      <w:r>
        <w:t>7.500</w:t>
      </w:r>
    </w:p>
    <w:p>
      <w:r>
        <w:t>13. Thu khác ngân sách</w:t>
      </w:r>
    </w:p>
    <w:p>
      <w:r>
        <w:t>270.000</w:t>
      </w:r>
    </w:p>
    <w:p>
      <w:r>
        <w:t>140.000</w:t>
      </w:r>
    </w:p>
    <w:p>
      <w:r>
        <w:t>Trong đó:</w:t>
      </w:r>
    </w:p>
    <w:p>
      <w:r>
        <w:t>+ Thu khác ngân sách trung ương</w:t>
      </w:r>
    </w:p>
    <w:p>
      <w:r>
        <w:t>130.000</w:t>
      </w:r>
    </w:p>
    <w:p>
      <w:r>
        <w:t>+ Thu tiền bảo vệ đất lúa</w:t>
      </w:r>
    </w:p>
    <w:p>
      <w:r>
        <w:t>14. Thu hoa lợi công sản, thu từ quỹ đất công ích tại xã</w:t>
      </w:r>
    </w:p>
    <w:p>
      <w:r>
        <w:t>11.500</w:t>
      </w:r>
    </w:p>
    <w:p>
      <w:r>
        <w:t>11.500</w:t>
      </w:r>
    </w:p>
    <w:p>
      <w:r>
        <w:t>15. Thu cấp quyền khai thác khoáng sản, tài nguyên nước</w:t>
      </w:r>
    </w:p>
    <w:p>
      <w:r>
        <w:t>95.000</w:t>
      </w:r>
    </w:p>
    <w:p>
      <w:r>
        <w:t>39.560</w:t>
      </w:r>
    </w:p>
    <w:p>
      <w:r>
        <w:t>Trong đó:</w:t>
      </w:r>
    </w:p>
    <w:p>
      <w:r>
        <w:t>+ Trung ương cấp giấy phép</w:t>
      </w:r>
    </w:p>
    <w:p>
      <w:r>
        <w:t>79.200</w:t>
      </w:r>
    </w:p>
    <w:p>
      <w:r>
        <w:t>23.760</w:t>
      </w:r>
    </w:p>
    <w:p>
      <w:r>
        <w:t>+ Địa phương cấp giấy phép</w:t>
      </w:r>
    </w:p>
    <w:p>
      <w:r>
        <w:t>15.800</w:t>
      </w:r>
    </w:p>
    <w:p>
      <w:r>
        <w:t>15.800</w:t>
      </w:r>
    </w:p>
    <w:p>
      <w:r>
        <w:t>16. Thu xổ số kiến thiết</w:t>
      </w:r>
    </w:p>
    <w:p>
      <w:r>
        <w:t>100.000</w:t>
      </w:r>
    </w:p>
    <w:p>
      <w:r>
        <w:t>100.000</w:t>
      </w:r>
    </w:p>
    <w:p>
      <w:r>
        <w:t>17. Thu cổ tức, lợi nhuận được chia từ phần vốn của nhà nước tại các tổ chức kinh tế</w:t>
      </w:r>
    </w:p>
    <w:p>
      <w:r>
        <w:t>5.000</w:t>
      </w:r>
    </w:p>
    <w:p>
      <w:r>
        <w:t>5.000</w:t>
      </w:r>
    </w:p>
    <w:p>
      <w:r>
        <w:t>II. THU XUẤT, NHẬP KHẨU</w:t>
      </w:r>
    </w:p>
    <w:p>
      <w:r>
        <w:t>3.500.000</w:t>
      </w:r>
    </w:p>
    <w:p>
      <w:r>
        <w:t>- Thuế xuất khẩu</w:t>
      </w:r>
    </w:p>
    <w:p>
      <w:r>
        <w:t>14.000</w:t>
      </w:r>
    </w:p>
    <w:p>
      <w:r>
        <w:t>- Thuế nhập khẩu</w:t>
      </w:r>
    </w:p>
    <w:p>
      <w:r>
        <w:t>165.000</w:t>
      </w:r>
    </w:p>
    <w:p>
      <w:r>
        <w:t>- Thuế giá trị gia tăng hàng nhập khẩu</w:t>
      </w:r>
    </w:p>
    <w:p>
      <w:r>
        <w:t>3.321.000</w:t>
      </w:r>
    </w:p>
    <w:p>
      <w:r>
        <w:t>Biểu số 49/CK-NSNN</w:t>
      </w:r>
    </w:p>
    <w:p>
      <w:r>
        <w:t>DỰ TOÁN CHI NGÂN SÁCH ĐỊA PHƯƠNG, CHI NGÂN SÁCH CẤP TỈNH VÀ CHI NGÂN SÁCH HUYỆN THEO CƠ CẤU CHI NĂM 2024</w:t>
      </w:r>
    </w:p>
    <w:p>
      <w:r>
        <w:t>(Kèm theo Quyết định số 14/QĐ-UBND ngày 04/02/2024 của UBND tỉnh Quảng Nam)</w:t>
      </w:r>
    </w:p>
    <w:p>
      <w:r>
        <w:t>(Dự toán đã được Hội đồng nhân dân tỉnh quyết định)</w:t>
      </w:r>
    </w:p>
    <w:p>
      <w:r>
        <w:t>Đơn vị: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31.368.398</w:t>
      </w:r>
    </w:p>
    <w:p>
      <w:r>
        <w:t>17.500.367</w:t>
      </w:r>
    </w:p>
    <w:p>
      <w:r>
        <w:t>13.868.031</w:t>
      </w:r>
    </w:p>
    <w:p>
      <w:r>
        <w:t>A</w:t>
      </w:r>
    </w:p>
    <w:p>
      <w:r>
        <w:t>CHI CÂN ĐỐI NSĐP</w:t>
      </w:r>
    </w:p>
    <w:p>
      <w:r>
        <w:t>28.329.936</w:t>
      </w:r>
    </w:p>
    <w:p>
      <w:r>
        <w:t>14.786.205</w:t>
      </w:r>
    </w:p>
    <w:p>
      <w:r>
        <w:t>13.543.731</w:t>
      </w:r>
    </w:p>
    <w:p>
      <w:r>
        <w:t>I</w:t>
      </w:r>
    </w:p>
    <w:p>
      <w:r>
        <w:t>Chi đầu tư phát triển</w:t>
      </w:r>
    </w:p>
    <w:p>
      <w:r>
        <w:t>4.902.893</w:t>
      </w:r>
    </w:p>
    <w:p>
      <w:r>
        <w:t>2.131.387</w:t>
      </w:r>
    </w:p>
    <w:p>
      <w:r>
        <w:t>2.771.506</w:t>
      </w:r>
    </w:p>
    <w:p>
      <w:r>
        <w:t>1</w:t>
      </w:r>
    </w:p>
    <w:p>
      <w:r>
        <w:t>Chi đầu tư cho các dự án</w:t>
      </w:r>
    </w:p>
    <w:p>
      <w:r>
        <w:t>4.711.893</w:t>
      </w:r>
    </w:p>
    <w:p>
      <w:r>
        <w:t>1.940.387</w:t>
      </w:r>
    </w:p>
    <w:p>
      <w:r>
        <w:t>2.771.506</w:t>
      </w:r>
    </w:p>
    <w:p>
      <w:r>
        <w:t>Trong đó: Chia theo nguồn vốn</w:t>
      </w:r>
    </w:p>
    <w:p>
      <w:r>
        <w:t>-</w:t>
      </w:r>
    </w:p>
    <w:p>
      <w:r>
        <w:t>Chi đầu tư XDCB vốn trong nước</w:t>
      </w:r>
    </w:p>
    <w:p>
      <w:r>
        <w:t>1.200.793</w:t>
      </w:r>
    </w:p>
    <w:p>
      <w:r>
        <w:t>627.646</w:t>
      </w:r>
    </w:p>
    <w:p>
      <w:r>
        <w:t>573.147</w:t>
      </w:r>
    </w:p>
    <w:p>
      <w:r>
        <w:t>-</w:t>
      </w:r>
    </w:p>
    <w:p>
      <w:r>
        <w:t>Chi đầu tư từ nguồn thu tiền sử dụng đất</w:t>
      </w:r>
    </w:p>
    <w:p>
      <w:r>
        <w:t>2.700.000</w:t>
      </w:r>
    </w:p>
    <w:p>
      <w:r>
        <w:t>730.641</w:t>
      </w:r>
    </w:p>
    <w:p>
      <w:r>
        <w:t>1.969.359</w:t>
      </w:r>
    </w:p>
    <w:p>
      <w:r>
        <w:t>-</w:t>
      </w:r>
    </w:p>
    <w:p>
      <w:r>
        <w:t>Chi đầu tư từ nguồn thu xổ số kiến thiết</w:t>
      </w:r>
    </w:p>
    <w:p>
      <w:r>
        <w:t>100.000</w:t>
      </w:r>
    </w:p>
    <w:p>
      <w:r>
        <w:t>80.000</w:t>
      </w:r>
    </w:p>
    <w:p>
      <w:r>
        <w:t>20.000</w:t>
      </w:r>
    </w:p>
    <w:p>
      <w:r>
        <w:t>-</w:t>
      </w:r>
    </w:p>
    <w:p>
      <w:r>
        <w:t>Chi đầu tư từ nguồn tăng thu, tiết kiệm chi</w:t>
      </w:r>
    </w:p>
    <w:p>
      <w:r>
        <w:t>187.300</w:t>
      </w:r>
    </w:p>
    <w:p>
      <w:r>
        <w:t>177.300</w:t>
      </w:r>
    </w:p>
    <w:p>
      <w:r>
        <w:t>10.000</w:t>
      </w:r>
    </w:p>
    <w:p>
      <w:r>
        <w:t>-</w:t>
      </w:r>
    </w:p>
    <w:p>
      <w:r>
        <w:t>Chi từ nguồn tăng thu huyện</w:t>
      </w:r>
    </w:p>
    <w:p>
      <w:r>
        <w:t>199.000</w:t>
      </w:r>
    </w:p>
    <w:p>
      <w:r>
        <w:t>199.000</w:t>
      </w:r>
    </w:p>
    <w:p>
      <w:r>
        <w:t>-</w:t>
      </w:r>
    </w:p>
    <w:p>
      <w:r>
        <w:t>Chi đầu tư từ nguồn bội chi</w:t>
      </w:r>
    </w:p>
    <w:p>
      <w:r>
        <w:t>324.800</w:t>
      </w:r>
    </w:p>
    <w:p>
      <w:r>
        <w:t>324.800</w:t>
      </w:r>
    </w:p>
    <w:p>
      <w:r>
        <w:t>-</w:t>
      </w:r>
    </w:p>
    <w:p>
      <w:r>
        <w:t>2</w:t>
      </w:r>
    </w:p>
    <w:p>
      <w:r>
        <w:t>Chi cấp vốn Điều lệ các Quỹ</w:t>
      </w:r>
    </w:p>
    <w:p>
      <w:r>
        <w:t>191.000</w:t>
      </w:r>
    </w:p>
    <w:p>
      <w:r>
        <w:t>191.000</w:t>
      </w:r>
    </w:p>
    <w:p>
      <w:r>
        <w:t>II</w:t>
      </w:r>
    </w:p>
    <w:p>
      <w:r>
        <w:t>Chi thường xuyên</w:t>
      </w:r>
    </w:p>
    <w:p>
      <w:r>
        <w:t>14.124.071</w:t>
      </w:r>
    </w:p>
    <w:p>
      <w:r>
        <w:t>3.864.841</w:t>
      </w:r>
    </w:p>
    <w:p>
      <w:r>
        <w:t>10.259.230</w:t>
      </w:r>
    </w:p>
    <w:p>
      <w:r>
        <w:t>Trong đó:</w:t>
      </w:r>
    </w:p>
    <w:p>
      <w:r>
        <w:t>1</w:t>
      </w:r>
    </w:p>
    <w:p>
      <w:r>
        <w:t>Chi quốc phòng</w:t>
      </w:r>
    </w:p>
    <w:p>
      <w:r>
        <w:t>242.153</w:t>
      </w:r>
    </w:p>
    <w:p>
      <w:r>
        <w:t>86.091</w:t>
      </w:r>
    </w:p>
    <w:p>
      <w:r>
        <w:t>156.062</w:t>
      </w:r>
    </w:p>
    <w:p>
      <w:r>
        <w:t>2</w:t>
      </w:r>
    </w:p>
    <w:p>
      <w:r>
        <w:t>Chi An ninh</w:t>
      </w:r>
    </w:p>
    <w:p>
      <w:r>
        <w:t>98.836</w:t>
      </w:r>
    </w:p>
    <w:p>
      <w:r>
        <w:t>28.650</w:t>
      </w:r>
    </w:p>
    <w:p>
      <w:r>
        <w:t>70.186</w:t>
      </w:r>
    </w:p>
    <w:p>
      <w:r>
        <w:t>3</w:t>
      </w:r>
    </w:p>
    <w:p>
      <w:r>
        <w:t>Chi SN giáo dục, ĐT và dạy nghề</w:t>
      </w:r>
    </w:p>
    <w:p>
      <w:r>
        <w:t>5.105.321</w:t>
      </w:r>
    </w:p>
    <w:p>
      <w:r>
        <w:t>1.050.581</w:t>
      </w:r>
    </w:p>
    <w:p>
      <w:r>
        <w:t>4.054.740</w:t>
      </w:r>
    </w:p>
    <w:p>
      <w:r>
        <w:t>4</w:t>
      </w:r>
    </w:p>
    <w:p>
      <w:r>
        <w:t>Chi sự nghiệp y tế</w:t>
      </w:r>
    </w:p>
    <w:p>
      <w:r>
        <w:t>1.038.787</w:t>
      </w:r>
    </w:p>
    <w:p>
      <w:r>
        <w:t>918.839</w:t>
      </w:r>
    </w:p>
    <w:p>
      <w:r>
        <w:t>119.948</w:t>
      </w:r>
    </w:p>
    <w:p>
      <w:r>
        <w:t>5</w:t>
      </w:r>
    </w:p>
    <w:p>
      <w:r>
        <w:t>Chi SN Khoa học công nghệ</w:t>
      </w:r>
    </w:p>
    <w:p>
      <w:r>
        <w:t>33.337</w:t>
      </w:r>
    </w:p>
    <w:p>
      <w:r>
        <w:t>33.337</w:t>
      </w:r>
    </w:p>
    <w:p>
      <w:r>
        <w:t>-</w:t>
      </w:r>
    </w:p>
    <w:p>
      <w:r>
        <w:t>6</w:t>
      </w:r>
    </w:p>
    <w:p>
      <w:r>
        <w:t>Chi sự nghiệp Văn hóa thông tin</w:t>
      </w:r>
    </w:p>
    <w:p>
      <w:r>
        <w:t>229.038</w:t>
      </w:r>
    </w:p>
    <w:p>
      <w:r>
        <w:t>106.778</w:t>
      </w:r>
    </w:p>
    <w:p>
      <w:r>
        <w:t>122.260</w:t>
      </w:r>
    </w:p>
    <w:p>
      <w:r>
        <w:t>7</w:t>
      </w:r>
    </w:p>
    <w:p>
      <w:r>
        <w:t>Chi SN Phát thanh, truyền hình</w:t>
      </w:r>
    </w:p>
    <w:p>
      <w:r>
        <w:t>78.586</w:t>
      </w:r>
    </w:p>
    <w:p>
      <w:r>
        <w:t>37.757</w:t>
      </w:r>
    </w:p>
    <w:p>
      <w:r>
        <w:t>40.829</w:t>
      </w:r>
    </w:p>
    <w:p>
      <w:r>
        <w:t>8</w:t>
      </w:r>
    </w:p>
    <w:p>
      <w:r>
        <w:t>Chi Sự nghiệp Thể dục Thể thao</w:t>
      </w:r>
    </w:p>
    <w:p>
      <w:r>
        <w:t>110.298</w:t>
      </w:r>
    </w:p>
    <w:p>
      <w:r>
        <w:t>79.041</w:t>
      </w:r>
    </w:p>
    <w:p>
      <w:r>
        <w:t>31.257</w:t>
      </w:r>
    </w:p>
    <w:p>
      <w:r>
        <w:t>9</w:t>
      </w:r>
    </w:p>
    <w:p>
      <w:r>
        <w:t>Chi đảm bảo xã hội</w:t>
      </w:r>
    </w:p>
    <w:p>
      <w:r>
        <w:t>1.220.374</w:t>
      </w:r>
    </w:p>
    <w:p>
      <w:r>
        <w:t>190.926</w:t>
      </w:r>
    </w:p>
    <w:p>
      <w:r>
        <w:t>1.029.448</w:t>
      </w:r>
    </w:p>
    <w:p>
      <w:r>
        <w:t>10</w:t>
      </w:r>
    </w:p>
    <w:p>
      <w:r>
        <w:t>Chi sự nghiệp kinh tế</w:t>
      </w:r>
    </w:p>
    <w:p>
      <w:r>
        <w:t>2.502.159</w:t>
      </w:r>
    </w:p>
    <w:p>
      <w:r>
        <w:t>651.163</w:t>
      </w:r>
    </w:p>
    <w:p>
      <w:r>
        <w:t>1.850.996</w:t>
      </w:r>
    </w:p>
    <w:p>
      <w:r>
        <w:t>11</w:t>
      </w:r>
    </w:p>
    <w:p>
      <w:r>
        <w:t>Chi sự nghiệp môi trường</w:t>
      </w:r>
    </w:p>
    <w:p>
      <w:r>
        <w:t>164.112</w:t>
      </w:r>
    </w:p>
    <w:p>
      <w:r>
        <w:t>31.762</w:t>
      </w:r>
    </w:p>
    <w:p>
      <w:r>
        <w:t>132.350</w:t>
      </w:r>
    </w:p>
    <w:p>
      <w:r>
        <w:t>12</w:t>
      </w:r>
    </w:p>
    <w:p>
      <w:r>
        <w:t>Chi QLNN, Đảng, đoàn thể</w:t>
      </w:r>
    </w:p>
    <w:p>
      <w:r>
        <w:t>3.125.944</w:t>
      </w:r>
    </w:p>
    <w:p>
      <w:r>
        <w:t>642.744</w:t>
      </w:r>
    </w:p>
    <w:p>
      <w:r>
        <w:t>2.483.200</w:t>
      </w:r>
    </w:p>
    <w:p>
      <w:r>
        <w:t>13</w:t>
      </w:r>
    </w:p>
    <w:p>
      <w:r>
        <w:t>Chi khác</w:t>
      </w:r>
    </w:p>
    <w:p>
      <w:r>
        <w:t>175.126</w:t>
      </w:r>
    </w:p>
    <w:p>
      <w:r>
        <w:t>7.172</w:t>
      </w:r>
    </w:p>
    <w:p>
      <w:r>
        <w:t>167.954</w:t>
      </w:r>
    </w:p>
    <w:p>
      <w:r>
        <w:t>IV</w:t>
      </w:r>
    </w:p>
    <w:p>
      <w:r>
        <w:t>Chi bổ sung quỹ dự trữ tài chính</w:t>
      </w:r>
    </w:p>
    <w:p>
      <w:r>
        <w:t>1.450</w:t>
      </w:r>
    </w:p>
    <w:p>
      <w:r>
        <w:t>1.450</w:t>
      </w:r>
    </w:p>
    <w:p>
      <w:r>
        <w:t>V</w:t>
      </w:r>
    </w:p>
    <w:p>
      <w:r>
        <w:t>Dự phòng ngân sách</w:t>
      </w:r>
    </w:p>
    <w:p>
      <w:r>
        <w:t>426.220</w:t>
      </w:r>
    </w:p>
    <w:p>
      <w:r>
        <w:t>209.387</w:t>
      </w:r>
    </w:p>
    <w:p>
      <w:r>
        <w:t>216.833</w:t>
      </w:r>
    </w:p>
    <w:p>
      <w:r>
        <w:t>VI</w:t>
      </w:r>
    </w:p>
    <w:p>
      <w:r>
        <w:t>Chi tạo nguồn cải cách tiền lương</w:t>
      </w:r>
    </w:p>
    <w:p>
      <w:r>
        <w:t>8.738.970</w:t>
      </w:r>
    </w:p>
    <w:p>
      <w:r>
        <w:t>8.447.967</w:t>
      </w:r>
    </w:p>
    <w:p>
      <w:r>
        <w:t>291.003</w:t>
      </w:r>
    </w:p>
    <w:p>
      <w:r>
        <w:t>VII</w:t>
      </w:r>
    </w:p>
    <w:p>
      <w:r>
        <w:t>Chi từ nguồn viện trợ không hoàn lại</w:t>
      </w:r>
    </w:p>
    <w:p>
      <w:r>
        <w:t>50.032</w:t>
      </w:r>
    </w:p>
    <w:p>
      <w:r>
        <w:t>44.873</w:t>
      </w:r>
    </w:p>
    <w:p>
      <w:r>
        <w:t>5.159</w:t>
      </w:r>
    </w:p>
    <w:p>
      <w:r>
        <w:t>B</w:t>
      </w:r>
    </w:p>
    <w:p>
      <w:r>
        <w:t>CHI CÁC CHƯƠNG TRÌNH MỤC TIÊU</w:t>
      </w:r>
    </w:p>
    <w:p>
      <w:r>
        <w:t>3.038.462</w:t>
      </w:r>
    </w:p>
    <w:p>
      <w:r>
        <w:t>2.714.162</w:t>
      </w:r>
    </w:p>
    <w:p>
      <w:r>
        <w:t>324.300</w:t>
      </w:r>
    </w:p>
    <w:p>
      <w:r>
        <w:t>I</w:t>
      </w:r>
    </w:p>
    <w:p>
      <w:r>
        <w:t>Chi chương trình mục tiêu quốc gia</w:t>
      </w:r>
    </w:p>
    <w:p>
      <w:r>
        <w:t>1.716.604</w:t>
      </w:r>
    </w:p>
    <w:p>
      <w:r>
        <w:t>1.551.804</w:t>
      </w:r>
    </w:p>
    <w:p>
      <w:r>
        <w:t>164.800</w:t>
      </w:r>
    </w:p>
    <w:p>
      <w:r>
        <w:t>1</w:t>
      </w:r>
    </w:p>
    <w:p>
      <w:r>
        <w:t>Chương trình MTQG xây dựng nông thôn mới</w:t>
      </w:r>
    </w:p>
    <w:p>
      <w:r>
        <w:t>282.776</w:t>
      </w:r>
    </w:p>
    <w:p>
      <w:r>
        <w:t>117.976</w:t>
      </w:r>
    </w:p>
    <w:p>
      <w:r>
        <w:t>164.800</w:t>
      </w:r>
    </w:p>
    <w:p>
      <w:r>
        <w:t>Đầu tư</w:t>
      </w:r>
    </w:p>
    <w:p>
      <w:r>
        <w:t>236.795</w:t>
      </w:r>
    </w:p>
    <w:p>
      <w:r>
        <w:t>71.995</w:t>
      </w:r>
    </w:p>
    <w:p>
      <w:r>
        <w:t>164.800</w:t>
      </w:r>
    </w:p>
    <w:p>
      <w:r>
        <w:t>Thường xuyên</w:t>
      </w:r>
    </w:p>
    <w:p>
      <w:r>
        <w:t>45.981</w:t>
      </w:r>
    </w:p>
    <w:p>
      <w:r>
        <w:t>45.981</w:t>
      </w:r>
    </w:p>
    <w:p>
      <w:r>
        <w:t>2</w:t>
      </w:r>
    </w:p>
    <w:p>
      <w:r>
        <w:t>Chương trình MTQG giảm nghèo bền vững</w:t>
      </w:r>
    </w:p>
    <w:p>
      <w:r>
        <w:t>664.839</w:t>
      </w:r>
    </w:p>
    <w:p>
      <w:r>
        <w:t>664.839</w:t>
      </w:r>
    </w:p>
    <w:p>
      <w:r>
        <w:t>-</w:t>
      </w:r>
    </w:p>
    <w:p>
      <w:r>
        <w:t>Đầu tư</w:t>
      </w:r>
    </w:p>
    <w:p>
      <w:r>
        <w:t>364.915</w:t>
      </w:r>
    </w:p>
    <w:p>
      <w:r>
        <w:t>364.915</w:t>
      </w:r>
    </w:p>
    <w:p>
      <w:r>
        <w:t>Thường xuyên</w:t>
      </w:r>
    </w:p>
    <w:p>
      <w:r>
        <w:t>299.924</w:t>
      </w:r>
    </w:p>
    <w:p>
      <w:r>
        <w:t>299.924</w:t>
      </w:r>
    </w:p>
    <w:p>
      <w:r>
        <w:t>3</w:t>
      </w:r>
    </w:p>
    <w:p>
      <w:r>
        <w:t>Chương trình mục tiêu Quốc gia phát triển kinh tế - xã hội vùng đồng bào dân tộc thiểu số và miền núi</w:t>
      </w:r>
    </w:p>
    <w:p>
      <w:r>
        <w:t>768.989</w:t>
      </w:r>
    </w:p>
    <w:p>
      <w:r>
        <w:t>768.989</w:t>
      </w:r>
    </w:p>
    <w:p>
      <w:r>
        <w:t>-</w:t>
      </w:r>
    </w:p>
    <w:p>
      <w:r>
        <w:t>Đầu tư</w:t>
      </w:r>
    </w:p>
    <w:p>
      <w:r>
        <w:t>368.545</w:t>
      </w:r>
    </w:p>
    <w:p>
      <w:r>
        <w:t>368.545</w:t>
      </w:r>
    </w:p>
    <w:p>
      <w:r>
        <w:t>Thường xuyên</w:t>
      </w:r>
    </w:p>
    <w:p>
      <w:r>
        <w:t>400.444</w:t>
      </w:r>
    </w:p>
    <w:p>
      <w:r>
        <w:t>400.444</w:t>
      </w:r>
    </w:p>
    <w:p>
      <w:r>
        <w:t>II</w:t>
      </w:r>
    </w:p>
    <w:p>
      <w:r>
        <w:t>Chi các chương trình mục tiêu, nhiệm vụ</w:t>
      </w:r>
    </w:p>
    <w:p>
      <w:r>
        <w:t>1.321.858</w:t>
      </w:r>
    </w:p>
    <w:p>
      <w:r>
        <w:t>1.162.358</w:t>
      </w:r>
    </w:p>
    <w:p>
      <w:r>
        <w:t>159.500</w:t>
      </w:r>
    </w:p>
    <w:p>
      <w:r>
        <w:t>1</w:t>
      </w:r>
    </w:p>
    <w:p>
      <w:r>
        <w:t>Vốn đầu tư</w:t>
      </w:r>
    </w:p>
    <w:p>
      <w:r>
        <w:t>1.224.720</w:t>
      </w:r>
    </w:p>
    <w:p>
      <w:r>
        <w:t>1.065.220</w:t>
      </w:r>
    </w:p>
    <w:p>
      <w:r>
        <w:t>159.500</w:t>
      </w:r>
    </w:p>
    <w:p>
      <w:r>
        <w:t>Vốn nước ngoài</w:t>
      </w:r>
    </w:p>
    <w:p>
      <w:r>
        <w:t>366.400</w:t>
      </w:r>
    </w:p>
    <w:p>
      <w:r>
        <w:t>366.400</w:t>
      </w:r>
    </w:p>
    <w:p>
      <w:r>
        <w:t>Vốn trong nước</w:t>
      </w:r>
    </w:p>
    <w:p>
      <w:r>
        <w:t>858.320</w:t>
      </w:r>
    </w:p>
    <w:p>
      <w:r>
        <w:t>698.820</w:t>
      </w:r>
    </w:p>
    <w:p>
      <w:r>
        <w:t>159.500</w:t>
      </w:r>
    </w:p>
    <w:p>
      <w:r>
        <w:t>2</w:t>
      </w:r>
    </w:p>
    <w:p>
      <w:r>
        <w:t>Vốn sự nghiệp (vốn trong nước)</w:t>
      </w:r>
    </w:p>
    <w:p>
      <w:r>
        <w:t>97.138</w:t>
      </w:r>
    </w:p>
    <w:p>
      <w:r>
        <w:t>97.138</w:t>
      </w:r>
    </w:p>
    <w:p>
      <w:r>
        <w:t>-</w:t>
      </w:r>
    </w:p>
    <w:p>
      <w:r>
        <w:t>Bổ sung kinh phí thực hiện nhiệm vụ đảm bảo trật tự an toàn giao thông</w:t>
      </w:r>
    </w:p>
    <w:p>
      <w:r>
        <w:t>5.159</w:t>
      </w:r>
    </w:p>
    <w:p>
      <w:r>
        <w:t>5.159</w:t>
      </w:r>
    </w:p>
    <w:p>
      <w:r>
        <w:t>Bổ sung thực hiện Chương trình phát triển lâm nghiệp bền vững</w:t>
      </w:r>
    </w:p>
    <w:p>
      <w:r>
        <w:t>28.008</w:t>
      </w:r>
    </w:p>
    <w:p>
      <w:r>
        <w:t>28.008</w:t>
      </w:r>
    </w:p>
    <w:p>
      <w:r>
        <w:t>Kinh phí quản lý, bảo trì đường bộ</w:t>
      </w:r>
    </w:p>
    <w:p>
      <w:r>
        <w:t>63.971</w:t>
      </w:r>
    </w:p>
    <w:p>
      <w:r>
        <w:t>63.971</w:t>
      </w:r>
    </w:p>
    <w:p>
      <w:r>
        <w:t>Biểu số 50/CK-NSNN</w:t>
      </w:r>
    </w:p>
    <w:p>
      <w:r>
        <w:t>DỰ TOÁN CHI NGÂN SÁCH CẤP TỈNH THEO LĨNH VỰC NĂM 2024</w:t>
      </w:r>
    </w:p>
    <w:p>
      <w:r>
        <w:t>(Kèm theo Quyết định số 14/QĐ-UBND ngày 04/02/2024 của UBND tỉnh Quảng Nam)</w:t>
      </w:r>
    </w:p>
    <w:p>
      <w:r>
        <w:t>(Dự toán đã được Hội đồng nhân dân tỉnh quyết định)</w:t>
      </w:r>
    </w:p>
    <w:p>
      <w:r>
        <w:t>Đơn vị: Triệu đồng</w:t>
      </w:r>
    </w:p>
    <w:p>
      <w:r>
        <w:t>STT</w:t>
      </w:r>
    </w:p>
    <w:p>
      <w:r>
        <w:t>Nội dung</w:t>
      </w:r>
    </w:p>
    <w:p>
      <w:r>
        <w:t>Dự toán năm 2024</w:t>
      </w:r>
    </w:p>
    <w:p>
      <w:r>
        <w:t>TỔNG CHI NSĐP</w:t>
      </w:r>
    </w:p>
    <w:p>
      <w:r>
        <w:t>17.972.105</w:t>
      </w:r>
    </w:p>
    <w:p>
      <w:r>
        <w:t>A</w:t>
      </w:r>
    </w:p>
    <w:p>
      <w:r>
        <w:t>CHI BỔ SUNG CÂN ĐỐI CHO NGÂN SÁCH CẤP DƯỚI</w:t>
      </w:r>
    </w:p>
    <w:p>
      <w:r>
        <w:t>3.185.900</w:t>
      </w:r>
    </w:p>
    <w:p>
      <w:r>
        <w:t>B</w:t>
      </w:r>
    </w:p>
    <w:p>
      <w:r>
        <w:t>CHI NGÂN SÁCH CẤP TỈNH THEO LĨNH VỰC</w:t>
      </w:r>
    </w:p>
    <w:p>
      <w:r>
        <w:t>14.786.205</w:t>
      </w:r>
    </w:p>
    <w:p>
      <w:r>
        <w:t>I</w:t>
      </w:r>
    </w:p>
    <w:p>
      <w:r>
        <w:t>Chi đầu tư phát triển</w:t>
      </w:r>
    </w:p>
    <w:p>
      <w:r>
        <w:t>2.131.387</w:t>
      </w:r>
    </w:p>
    <w:p>
      <w:r>
        <w:t>1</w:t>
      </w:r>
    </w:p>
    <w:p>
      <w:r>
        <w:t>Chi đầu tư cho các dự án</w:t>
      </w:r>
    </w:p>
    <w:p>
      <w:r>
        <w:t>1.940.387</w:t>
      </w:r>
    </w:p>
    <w:p>
      <w:r>
        <w:t>2</w:t>
      </w:r>
    </w:p>
    <w:p>
      <w:r>
        <w:t>Chi đầu tư và hỗ trợ vốn cho các doanh nghiệp cung cấp sản phẩm, dịch vụ công ích do Nhà nước đặt hàng, các tổ chức kinh tế.</w:t>
      </w:r>
    </w:p>
    <w:p>
      <w:r>
        <w:t>3</w:t>
      </w:r>
    </w:p>
    <w:p>
      <w:r>
        <w:t>Chi cấp vốn điều lệ cho các Quỹ</w:t>
      </w:r>
    </w:p>
    <w:p>
      <w:r>
        <w:t>191.000</w:t>
      </w:r>
    </w:p>
    <w:p>
      <w:r>
        <w:t>II</w:t>
      </w:r>
    </w:p>
    <w:p>
      <w:r>
        <w:t>Chi thường xuyên</w:t>
      </w:r>
    </w:p>
    <w:p>
      <w:r>
        <w:t>3.864.841</w:t>
      </w:r>
    </w:p>
    <w:p>
      <w:r>
        <w:t>1</w:t>
      </w:r>
    </w:p>
    <w:p>
      <w:r>
        <w:t>Chi quốc phòng</w:t>
      </w:r>
    </w:p>
    <w:p>
      <w:r>
        <w:t>86.091</w:t>
      </w:r>
    </w:p>
    <w:p>
      <w:r>
        <w:t>2</w:t>
      </w:r>
    </w:p>
    <w:p>
      <w:r>
        <w:t>Chi An ninh</w:t>
      </w:r>
    </w:p>
    <w:p>
      <w:r>
        <w:t>28.650</w:t>
      </w:r>
    </w:p>
    <w:p>
      <w:r>
        <w:t>3</w:t>
      </w:r>
    </w:p>
    <w:p>
      <w:r>
        <w:t>Chi SN giáo dục, ĐT và dạy nghề</w:t>
      </w:r>
    </w:p>
    <w:p>
      <w:r>
        <w:t>1.050.581</w:t>
      </w:r>
    </w:p>
    <w:p>
      <w:r>
        <w:t>4</w:t>
      </w:r>
    </w:p>
    <w:p>
      <w:r>
        <w:t>Chi sự nghiệp y tế</w:t>
      </w:r>
    </w:p>
    <w:p>
      <w:r>
        <w:t>918.839</w:t>
      </w:r>
    </w:p>
    <w:p>
      <w:r>
        <w:t>5</w:t>
      </w:r>
    </w:p>
    <w:p>
      <w:r>
        <w:t>Chi SN Khoa học công nghệ</w:t>
      </w:r>
    </w:p>
    <w:p>
      <w:r>
        <w:t>33.337</w:t>
      </w:r>
    </w:p>
    <w:p>
      <w:r>
        <w:t>6</w:t>
      </w:r>
    </w:p>
    <w:p>
      <w:r>
        <w:t>Chi sự nghiệp Văn hóa thông tin</w:t>
      </w:r>
    </w:p>
    <w:p>
      <w:r>
        <w:t>106.778</w:t>
      </w:r>
    </w:p>
    <w:p>
      <w:r>
        <w:t>7</w:t>
      </w:r>
    </w:p>
    <w:p>
      <w:r>
        <w:t>Chi SN Phát thanh, truyền hình</w:t>
      </w:r>
    </w:p>
    <w:p>
      <w:r>
        <w:t>37.757</w:t>
      </w:r>
    </w:p>
    <w:p>
      <w:r>
        <w:t>8</w:t>
      </w:r>
    </w:p>
    <w:p>
      <w:r>
        <w:t>Chi Sự nghiệp Thể dục Thể thao</w:t>
      </w:r>
    </w:p>
    <w:p>
      <w:r>
        <w:t>79.041</w:t>
      </w:r>
    </w:p>
    <w:p>
      <w:r>
        <w:t>9</w:t>
      </w:r>
    </w:p>
    <w:p>
      <w:r>
        <w:t>Chi đảm bảo xã hội</w:t>
      </w:r>
    </w:p>
    <w:p>
      <w:r>
        <w:t>190.926</w:t>
      </w:r>
    </w:p>
    <w:p>
      <w:r>
        <w:t>10</w:t>
      </w:r>
    </w:p>
    <w:p>
      <w:r>
        <w:t>Chi sự nghiệp kinh tế</w:t>
      </w:r>
    </w:p>
    <w:p>
      <w:r>
        <w:t>651.163</w:t>
      </w:r>
    </w:p>
    <w:p>
      <w:r>
        <w:t>11</w:t>
      </w:r>
    </w:p>
    <w:p>
      <w:r>
        <w:t>Chi sự nghiệp môi trường</w:t>
      </w:r>
    </w:p>
    <w:p>
      <w:r>
        <w:t>31.762</w:t>
      </w:r>
    </w:p>
    <w:p>
      <w:r>
        <w:t>12</w:t>
      </w:r>
    </w:p>
    <w:p>
      <w:r>
        <w:t>Chi QLNN, Đảng, đoàn thể</w:t>
      </w:r>
    </w:p>
    <w:p>
      <w:r>
        <w:t>642.744</w:t>
      </w:r>
    </w:p>
    <w:p>
      <w:r>
        <w:t>13</w:t>
      </w:r>
    </w:p>
    <w:p>
      <w:r>
        <w:t>Chi khác</w:t>
      </w:r>
    </w:p>
    <w:p>
      <w:r>
        <w:t>7.172</w:t>
      </w:r>
    </w:p>
    <w:p>
      <w:r>
        <w:t>III</w:t>
      </w:r>
    </w:p>
    <w:p>
      <w:r>
        <w:t>Chi trả nợ lãi, phí các khoản do chính quyền địa phương vay</w:t>
      </w:r>
    </w:p>
    <w:p>
      <w:r>
        <w:t>86.300</w:t>
      </w:r>
    </w:p>
    <w:p>
      <w:r>
        <w:t>IV</w:t>
      </w:r>
    </w:p>
    <w:p>
      <w:r>
        <w:t>Chi bổ sung quỹ dự trữ tài chính</w:t>
      </w:r>
    </w:p>
    <w:p>
      <w:r>
        <w:t>1.450</w:t>
      </w:r>
    </w:p>
    <w:p>
      <w:r>
        <w:t>V</w:t>
      </w:r>
    </w:p>
    <w:p>
      <w:r>
        <w:t>Dự phòng ngân sách</w:t>
      </w:r>
    </w:p>
    <w:p>
      <w:r>
        <w:t>209.387</w:t>
      </w:r>
    </w:p>
    <w:p>
      <w:r>
        <w:t>VI</w:t>
      </w:r>
    </w:p>
    <w:p>
      <w:r>
        <w:t>Chi tạo nguồn cải cách tiền lương</w:t>
      </w:r>
    </w:p>
    <w:p>
      <w:r>
        <w:t>8.447.967</w:t>
      </w:r>
    </w:p>
    <w:p>
      <w:r>
        <w:t>VII</w:t>
      </w:r>
    </w:p>
    <w:p>
      <w:r>
        <w:t>Chi từ nguồn viện trợ không hoàn lại</w:t>
      </w:r>
    </w:p>
    <w:p>
      <w:r>
        <w:t>44.873</w:t>
      </w:r>
    </w:p>
    <w:p>
      <w:r>
        <w:t>C</w:t>
      </w:r>
    </w:p>
    <w:p>
      <w:r>
        <w:t>CHI CHUYỂN NGUỒN SANG NĂM SAU</w:t>
      </w:r>
    </w:p>
    <w:p>
      <w:r>
        <w:t>-</w:t>
      </w:r>
    </w:p>
    <w:p>
      <w:r>
        <w:t>Biểu số 51/CK-NSNN</w:t>
      </w:r>
    </w:p>
    <w:p>
      <w:r>
        <w:t>DỰ TOÁN CHI THƯỜNG XUYÊN CỦA NGÂN SÁCH CẤP TỈNH CHO TỪNG CƠ QUAN, TỔ CHỨC THEO LĨNH VỰC NĂM 2024</w:t>
      </w:r>
    </w:p>
    <w:p>
      <w:r>
        <w:t>(Kèm theo Quyết định số 14/QĐ-UBND ngày 04/02/2024 của UBND tỉnh Quảng Nam)</w:t>
      </w:r>
    </w:p>
    <w:p>
      <w:r>
        <w:t>(Dự toán đã được Hội đồng nhân dân tỉnh quyết định)</w:t>
      </w:r>
    </w:p>
    <w:p>
      <w:r>
        <w:t>Đơn vị: Triệu đồng</w:t>
      </w:r>
    </w:p>
    <w:p>
      <w:r>
        <w:t>STT</w:t>
      </w:r>
    </w:p>
    <w:p>
      <w:r>
        <w:t>Tên đơn vị</w:t>
      </w:r>
    </w:p>
    <w:p>
      <w:r>
        <w:t>Tổng số</w:t>
      </w:r>
    </w:p>
    <w:p>
      <w:r>
        <w:t>Chi đầu tư phát triển  (Không kể chương trình MTQG)</w:t>
      </w:r>
    </w:p>
    <w:p>
      <w:r>
        <w:t>Chi thường xuyên  (Không kể chương trình MTQG)</w:t>
      </w:r>
    </w:p>
    <w:p>
      <w:r>
        <w:t>Chi viện trợ không hoàn lại</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20.058.040</w:t>
      </w:r>
    </w:p>
    <w:p>
      <w:r>
        <w:t>4.027.362</w:t>
      </w:r>
    </w:p>
    <w:p>
      <w:r>
        <w:t>7.070.742</w:t>
      </w:r>
    </w:p>
    <w:p>
      <w:r>
        <w:t>50.032</w:t>
      </w:r>
    </w:p>
    <w:p>
      <w:r>
        <w:t>86.300</w:t>
      </w:r>
    </w:p>
    <w:p>
      <w:r>
        <w:t>1.450</w:t>
      </w:r>
    </w:p>
    <w:p>
      <w:r>
        <w:t>209.387</w:t>
      </w:r>
    </w:p>
    <w:p>
      <w:r>
        <w:t>8.447.967</w:t>
      </w:r>
    </w:p>
    <w:p>
      <w:r>
        <w:t>164.800</w:t>
      </w:r>
    </w:p>
    <w:p>
      <w:r>
        <w:t>164.800</w:t>
      </w:r>
    </w:p>
    <w:p>
      <w:r>
        <w:t>-</w:t>
      </w:r>
    </w:p>
    <w:p>
      <w:r>
        <w:t>-</w:t>
      </w:r>
    </w:p>
    <w:p>
      <w:r>
        <w:t>I</w:t>
      </w:r>
    </w:p>
    <w:p>
      <w:r>
        <w:t>CÁC CƠ QUAN, TỔ CHỨC</w:t>
      </w:r>
    </w:p>
    <w:p>
      <w:r>
        <w:t>7.170.832</w:t>
      </w:r>
    </w:p>
    <w:p>
      <w:r>
        <w:t>3.196.607</w:t>
      </w:r>
    </w:p>
    <w:p>
      <w:r>
        <w:t>3.929.352</w:t>
      </w:r>
    </w:p>
    <w:p>
      <w:r>
        <w:t>44.873</w:t>
      </w:r>
    </w:p>
    <w:p>
      <w:r>
        <w:t>-</w:t>
      </w:r>
    </w:p>
    <w:p>
      <w:r>
        <w:t>-</w:t>
      </w:r>
    </w:p>
    <w:p>
      <w:r>
        <w:t>-</w:t>
      </w:r>
    </w:p>
    <w:p>
      <w:r>
        <w:t>-</w:t>
      </w:r>
    </w:p>
    <w:p>
      <w:r>
        <w:t>-</w:t>
      </w:r>
    </w:p>
    <w:p>
      <w:r>
        <w:t>-</w:t>
      </w:r>
    </w:p>
    <w:p>
      <w:r>
        <w:t>-</w:t>
      </w:r>
    </w:p>
    <w:p>
      <w:r>
        <w:t>-</w:t>
      </w:r>
    </w:p>
    <w:p>
      <w:r>
        <w:t>1</w:t>
      </w:r>
    </w:p>
    <w:p>
      <w:r>
        <w:t>Văn phòng Đoàn Đại biểu QH và HĐND tỉnh</w:t>
      </w:r>
    </w:p>
    <w:p>
      <w:r>
        <w:t>26.941</w:t>
      </w:r>
    </w:p>
    <w:p>
      <w:r>
        <w:t>26.941</w:t>
      </w:r>
    </w:p>
    <w:p>
      <w:r>
        <w:t>-</w:t>
      </w:r>
    </w:p>
    <w:p>
      <w:r>
        <w:t>2</w:t>
      </w:r>
    </w:p>
    <w:p>
      <w:r>
        <w:t>Văn phòng UBND tỉnh</w:t>
      </w:r>
    </w:p>
    <w:p>
      <w:r>
        <w:t>34.404</w:t>
      </w:r>
    </w:p>
    <w:p>
      <w:r>
        <w:t>34.404</w:t>
      </w:r>
    </w:p>
    <w:p>
      <w:r>
        <w:t>-</w:t>
      </w:r>
    </w:p>
    <w:p>
      <w:r>
        <w:t>3</w:t>
      </w:r>
    </w:p>
    <w:p>
      <w:r>
        <w:t>Văn phòng Tỉnh ủy</w:t>
      </w:r>
    </w:p>
    <w:p>
      <w:r>
        <w:t>130.511</w:t>
      </w:r>
    </w:p>
    <w:p>
      <w:r>
        <w:t>130.511</w:t>
      </w:r>
    </w:p>
    <w:p>
      <w:r>
        <w:t>-</w:t>
      </w:r>
    </w:p>
    <w:p>
      <w:r>
        <w:t>4</w:t>
      </w:r>
    </w:p>
    <w:p>
      <w:r>
        <w:t>Sở Nông nghiệp và PT nông thôn</w:t>
      </w:r>
    </w:p>
    <w:p>
      <w:r>
        <w:t>159.591</w:t>
      </w:r>
    </w:p>
    <w:p>
      <w:r>
        <w:t>159.591</w:t>
      </w:r>
    </w:p>
    <w:p>
      <w:r>
        <w:t>-</w:t>
      </w:r>
    </w:p>
    <w:p>
      <w:r>
        <w:t>5</w:t>
      </w:r>
    </w:p>
    <w:p>
      <w:r>
        <w:t>BQL Vườn Quốc gia Sông Thanh</w:t>
      </w:r>
    </w:p>
    <w:p>
      <w:r>
        <w:t>16.063</w:t>
      </w:r>
    </w:p>
    <w:p>
      <w:r>
        <w:t>16.063</w:t>
      </w:r>
    </w:p>
    <w:p>
      <w:r>
        <w:t>-</w:t>
      </w:r>
    </w:p>
    <w:p>
      <w:r>
        <w:t>6</w:t>
      </w:r>
    </w:p>
    <w:p>
      <w:r>
        <w:t>Sở Lao động, Thương binh và Xã hội</w:t>
      </w:r>
    </w:p>
    <w:p>
      <w:r>
        <w:t>134.034</w:t>
      </w:r>
    </w:p>
    <w:p>
      <w:r>
        <w:t>134.034</w:t>
      </w:r>
    </w:p>
    <w:p>
      <w:r>
        <w:t>-</w:t>
      </w:r>
    </w:p>
    <w:p>
      <w:r>
        <w:t>7</w:t>
      </w:r>
    </w:p>
    <w:p>
      <w:r>
        <w:t>Ban quản lý các Khu KT và Khu CN</w:t>
      </w:r>
    </w:p>
    <w:p>
      <w:r>
        <w:t>18.524</w:t>
      </w:r>
    </w:p>
    <w:p>
      <w:r>
        <w:t>18.524</w:t>
      </w:r>
    </w:p>
    <w:p>
      <w:r>
        <w:t>-</w:t>
      </w:r>
    </w:p>
    <w:p>
      <w:r>
        <w:t>8</w:t>
      </w:r>
    </w:p>
    <w:p>
      <w:r>
        <w:t>Sở Xây dựng</w:t>
      </w:r>
    </w:p>
    <w:p>
      <w:r>
        <w:t>15.457</w:t>
      </w:r>
    </w:p>
    <w:p>
      <w:r>
        <w:t>15.457</w:t>
      </w:r>
    </w:p>
    <w:p>
      <w:r>
        <w:t>-</w:t>
      </w:r>
    </w:p>
    <w:p>
      <w:r>
        <w:t>9</w:t>
      </w:r>
    </w:p>
    <w:p>
      <w:r>
        <w:t>Sở Tài nguyên và Môi trường</w:t>
      </w:r>
    </w:p>
    <w:p>
      <w:r>
        <w:t>49.995</w:t>
      </w:r>
    </w:p>
    <w:p>
      <w:r>
        <w:t>49.995</w:t>
      </w:r>
    </w:p>
    <w:p>
      <w:r>
        <w:t>-</w:t>
      </w:r>
    </w:p>
    <w:p>
      <w:r>
        <w:t>10</w:t>
      </w:r>
    </w:p>
    <w:p>
      <w:r>
        <w:t>Sở Y tế</w:t>
      </w:r>
    </w:p>
    <w:p>
      <w:r>
        <w:t>521.735</w:t>
      </w:r>
    </w:p>
    <w:p>
      <w:r>
        <w:t>521.735</w:t>
      </w:r>
    </w:p>
    <w:p>
      <w:r>
        <w:t>-</w:t>
      </w:r>
    </w:p>
    <w:p>
      <w:r>
        <w:t>11</w:t>
      </w:r>
    </w:p>
    <w:p>
      <w:r>
        <w:t>Sở Giao thông vận tải</w:t>
      </w:r>
    </w:p>
    <w:p>
      <w:r>
        <w:t>178.377</w:t>
      </w:r>
    </w:p>
    <w:p>
      <w:r>
        <w:t>178.377</w:t>
      </w:r>
    </w:p>
    <w:p>
      <w:r>
        <w:t>-</w:t>
      </w:r>
    </w:p>
    <w:p>
      <w:r>
        <w:t>12</w:t>
      </w:r>
    </w:p>
    <w:p>
      <w:r>
        <w:t>Sở Giáo dục và Đào tạo</w:t>
      </w:r>
    </w:p>
    <w:p>
      <w:r>
        <w:t>806.069</w:t>
      </w:r>
    </w:p>
    <w:p>
      <w:r>
        <w:t>805.202</w:t>
      </w:r>
    </w:p>
    <w:p>
      <w:r>
        <w:t>867</w:t>
      </w:r>
    </w:p>
    <w:p>
      <w:r>
        <w:t>-</w:t>
      </w:r>
    </w:p>
    <w:p>
      <w:r>
        <w:t>13</w:t>
      </w:r>
    </w:p>
    <w:p>
      <w:r>
        <w:t>Sở Nội vụ</w:t>
      </w:r>
    </w:p>
    <w:p>
      <w:r>
        <w:t>33.613</w:t>
      </w:r>
    </w:p>
    <w:p>
      <w:r>
        <w:t>33.613</w:t>
      </w:r>
    </w:p>
    <w:p>
      <w:r>
        <w:t>-</w:t>
      </w:r>
    </w:p>
    <w:p>
      <w:r>
        <w:t>14</w:t>
      </w:r>
    </w:p>
    <w:p>
      <w:r>
        <w:t>Sở Khoa học và Công nghệ</w:t>
      </w:r>
    </w:p>
    <w:p>
      <w:r>
        <w:t>32.037</w:t>
      </w:r>
    </w:p>
    <w:p>
      <w:r>
        <w:t>32.037</w:t>
      </w:r>
    </w:p>
    <w:p>
      <w:r>
        <w:t>-</w:t>
      </w:r>
    </w:p>
    <w:p>
      <w:r>
        <w:t>15</w:t>
      </w:r>
    </w:p>
    <w:p>
      <w:r>
        <w:t>Sở Công thương</w:t>
      </w:r>
    </w:p>
    <w:p>
      <w:r>
        <w:t>29.011</w:t>
      </w:r>
    </w:p>
    <w:p>
      <w:r>
        <w:t>29.011</w:t>
      </w:r>
    </w:p>
    <w:p>
      <w:r>
        <w:t>-</w:t>
      </w:r>
    </w:p>
    <w:p>
      <w:r>
        <w:t>16</w:t>
      </w:r>
    </w:p>
    <w:p>
      <w:r>
        <w:t>Sở Tài chính</w:t>
      </w:r>
    </w:p>
    <w:p>
      <w:r>
        <w:t>15.901</w:t>
      </w:r>
    </w:p>
    <w:p>
      <w:r>
        <w:t>15.901</w:t>
      </w:r>
    </w:p>
    <w:p>
      <w:r>
        <w:t>-</w:t>
      </w:r>
    </w:p>
    <w:p>
      <w:r>
        <w:t>17</w:t>
      </w:r>
    </w:p>
    <w:p>
      <w:r>
        <w:t>Sở Văn hóa, Thể thao &amp; Du lịch</w:t>
      </w:r>
    </w:p>
    <w:p>
      <w:r>
        <w:t>147.622</w:t>
      </w:r>
    </w:p>
    <w:p>
      <w:r>
        <w:t>147.622</w:t>
      </w:r>
    </w:p>
    <w:p>
      <w:r>
        <w:t>-</w:t>
      </w:r>
    </w:p>
    <w:p>
      <w:r>
        <w:t>18</w:t>
      </w:r>
    </w:p>
    <w:p>
      <w:r>
        <w:t>Sở Kế hoạch và Đầu tư</w:t>
      </w:r>
    </w:p>
    <w:p>
      <w:r>
        <w:t>18.549</w:t>
      </w:r>
    </w:p>
    <w:p>
      <w:r>
        <w:t>18.549</w:t>
      </w:r>
    </w:p>
    <w:p>
      <w:r>
        <w:t>-</w:t>
      </w:r>
    </w:p>
    <w:p>
      <w:r>
        <w:t>19</w:t>
      </w:r>
    </w:p>
    <w:p>
      <w:r>
        <w:t>Sở Tư pháp</w:t>
      </w:r>
    </w:p>
    <w:p>
      <w:r>
        <w:t>24.882</w:t>
      </w:r>
    </w:p>
    <w:p>
      <w:r>
        <w:t>24.882</w:t>
      </w:r>
    </w:p>
    <w:p>
      <w:r>
        <w:t>-</w:t>
      </w:r>
    </w:p>
    <w:p>
      <w:r>
        <w:t>20</w:t>
      </w:r>
    </w:p>
    <w:p>
      <w:r>
        <w:t>Thanh tra tỉnh</w:t>
      </w:r>
    </w:p>
    <w:p>
      <w:r>
        <w:t>11.045</w:t>
      </w:r>
    </w:p>
    <w:p>
      <w:r>
        <w:t>11.045</w:t>
      </w:r>
    </w:p>
    <w:p>
      <w:r>
        <w:t>-</w:t>
      </w:r>
    </w:p>
    <w:p>
      <w:r>
        <w:t>21</w:t>
      </w:r>
    </w:p>
    <w:p>
      <w:r>
        <w:t>Sở Ngoại vụ</w:t>
      </w:r>
    </w:p>
    <w:p>
      <w:r>
        <w:t>18.381</w:t>
      </w:r>
    </w:p>
    <w:p>
      <w:r>
        <w:t>18.381</w:t>
      </w:r>
    </w:p>
    <w:p>
      <w:r>
        <w:t>-</w:t>
      </w:r>
    </w:p>
    <w:p>
      <w:r>
        <w:t>22</w:t>
      </w:r>
    </w:p>
    <w:p>
      <w:r>
        <w:t>Sở Thông tin và Truyền thông</w:t>
      </w:r>
    </w:p>
    <w:p>
      <w:r>
        <w:t>22.285</w:t>
      </w:r>
    </w:p>
    <w:p>
      <w:r>
        <w:t>22.285</w:t>
      </w:r>
    </w:p>
    <w:p>
      <w:r>
        <w:t>-</w:t>
      </w:r>
    </w:p>
    <w:p>
      <w:r>
        <w:t>23</w:t>
      </w:r>
    </w:p>
    <w:p>
      <w:r>
        <w:t>Ban Dân tộc</w:t>
      </w:r>
    </w:p>
    <w:p>
      <w:r>
        <w:t>8.068</w:t>
      </w:r>
    </w:p>
    <w:p>
      <w:r>
        <w:t>8.068</w:t>
      </w:r>
    </w:p>
    <w:p>
      <w:r>
        <w:t>-</w:t>
      </w:r>
    </w:p>
    <w:p>
      <w:r>
        <w:t>24</w:t>
      </w:r>
    </w:p>
    <w:p>
      <w:r>
        <w:t>Tỉnh đoàn</w:t>
      </w:r>
    </w:p>
    <w:p>
      <w:r>
        <w:t>12.856</w:t>
      </w:r>
    </w:p>
    <w:p>
      <w:r>
        <w:t>12.856</w:t>
      </w:r>
    </w:p>
    <w:p>
      <w:r>
        <w:t>-</w:t>
      </w:r>
    </w:p>
    <w:p>
      <w:r>
        <w:t>25</w:t>
      </w:r>
    </w:p>
    <w:p>
      <w:r>
        <w:t>Hội Nông dân</w:t>
      </w:r>
    </w:p>
    <w:p>
      <w:r>
        <w:t>7.255</w:t>
      </w:r>
    </w:p>
    <w:p>
      <w:r>
        <w:t>7.255</w:t>
      </w:r>
    </w:p>
    <w:p>
      <w:r>
        <w:t>-</w:t>
      </w:r>
    </w:p>
    <w:p>
      <w:r>
        <w:t>26</w:t>
      </w:r>
    </w:p>
    <w:p>
      <w:r>
        <w:t>UBMT Tổ Quốc tỉnh</w:t>
      </w:r>
    </w:p>
    <w:p>
      <w:r>
        <w:t>14.829</w:t>
      </w:r>
    </w:p>
    <w:p>
      <w:r>
        <w:t>14.829</w:t>
      </w:r>
    </w:p>
    <w:p>
      <w:r>
        <w:t>-</w:t>
      </w:r>
    </w:p>
    <w:p>
      <w:r>
        <w:t>27</w:t>
      </w:r>
    </w:p>
    <w:p>
      <w:r>
        <w:t>Hội Liên hiệp phụ nữ</w:t>
      </w:r>
    </w:p>
    <w:p>
      <w:r>
        <w:t>7.169</w:t>
      </w:r>
    </w:p>
    <w:p>
      <w:r>
        <w:t>7.169</w:t>
      </w:r>
    </w:p>
    <w:p>
      <w:r>
        <w:t>-</w:t>
      </w:r>
    </w:p>
    <w:p>
      <w:r>
        <w:t>28</w:t>
      </w:r>
    </w:p>
    <w:p>
      <w:r>
        <w:t>Hội cựu chiến binh</w:t>
      </w:r>
    </w:p>
    <w:p>
      <w:r>
        <w:t>5.109</w:t>
      </w:r>
    </w:p>
    <w:p>
      <w:r>
        <w:t>5.109</w:t>
      </w:r>
    </w:p>
    <w:p>
      <w:r>
        <w:t>-</w:t>
      </w:r>
    </w:p>
    <w:p>
      <w:r>
        <w:t>29</w:t>
      </w:r>
    </w:p>
    <w:p>
      <w:r>
        <w:t>Ban PCTT và TKCN</w:t>
      </w:r>
    </w:p>
    <w:p>
      <w:r>
        <w:t>1.220</w:t>
      </w:r>
    </w:p>
    <w:p>
      <w:r>
        <w:t>1.220</w:t>
      </w:r>
    </w:p>
    <w:p>
      <w:r>
        <w:t>-</w:t>
      </w:r>
    </w:p>
    <w:p>
      <w:r>
        <w:t>30</w:t>
      </w:r>
    </w:p>
    <w:p>
      <w:r>
        <w:t>Trường Đại học Q.Nam</w:t>
      </w:r>
    </w:p>
    <w:p>
      <w:r>
        <w:t>85.192</w:t>
      </w:r>
    </w:p>
    <w:p>
      <w:r>
        <w:t>85.192</w:t>
      </w:r>
    </w:p>
    <w:p>
      <w:r>
        <w:t>-</w:t>
      </w:r>
    </w:p>
    <w:p>
      <w:r>
        <w:t>31</w:t>
      </w:r>
    </w:p>
    <w:p>
      <w:r>
        <w:t>Trường Cao đẳng y tế</w:t>
      </w:r>
    </w:p>
    <w:p>
      <w:r>
        <w:t>22.942</w:t>
      </w:r>
    </w:p>
    <w:p>
      <w:r>
        <w:t>22.942</w:t>
      </w:r>
    </w:p>
    <w:p>
      <w:r>
        <w:t>-</w:t>
      </w:r>
    </w:p>
    <w:p>
      <w:r>
        <w:t>32</w:t>
      </w:r>
    </w:p>
    <w:p>
      <w:r>
        <w:t>Trường Cao đẳng Qnam</w:t>
      </w:r>
    </w:p>
    <w:p>
      <w:r>
        <w:t>63.709</w:t>
      </w:r>
    </w:p>
    <w:p>
      <w:r>
        <w:t>63.709</w:t>
      </w:r>
    </w:p>
    <w:p>
      <w:r>
        <w:t>-</w:t>
      </w:r>
    </w:p>
    <w:p>
      <w:r>
        <w:t>33</w:t>
      </w:r>
    </w:p>
    <w:p>
      <w:r>
        <w:t>Trường Chính trị</w:t>
      </w:r>
    </w:p>
    <w:p>
      <w:r>
        <w:t>14.060</w:t>
      </w:r>
    </w:p>
    <w:p>
      <w:r>
        <w:t>14.060</w:t>
      </w:r>
    </w:p>
    <w:p>
      <w:r>
        <w:t>-</w:t>
      </w:r>
    </w:p>
    <w:p>
      <w:r>
        <w:t>34</w:t>
      </w:r>
    </w:p>
    <w:p>
      <w:r>
        <w:t>Đài Phát thanh TH</w:t>
      </w:r>
    </w:p>
    <w:p>
      <w:r>
        <w:t>37.757</w:t>
      </w:r>
    </w:p>
    <w:p>
      <w:r>
        <w:t>37.757</w:t>
      </w:r>
    </w:p>
    <w:p>
      <w:r>
        <w:t>-</w:t>
      </w:r>
    </w:p>
    <w:p>
      <w:r>
        <w:t>35</w:t>
      </w:r>
    </w:p>
    <w:p>
      <w:r>
        <w:t>Ban An toàn giao thông tỉnh</w:t>
      </w:r>
    </w:p>
    <w:p>
      <w:r>
        <w:t>3.379</w:t>
      </w:r>
    </w:p>
    <w:p>
      <w:r>
        <w:t>3.379</w:t>
      </w:r>
    </w:p>
    <w:p>
      <w:r>
        <w:t>-</w:t>
      </w:r>
    </w:p>
    <w:p>
      <w:r>
        <w:t>36</w:t>
      </w:r>
    </w:p>
    <w:p>
      <w:r>
        <w:t>Các tổ chức Hội</w:t>
      </w:r>
    </w:p>
    <w:p>
      <w:r>
        <w:t>26.147</w:t>
      </w:r>
    </w:p>
    <w:p>
      <w:r>
        <w:t>26.147</w:t>
      </w:r>
    </w:p>
    <w:p>
      <w:r>
        <w:t>-</w:t>
      </w:r>
    </w:p>
    <w:p>
      <w:r>
        <w:t>36.1</w:t>
      </w:r>
    </w:p>
    <w:p>
      <w:r>
        <w:t>Các tổ chức có tính đặc thù</w:t>
      </w:r>
    </w:p>
    <w:p>
      <w:r>
        <w:t>25.742</w:t>
      </w:r>
    </w:p>
    <w:p>
      <w:r>
        <w:t>25.742</w:t>
      </w:r>
    </w:p>
    <w:p>
      <w:r>
        <w:t>-</w:t>
      </w:r>
    </w:p>
    <w:p>
      <w:r>
        <w:t>Hội Chữ thập đỏ</w:t>
      </w:r>
    </w:p>
    <w:p>
      <w:r>
        <w:t>3.384</w:t>
      </w:r>
    </w:p>
    <w:p>
      <w:r>
        <w:t>3.384</w:t>
      </w:r>
    </w:p>
    <w:p>
      <w:r>
        <w:t>-</w:t>
      </w:r>
    </w:p>
    <w:p>
      <w:r>
        <w:t>Hội Người mù</w:t>
      </w:r>
    </w:p>
    <w:p>
      <w:r>
        <w:t>1.095</w:t>
      </w:r>
    </w:p>
    <w:p>
      <w:r>
        <w:t>1.095</w:t>
      </w:r>
    </w:p>
    <w:p>
      <w:r>
        <w:t>-</w:t>
      </w:r>
    </w:p>
    <w:p>
      <w:r>
        <w:t>Hội Luật gia</w:t>
      </w:r>
    </w:p>
    <w:p>
      <w:r>
        <w:t>1.230</w:t>
      </w:r>
    </w:p>
    <w:p>
      <w:r>
        <w:t>1.230</w:t>
      </w:r>
    </w:p>
    <w:p>
      <w:r>
        <w:t>-</w:t>
      </w:r>
    </w:p>
    <w:p>
      <w:r>
        <w:t>Hội nạn nhân chất độc da cam</w:t>
      </w:r>
    </w:p>
    <w:p>
      <w:r>
        <w:t>623</w:t>
      </w:r>
    </w:p>
    <w:p>
      <w:r>
        <w:t>623</w:t>
      </w:r>
    </w:p>
    <w:p>
      <w:r>
        <w:t>-</w:t>
      </w:r>
    </w:p>
    <w:p>
      <w:r>
        <w:t>Ban Đại diện người cao tuổi</w:t>
      </w:r>
    </w:p>
    <w:p>
      <w:r>
        <w:t>1.463</w:t>
      </w:r>
    </w:p>
    <w:p>
      <w:r>
        <w:t>1.463</w:t>
      </w:r>
    </w:p>
    <w:p>
      <w:r>
        <w:t>-</w:t>
      </w:r>
    </w:p>
    <w:p>
      <w:r>
        <w:t>Hội Cựu thanh niên xung phong</w:t>
      </w:r>
    </w:p>
    <w:p>
      <w:r>
        <w:t>852</w:t>
      </w:r>
    </w:p>
    <w:p>
      <w:r>
        <w:t>852</w:t>
      </w:r>
    </w:p>
    <w:p>
      <w:r>
        <w:t>-</w:t>
      </w:r>
    </w:p>
    <w:p>
      <w:r>
        <w:t>Hội Nhà báo</w:t>
      </w:r>
    </w:p>
    <w:p>
      <w:r>
        <w:t>991</w:t>
      </w:r>
    </w:p>
    <w:p>
      <w:r>
        <w:t>991</w:t>
      </w:r>
    </w:p>
    <w:p>
      <w:r>
        <w:t>-</w:t>
      </w:r>
    </w:p>
    <w:p>
      <w:r>
        <w:t>Hội Văn học nghệ thuật</w:t>
      </w:r>
    </w:p>
    <w:p>
      <w:r>
        <w:t>2.532</w:t>
      </w:r>
    </w:p>
    <w:p>
      <w:r>
        <w:t>2.532</w:t>
      </w:r>
    </w:p>
    <w:p>
      <w:r>
        <w:t>-</w:t>
      </w:r>
    </w:p>
    <w:p>
      <w:r>
        <w:t>Liên hiệp các Tổ chức hữu nghị</w:t>
      </w:r>
    </w:p>
    <w:p>
      <w:r>
        <w:t>1.821</w:t>
      </w:r>
    </w:p>
    <w:p>
      <w:r>
        <w:t>1.821</w:t>
      </w:r>
    </w:p>
    <w:p>
      <w:r>
        <w:t>-</w:t>
      </w:r>
    </w:p>
    <w:p>
      <w:r>
        <w:t>Hội bảo trợ Người khuyết tật, Quyền TE &amp;BN nghèo</w:t>
      </w:r>
    </w:p>
    <w:p>
      <w:r>
        <w:t>1.032</w:t>
      </w:r>
    </w:p>
    <w:p>
      <w:r>
        <w:t>662</w:t>
      </w:r>
    </w:p>
    <w:p>
      <w:r>
        <w:t>370</w:t>
      </w:r>
    </w:p>
    <w:p>
      <w:r>
        <w:t>-</w:t>
      </w:r>
    </w:p>
    <w:p>
      <w:r>
        <w:t>Hội Đông y</w:t>
      </w:r>
    </w:p>
    <w:p>
      <w:r>
        <w:t>923</w:t>
      </w:r>
    </w:p>
    <w:p>
      <w:r>
        <w:t>923</w:t>
      </w:r>
    </w:p>
    <w:p>
      <w:r>
        <w:t>-</w:t>
      </w:r>
    </w:p>
    <w:p>
      <w:r>
        <w:t>Liên hiệp các Hội khoa học - kỹ thuật</w:t>
      </w:r>
    </w:p>
    <w:p>
      <w:r>
        <w:t>1.932</w:t>
      </w:r>
    </w:p>
    <w:p>
      <w:r>
        <w:t>1.932</w:t>
      </w:r>
    </w:p>
    <w:p>
      <w:r>
        <w:t>-</w:t>
      </w:r>
    </w:p>
    <w:p>
      <w:r>
        <w:t>Hội Khuyến học</w:t>
      </w:r>
    </w:p>
    <w:p>
      <w:r>
        <w:t>3.790</w:t>
      </w:r>
    </w:p>
    <w:p>
      <w:r>
        <w:t>796</w:t>
      </w:r>
    </w:p>
    <w:p>
      <w:r>
        <w:t>2.994</w:t>
      </w:r>
    </w:p>
    <w:p>
      <w:r>
        <w:t>-</w:t>
      </w:r>
    </w:p>
    <w:p>
      <w:r>
        <w:t>Hội Tù yêu nước</w:t>
      </w:r>
    </w:p>
    <w:p>
      <w:r>
        <w:t>906</w:t>
      </w:r>
    </w:p>
    <w:p>
      <w:r>
        <w:t>906</w:t>
      </w:r>
    </w:p>
    <w:p>
      <w:r>
        <w:t>-</w:t>
      </w:r>
    </w:p>
    <w:p>
      <w:r>
        <w:t>Hội từ thiện</w:t>
      </w:r>
    </w:p>
    <w:p>
      <w:r>
        <w:t>5.202</w:t>
      </w:r>
    </w:p>
    <w:p>
      <w:r>
        <w:t>890</w:t>
      </w:r>
    </w:p>
    <w:p>
      <w:r>
        <w:t>4.312</w:t>
      </w:r>
    </w:p>
    <w:p>
      <w:r>
        <w:t>-</w:t>
      </w:r>
    </w:p>
    <w:p>
      <w:r>
        <w:t>Liên minh Hợp tác xã</w:t>
      </w:r>
    </w:p>
    <w:p>
      <w:r>
        <w:t>5.642</w:t>
      </w:r>
    </w:p>
    <w:p>
      <w:r>
        <w:t>5.642</w:t>
      </w:r>
    </w:p>
    <w:p>
      <w:r>
        <w:t>-</w:t>
      </w:r>
    </w:p>
    <w:p>
      <w:r>
        <w:t>36.2</w:t>
      </w:r>
    </w:p>
    <w:p>
      <w:r>
        <w:t>Các tổ chức không đặc thù</w:t>
      </w:r>
    </w:p>
    <w:p>
      <w:r>
        <w:t>405</w:t>
      </w:r>
    </w:p>
    <w:p>
      <w:r>
        <w:t>405</w:t>
      </w:r>
    </w:p>
    <w:p>
      <w:r>
        <w:t>-</w:t>
      </w:r>
    </w:p>
    <w:p>
      <w:r>
        <w:t>Hội Nghề cá</w:t>
      </w:r>
    </w:p>
    <w:p>
      <w:r>
        <w:t>105</w:t>
      </w:r>
    </w:p>
    <w:p>
      <w:r>
        <w:t>105</w:t>
      </w:r>
    </w:p>
    <w:p>
      <w:r>
        <w:t>-</w:t>
      </w:r>
    </w:p>
    <w:p>
      <w:r>
        <w:t>Ban Chỉ đạo 389</w:t>
      </w:r>
    </w:p>
    <w:p>
      <w:r>
        <w:t>300</w:t>
      </w:r>
    </w:p>
    <w:p>
      <w:r>
        <w:t>300</w:t>
      </w:r>
    </w:p>
    <w:p>
      <w:r>
        <w:t>37</w:t>
      </w:r>
    </w:p>
    <w:p>
      <w:r>
        <w:t>Bảo hiểm xã hội tỉnh</w:t>
      </w:r>
    </w:p>
    <w:p>
      <w:r>
        <w:t>405.076</w:t>
      </w:r>
    </w:p>
    <w:p>
      <w:r>
        <w:t>405.076</w:t>
      </w:r>
    </w:p>
    <w:p>
      <w:r>
        <w:t>38</w:t>
      </w:r>
    </w:p>
    <w:p>
      <w:r>
        <w:t>Công an tỉnh</w:t>
      </w:r>
    </w:p>
    <w:p>
      <w:r>
        <w:t>20.850</w:t>
      </w:r>
    </w:p>
    <w:p>
      <w:r>
        <w:t>20.850</w:t>
      </w:r>
    </w:p>
    <w:p>
      <w:r>
        <w:t>39</w:t>
      </w:r>
    </w:p>
    <w:p>
      <w:r>
        <w:t>Bộ chỉ huy Quân sự tỉnh</w:t>
      </w:r>
    </w:p>
    <w:p>
      <w:r>
        <w:t>56.573</w:t>
      </w:r>
    </w:p>
    <w:p>
      <w:r>
        <w:t>56.573</w:t>
      </w:r>
    </w:p>
    <w:p>
      <w:r>
        <w:t>40</w:t>
      </w:r>
    </w:p>
    <w:p>
      <w:r>
        <w:t>Bộ chỉ huy bộ đội Biên phòng tỉnh</w:t>
      </w:r>
    </w:p>
    <w:p>
      <w:r>
        <w:t>27.780</w:t>
      </w:r>
    </w:p>
    <w:p>
      <w:r>
        <w:t>27.780</w:t>
      </w:r>
    </w:p>
    <w:p>
      <w:r>
        <w:t>41</w:t>
      </w:r>
    </w:p>
    <w:p>
      <w:r>
        <w:t>Viện Kiểm sát nhân dân tỉnh</w:t>
      </w:r>
    </w:p>
    <w:p>
      <w:r>
        <w:t>600</w:t>
      </w:r>
    </w:p>
    <w:p>
      <w:r>
        <w:t>600</w:t>
      </w:r>
    </w:p>
    <w:p>
      <w:r>
        <w:t>42</w:t>
      </w:r>
    </w:p>
    <w:p>
      <w:r>
        <w:t>Tòa án nhân dân tỉnh</w:t>
      </w:r>
    </w:p>
    <w:p>
      <w:r>
        <w:t>300</w:t>
      </w:r>
    </w:p>
    <w:p>
      <w:r>
        <w:t>300</w:t>
      </w:r>
    </w:p>
    <w:p>
      <w:r>
        <w:t>43</w:t>
      </w:r>
    </w:p>
    <w:p>
      <w:r>
        <w:t>Cục Thi hành án dân sự tỉnh</w:t>
      </w:r>
    </w:p>
    <w:p>
      <w:r>
        <w:t>250</w:t>
      </w:r>
    </w:p>
    <w:p>
      <w:r>
        <w:t>250</w:t>
      </w:r>
    </w:p>
    <w:p>
      <w:r>
        <w:t>44</w:t>
      </w:r>
    </w:p>
    <w:p>
      <w:r>
        <w:t>Cục Thuế tỉnh</w:t>
      </w:r>
    </w:p>
    <w:p>
      <w:r>
        <w:t>1.500</w:t>
      </w:r>
    </w:p>
    <w:p>
      <w:r>
        <w:t>1.500</w:t>
      </w:r>
    </w:p>
    <w:p>
      <w:r>
        <w:t>45</w:t>
      </w:r>
    </w:p>
    <w:p>
      <w:r>
        <w:t>Cục Thống kê tỉnh</w:t>
      </w:r>
    </w:p>
    <w:p>
      <w:r>
        <w:t>900</w:t>
      </w:r>
    </w:p>
    <w:p>
      <w:r>
        <w:t>900</w:t>
      </w:r>
    </w:p>
    <w:p>
      <w:r>
        <w:t>46</w:t>
      </w:r>
    </w:p>
    <w:p>
      <w:r>
        <w:t>Công ty TNHH MTV Khai thác Thủy lợi Quảng Nam</w:t>
      </w:r>
    </w:p>
    <w:p>
      <w:r>
        <w:t>54.619</w:t>
      </w:r>
    </w:p>
    <w:p>
      <w:r>
        <w:t>54.619</w:t>
      </w:r>
    </w:p>
    <w:p>
      <w:r>
        <w:t>47</w:t>
      </w:r>
    </w:p>
    <w:p>
      <w:r>
        <w:t>Quỹ khuyến học</w:t>
      </w:r>
    </w:p>
    <w:p>
      <w:r>
        <w:t>300</w:t>
      </w:r>
    </w:p>
    <w:p>
      <w:r>
        <w:t>300</w:t>
      </w:r>
    </w:p>
    <w:p>
      <w:r>
        <w:t>48</w:t>
      </w:r>
    </w:p>
    <w:p>
      <w:r>
        <w:t>Quỹ đền ơn đáp nghĩa và Bảo trợ trẻ em</w:t>
      </w:r>
    </w:p>
    <w:p>
      <w:r>
        <w:t>500</w:t>
      </w:r>
    </w:p>
    <w:p>
      <w:r>
        <w:t>500</w:t>
      </w:r>
    </w:p>
    <w:p>
      <w:r>
        <w:t>49</w:t>
      </w:r>
    </w:p>
    <w:p>
      <w:r>
        <w:t>Quỹ phòng chống tội phạm</w:t>
      </w:r>
    </w:p>
    <w:p>
      <w:r>
        <w:t>200</w:t>
      </w:r>
    </w:p>
    <w:p>
      <w:r>
        <w:t>200</w:t>
      </w:r>
    </w:p>
    <w:p>
      <w:r>
        <w:t>50</w:t>
      </w:r>
    </w:p>
    <w:p>
      <w:r>
        <w:t>Cấp vốn điều lệ cho các Quỹ</w:t>
      </w:r>
    </w:p>
    <w:p>
      <w:r>
        <w:t>191.000</w:t>
      </w:r>
    </w:p>
    <w:p>
      <w:r>
        <w:t>191.000</w:t>
      </w:r>
    </w:p>
    <w:p>
      <w:r>
        <w:t>-</w:t>
      </w:r>
    </w:p>
    <w:p>
      <w:r>
        <w:t>Quỹ Đầu tư phát triển</w:t>
      </w:r>
    </w:p>
    <w:p>
      <w:r>
        <w:t>50.000</w:t>
      </w:r>
    </w:p>
    <w:p>
      <w:r>
        <w:t>50.000</w:t>
      </w:r>
    </w:p>
    <w:p>
      <w:r>
        <w:t>-</w:t>
      </w:r>
    </w:p>
    <w:p>
      <w:r>
        <w:t>Quỹ hỗ trợ ngư dân</w:t>
      </w:r>
    </w:p>
    <w:p>
      <w:r>
        <w:t>7.000</w:t>
      </w:r>
    </w:p>
    <w:p>
      <w:r>
        <w:t>7.000</w:t>
      </w:r>
    </w:p>
    <w:p>
      <w:r>
        <w:t>-</w:t>
      </w:r>
    </w:p>
    <w:p>
      <w:r>
        <w:t>Quỹ hỗ trợ phát triển hợp tác xã</w:t>
      </w:r>
    </w:p>
    <w:p>
      <w:r>
        <w:t>7.000</w:t>
      </w:r>
    </w:p>
    <w:p>
      <w:r>
        <w:t>7.000</w:t>
      </w:r>
    </w:p>
    <w:p>
      <w:r>
        <w:t>Quỹ hỗ trợ nông dân</w:t>
      </w:r>
    </w:p>
    <w:p>
      <w:r>
        <w:t>7.000</w:t>
      </w:r>
    </w:p>
    <w:p>
      <w:r>
        <w:t>7.000</w:t>
      </w:r>
    </w:p>
    <w:p>
      <w:r>
        <w:t>Quỹ Bảo vệ môi trường tỉnh Quảng Nam</w:t>
      </w:r>
    </w:p>
    <w:p>
      <w:r>
        <w:t>10.000</w:t>
      </w:r>
    </w:p>
    <w:p>
      <w:r>
        <w:t>10.000</w:t>
      </w:r>
    </w:p>
    <w:p>
      <w:r>
        <w:t>Ngân hàng chính sách xã hội</w:t>
      </w:r>
    </w:p>
    <w:p>
      <w:r>
        <w:t>110.000</w:t>
      </w:r>
    </w:p>
    <w:p>
      <w:r>
        <w:t>110.000</w:t>
      </w:r>
    </w:p>
    <w:p>
      <w:r>
        <w:t>51</w:t>
      </w:r>
    </w:p>
    <w:p>
      <w:r>
        <w:t>Các chế độ, chính sách, các Nghị quyết của HĐND tỉnh; đề án, kế hoạch của UBND tỉnh chưa đủ điều kiện phân bổ đầu năm và các nhiệm vụ phát sinh khác</w:t>
      </w:r>
    </w:p>
    <w:p>
      <w:r>
        <w:t>606.052</w:t>
      </w:r>
    </w:p>
    <w:p>
      <w:r>
        <w:t>606.052</w:t>
      </w:r>
    </w:p>
    <w:p>
      <w:r>
        <w:t>52</w:t>
      </w:r>
    </w:p>
    <w:p>
      <w:r>
        <w:t>Nguồn viện trợ không hoàn lại chưa đủ điều kiện phân bổ đầu năm</w:t>
      </w:r>
    </w:p>
    <w:p>
      <w:r>
        <w:t>36.330</w:t>
      </w:r>
    </w:p>
    <w:p>
      <w:r>
        <w:t>36.330</w:t>
      </w:r>
    </w:p>
    <w:p>
      <w:r>
        <w:t>53</w:t>
      </w:r>
    </w:p>
    <w:p>
      <w:r>
        <w:t>Chi đầu tư cho các dự án</w:t>
      </w:r>
    </w:p>
    <w:p>
      <w:r>
        <w:t>3.005.607</w:t>
      </w:r>
    </w:p>
    <w:p>
      <w:r>
        <w:t>3.005.607</w:t>
      </w:r>
    </w:p>
    <w:p>
      <w:r>
        <w:t>II</w:t>
      </w:r>
    </w:p>
    <w:p>
      <w:r>
        <w:t>CHI TRẢ NỢ LÃI CÁC KHOẢN DO CHÍNH QUYỀN ĐỊA PHƯƠNG VAY</w:t>
      </w:r>
    </w:p>
    <w:p>
      <w:r>
        <w:t>86.300</w:t>
      </w:r>
    </w:p>
    <w:p>
      <w:r>
        <w:t>86.300</w:t>
      </w:r>
    </w:p>
    <w:p>
      <w:r>
        <w:t>III</w:t>
      </w:r>
    </w:p>
    <w:p>
      <w:r>
        <w:t>CHI BỔ SUNG QUỸ DỰ TRỮ TÀI CHÍNH</w:t>
      </w:r>
    </w:p>
    <w:p>
      <w:r>
        <w:t>1.450</w:t>
      </w:r>
    </w:p>
    <w:p>
      <w:r>
        <w:t>1.450</w:t>
      </w:r>
    </w:p>
    <w:p>
      <w:r>
        <w:t>IV</w:t>
      </w:r>
    </w:p>
    <w:p>
      <w:r>
        <w:t>CHI DỰ PHÒNG NGÂN SÁCH</w:t>
      </w:r>
    </w:p>
    <w:p>
      <w:r>
        <w:t>209.387</w:t>
      </w:r>
    </w:p>
    <w:p>
      <w:r>
        <w:t>209.387</w:t>
      </w:r>
    </w:p>
    <w:p>
      <w:r>
        <w:t>V</w:t>
      </w:r>
    </w:p>
    <w:p>
      <w:r>
        <w:t>CHI TẠO NGUỒN CẢI CÁCH TIỀN LƯƠNG</w:t>
      </w:r>
    </w:p>
    <w:p>
      <w:r>
        <w:t>8.447.967</w:t>
      </w:r>
    </w:p>
    <w:p>
      <w:r>
        <w:t>8.447.967</w:t>
      </w:r>
    </w:p>
    <w:p>
      <w:r>
        <w:t>VI</w:t>
      </w:r>
    </w:p>
    <w:p>
      <w:r>
        <w:t>CHI BỔ SUNG CÓ MỤC TIÊU CHO NGÂN SÁCH CẤP DƯỚI</w:t>
      </w:r>
    </w:p>
    <w:p>
      <w:r>
        <w:t>4.142.104</w:t>
      </w:r>
    </w:p>
    <w:p>
      <w:r>
        <w:t>830.755</w:t>
      </w:r>
    </w:p>
    <w:p>
      <w:r>
        <w:t>3.141.390</w:t>
      </w:r>
    </w:p>
    <w:p>
      <w:r>
        <w:t>5.159</w:t>
      </w:r>
    </w:p>
    <w:p>
      <w:r>
        <w:t>164.800</w:t>
      </w:r>
    </w:p>
    <w:p>
      <w:r>
        <w:t>164.800</w:t>
      </w:r>
    </w:p>
    <w:p>
      <w:r>
        <w:t>VII</w:t>
      </w:r>
    </w:p>
    <w:p>
      <w:r>
        <w:t>CHI CHUYỂN NGUỒN SANG NGÂN SÁCH NĂM SAU</w:t>
      </w:r>
    </w:p>
    <w:p>
      <w:r>
        <w:t>-</w:t>
      </w:r>
    </w:p>
    <w:p>
      <w:r>
        <w:t>Biểu số 52/CK-NSNN</w:t>
      </w:r>
    </w:p>
    <w:p>
      <w:r>
        <w:t>DỰ TOÁN CHI ĐẦU TƯ PHÁT TRIỂN CỦA NGÂN SÁCH CẤP TỈNH CHO TỪNG CƠ QUAN, TỔ CHỨC THEO LĨNH VỰC NĂM 2024</w:t>
      </w:r>
    </w:p>
    <w:p>
      <w:r>
        <w:t>(Kèm theo Quyết định số 14/QĐ-UBND ngày 04/02/2024 của UBND tỉnh Quảng Nam)</w:t>
      </w:r>
    </w:p>
    <w:p>
      <w:r>
        <w:t>(Dự toán đã được Hội đồng nhân dân tỉnh quyết định)</w:t>
      </w:r>
    </w:p>
    <w:p>
      <w:r>
        <w:t>Đơn vị: Triệu đồng</w:t>
      </w:r>
    </w:p>
    <w:p>
      <w:r>
        <w:t>Tên đơn vị</w:t>
      </w:r>
    </w:p>
    <w:p>
      <w:r>
        <w:t>Tổng số</w:t>
      </w:r>
    </w:p>
    <w:p>
      <w:r>
        <w:t>Trong đó</w:t>
      </w:r>
    </w:p>
    <w:p>
      <w:r>
        <w:t>Chi Giáo dục - Đào tạo và Dạy nghề</w:t>
      </w:r>
    </w:p>
    <w:p>
      <w:r>
        <w:t>Chi y tế, dân số và gia đình</w:t>
      </w:r>
    </w:p>
    <w:p>
      <w:r>
        <w:t>Chi văn hóa Thông tin</w:t>
      </w:r>
    </w:p>
    <w:p>
      <w:r>
        <w:t>Chi phát thanh, truyền hình, thông tấn</w:t>
      </w:r>
    </w:p>
    <w:p>
      <w:r>
        <w:t>Thể dục thể thao</w:t>
      </w:r>
    </w:p>
    <w:p>
      <w:r>
        <w:t>Chi bảo vệ môi trường</w:t>
      </w:r>
    </w:p>
    <w:p>
      <w:r>
        <w:t>Khoa học và Công nghệ</w:t>
      </w:r>
    </w:p>
    <w:p>
      <w:r>
        <w:t>Chi các hoạt động kinh tế</w:t>
      </w:r>
    </w:p>
    <w:p>
      <w:r>
        <w:t>Trong đó</w:t>
      </w:r>
    </w:p>
    <w:p>
      <w:r>
        <w:t>Chi hoạt động của cơ quan quản lý nhà nước, Đảng, đoàn thể</w:t>
      </w:r>
    </w:p>
    <w:p>
      <w:r>
        <w:t>Trong đó</w:t>
      </w:r>
    </w:p>
    <w:p>
      <w:r>
        <w:t>Chi bảo đảm xã hội</w:t>
      </w:r>
    </w:p>
    <w:p>
      <w:r>
        <w:t>Chi cấp vốn điều lệ</w:t>
      </w:r>
    </w:p>
    <w:p>
      <w:r>
        <w:t>Nông nghiệp và dịch vụ nông nghiệp</w:t>
      </w:r>
    </w:p>
    <w:p>
      <w:r>
        <w:t>Lâm nghiệp và dịch vụ lâm nghiệp</w:t>
      </w:r>
    </w:p>
    <w:p>
      <w:r>
        <w:t>Thủy lợi và dịch vụ thủy lợi</w:t>
      </w:r>
    </w:p>
    <w:p>
      <w:r>
        <w:t>Thủy sản và dịch vụ thủy sản</w:t>
      </w:r>
    </w:p>
    <w:p>
      <w:r>
        <w:t>Định canh định cư và kinh tế mới</w:t>
      </w:r>
    </w:p>
    <w:p>
      <w:r>
        <w:t>Giao thông đường bộ</w:t>
      </w:r>
    </w:p>
    <w:p>
      <w:r>
        <w:t>Giao thông đường thủy nội địa</w:t>
      </w:r>
    </w:p>
    <w:p>
      <w:r>
        <w:t>Công</w:t>
      </w:r>
    </w:p>
    <w:p>
      <w:r>
        <w:t>nghiệp</w:t>
      </w:r>
    </w:p>
    <w:p>
      <w:r>
        <w:t>Cấp thoát nước</w:t>
      </w:r>
    </w:p>
    <w:p>
      <w:r>
        <w:t>Công nghệ thông tin</w:t>
      </w:r>
    </w:p>
    <w:p>
      <w:r>
        <w:t>Quy hoạch</w:t>
      </w:r>
    </w:p>
    <w:p>
      <w:r>
        <w:t>Quản lý nhà nước</w:t>
      </w:r>
    </w:p>
    <w:p>
      <w:r>
        <w:t>Hoạt động của đảng</w:t>
      </w:r>
    </w:p>
    <w:p>
      <w:r>
        <w:t>Tổ chức chính trị xã hội</w:t>
      </w:r>
    </w:p>
    <w:p>
      <w:r>
        <w:t>A</w:t>
      </w:r>
    </w:p>
    <w:p>
      <w:r>
        <w:t>B</w:t>
      </w:r>
    </w:p>
    <w:p>
      <w:r>
        <w:t>1</w:t>
      </w:r>
    </w:p>
    <w:p>
      <w:r>
        <w:t>3</w:t>
      </w:r>
    </w:p>
    <w:p>
      <w:r>
        <w:t>5</w:t>
      </w:r>
    </w:p>
    <w:p>
      <w:r>
        <w:t>6</w:t>
      </w:r>
    </w:p>
    <w:p>
      <w:r>
        <w:t>7</w:t>
      </w:r>
    </w:p>
    <w:p>
      <w:r>
        <w:t>8</w:t>
      </w:r>
    </w:p>
    <w:p>
      <w:r>
        <w:t>9</w:t>
      </w:r>
    </w:p>
    <w:p>
      <w:r>
        <w:t>9.1</w:t>
      </w:r>
    </w:p>
    <w:p>
      <w:r>
        <w:t>9.2</w:t>
      </w:r>
    </w:p>
    <w:p>
      <w:r>
        <w:t>9.3</w:t>
      </w:r>
    </w:p>
    <w:p>
      <w:r>
        <w:t>9.4</w:t>
      </w:r>
    </w:p>
    <w:p>
      <w:r>
        <w:t>9.5</w:t>
      </w:r>
    </w:p>
    <w:p>
      <w:r>
        <w:t>9.6</w:t>
      </w:r>
    </w:p>
    <w:p>
      <w:r>
        <w:t>9.7</w:t>
      </w:r>
    </w:p>
    <w:p>
      <w:r>
        <w:t>9.8</w:t>
      </w:r>
    </w:p>
    <w:p>
      <w:r>
        <w:t>9.9</w:t>
      </w:r>
    </w:p>
    <w:p>
      <w:r>
        <w:t>9.10</w:t>
      </w:r>
    </w:p>
    <w:p>
      <w:r>
        <w:t>9.11</w:t>
      </w:r>
    </w:p>
    <w:p>
      <w:r>
        <w:t>10</w:t>
      </w:r>
    </w:p>
    <w:p>
      <w:r>
        <w:t>10.1</w:t>
      </w:r>
    </w:p>
    <w:p>
      <w:r>
        <w:t>10.2</w:t>
      </w:r>
    </w:p>
    <w:p>
      <w:r>
        <w:t>10.3</w:t>
      </w:r>
    </w:p>
    <w:p>
      <w:r>
        <w:t>11</w:t>
      </w:r>
    </w:p>
    <w:p>
      <w:r>
        <w:t>TỔNG SỐ</w:t>
      </w:r>
    </w:p>
    <w:p>
      <w:r>
        <w:t>1.196.491</w:t>
      </w:r>
    </w:p>
    <w:p>
      <w:r>
        <w:t>74.006</w:t>
      </w:r>
    </w:p>
    <w:p>
      <w:r>
        <w:t>80.600</w:t>
      </w:r>
    </w:p>
    <w:p>
      <w:r>
        <w:t>15.751</w:t>
      </w:r>
    </w:p>
    <w:p>
      <w:r>
        <w:t>13.900</w:t>
      </w:r>
    </w:p>
    <w:p>
      <w:r>
        <w:t>12.669</w:t>
      </w:r>
    </w:p>
    <w:p>
      <w:r>
        <w:t>77.099</w:t>
      </w:r>
    </w:p>
    <w:p>
      <w:r>
        <w:t>2.000</w:t>
      </w:r>
    </w:p>
    <w:p>
      <w:r>
        <w:t>638.651</w:t>
      </w:r>
    </w:p>
    <w:p>
      <w:r>
        <w:t>5.000</w:t>
      </w:r>
    </w:p>
    <w:p>
      <w:r>
        <w:t>7.776</w:t>
      </w:r>
    </w:p>
    <w:p>
      <w:r>
        <w:t>262.790</w:t>
      </w:r>
    </w:p>
    <w:p>
      <w:r>
        <w:t>4.100</w:t>
      </w:r>
    </w:p>
    <w:p>
      <w:r>
        <w:t>0</w:t>
      </w:r>
    </w:p>
    <w:p>
      <w:r>
        <w:t>304.155</w:t>
      </w:r>
    </w:p>
    <w:p>
      <w:r>
        <w:t>0</w:t>
      </w:r>
    </w:p>
    <w:p>
      <w:r>
        <w:t>30.000</w:t>
      </w:r>
    </w:p>
    <w:p>
      <w:r>
        <w:t>0</w:t>
      </w:r>
    </w:p>
    <w:p>
      <w:r>
        <w:t>19.830</w:t>
      </w:r>
    </w:p>
    <w:p>
      <w:r>
        <w:t>5.000</w:t>
      </w:r>
    </w:p>
    <w:p>
      <w:r>
        <w:t>13.244</w:t>
      </w:r>
    </w:p>
    <w:p>
      <w:r>
        <w:t>11.544</w:t>
      </w:r>
    </w:p>
    <w:p>
      <w:r>
        <w:t>0</w:t>
      </w:r>
    </w:p>
    <w:p>
      <w:r>
        <w:t>1.700</w:t>
      </w:r>
    </w:p>
    <w:p>
      <w:r>
        <w:t>17.000</w:t>
      </w:r>
    </w:p>
    <w:p>
      <w:r>
        <w:t>191.000</w:t>
      </w:r>
    </w:p>
    <w:p>
      <w:r>
        <w:t>Trong đó:</w:t>
      </w:r>
    </w:p>
    <w:p>
      <w:r>
        <w:t>0</w:t>
      </w:r>
    </w:p>
    <w:p>
      <w:r>
        <w:t>1</w:t>
      </w:r>
    </w:p>
    <w:p>
      <w:r>
        <w:t>BCH Bộ đội biên phòng tỉnh</w:t>
      </w:r>
    </w:p>
    <w:p>
      <w:r>
        <w:t>10.368</w:t>
      </w:r>
    </w:p>
    <w:p>
      <w:r>
        <w:t>0</w:t>
      </w:r>
    </w:p>
    <w:p>
      <w:r>
        <w:t>0</w:t>
      </w:r>
    </w:p>
    <w:p>
      <w:r>
        <w:t>2</w:t>
      </w:r>
    </w:p>
    <w:p>
      <w:r>
        <w:t>BCH Quân sự tỉnh</w:t>
      </w:r>
    </w:p>
    <w:p>
      <w:r>
        <w:t>13.000</w:t>
      </w:r>
    </w:p>
    <w:p>
      <w:r>
        <w:t>0</w:t>
      </w:r>
    </w:p>
    <w:p>
      <w:r>
        <w:t>0</w:t>
      </w:r>
    </w:p>
    <w:p>
      <w:r>
        <w:t>3</w:t>
      </w:r>
    </w:p>
    <w:p>
      <w:r>
        <w:t>Công an tỉnh</w:t>
      </w:r>
    </w:p>
    <w:p>
      <w:r>
        <w:t>37.203</w:t>
      </w:r>
    </w:p>
    <w:p>
      <w:r>
        <w:t>0</w:t>
      </w:r>
    </w:p>
    <w:p>
      <w:r>
        <w:t>4</w:t>
      </w:r>
    </w:p>
    <w:p>
      <w:r>
        <w:t>BQL dự án ĐTXD tỉnh</w:t>
      </w:r>
    </w:p>
    <w:p>
      <w:r>
        <w:t>254.368</w:t>
      </w:r>
    </w:p>
    <w:p>
      <w:r>
        <w:t>74.006</w:t>
      </w:r>
    </w:p>
    <w:p>
      <w:r>
        <w:t>59.600</w:t>
      </w:r>
    </w:p>
    <w:p>
      <w:r>
        <w:t>12.090</w:t>
      </w:r>
    </w:p>
    <w:p>
      <w:r>
        <w:t>12.669</w:t>
      </w:r>
    </w:p>
    <w:p>
      <w:r>
        <w:t>42.099</w:t>
      </w:r>
    </w:p>
    <w:p>
      <w:r>
        <w:t>32.000</w:t>
      </w:r>
    </w:p>
    <w:p>
      <w:r>
        <w:t>15.000</w:t>
      </w:r>
    </w:p>
    <w:p>
      <w:r>
        <w:t>2.000</w:t>
      </w:r>
    </w:p>
    <w:p>
      <w:r>
        <w:t>15.000</w:t>
      </w:r>
    </w:p>
    <w:p>
      <w:r>
        <w:t>4.904</w:t>
      </w:r>
    </w:p>
    <w:p>
      <w:r>
        <w:t>4.904</w:t>
      </w:r>
    </w:p>
    <w:p>
      <w:r>
        <w:t>17.000</w:t>
      </w:r>
    </w:p>
    <w:p>
      <w:r>
        <w:t>5</w:t>
      </w:r>
    </w:p>
    <w:p>
      <w:r>
        <w:t>Sở Y tế</w:t>
      </w:r>
    </w:p>
    <w:p>
      <w:r>
        <w:t>19.500</w:t>
      </w:r>
    </w:p>
    <w:p>
      <w:r>
        <w:t>19.500</w:t>
      </w:r>
    </w:p>
    <w:p>
      <w:r>
        <w:t>0</w:t>
      </w:r>
    </w:p>
    <w:p>
      <w:r>
        <w:t>0</w:t>
      </w:r>
    </w:p>
    <w:p>
      <w:r>
        <w:t>6</w:t>
      </w:r>
    </w:p>
    <w:p>
      <w:r>
        <w:t>BV ĐK Khu vực Qnam</w:t>
      </w:r>
    </w:p>
    <w:p>
      <w:r>
        <w:t>1.500</w:t>
      </w:r>
    </w:p>
    <w:p>
      <w:r>
        <w:t>1.500</w:t>
      </w:r>
    </w:p>
    <w:p>
      <w:r>
        <w:t>7</w:t>
      </w:r>
    </w:p>
    <w:p>
      <w:r>
        <w:t>Sở Văn hóa TT &amp; DL</w:t>
      </w:r>
    </w:p>
    <w:p>
      <w:r>
        <w:t>3.661</w:t>
      </w:r>
    </w:p>
    <w:p>
      <w:r>
        <w:t>3.661</w:t>
      </w:r>
    </w:p>
    <w:p>
      <w:r>
        <w:t>8</w:t>
      </w:r>
    </w:p>
    <w:p>
      <w:r>
        <w:t>Đài phát thanh - Truyền hình tỉnh</w:t>
      </w:r>
    </w:p>
    <w:p>
      <w:r>
        <w:t>13.900</w:t>
      </w:r>
    </w:p>
    <w:p>
      <w:r>
        <w:t>13.900</w:t>
      </w:r>
    </w:p>
    <w:p>
      <w:r>
        <w:t>9</w:t>
      </w:r>
    </w:p>
    <w:p>
      <w:r>
        <w:t>Sở Thông tin và Truyền thông</w:t>
      </w:r>
    </w:p>
    <w:p>
      <w:r>
        <w:t>15.600</w:t>
      </w:r>
    </w:p>
    <w:p>
      <w:r>
        <w:t>15.600</w:t>
      </w:r>
    </w:p>
    <w:p>
      <w:r>
        <w:t>15.600</w:t>
      </w:r>
    </w:p>
    <w:p>
      <w:r>
        <w:t>0</w:t>
      </w:r>
    </w:p>
    <w:p>
      <w:r>
        <w:t>10</w:t>
      </w:r>
    </w:p>
    <w:p>
      <w:r>
        <w:t>Sở Giao thông</w:t>
      </w:r>
    </w:p>
    <w:p>
      <w:r>
        <w:t>1.525</w:t>
      </w:r>
    </w:p>
    <w:p>
      <w:r>
        <w:t>1.525</w:t>
      </w:r>
    </w:p>
    <w:p>
      <w:r>
        <w:t>1.525</w:t>
      </w:r>
    </w:p>
    <w:p>
      <w:r>
        <w:t>0</w:t>
      </w:r>
    </w:p>
    <w:p>
      <w:r>
        <w:t>11</w:t>
      </w:r>
    </w:p>
    <w:p>
      <w:r>
        <w:t>Sở KH&amp;ĐT</w:t>
      </w:r>
    </w:p>
    <w:p>
      <w:r>
        <w:t>5.000</w:t>
      </w:r>
    </w:p>
    <w:p>
      <w:r>
        <w:t>5.000</w:t>
      </w:r>
    </w:p>
    <w:p>
      <w:r>
        <w:t>5.000</w:t>
      </w:r>
    </w:p>
    <w:p>
      <w:r>
        <w:t>0</w:t>
      </w:r>
    </w:p>
    <w:p>
      <w:r>
        <w:t>12</w:t>
      </w:r>
    </w:p>
    <w:p>
      <w:r>
        <w:t>Sở NN&amp;PTNT</w:t>
      </w:r>
    </w:p>
    <w:p>
      <w:r>
        <w:t>2.840</w:t>
      </w:r>
    </w:p>
    <w:p>
      <w:r>
        <w:t>2.000</w:t>
      </w:r>
    </w:p>
    <w:p>
      <w:r>
        <w:t>0</w:t>
      </w:r>
    </w:p>
    <w:p>
      <w:r>
        <w:t>840</w:t>
      </w:r>
    </w:p>
    <w:p>
      <w:r>
        <w:t>840</w:t>
      </w:r>
    </w:p>
    <w:p>
      <w:r>
        <w:t>13</w:t>
      </w:r>
    </w:p>
    <w:p>
      <w:r>
        <w:t>Sở GD&amp;ĐT</w:t>
      </w:r>
    </w:p>
    <w:p>
      <w:r>
        <w:t>3.000</w:t>
      </w:r>
    </w:p>
    <w:p>
      <w:r>
        <w:t>0</w:t>
      </w:r>
    </w:p>
    <w:p>
      <w:r>
        <w:t>3.000</w:t>
      </w:r>
    </w:p>
    <w:p>
      <w:r>
        <w:t>3.000</w:t>
      </w:r>
    </w:p>
    <w:p>
      <w:r>
        <w:t>14</w:t>
      </w:r>
    </w:p>
    <w:p>
      <w:r>
        <w:t>BQL dự án ĐTXD các CT NN&amp;PTNT</w:t>
      </w:r>
    </w:p>
    <w:p>
      <w:r>
        <w:t>113.690</w:t>
      </w:r>
    </w:p>
    <w:p>
      <w:r>
        <w:t>113.690</w:t>
      </w:r>
    </w:p>
    <w:p>
      <w:r>
        <w:t>5.000</w:t>
      </w:r>
    </w:p>
    <w:p>
      <w:r>
        <w:t>104.590</w:t>
      </w:r>
    </w:p>
    <w:p>
      <w:r>
        <w:t>4.100</w:t>
      </w:r>
    </w:p>
    <w:p>
      <w:r>
        <w:t>0</w:t>
      </w:r>
    </w:p>
    <w:p>
      <w:r>
        <w:t>15</w:t>
      </w:r>
    </w:p>
    <w:p>
      <w:r>
        <w:t>BQL dự án ĐTXD các CTGT tỉnh</w:t>
      </w:r>
    </w:p>
    <w:p>
      <w:r>
        <w:t>483.830</w:t>
      </w:r>
    </w:p>
    <w:p>
      <w:r>
        <w:t>35.000</w:t>
      </w:r>
    </w:p>
    <w:p>
      <w:r>
        <w:t>448.830</w:t>
      </w:r>
    </w:p>
    <w:p>
      <w:r>
        <w:t>143.200</w:t>
      </w:r>
    </w:p>
    <w:p>
      <w:r>
        <w:t>290.630</w:t>
      </w:r>
    </w:p>
    <w:p>
      <w:r>
        <w:t>15.000</w:t>
      </w:r>
    </w:p>
    <w:p>
      <w:r>
        <w:t>0</w:t>
      </w:r>
    </w:p>
    <w:p>
      <w:r>
        <w:t>16</w:t>
      </w:r>
    </w:p>
    <w:p>
      <w:r>
        <w:t>BQL các KKT &amp; KCN</w:t>
      </w:r>
    </w:p>
    <w:p>
      <w:r>
        <w:t>10.000</w:t>
      </w:r>
    </w:p>
    <w:p>
      <w:r>
        <w:t>10.000</w:t>
      </w:r>
    </w:p>
    <w:p>
      <w:r>
        <w:t>10.000</w:t>
      </w:r>
    </w:p>
    <w:p>
      <w:r>
        <w:t>0</w:t>
      </w:r>
    </w:p>
    <w:p>
      <w:r>
        <w:t>17</w:t>
      </w:r>
    </w:p>
    <w:p>
      <w:r>
        <w:t>Thanh tra tỉnh</w:t>
      </w:r>
    </w:p>
    <w:p>
      <w:r>
        <w:t>1.500</w:t>
      </w:r>
    </w:p>
    <w:p>
      <w:r>
        <w:t>0</w:t>
      </w:r>
    </w:p>
    <w:p>
      <w:r>
        <w:t>1.500</w:t>
      </w:r>
    </w:p>
    <w:p>
      <w:r>
        <w:t>1.500</w:t>
      </w:r>
    </w:p>
    <w:p>
      <w:r>
        <w:t>18</w:t>
      </w:r>
    </w:p>
    <w:p>
      <w:r>
        <w:t>BQL Vườn Quốc gia Sông Thanh</w:t>
      </w:r>
    </w:p>
    <w:p>
      <w:r>
        <w:t>7.591</w:t>
      </w:r>
    </w:p>
    <w:p>
      <w:r>
        <w:t>7.591</w:t>
      </w:r>
    </w:p>
    <w:p>
      <w:r>
        <w:t>7.591</w:t>
      </w:r>
    </w:p>
    <w:p>
      <w:r>
        <w:t>0</w:t>
      </w:r>
    </w:p>
    <w:p>
      <w:r>
        <w:t>19</w:t>
      </w:r>
    </w:p>
    <w:p>
      <w:r>
        <w:t>BQL rừng PH Phú Ninh và ven biển QN</w:t>
      </w:r>
    </w:p>
    <w:p>
      <w:r>
        <w:t>185</w:t>
      </w:r>
    </w:p>
    <w:p>
      <w:r>
        <w:t>185</w:t>
      </w:r>
    </w:p>
    <w:p>
      <w:r>
        <w:t>185</w:t>
      </w:r>
    </w:p>
    <w:p>
      <w:r>
        <w:t>20</w:t>
      </w:r>
    </w:p>
    <w:p>
      <w:r>
        <w:t>UBMT</w:t>
      </w:r>
    </w:p>
    <w:p>
      <w:r>
        <w:t>4.230</w:t>
      </w:r>
    </w:p>
    <w:p>
      <w:r>
        <w:t>4.230</w:t>
      </w:r>
    </w:p>
    <w:p>
      <w:r>
        <w:t>4.230</w:t>
      </w:r>
    </w:p>
    <w:p>
      <w:r>
        <w:t>0</w:t>
      </w:r>
    </w:p>
    <w:p>
      <w:r>
        <w:t>21</w:t>
      </w:r>
    </w:p>
    <w:p>
      <w:r>
        <w:t>Ban Quản lý khu bảo tồn loài Sao La</w:t>
      </w:r>
    </w:p>
    <w:p>
      <w:r>
        <w:t>500</w:t>
      </w:r>
    </w:p>
    <w:p>
      <w:r>
        <w:t>0</w:t>
      </w:r>
    </w:p>
    <w:p>
      <w:r>
        <w:t>500</w:t>
      </w:r>
    </w:p>
    <w:p>
      <w:r>
        <w:t>500</w:t>
      </w:r>
    </w:p>
    <w:p>
      <w:r>
        <w:t>22</w:t>
      </w:r>
    </w:p>
    <w:p>
      <w:r>
        <w:t>Ban Dân tộc</w:t>
      </w:r>
    </w:p>
    <w:p>
      <w:r>
        <w:t>800</w:t>
      </w:r>
    </w:p>
    <w:p>
      <w:r>
        <w:t>0</w:t>
      </w:r>
    </w:p>
    <w:p>
      <w:r>
        <w:t>800</w:t>
      </w:r>
    </w:p>
    <w:p>
      <w:r>
        <w:t>800</w:t>
      </w:r>
    </w:p>
    <w:p>
      <w:r>
        <w:t>23</w:t>
      </w:r>
    </w:p>
    <w:p>
      <w:r>
        <w:t>Hội Liên hiệp Phụ nữ tỉnh</w:t>
      </w:r>
    </w:p>
    <w:p>
      <w:r>
        <w:t>1.700</w:t>
      </w:r>
    </w:p>
    <w:p>
      <w:r>
        <w:t>0</w:t>
      </w:r>
    </w:p>
    <w:p>
      <w:r>
        <w:t>1.700</w:t>
      </w:r>
    </w:p>
    <w:p>
      <w:r>
        <w:t>1.700</w:t>
      </w:r>
    </w:p>
    <w:p>
      <w:r>
        <w:t>24</w:t>
      </w:r>
    </w:p>
    <w:p>
      <w:r>
        <w:t>Chi cấp vốn điều lệ</w:t>
      </w:r>
    </w:p>
    <w:p>
      <w:r>
        <w:t>191.000</w:t>
      </w:r>
    </w:p>
    <w:p>
      <w:r>
        <w:t>191.000</w:t>
      </w:r>
    </w:p>
    <w:p>
      <w:r>
        <w:t>Quỹ Đầu tư phát triển</w:t>
      </w:r>
    </w:p>
    <w:p>
      <w:r>
        <w:t>50.000</w:t>
      </w:r>
    </w:p>
    <w:p>
      <w:r>
        <w:t>50.000</w:t>
      </w:r>
    </w:p>
    <w:p>
      <w:r>
        <w:t>Quỹ hỗ trợ ngư dân</w:t>
      </w:r>
    </w:p>
    <w:p>
      <w:r>
        <w:t>7.000</w:t>
      </w:r>
    </w:p>
    <w:p>
      <w:r>
        <w:t>7.000</w:t>
      </w:r>
    </w:p>
    <w:p>
      <w:r>
        <w:t>Quỹ hỗ trợ phát triển hợp tác xã</w:t>
      </w:r>
    </w:p>
    <w:p>
      <w:r>
        <w:t>7.000</w:t>
      </w:r>
    </w:p>
    <w:p>
      <w:r>
        <w:t>7.000</w:t>
      </w:r>
    </w:p>
    <w:p>
      <w:r>
        <w:t>Quỹ hỗ trợ nông dân</w:t>
      </w:r>
    </w:p>
    <w:p>
      <w:r>
        <w:t>7.000</w:t>
      </w:r>
    </w:p>
    <w:p>
      <w:r>
        <w:t>7.000</w:t>
      </w:r>
    </w:p>
    <w:p>
      <w:r>
        <w:t>Quỹ Bảo vệ môi trường tỉnh Quảng Nam</w:t>
      </w:r>
    </w:p>
    <w:p>
      <w:r>
        <w:t>10.000</w:t>
      </w:r>
    </w:p>
    <w:p>
      <w:r>
        <w:t>10.000</w:t>
      </w:r>
    </w:p>
    <w:p>
      <w:r>
        <w:t>Ngân hàng chính sách xã hội</w:t>
      </w:r>
    </w:p>
    <w:p>
      <w:r>
        <w:t>110.000</w:t>
      </w:r>
    </w:p>
    <w:p>
      <w:r>
        <w:t>110.000</w:t>
      </w:r>
    </w:p>
    <w:p>
      <w:r>
        <w:t>Biểu số 53/CK-NSNN</w:t>
      </w:r>
    </w:p>
    <w:p>
      <w:r>
        <w:t>DỰ TOÁN CHI THƯỜNG XUYÊN CỦA NGÂN SÁCH CẤP TỈNH CHO TỪNG CƠ QUAN, TỔ CHỨC THEO LĨNH VỰC NĂM 2024</w:t>
      </w:r>
    </w:p>
    <w:p>
      <w:r>
        <w:t>(Kèm theo Quyết định số 14/QĐ-UBND ngày 04/02/2024 của UBND tỉnh Quảng Nam)</w:t>
      </w:r>
    </w:p>
    <w:p>
      <w:r>
        <w:t>(Dự toán đã được Hội đồng nhân dân tỉnh quyết định)</w:t>
      </w:r>
    </w:p>
    <w:p>
      <w:r>
        <w:t>ĐVT: Triệu đồng</w:t>
      </w:r>
    </w:p>
    <w:p>
      <w:r>
        <w:t>TT</w:t>
      </w:r>
    </w:p>
    <w:p>
      <w:r>
        <w:t>Đơn vị, Ngành</w:t>
      </w:r>
    </w:p>
    <w:p>
      <w:r>
        <w:t>Tổng dự toán chi ngân sách cấp tỉnh</w:t>
      </w:r>
    </w:p>
    <w:p>
      <w:r>
        <w:t>Trong đó</w:t>
      </w:r>
    </w:p>
    <w:p>
      <w:r>
        <w:t>Cấp vốn điều lệ</w:t>
      </w:r>
    </w:p>
    <w:p>
      <w:r>
        <w:t>Trung ương bổ sung mục tiêu</w:t>
      </w:r>
    </w:p>
    <w:p>
      <w:r>
        <w:t>Chi viện trợ</w:t>
      </w:r>
    </w:p>
    <w:p>
      <w:r>
        <w:t>Tổng chi thường xuyên</w:t>
      </w:r>
    </w:p>
    <w:p>
      <w:r>
        <w:t>Chi hoạt động của cơ quan QLNN, đảng, đoàn thể</w:t>
      </w:r>
    </w:p>
    <w:p>
      <w:r>
        <w:t>Chi giáo dục - đào tạo và dạy nghề</w:t>
      </w:r>
    </w:p>
    <w:p>
      <w:r>
        <w:t>Chi y tế, dân số và gia đình</w:t>
      </w:r>
    </w:p>
    <w:p>
      <w:r>
        <w:t>Chi khoa học công nghệ</w:t>
      </w:r>
    </w:p>
    <w:p>
      <w:r>
        <w:t>Chi VHTT, TDTT, PTTH</w:t>
      </w:r>
    </w:p>
    <w:p>
      <w:r>
        <w:t>Chi bảo đảm xã hội</w:t>
      </w:r>
    </w:p>
    <w:p>
      <w:r>
        <w:t>Chi sự nghiệp kinh tế</w:t>
      </w:r>
    </w:p>
    <w:p>
      <w:r>
        <w:t>Chi bảo vệ môi trường</w:t>
      </w:r>
    </w:p>
    <w:p>
      <w:r>
        <w:t>Chi quốc phòng</w:t>
      </w:r>
    </w:p>
    <w:p>
      <w:r>
        <w:t>Chi an ninh và trật tự an toàn xã hội</w:t>
      </w:r>
    </w:p>
    <w:p>
      <w:r>
        <w:t>Chi khác</w:t>
      </w:r>
    </w:p>
    <w:p>
      <w:r>
        <w:t>Giáo dục</w:t>
      </w:r>
    </w:p>
    <w:p>
      <w:r>
        <w:t>Đào tạo và dạy nghề</w:t>
      </w:r>
    </w:p>
    <w:p>
      <w:r>
        <w:t>Cộng</w:t>
      </w:r>
    </w:p>
    <w:p>
      <w:r>
        <w:t>A</w:t>
      </w:r>
    </w:p>
    <w:p>
      <w:r>
        <w:t>B</w:t>
      </w:r>
    </w:p>
    <w:p>
      <w:r>
        <w:t>1=2+16+17     +18</w:t>
      </w:r>
    </w:p>
    <w:p>
      <w:r>
        <w:t>2=3+6+7…+     15</w:t>
      </w:r>
    </w:p>
    <w:p>
      <w:r>
        <w:t>3</w:t>
      </w:r>
    </w:p>
    <w:p>
      <w:r>
        <w:t>4</w:t>
      </w:r>
    </w:p>
    <w:p>
      <w:r>
        <w:t>5</w:t>
      </w:r>
    </w:p>
    <w:p>
      <w:r>
        <w:t>6=4+5</w:t>
      </w:r>
    </w:p>
    <w:p>
      <w:r>
        <w:t>7</w:t>
      </w:r>
    </w:p>
    <w:p>
      <w:r>
        <w:t>8</w:t>
      </w:r>
    </w:p>
    <w:p>
      <w:r>
        <w:t>9</w:t>
      </w:r>
    </w:p>
    <w:p>
      <w:r>
        <w:t>10</w:t>
      </w:r>
    </w:p>
    <w:p>
      <w:r>
        <w:t>11</w:t>
      </w:r>
    </w:p>
    <w:p>
      <w:r>
        <w:t>12</w:t>
      </w:r>
    </w:p>
    <w:p>
      <w:r>
        <w:t>13</w:t>
      </w:r>
    </w:p>
    <w:p>
      <w:r>
        <w:t>14</w:t>
      </w:r>
    </w:p>
    <w:p>
      <w:r>
        <w:t>15</w:t>
      </w:r>
    </w:p>
    <w:p>
      <w:r>
        <w:t>16</w:t>
      </w:r>
    </w:p>
    <w:p>
      <w:r>
        <w:t>17</w:t>
      </w:r>
    </w:p>
    <w:p>
      <w:r>
        <w:t>18</w:t>
      </w:r>
    </w:p>
    <w:p>
      <w:r>
        <w:t>Tổng cộng</w:t>
      </w:r>
    </w:p>
    <w:p>
      <w:r>
        <w:t>4.128.895</w:t>
      </w:r>
    </w:p>
    <w:p>
      <w:r>
        <w:t>3.864.841</w:t>
      </w:r>
    </w:p>
    <w:p>
      <w:r>
        <w:t>642.744</w:t>
      </w:r>
    </w:p>
    <w:p>
      <w:r>
        <w:t>857.592</w:t>
      </w:r>
    </w:p>
    <w:p>
      <w:r>
        <w:t>192.989</w:t>
      </w:r>
    </w:p>
    <w:p>
      <w:r>
        <w:t>1.050.581</w:t>
      </w:r>
    </w:p>
    <w:p>
      <w:r>
        <w:t>918.839</w:t>
      </w:r>
    </w:p>
    <w:p>
      <w:r>
        <w:t>33.337</w:t>
      </w:r>
    </w:p>
    <w:p>
      <w:r>
        <w:t>223.576</w:t>
      </w:r>
    </w:p>
    <w:p>
      <w:r>
        <w:t>190.926</w:t>
      </w:r>
    </w:p>
    <w:p>
      <w:r>
        <w:t>651.163</w:t>
      </w:r>
    </w:p>
    <w:p>
      <w:r>
        <w:t>31.762</w:t>
      </w:r>
    </w:p>
    <w:p>
      <w:r>
        <w:t>86.091</w:t>
      </w:r>
    </w:p>
    <w:p>
      <w:r>
        <w:t>28.650</w:t>
      </w:r>
    </w:p>
    <w:p>
      <w:r>
        <w:t>7.172</w:t>
      </w:r>
    </w:p>
    <w:p>
      <w:r>
        <w:t>191.000</w:t>
      </w:r>
    </w:p>
    <w:p>
      <w:r>
        <w:t>64.511</w:t>
      </w:r>
    </w:p>
    <w:p>
      <w:r>
        <w:t>8.543</w:t>
      </w:r>
    </w:p>
    <w:p>
      <w:r>
        <w:t>1</w:t>
      </w:r>
    </w:p>
    <w:p>
      <w:r>
        <w:t>Văn phòng Đoàn Đại biểu QH và HĐND tỉnh</w:t>
      </w:r>
    </w:p>
    <w:p>
      <w:r>
        <w:t>26.941</w:t>
      </w:r>
    </w:p>
    <w:p>
      <w:r>
        <w:t>26.941</w:t>
      </w:r>
    </w:p>
    <w:p>
      <w:r>
        <w:t>26.941</w:t>
      </w:r>
    </w:p>
    <w:p>
      <w:r>
        <w:t>-</w:t>
      </w:r>
    </w:p>
    <w:p>
      <w:r>
        <w:t>2</w:t>
      </w:r>
    </w:p>
    <w:p>
      <w:r>
        <w:t>Văn phòng UBND tỉnh</w:t>
      </w:r>
    </w:p>
    <w:p>
      <w:r>
        <w:t>34.404</w:t>
      </w:r>
    </w:p>
    <w:p>
      <w:r>
        <w:t>34.404</w:t>
      </w:r>
    </w:p>
    <w:p>
      <w:r>
        <w:t>31.581</w:t>
      </w:r>
    </w:p>
    <w:p>
      <w:r>
        <w:t>-</w:t>
      </w:r>
    </w:p>
    <w:p>
      <w:r>
        <w:t>2.823</w:t>
      </w:r>
    </w:p>
    <w:p>
      <w:r>
        <w:t>3</w:t>
      </w:r>
    </w:p>
    <w:p>
      <w:r>
        <w:t>Văn phòng Tỉnh ủy</w:t>
      </w:r>
    </w:p>
    <w:p>
      <w:r>
        <w:t>130.511</w:t>
      </w:r>
    </w:p>
    <w:p>
      <w:r>
        <w:t>130.511</w:t>
      </w:r>
    </w:p>
    <w:p>
      <w:r>
        <w:t>95.166</w:t>
      </w:r>
    </w:p>
    <w:p>
      <w:r>
        <w:t>-</w:t>
      </w:r>
    </w:p>
    <w:p>
      <w:r>
        <w:t>35.345</w:t>
      </w:r>
    </w:p>
    <w:p>
      <w:r>
        <w:t>4</w:t>
      </w:r>
    </w:p>
    <w:p>
      <w:r>
        <w:t>Sở Nông nghiệp và PT nông thôn</w:t>
      </w:r>
    </w:p>
    <w:p>
      <w:r>
        <w:t>159.591</w:t>
      </w:r>
    </w:p>
    <w:p>
      <w:r>
        <w:t>159.591</w:t>
      </w:r>
    </w:p>
    <w:p>
      <w:r>
        <w:t>108.078</w:t>
      </w:r>
    </w:p>
    <w:p>
      <w:r>
        <w:t>-</w:t>
      </w:r>
    </w:p>
    <w:p>
      <w:r>
        <w:t>51.513</w:t>
      </w:r>
    </w:p>
    <w:p>
      <w:r>
        <w:t>5</w:t>
      </w:r>
    </w:p>
    <w:p>
      <w:r>
        <w:t>BQL Vườn Quốc gia Sông Thanh</w:t>
      </w:r>
    </w:p>
    <w:p>
      <w:r>
        <w:t>16.063</w:t>
      </w:r>
    </w:p>
    <w:p>
      <w:r>
        <w:t>16.063</w:t>
      </w:r>
    </w:p>
    <w:p>
      <w:r>
        <w:t>16.063</w:t>
      </w:r>
    </w:p>
    <w:p>
      <w:r>
        <w:t>6</w:t>
      </w:r>
    </w:p>
    <w:p>
      <w:r>
        <w:t>Sở Lao động, Thương binh và Xã hội</w:t>
      </w:r>
    </w:p>
    <w:p>
      <w:r>
        <w:t>134.034</w:t>
      </w:r>
    </w:p>
    <w:p>
      <w:r>
        <w:t>134.034</w:t>
      </w:r>
    </w:p>
    <w:p>
      <w:r>
        <w:t>13.505</w:t>
      </w:r>
    </w:p>
    <w:p>
      <w:r>
        <w:t>800</w:t>
      </w:r>
    </w:p>
    <w:p>
      <w:r>
        <w:t>800</w:t>
      </w:r>
    </w:p>
    <w:p>
      <w:r>
        <w:t>70</w:t>
      </w:r>
    </w:p>
    <w:p>
      <w:r>
        <w:t>119.659</w:t>
      </w:r>
    </w:p>
    <w:p>
      <w:r>
        <w:t>7</w:t>
      </w:r>
    </w:p>
    <w:p>
      <w:r>
        <w:t>Ban quản lý các Khu KT và Khu CN</w:t>
      </w:r>
    </w:p>
    <w:p>
      <w:r>
        <w:t>18.524</w:t>
      </w:r>
    </w:p>
    <w:p>
      <w:r>
        <w:t>18.524</w:t>
      </w:r>
    </w:p>
    <w:p>
      <w:r>
        <w:t>9.021</w:t>
      </w:r>
    </w:p>
    <w:p>
      <w:r>
        <w:t>-</w:t>
      </w:r>
    </w:p>
    <w:p>
      <w:r>
        <w:t>9.038</w:t>
      </w:r>
    </w:p>
    <w:p>
      <w:r>
        <w:t>465</w:t>
      </w:r>
    </w:p>
    <w:p>
      <w:r>
        <w:t>8</w:t>
      </w:r>
    </w:p>
    <w:p>
      <w:r>
        <w:t>Sở Xây dựng</w:t>
      </w:r>
    </w:p>
    <w:p>
      <w:r>
        <w:t>15.457</w:t>
      </w:r>
    </w:p>
    <w:p>
      <w:r>
        <w:t>15.457</w:t>
      </w:r>
    </w:p>
    <w:p>
      <w:r>
        <w:t>13.948</w:t>
      </w:r>
    </w:p>
    <w:p>
      <w:r>
        <w:t>-</w:t>
      </w:r>
    </w:p>
    <w:p>
      <w:r>
        <w:t>1.509</w:t>
      </w:r>
    </w:p>
    <w:p>
      <w:r>
        <w:t>9</w:t>
      </w:r>
    </w:p>
    <w:p>
      <w:r>
        <w:t>Sở Tài nguyên và Môi trường</w:t>
      </w:r>
    </w:p>
    <w:p>
      <w:r>
        <w:t>49.995</w:t>
      </w:r>
    </w:p>
    <w:p>
      <w:r>
        <w:t>49.995</w:t>
      </w:r>
    </w:p>
    <w:p>
      <w:r>
        <w:t>15.626</w:t>
      </w:r>
    </w:p>
    <w:p>
      <w:r>
        <w:t>-</w:t>
      </w:r>
    </w:p>
    <w:p>
      <w:r>
        <w:t>10.369</w:t>
      </w:r>
    </w:p>
    <w:p>
      <w:r>
        <w:t>24.000</w:t>
      </w:r>
    </w:p>
    <w:p>
      <w:r>
        <w:t>10</w:t>
      </w:r>
    </w:p>
    <w:p>
      <w:r>
        <w:t>Sở Y tế</w:t>
      </w:r>
    </w:p>
    <w:p>
      <w:r>
        <w:t>521.735</w:t>
      </w:r>
    </w:p>
    <w:p>
      <w:r>
        <w:t>521.735</w:t>
      </w:r>
    </w:p>
    <w:p>
      <w:r>
        <w:t>15.012</w:t>
      </w:r>
    </w:p>
    <w:p>
      <w:r>
        <w:t>-</w:t>
      </w:r>
    </w:p>
    <w:p>
      <w:r>
        <w:t>506.723</w:t>
      </w:r>
    </w:p>
    <w:p>
      <w:r>
        <w:t>11</w:t>
      </w:r>
    </w:p>
    <w:p>
      <w:r>
        <w:t>Sở Giao thông vận tải</w:t>
      </w:r>
    </w:p>
    <w:p>
      <w:r>
        <w:t>178.377</w:t>
      </w:r>
    </w:p>
    <w:p>
      <w:r>
        <w:t>114.406</w:t>
      </w:r>
    </w:p>
    <w:p>
      <w:r>
        <w:t>16.802</w:t>
      </w:r>
    </w:p>
    <w:p>
      <w:r>
        <w:t>-</w:t>
      </w:r>
    </w:p>
    <w:p>
      <w:r>
        <w:t>97.604</w:t>
      </w:r>
    </w:p>
    <w:p>
      <w:r>
        <w:t>63.971</w:t>
      </w:r>
    </w:p>
    <w:p>
      <w:r>
        <w:t>12</w:t>
      </w:r>
    </w:p>
    <w:p>
      <w:r>
        <w:t>Sở Giáo dục và Đào tạo</w:t>
      </w:r>
    </w:p>
    <w:p>
      <w:r>
        <w:t>806.069</w:t>
      </w:r>
    </w:p>
    <w:p>
      <w:r>
        <w:t>805.112</w:t>
      </w:r>
    </w:p>
    <w:p>
      <w:r>
        <w:t>11.720</w:t>
      </w:r>
    </w:p>
    <w:p>
      <w:r>
        <w:t>793.292</w:t>
      </w:r>
    </w:p>
    <w:p>
      <w:r>
        <w:t>793.292</w:t>
      </w:r>
    </w:p>
    <w:p>
      <w:r>
        <w:t>100</w:t>
      </w:r>
    </w:p>
    <w:p>
      <w:r>
        <w:t>90</w:t>
      </w:r>
    </w:p>
    <w:p>
      <w:r>
        <w:t>867</w:t>
      </w:r>
    </w:p>
    <w:p>
      <w:r>
        <w:t>13</w:t>
      </w:r>
    </w:p>
    <w:p>
      <w:r>
        <w:t>Sở Nội vụ</w:t>
      </w:r>
    </w:p>
    <w:p>
      <w:r>
        <w:t>33.613</w:t>
      </w:r>
    </w:p>
    <w:p>
      <w:r>
        <w:t>33.613</w:t>
      </w:r>
    </w:p>
    <w:p>
      <w:r>
        <w:t>30.365</w:t>
      </w:r>
    </w:p>
    <w:p>
      <w:r>
        <w:t>-</w:t>
      </w:r>
    </w:p>
    <w:p>
      <w:r>
        <w:t>3.248</w:t>
      </w:r>
    </w:p>
    <w:p>
      <w:r>
        <w:t>14</w:t>
      </w:r>
    </w:p>
    <w:p>
      <w:r>
        <w:t>Sở Khoa học và Công nghệ</w:t>
      </w:r>
    </w:p>
    <w:p>
      <w:r>
        <w:t>32.037</w:t>
      </w:r>
    </w:p>
    <w:p>
      <w:r>
        <w:t>32.037</w:t>
      </w:r>
    </w:p>
    <w:p>
      <w:r>
        <w:t>7.740</w:t>
      </w:r>
    </w:p>
    <w:p>
      <w:r>
        <w:t>700</w:t>
      </w:r>
    </w:p>
    <w:p>
      <w:r>
        <w:t>700</w:t>
      </w:r>
    </w:p>
    <w:p>
      <w:r>
        <w:t>23.597</w:t>
      </w:r>
    </w:p>
    <w:p>
      <w:r>
        <w:t>15</w:t>
      </w:r>
    </w:p>
    <w:p>
      <w:r>
        <w:t>Sở Công thương</w:t>
      </w:r>
    </w:p>
    <w:p>
      <w:r>
        <w:t>29.011</w:t>
      </w:r>
    </w:p>
    <w:p>
      <w:r>
        <w:t>29.011</w:t>
      </w:r>
    </w:p>
    <w:p>
      <w:r>
        <w:t>10.683</w:t>
      </w:r>
    </w:p>
    <w:p>
      <w:r>
        <w:t>-</w:t>
      </w:r>
    </w:p>
    <w:p>
      <w:r>
        <w:t>18.328</w:t>
      </w:r>
    </w:p>
    <w:p>
      <w:r>
        <w:t>16</w:t>
      </w:r>
    </w:p>
    <w:p>
      <w:r>
        <w:t>Sở Tài chính</w:t>
      </w:r>
    </w:p>
    <w:p>
      <w:r>
        <w:t>15.901</w:t>
      </w:r>
    </w:p>
    <w:p>
      <w:r>
        <w:t>15.901</w:t>
      </w:r>
    </w:p>
    <w:p>
      <w:r>
        <w:t>15.901</w:t>
      </w:r>
    </w:p>
    <w:p>
      <w:r>
        <w:t>-</w:t>
      </w:r>
    </w:p>
    <w:p>
      <w:r>
        <w:t>17</w:t>
      </w:r>
    </w:p>
    <w:p>
      <w:r>
        <w:t>Sở Văn hóa, Thể thao &amp; Du lịch</w:t>
      </w:r>
    </w:p>
    <w:p>
      <w:r>
        <w:t>147.622</w:t>
      </w:r>
    </w:p>
    <w:p>
      <w:r>
        <w:t>147.622</w:t>
      </w:r>
    </w:p>
    <w:p>
      <w:r>
        <w:t>14.077</w:t>
      </w:r>
    </w:p>
    <w:p>
      <w:r>
        <w:t>-</w:t>
      </w:r>
    </w:p>
    <w:p>
      <w:r>
        <w:t>-</w:t>
      </w:r>
    </w:p>
    <w:p>
      <w:r>
        <w:t>117.686</w:t>
      </w:r>
    </w:p>
    <w:p>
      <w:r>
        <w:t>12.740</w:t>
      </w:r>
    </w:p>
    <w:p>
      <w:r>
        <w:t>3.119</w:t>
      </w:r>
    </w:p>
    <w:p>
      <w:r>
        <w:t>18</w:t>
      </w:r>
    </w:p>
    <w:p>
      <w:r>
        <w:t>Sở Kế hoạch và Đầu tư</w:t>
      </w:r>
    </w:p>
    <w:p>
      <w:r>
        <w:t>18.549</w:t>
      </w:r>
    </w:p>
    <w:p>
      <w:r>
        <w:t>18.549</w:t>
      </w:r>
    </w:p>
    <w:p>
      <w:r>
        <w:t>13.646</w:t>
      </w:r>
    </w:p>
    <w:p>
      <w:r>
        <w:t>-</w:t>
      </w:r>
    </w:p>
    <w:p>
      <w:r>
        <w:t>4.903</w:t>
      </w:r>
    </w:p>
    <w:p>
      <w:r>
        <w:t>19</w:t>
      </w:r>
    </w:p>
    <w:p>
      <w:r>
        <w:t>Sở Tư pháp</w:t>
      </w:r>
    </w:p>
    <w:p>
      <w:r>
        <w:t>24.882</w:t>
      </w:r>
    </w:p>
    <w:p>
      <w:r>
        <w:t>24.882</w:t>
      </w:r>
    </w:p>
    <w:p>
      <w:r>
        <w:t>16.663</w:t>
      </w:r>
    </w:p>
    <w:p>
      <w:r>
        <w:t>-</w:t>
      </w:r>
    </w:p>
    <w:p>
      <w:r>
        <w:t>7.822</w:t>
      </w:r>
    </w:p>
    <w:p>
      <w:r>
        <w:t>397</w:t>
      </w:r>
    </w:p>
    <w:p>
      <w:r>
        <w:t>20</w:t>
      </w:r>
    </w:p>
    <w:p>
      <w:r>
        <w:t>Thanh tra tỉnh</w:t>
      </w:r>
    </w:p>
    <w:p>
      <w:r>
        <w:t>11.045</w:t>
      </w:r>
    </w:p>
    <w:p>
      <w:r>
        <w:t>11.045</w:t>
      </w:r>
    </w:p>
    <w:p>
      <w:r>
        <w:t>11.045</w:t>
      </w:r>
    </w:p>
    <w:p>
      <w:r>
        <w:t>-</w:t>
      </w:r>
    </w:p>
    <w:p>
      <w:r>
        <w:t>21</w:t>
      </w:r>
    </w:p>
    <w:p>
      <w:r>
        <w:t>Sở Ngoại vụ</w:t>
      </w:r>
    </w:p>
    <w:p>
      <w:r>
        <w:t>18.381</w:t>
      </w:r>
    </w:p>
    <w:p>
      <w:r>
        <w:t>18.381</w:t>
      </w:r>
    </w:p>
    <w:p>
      <w:r>
        <w:t>18.381</w:t>
      </w:r>
    </w:p>
    <w:p>
      <w:r>
        <w:t>-</w:t>
      </w:r>
    </w:p>
    <w:p>
      <w:r>
        <w:t>22</w:t>
      </w:r>
    </w:p>
    <w:p>
      <w:r>
        <w:t>Sở Thông tin và Truyền thông</w:t>
      </w:r>
    </w:p>
    <w:p>
      <w:r>
        <w:t>22.285</w:t>
      </w:r>
    </w:p>
    <w:p>
      <w:r>
        <w:t>22.285</w:t>
      </w:r>
    </w:p>
    <w:p>
      <w:r>
        <w:t>5.372</w:t>
      </w:r>
    </w:p>
    <w:p>
      <w:r>
        <w:t>-</w:t>
      </w:r>
    </w:p>
    <w:p>
      <w:r>
        <w:t>16.788</w:t>
      </w:r>
    </w:p>
    <w:p>
      <w:r>
        <w:t>125</w:t>
      </w:r>
    </w:p>
    <w:p>
      <w:r>
        <w:t>23</w:t>
      </w:r>
    </w:p>
    <w:p>
      <w:r>
        <w:t>Ban Dân tộc</w:t>
      </w:r>
    </w:p>
    <w:p>
      <w:r>
        <w:t>8.068</w:t>
      </w:r>
    </w:p>
    <w:p>
      <w:r>
        <w:t>8.068</w:t>
      </w:r>
    </w:p>
    <w:p>
      <w:r>
        <w:t>7.868</w:t>
      </w:r>
    </w:p>
    <w:p>
      <w:r>
        <w:t>-</w:t>
      </w:r>
    </w:p>
    <w:p>
      <w:r>
        <w:t>200</w:t>
      </w:r>
    </w:p>
    <w:p>
      <w:r>
        <w:t>24</w:t>
      </w:r>
    </w:p>
    <w:p>
      <w:r>
        <w:t>Tỉnh đoàn</w:t>
      </w:r>
    </w:p>
    <w:p>
      <w:r>
        <w:t>12.856</w:t>
      </w:r>
    </w:p>
    <w:p>
      <w:r>
        <w:t>12.776</w:t>
      </w:r>
    </w:p>
    <w:p>
      <w:r>
        <w:t>9.535</w:t>
      </w:r>
    </w:p>
    <w:p>
      <w:r>
        <w:t>1.524</w:t>
      </w:r>
    </w:p>
    <w:p>
      <w:r>
        <w:t>1.524</w:t>
      </w:r>
    </w:p>
    <w:p>
      <w:r>
        <w:t>350</w:t>
      </w:r>
    </w:p>
    <w:p>
      <w:r>
        <w:t>1.337</w:t>
      </w:r>
    </w:p>
    <w:p>
      <w:r>
        <w:t>30</w:t>
      </w:r>
    </w:p>
    <w:p>
      <w:r>
        <w:t>80</w:t>
      </w:r>
    </w:p>
    <w:p>
      <w:r>
        <w:t>25</w:t>
      </w:r>
    </w:p>
    <w:p>
      <w:r>
        <w:t>Hội Nông dân</w:t>
      </w:r>
    </w:p>
    <w:p>
      <w:r>
        <w:t>7.255</w:t>
      </w:r>
    </w:p>
    <w:p>
      <w:r>
        <w:t>7.155</w:t>
      </w:r>
    </w:p>
    <w:p>
      <w:r>
        <w:t>7.060</w:t>
      </w:r>
    </w:p>
    <w:p>
      <w:r>
        <w:t>-</w:t>
      </w:r>
    </w:p>
    <w:p>
      <w:r>
        <w:t>-</w:t>
      </w:r>
    </w:p>
    <w:p>
      <w:r>
        <w:t>70</w:t>
      </w:r>
    </w:p>
    <w:p>
      <w:r>
        <w:t>25</w:t>
      </w:r>
    </w:p>
    <w:p>
      <w:r>
        <w:t>100</w:t>
      </w:r>
    </w:p>
    <w:p>
      <w:r>
        <w:t>26</w:t>
      </w:r>
    </w:p>
    <w:p>
      <w:r>
        <w:t>UBMT Tổ Quốc tỉnh</w:t>
      </w:r>
    </w:p>
    <w:p>
      <w:r>
        <w:t>14.829</w:t>
      </w:r>
    </w:p>
    <w:p>
      <w:r>
        <w:t>14.729</w:t>
      </w:r>
    </w:p>
    <w:p>
      <w:r>
        <w:t>14.704</w:t>
      </w:r>
    </w:p>
    <w:p>
      <w:r>
        <w:t>-</w:t>
      </w:r>
    </w:p>
    <w:p>
      <w:r>
        <w:t>25</w:t>
      </w:r>
    </w:p>
    <w:p>
      <w:r>
        <w:t>100</w:t>
      </w:r>
    </w:p>
    <w:p>
      <w:r>
        <w:t>27</w:t>
      </w:r>
    </w:p>
    <w:p>
      <w:r>
        <w:t>Hội Liên hiệp phụ nữ</w:t>
      </w:r>
    </w:p>
    <w:p>
      <w:r>
        <w:t>7.169</w:t>
      </w:r>
    </w:p>
    <w:p>
      <w:r>
        <w:t>7.069</w:t>
      </w:r>
    </w:p>
    <w:p>
      <w:r>
        <w:t>6.899</w:t>
      </w:r>
    </w:p>
    <w:p>
      <w:r>
        <w:t>-</w:t>
      </w:r>
    </w:p>
    <w:p>
      <w:r>
        <w:t>150</w:t>
      </w:r>
    </w:p>
    <w:p>
      <w:r>
        <w:t>20</w:t>
      </w:r>
    </w:p>
    <w:p>
      <w:r>
        <w:t>100</w:t>
      </w:r>
    </w:p>
    <w:p>
      <w:r>
        <w:t>28</w:t>
      </w:r>
    </w:p>
    <w:p>
      <w:r>
        <w:t>Hội cựu chiến binh</w:t>
      </w:r>
    </w:p>
    <w:p>
      <w:r>
        <w:t>5.109</w:t>
      </w:r>
    </w:p>
    <w:p>
      <w:r>
        <w:t>5.039</w:t>
      </w:r>
    </w:p>
    <w:p>
      <w:r>
        <w:t>5.019</w:t>
      </w:r>
    </w:p>
    <w:p>
      <w:r>
        <w:t>-</w:t>
      </w:r>
    </w:p>
    <w:p>
      <w:r>
        <w:t>20</w:t>
      </w:r>
    </w:p>
    <w:p>
      <w:r>
        <w:t>70</w:t>
      </w:r>
    </w:p>
    <w:p>
      <w:r>
        <w:t>29</w:t>
      </w:r>
    </w:p>
    <w:p>
      <w:r>
        <w:t>Ban PCTT và TKCN</w:t>
      </w:r>
    </w:p>
    <w:p>
      <w:r>
        <w:t>1.220</w:t>
      </w:r>
    </w:p>
    <w:p>
      <w:r>
        <w:t>1.220</w:t>
      </w:r>
    </w:p>
    <w:p>
      <w:r>
        <w:t>1.220</w:t>
      </w:r>
    </w:p>
    <w:p>
      <w:r>
        <w:t>-</w:t>
      </w:r>
    </w:p>
    <w:p>
      <w:r>
        <w:t>30</w:t>
      </w:r>
    </w:p>
    <w:p>
      <w:r>
        <w:t>Trường Đại học Q.Nam</w:t>
      </w:r>
    </w:p>
    <w:p>
      <w:r>
        <w:t>85.192</w:t>
      </w:r>
    </w:p>
    <w:p>
      <w:r>
        <w:t>85.192</w:t>
      </w:r>
    </w:p>
    <w:p>
      <w:r>
        <w:t>85.192</w:t>
      </w:r>
    </w:p>
    <w:p>
      <w:r>
        <w:t>85.192</w:t>
      </w:r>
    </w:p>
    <w:p>
      <w:r>
        <w:t>31</w:t>
      </w:r>
    </w:p>
    <w:p>
      <w:r>
        <w:t>Trường Cao đẳng y tế</w:t>
      </w:r>
    </w:p>
    <w:p>
      <w:r>
        <w:t>22.942</w:t>
      </w:r>
    </w:p>
    <w:p>
      <w:r>
        <w:t>22.942</w:t>
      </w:r>
    </w:p>
    <w:p>
      <w:r>
        <w:t>22.942</w:t>
      </w:r>
    </w:p>
    <w:p>
      <w:r>
        <w:t>22.942</w:t>
      </w:r>
    </w:p>
    <w:p>
      <w:r>
        <w:t>32</w:t>
      </w:r>
    </w:p>
    <w:p>
      <w:r>
        <w:t>Trường Cao đẳng Qnam</w:t>
      </w:r>
    </w:p>
    <w:p>
      <w:r>
        <w:t>63.709</w:t>
      </w:r>
    </w:p>
    <w:p>
      <w:r>
        <w:t>63.709</w:t>
      </w:r>
    </w:p>
    <w:p>
      <w:r>
        <w:t>63.709</w:t>
      </w:r>
    </w:p>
    <w:p>
      <w:r>
        <w:t>63.709</w:t>
      </w:r>
    </w:p>
    <w:p>
      <w:r>
        <w:t>33</w:t>
      </w:r>
    </w:p>
    <w:p>
      <w:r>
        <w:t>Trường Chính trị</w:t>
      </w:r>
    </w:p>
    <w:p>
      <w:r>
        <w:t>14.060</w:t>
      </w:r>
    </w:p>
    <w:p>
      <w:r>
        <w:t>14.060</w:t>
      </w:r>
    </w:p>
    <w:p>
      <w:r>
        <w:t>14.060</w:t>
      </w:r>
    </w:p>
    <w:p>
      <w:r>
        <w:t>14.060</w:t>
      </w:r>
    </w:p>
    <w:p>
      <w:r>
        <w:t>34</w:t>
      </w:r>
    </w:p>
    <w:p>
      <w:r>
        <w:t>Đài Phát thanh TH</w:t>
      </w:r>
    </w:p>
    <w:p>
      <w:r>
        <w:t>37.757</w:t>
      </w:r>
    </w:p>
    <w:p>
      <w:r>
        <w:t>37.757</w:t>
      </w:r>
    </w:p>
    <w:p>
      <w:r>
        <w:t>-</w:t>
      </w:r>
    </w:p>
    <w:p>
      <w:r>
        <w:t>37.757</w:t>
      </w:r>
    </w:p>
    <w:p>
      <w:r>
        <w:t>35</w:t>
      </w:r>
    </w:p>
    <w:p>
      <w:r>
        <w:t>Ban An toàn giao thông tỉnh</w:t>
      </w:r>
    </w:p>
    <w:p>
      <w:r>
        <w:t>3.379</w:t>
      </w:r>
    </w:p>
    <w:p>
      <w:r>
        <w:t>3.379</w:t>
      </w:r>
    </w:p>
    <w:p>
      <w:r>
        <w:t>784</w:t>
      </w:r>
    </w:p>
    <w:p>
      <w:r>
        <w:t>2.595</w:t>
      </w:r>
    </w:p>
    <w:p>
      <w:r>
        <w:t>36</w:t>
      </w:r>
    </w:p>
    <w:p>
      <w:r>
        <w:t>Các tổ chức Hội</w:t>
      </w:r>
    </w:p>
    <w:p>
      <w:r>
        <w:t>26.447</w:t>
      </w:r>
    </w:p>
    <w:p>
      <w:r>
        <w:t>26.447</w:t>
      </w:r>
    </w:p>
    <w:p>
      <w:r>
        <w:t>22.282</w:t>
      </w:r>
    </w:p>
    <w:p>
      <w:r>
        <w:t>-</w:t>
      </w:r>
    </w:p>
    <w:p>
      <w:r>
        <w:t>-</w:t>
      </w:r>
    </w:p>
    <w:p>
      <w:r>
        <w:t>-</w:t>
      </w:r>
    </w:p>
    <w:p>
      <w:r>
        <w:t>3.400</w:t>
      </w:r>
    </w:p>
    <w:p>
      <w:r>
        <w:t>60</w:t>
      </w:r>
    </w:p>
    <w:p>
      <w:r>
        <w:t>705</w:t>
      </w:r>
    </w:p>
    <w:p>
      <w:r>
        <w:t>36.1</w:t>
      </w:r>
    </w:p>
    <w:p>
      <w:r>
        <w:t>Các tổ chức có tính đặc thù</w:t>
      </w:r>
    </w:p>
    <w:p>
      <w:r>
        <w:t>25.742</w:t>
      </w:r>
    </w:p>
    <w:p>
      <w:r>
        <w:t>25.742</w:t>
      </w:r>
    </w:p>
    <w:p>
      <w:r>
        <w:t>22.282</w:t>
      </w:r>
    </w:p>
    <w:p>
      <w:r>
        <w:t>-</w:t>
      </w:r>
    </w:p>
    <w:p>
      <w:r>
        <w:t>-</w:t>
      </w:r>
    </w:p>
    <w:p>
      <w:r>
        <w:t>-</w:t>
      </w:r>
    </w:p>
    <w:p>
      <w:r>
        <w:t>3.400</w:t>
      </w:r>
    </w:p>
    <w:p>
      <w:r>
        <w:t>60</w:t>
      </w:r>
    </w:p>
    <w:p>
      <w:r>
        <w:t>Hội Chữ thập đỏ</w:t>
      </w:r>
    </w:p>
    <w:p>
      <w:r>
        <w:t>3.384</w:t>
      </w:r>
    </w:p>
    <w:p>
      <w:r>
        <w:t>3.384</w:t>
      </w:r>
    </w:p>
    <w:p>
      <w:r>
        <w:t>3.384</w:t>
      </w:r>
    </w:p>
    <w:p>
      <w:r>
        <w:t>-</w:t>
      </w:r>
    </w:p>
    <w:p>
      <w:r>
        <w:t>Hội Người mù</w:t>
      </w:r>
    </w:p>
    <w:p>
      <w:r>
        <w:t>1.095</w:t>
      </w:r>
    </w:p>
    <w:p>
      <w:r>
        <w:t>1.095</w:t>
      </w:r>
    </w:p>
    <w:p>
      <w:r>
        <w:t>1.095</w:t>
      </w:r>
    </w:p>
    <w:p>
      <w:r>
        <w:t>-</w:t>
      </w:r>
    </w:p>
    <w:p>
      <w:r>
        <w:t>Hội Luật gia</w:t>
      </w:r>
    </w:p>
    <w:p>
      <w:r>
        <w:t>1.230</w:t>
      </w:r>
    </w:p>
    <w:p>
      <w:r>
        <w:t>1.230</w:t>
      </w:r>
    </w:p>
    <w:p>
      <w:r>
        <w:t>1.230</w:t>
      </w:r>
    </w:p>
    <w:p>
      <w:r>
        <w:t>-</w:t>
      </w:r>
    </w:p>
    <w:p>
      <w:r>
        <w:t>Hội nạn nhân chất độc da cam</w:t>
      </w:r>
    </w:p>
    <w:p>
      <w:r>
        <w:t>623</w:t>
      </w:r>
    </w:p>
    <w:p>
      <w:r>
        <w:t>623</w:t>
      </w:r>
    </w:p>
    <w:p>
      <w:r>
        <w:t>623</w:t>
      </w:r>
    </w:p>
    <w:p>
      <w:r>
        <w:t>-</w:t>
      </w:r>
    </w:p>
    <w:p>
      <w:r>
        <w:t>Ban Đại diện người cao tuổi</w:t>
      </w:r>
    </w:p>
    <w:p>
      <w:r>
        <w:t>1.463</w:t>
      </w:r>
    </w:p>
    <w:p>
      <w:r>
        <w:t>1.463</w:t>
      </w:r>
    </w:p>
    <w:p>
      <w:r>
        <w:t>1.443</w:t>
      </w:r>
    </w:p>
    <w:p>
      <w:r>
        <w:t>-</w:t>
      </w:r>
    </w:p>
    <w:p>
      <w:r>
        <w:t>20</w:t>
      </w:r>
    </w:p>
    <w:p>
      <w:r>
        <w:t>Hội Cựu thanh niên xung phong</w:t>
      </w:r>
    </w:p>
    <w:p>
      <w:r>
        <w:t>852</w:t>
      </w:r>
    </w:p>
    <w:p>
      <w:r>
        <w:t>852</w:t>
      </w:r>
    </w:p>
    <w:p>
      <w:r>
        <w:t>852</w:t>
      </w:r>
    </w:p>
    <w:p>
      <w:r>
        <w:t>-</w:t>
      </w:r>
    </w:p>
    <w:p>
      <w:r>
        <w:t>Hội Nhà báo</w:t>
      </w:r>
    </w:p>
    <w:p>
      <w:r>
        <w:t>991</w:t>
      </w:r>
    </w:p>
    <w:p>
      <w:r>
        <w:t>991</w:t>
      </w:r>
    </w:p>
    <w:p>
      <w:r>
        <w:t>991</w:t>
      </w:r>
    </w:p>
    <w:p>
      <w:r>
        <w:t>-</w:t>
      </w:r>
    </w:p>
    <w:p>
      <w:r>
        <w:t>Hội Văn học nghệ thuật</w:t>
      </w:r>
    </w:p>
    <w:p>
      <w:r>
        <w:t>2.532</w:t>
      </w:r>
    </w:p>
    <w:p>
      <w:r>
        <w:t>2.532</w:t>
      </w:r>
    </w:p>
    <w:p>
      <w:r>
        <w:t>2.532</w:t>
      </w:r>
    </w:p>
    <w:p>
      <w:r>
        <w:t>-</w:t>
      </w:r>
    </w:p>
    <w:p>
      <w:r>
        <w:t>Liên hiệp các Tổ chức hữu nghị</w:t>
      </w:r>
    </w:p>
    <w:p>
      <w:r>
        <w:t>1.821</w:t>
      </w:r>
    </w:p>
    <w:p>
      <w:r>
        <w:t>1.821</w:t>
      </w:r>
    </w:p>
    <w:p>
      <w:r>
        <w:t>1.821</w:t>
      </w:r>
    </w:p>
    <w:p>
      <w:r>
        <w:t>-</w:t>
      </w:r>
    </w:p>
    <w:p>
      <w:r>
        <w:t>Hội bảo trợ Người khuyết tật, Quyền TE &amp;BN nghèo</w:t>
      </w:r>
    </w:p>
    <w:p>
      <w:r>
        <w:t>1.032</w:t>
      </w:r>
    </w:p>
    <w:p>
      <w:r>
        <w:t>662</w:t>
      </w:r>
    </w:p>
    <w:p>
      <w:r>
        <w:t>662</w:t>
      </w:r>
    </w:p>
    <w:p>
      <w:r>
        <w:t>-</w:t>
      </w:r>
    </w:p>
    <w:p>
      <w:r>
        <w:t>370</w:t>
      </w:r>
    </w:p>
    <w:p>
      <w:r>
        <w:t>Hội Đông y</w:t>
      </w:r>
    </w:p>
    <w:p>
      <w:r>
        <w:t>923</w:t>
      </w:r>
    </w:p>
    <w:p>
      <w:r>
        <w:t>923</w:t>
      </w:r>
    </w:p>
    <w:p>
      <w:r>
        <w:t>923</w:t>
      </w:r>
    </w:p>
    <w:p>
      <w:r>
        <w:t>-</w:t>
      </w:r>
    </w:p>
    <w:p>
      <w:r>
        <w:t>Liên hiệp các Hội khoa học - kỹ thuật</w:t>
      </w:r>
    </w:p>
    <w:p>
      <w:r>
        <w:t>1.932</w:t>
      </w:r>
    </w:p>
    <w:p>
      <w:r>
        <w:t>1.932</w:t>
      </w:r>
    </w:p>
    <w:p>
      <w:r>
        <w:t>1.912</w:t>
      </w:r>
    </w:p>
    <w:p>
      <w:r>
        <w:t>-</w:t>
      </w:r>
    </w:p>
    <w:p>
      <w:r>
        <w:t>20</w:t>
      </w:r>
    </w:p>
    <w:p>
      <w:r>
        <w:t>Hội Khuyến học</w:t>
      </w:r>
    </w:p>
    <w:p>
      <w:r>
        <w:t>3.790</w:t>
      </w:r>
    </w:p>
    <w:p>
      <w:r>
        <w:t>796</w:t>
      </w:r>
    </w:p>
    <w:p>
      <w:r>
        <w:t>796</w:t>
      </w:r>
    </w:p>
    <w:p>
      <w:r>
        <w:t>-</w:t>
      </w:r>
    </w:p>
    <w:p>
      <w:r>
        <w:t>2.994</w:t>
      </w:r>
    </w:p>
    <w:p>
      <w:r>
        <w:t>Hội Tù yêu nước</w:t>
      </w:r>
    </w:p>
    <w:p>
      <w:r>
        <w:t>906</w:t>
      </w:r>
    </w:p>
    <w:p>
      <w:r>
        <w:t>906</w:t>
      </w:r>
    </w:p>
    <w:p>
      <w:r>
        <w:t>906</w:t>
      </w:r>
    </w:p>
    <w:p>
      <w:r>
        <w:t>-</w:t>
      </w:r>
    </w:p>
    <w:p>
      <w:r>
        <w:t>Hội từ thiện</w:t>
      </w:r>
    </w:p>
    <w:p>
      <w:r>
        <w:t>5.202</w:t>
      </w:r>
    </w:p>
    <w:p>
      <w:r>
        <w:t>890</w:t>
      </w:r>
    </w:p>
    <w:p>
      <w:r>
        <w:t>890</w:t>
      </w:r>
    </w:p>
    <w:p>
      <w:r>
        <w:t>-</w:t>
      </w:r>
    </w:p>
    <w:p>
      <w:r>
        <w:t>4.312</w:t>
      </w:r>
    </w:p>
    <w:p>
      <w:r>
        <w:t>Liên minh Hợp tác xã</w:t>
      </w:r>
    </w:p>
    <w:p>
      <w:r>
        <w:t>5.642</w:t>
      </w:r>
    </w:p>
    <w:p>
      <w:r>
        <w:t>5.642</w:t>
      </w:r>
    </w:p>
    <w:p>
      <w:r>
        <w:t>2.222</w:t>
      </w:r>
    </w:p>
    <w:p>
      <w:r>
        <w:t>-</w:t>
      </w:r>
    </w:p>
    <w:p>
      <w:r>
        <w:t>3.400</w:t>
      </w:r>
    </w:p>
    <w:p>
      <w:r>
        <w:t>20</w:t>
      </w:r>
    </w:p>
    <w:p>
      <w:r>
        <w:t>36.2</w:t>
      </w:r>
    </w:p>
    <w:p>
      <w:r>
        <w:t>Các tổ chức không đặc thù</w:t>
      </w:r>
    </w:p>
    <w:p>
      <w:r>
        <w:t>405</w:t>
      </w:r>
    </w:p>
    <w:p>
      <w:r>
        <w:t>405</w:t>
      </w:r>
    </w:p>
    <w:p>
      <w:r>
        <w:t>-</w:t>
      </w:r>
    </w:p>
    <w:p>
      <w:r>
        <w:t>-</w:t>
      </w:r>
    </w:p>
    <w:p>
      <w:r>
        <w:t>-</w:t>
      </w:r>
    </w:p>
    <w:p>
      <w:r>
        <w:t>-</w:t>
      </w:r>
    </w:p>
    <w:p>
      <w:r>
        <w:t>705</w:t>
      </w:r>
    </w:p>
    <w:p>
      <w:r>
        <w:t>Hội Nghề cá</w:t>
      </w:r>
    </w:p>
    <w:p>
      <w:r>
        <w:t>105</w:t>
      </w:r>
    </w:p>
    <w:p>
      <w:r>
        <w:t>105</w:t>
      </w:r>
    </w:p>
    <w:p>
      <w:r>
        <w:t>-</w:t>
      </w:r>
    </w:p>
    <w:p>
      <w:r>
        <w:t>-</w:t>
      </w:r>
    </w:p>
    <w:p>
      <w:r>
        <w:t>105</w:t>
      </w:r>
    </w:p>
    <w:p>
      <w:r>
        <w:t>Ban Chỉ đạo 389</w:t>
      </w:r>
    </w:p>
    <w:p>
      <w:r>
        <w:t>300</w:t>
      </w:r>
    </w:p>
    <w:p>
      <w:r>
        <w:t>300</w:t>
      </w:r>
    </w:p>
    <w:p>
      <w:r>
        <w:t>-</w:t>
      </w:r>
    </w:p>
    <w:p>
      <w:r>
        <w:t>300</w:t>
      </w:r>
    </w:p>
    <w:p>
      <w:r>
        <w:t>37</w:t>
      </w:r>
    </w:p>
    <w:p>
      <w:r>
        <w:t>Bảo hiểm xã hội tỉnh</w:t>
      </w:r>
    </w:p>
    <w:p>
      <w:r>
        <w:t>405.076</w:t>
      </w:r>
    </w:p>
    <w:p>
      <w:r>
        <w:t>405.076</w:t>
      </w:r>
    </w:p>
    <w:p>
      <w:r>
        <w:t>383.916</w:t>
      </w:r>
    </w:p>
    <w:p>
      <w:r>
        <w:t>21.160</w:t>
      </w:r>
    </w:p>
    <w:p>
      <w:r>
        <w:t>38</w:t>
      </w:r>
    </w:p>
    <w:p>
      <w:r>
        <w:t>Công an tỉnh</w:t>
      </w:r>
    </w:p>
    <w:p>
      <w:r>
        <w:t>20.850</w:t>
      </w:r>
    </w:p>
    <w:p>
      <w:r>
        <w:t>20.850</w:t>
      </w:r>
    </w:p>
    <w:p>
      <w:r>
        <w:t>400</w:t>
      </w:r>
    </w:p>
    <w:p>
      <w:r>
        <w:t>20.450</w:t>
      </w:r>
    </w:p>
    <w:p>
      <w:r>
        <w:t>39</w:t>
      </w:r>
    </w:p>
    <w:p>
      <w:r>
        <w:t>Bộ chỉ huy Quân sự tỉnh</w:t>
      </w:r>
    </w:p>
    <w:p>
      <w:r>
        <w:t>56.573</w:t>
      </w:r>
    </w:p>
    <w:p>
      <w:r>
        <w:t>56.573</w:t>
      </w:r>
    </w:p>
    <w:p>
      <w:r>
        <w:t>4.062</w:t>
      </w:r>
    </w:p>
    <w:p>
      <w:r>
        <w:t>4.062</w:t>
      </w:r>
    </w:p>
    <w:p>
      <w:r>
        <w:t>52.511</w:t>
      </w:r>
    </w:p>
    <w:p>
      <w:r>
        <w:t>40</w:t>
      </w:r>
    </w:p>
    <w:p>
      <w:r>
        <w:t>Bộ chỉ huy bộ đội Biên phòng tỉnh</w:t>
      </w:r>
    </w:p>
    <w:p>
      <w:r>
        <w:t>27.780</w:t>
      </w:r>
    </w:p>
    <w:p>
      <w:r>
        <w:t>27.780</w:t>
      </w:r>
    </w:p>
    <w:p>
      <w:r>
        <w:t>1.200</w:t>
      </w:r>
    </w:p>
    <w:p>
      <w:r>
        <w:t>26.580</w:t>
      </w:r>
    </w:p>
    <w:p>
      <w:r>
        <w:t>41</w:t>
      </w:r>
    </w:p>
    <w:p>
      <w:r>
        <w:t>Viện Kiểm sát nhân dân tỉnh</w:t>
      </w:r>
    </w:p>
    <w:p>
      <w:r>
        <w:t>600</w:t>
      </w:r>
    </w:p>
    <w:p>
      <w:r>
        <w:t>600</w:t>
      </w:r>
    </w:p>
    <w:p>
      <w:r>
        <w:t>600</w:t>
      </w:r>
    </w:p>
    <w:p>
      <w:r>
        <w:t>42</w:t>
      </w:r>
    </w:p>
    <w:p>
      <w:r>
        <w:t>Tòa án nhân dân tỉnh</w:t>
      </w:r>
    </w:p>
    <w:p>
      <w:r>
        <w:t>300</w:t>
      </w:r>
    </w:p>
    <w:p>
      <w:r>
        <w:t>300</w:t>
      </w:r>
    </w:p>
    <w:p>
      <w:r>
        <w:t>300</w:t>
      </w:r>
    </w:p>
    <w:p>
      <w:r>
        <w:t>43</w:t>
      </w:r>
    </w:p>
    <w:p>
      <w:r>
        <w:t>Cục Thi hành án dân sự tỉnh</w:t>
      </w:r>
    </w:p>
    <w:p>
      <w:r>
        <w:t>250</w:t>
      </w:r>
    </w:p>
    <w:p>
      <w:r>
        <w:t>250</w:t>
      </w:r>
    </w:p>
    <w:p>
      <w:r>
        <w:t>250</w:t>
      </w:r>
    </w:p>
    <w:p>
      <w:r>
        <w:t>44</w:t>
      </w:r>
    </w:p>
    <w:p>
      <w:r>
        <w:t>Cục Thuế tỉnh</w:t>
      </w:r>
    </w:p>
    <w:p>
      <w:r>
        <w:t>1.500</w:t>
      </w:r>
    </w:p>
    <w:p>
      <w:r>
        <w:t>1.500</w:t>
      </w:r>
    </w:p>
    <w:p>
      <w:r>
        <w:t>1.500</w:t>
      </w:r>
    </w:p>
    <w:p>
      <w:r>
        <w:t>45</w:t>
      </w:r>
    </w:p>
    <w:p>
      <w:r>
        <w:t>Cục Thống kê tỉnh</w:t>
      </w:r>
    </w:p>
    <w:p>
      <w:r>
        <w:t>900</w:t>
      </w:r>
    </w:p>
    <w:p>
      <w:r>
        <w:t>900</w:t>
      </w:r>
    </w:p>
    <w:p>
      <w:r>
        <w:t>900</w:t>
      </w:r>
    </w:p>
    <w:p>
      <w:r>
        <w:t>46</w:t>
      </w:r>
    </w:p>
    <w:p>
      <w:r>
        <w:t>Công ty TNHH MTV Khai thác Thủy lợi Quảng Nam</w:t>
      </w:r>
    </w:p>
    <w:p>
      <w:r>
        <w:t>54.619</w:t>
      </w:r>
    </w:p>
    <w:p>
      <w:r>
        <w:t>54.619</w:t>
      </w:r>
    </w:p>
    <w:p>
      <w:r>
        <w:t>54.619</w:t>
      </w:r>
    </w:p>
    <w:p>
      <w:r>
        <w:t>47</w:t>
      </w:r>
    </w:p>
    <w:p>
      <w:r>
        <w:t>Quỹ khuyến học</w:t>
      </w:r>
    </w:p>
    <w:p>
      <w:r>
        <w:t>300</w:t>
      </w:r>
    </w:p>
    <w:p>
      <w:r>
        <w:t>300</w:t>
      </w:r>
    </w:p>
    <w:p>
      <w:r>
        <w:t>300</w:t>
      </w:r>
    </w:p>
    <w:p>
      <w:r>
        <w:t>300</w:t>
      </w:r>
    </w:p>
    <w:p>
      <w:r>
        <w:t>48</w:t>
      </w:r>
    </w:p>
    <w:p>
      <w:r>
        <w:t>Quỹ đền ơn đáp nghĩa và Bảo trợ trẻ em</w:t>
      </w:r>
    </w:p>
    <w:p>
      <w:r>
        <w:t>500</w:t>
      </w:r>
    </w:p>
    <w:p>
      <w:r>
        <w:t>500</w:t>
      </w:r>
    </w:p>
    <w:p>
      <w:r>
        <w:t>500</w:t>
      </w:r>
    </w:p>
    <w:p>
      <w:r>
        <w:t>49</w:t>
      </w:r>
    </w:p>
    <w:p>
      <w:r>
        <w:t>Quỹ phòng chống tội phạm</w:t>
      </w:r>
    </w:p>
    <w:p>
      <w:r>
        <w:t>200</w:t>
      </w:r>
    </w:p>
    <w:p>
      <w:r>
        <w:t>200</w:t>
      </w:r>
    </w:p>
    <w:p>
      <w:r>
        <w:t>200</w:t>
      </w:r>
    </w:p>
    <w:p>
      <w:r>
        <w:t>50</w:t>
      </w:r>
    </w:p>
    <w:p>
      <w:r>
        <w:t>Dự nguồn thực hiện các chế độ, chính sách, các Nghị quyết của HĐND tỉnh; đề án, kế hoạch của UBND tỉnh và các nhiệm vụ phát sinh khác</w:t>
      </w:r>
    </w:p>
    <w:p>
      <w:r>
        <w:t>606.052</w:t>
      </w:r>
    </w:p>
    <w:p>
      <w:r>
        <w:t>606.052</w:t>
      </w:r>
    </w:p>
    <w:p>
      <w:r>
        <w:t>66.100</w:t>
      </w:r>
    </w:p>
    <w:p>
      <w:r>
        <w:t>64.000</w:t>
      </w:r>
    </w:p>
    <w:p>
      <w:r>
        <w:t>64.000</w:t>
      </w:r>
    </w:p>
    <w:p>
      <w:r>
        <w:t>28.200</w:t>
      </w:r>
    </w:p>
    <w:p>
      <w:r>
        <w:t>9.000</w:t>
      </w:r>
    </w:p>
    <w:p>
      <w:r>
        <w:t>16.000</w:t>
      </w:r>
    </w:p>
    <w:p>
      <w:r>
        <w:t>41.785</w:t>
      </w:r>
    </w:p>
    <w:p>
      <w:r>
        <w:t>361.200</w:t>
      </w:r>
    </w:p>
    <w:p>
      <w:r>
        <w:t>650</w:t>
      </w:r>
    </w:p>
    <w:p>
      <w:r>
        <w:t>7.000</w:t>
      </w:r>
    </w:p>
    <w:p>
      <w:r>
        <w:t>8.000</w:t>
      </w:r>
    </w:p>
    <w:p>
      <w:r>
        <w:t>4.117</w:t>
      </w:r>
    </w:p>
    <w:p>
      <w:r>
        <w:t>51</w:t>
      </w:r>
    </w:p>
    <w:p>
      <w:r>
        <w:t>Cấp vốn điều lệ cho các Quỹ</w:t>
      </w:r>
    </w:p>
    <w:p>
      <w:r>
        <w:t>191.000</w:t>
      </w:r>
    </w:p>
    <w:p>
      <w:r>
        <w:t>191.000</w:t>
      </w:r>
    </w:p>
    <w:p>
      <w:r>
        <w:t>Quỹ Đầu tư phát triển</w:t>
      </w:r>
    </w:p>
    <w:p>
      <w:r>
        <w:t>50.000</w:t>
      </w:r>
    </w:p>
    <w:p>
      <w:r>
        <w:t>50.000</w:t>
      </w:r>
    </w:p>
    <w:p>
      <w:r>
        <w:t>Quỹ hỗ trợ ngư dân</w:t>
      </w:r>
    </w:p>
    <w:p>
      <w:r>
        <w:t>7.000</w:t>
      </w:r>
    </w:p>
    <w:p>
      <w:r>
        <w:t>7.000</w:t>
      </w:r>
    </w:p>
    <w:p>
      <w:r>
        <w:t>Quỹ hỗ trợ phát triển hợp tác xã</w:t>
      </w:r>
    </w:p>
    <w:p>
      <w:r>
        <w:t>7.000</w:t>
      </w:r>
    </w:p>
    <w:p>
      <w:r>
        <w:t>7.000</w:t>
      </w:r>
    </w:p>
    <w:p>
      <w:r>
        <w:t>Quỹ hỗ trợ nông dân</w:t>
      </w:r>
    </w:p>
    <w:p>
      <w:r>
        <w:t>7.000</w:t>
      </w:r>
    </w:p>
    <w:p>
      <w:r>
        <w:t>7.000</w:t>
      </w:r>
    </w:p>
    <w:p>
      <w:r>
        <w:t>Quỹ Bảo vệ môi trường tỉnh Quảng Nam</w:t>
      </w:r>
    </w:p>
    <w:p>
      <w:r>
        <w:t>10.000</w:t>
      </w:r>
    </w:p>
    <w:p>
      <w:r>
        <w:t>10.000</w:t>
      </w:r>
    </w:p>
    <w:p>
      <w:r>
        <w:t>Ngân hàng chính sách xã hội</w:t>
      </w:r>
    </w:p>
    <w:p>
      <w:r>
        <w:t>110.000</w:t>
      </w:r>
    </w:p>
    <w:p>
      <w:r>
        <w:t>110.000</w:t>
      </w:r>
    </w:p>
    <w:p>
      <w:r>
        <w:t>Biểu số 54/CK-NSNN</w:t>
      </w:r>
    </w:p>
    <w:p>
      <w:r>
        <w:t>TỶ LỆ PHẦN TRĂM (%) CÁC KHOẢN THU PHÂN CHIA GIỮA NGÂN SÁCH CÁC CẤP CHÍNH QUYỀN ĐỊA PHƯƠNG NĂM 2024</w:t>
      </w:r>
    </w:p>
    <w:p>
      <w:r>
        <w:t>(Kèm theo Quyết định số 14/QĐ-UBND ngày 04/01/2024 của UBND tỉnh Quảng Nam)</w:t>
      </w:r>
    </w:p>
    <w:p>
      <w:r>
        <w:t>(Dự toán đã được Hội đồng nhân dân tỉnh quyết định)</w:t>
      </w:r>
    </w:p>
    <w:p>
      <w:r>
        <w:t>ĐVT: %</w:t>
      </w:r>
    </w:p>
    <w:p>
      <w:r>
        <w:t>TT</w:t>
      </w:r>
    </w:p>
    <w:p>
      <w:r>
        <w:t>Địa phương</w:t>
      </w:r>
    </w:p>
    <w:p>
      <w:r>
        <w:t>Thuế giá trị gia tăng</w:t>
      </w:r>
    </w:p>
    <w:p>
      <w:r>
        <w:t>Thuế thu nhập doanh nghiệp</w:t>
      </w:r>
    </w:p>
    <w:p>
      <w:r>
        <w:t>Thuế thu nhập cá nhân</w:t>
      </w:r>
    </w:p>
    <w:p>
      <w:r>
        <w:t>Thuế bảo vệ môi trường</w:t>
      </w:r>
    </w:p>
    <w:p>
      <w:r>
        <w:t>Thuế tiêu thụ đặc biệt</w:t>
      </w:r>
    </w:p>
    <w:p>
      <w:r>
        <w:t>Thu tiền cấp quyền khai thác khoáng sản, tài nguyên nước do trung ương cấp phép</w:t>
      </w:r>
    </w:p>
    <w:p>
      <w:r>
        <w:t>Thu tiền sử dụng đất các dự án do doanh nghiệp làm chủ đầu tư</w:t>
      </w:r>
    </w:p>
    <w:p>
      <w:r>
        <w:t>1</w:t>
      </w:r>
    </w:p>
    <w:p>
      <w:r>
        <w:t>Tam Kỳ</w:t>
      </w:r>
    </w:p>
    <w:p>
      <w:r>
        <w:t>51%</w:t>
      </w:r>
    </w:p>
    <w:p>
      <w:r>
        <w:t>51%</w:t>
      </w:r>
    </w:p>
    <w:p>
      <w:r>
        <w:t>51%</w:t>
      </w:r>
    </w:p>
    <w:p>
      <w:r>
        <w:t>51%</w:t>
      </w:r>
    </w:p>
    <w:p>
      <w:r>
        <w:t>51%</w:t>
      </w:r>
    </w:p>
    <w:p>
      <w:r>
        <w:t>30%</w:t>
      </w:r>
    </w:p>
    <w:p>
      <w:r>
        <w:t>50%</w:t>
      </w:r>
    </w:p>
    <w:p>
      <w:r>
        <w:t>2</w:t>
      </w:r>
    </w:p>
    <w:p>
      <w:r>
        <w:t>Hội An</w:t>
      </w:r>
    </w:p>
    <w:p>
      <w:r>
        <w:t>82%</w:t>
      </w:r>
    </w:p>
    <w:p>
      <w:r>
        <w:t>82%</w:t>
      </w:r>
    </w:p>
    <w:p>
      <w:r>
        <w:t>82%</w:t>
      </w:r>
    </w:p>
    <w:p>
      <w:r>
        <w:t>82%</w:t>
      </w:r>
    </w:p>
    <w:p>
      <w:r>
        <w:t>82%</w:t>
      </w:r>
    </w:p>
    <w:p>
      <w:r>
        <w:t>30%</w:t>
      </w:r>
    </w:p>
    <w:p>
      <w:r>
        <w:t>50%</w:t>
      </w:r>
    </w:p>
    <w:p>
      <w:r>
        <w:t>3</w:t>
      </w:r>
    </w:p>
    <w:p>
      <w:r>
        <w:t>Điện Bàn</w:t>
      </w:r>
    </w:p>
    <w:p>
      <w:r>
        <w:t>43%</w:t>
      </w:r>
    </w:p>
    <w:p>
      <w:r>
        <w:t>43%</w:t>
      </w:r>
    </w:p>
    <w:p>
      <w:r>
        <w:t>43%</w:t>
      </w:r>
    </w:p>
    <w:p>
      <w:r>
        <w:t>43%</w:t>
      </w:r>
    </w:p>
    <w:p>
      <w:r>
        <w:t>43%</w:t>
      </w:r>
    </w:p>
    <w:p>
      <w:r>
        <w:t>30%</w:t>
      </w:r>
    </w:p>
    <w:p>
      <w:r>
        <w:t>50%</w:t>
      </w:r>
    </w:p>
    <w:p>
      <w:r>
        <w:t>4</w:t>
      </w:r>
    </w:p>
    <w:p>
      <w:r>
        <w:t>Núi Thành</w:t>
      </w:r>
    </w:p>
    <w:p>
      <w:r>
        <w:t>16%</w:t>
      </w:r>
    </w:p>
    <w:p>
      <w:r>
        <w:t>14%</w:t>
      </w:r>
    </w:p>
    <w:p>
      <w:r>
        <w:t>14%</w:t>
      </w:r>
    </w:p>
    <w:p>
      <w:r>
        <w:t>14%</w:t>
      </w:r>
    </w:p>
    <w:p>
      <w:r>
        <w:t>1%</w:t>
      </w:r>
    </w:p>
    <w:p>
      <w:r>
        <w:t>30%</w:t>
      </w:r>
    </w:p>
    <w:p>
      <w:r>
        <w:t>50%</w:t>
      </w:r>
    </w:p>
    <w:p>
      <w:r>
        <w:t>5</w:t>
      </w:r>
    </w:p>
    <w:p>
      <w:r>
        <w:t>Duy Xuyên</w:t>
      </w:r>
    </w:p>
    <w:p>
      <w:r>
        <w:t>82%</w:t>
      </w:r>
    </w:p>
    <w:p>
      <w:r>
        <w:t>82%</w:t>
      </w:r>
    </w:p>
    <w:p>
      <w:r>
        <w:t>82%</w:t>
      </w:r>
    </w:p>
    <w:p>
      <w:r>
        <w:t>82%</w:t>
      </w:r>
    </w:p>
    <w:p>
      <w:r>
        <w:t>82%</w:t>
      </w:r>
    </w:p>
    <w:p>
      <w:r>
        <w:t>30%</w:t>
      </w:r>
    </w:p>
    <w:p>
      <w:r>
        <w:t>50%</w:t>
      </w:r>
    </w:p>
    <w:p>
      <w:r>
        <w:t>6</w:t>
      </w:r>
    </w:p>
    <w:p>
      <w:r>
        <w:t>Đại Lộc</w:t>
      </w:r>
    </w:p>
    <w:p>
      <w:r>
        <w:t>82%</w:t>
      </w:r>
    </w:p>
    <w:p>
      <w:r>
        <w:t>82%</w:t>
      </w:r>
    </w:p>
    <w:p>
      <w:r>
        <w:t>82%</w:t>
      </w:r>
    </w:p>
    <w:p>
      <w:r>
        <w:t>82%</w:t>
      </w:r>
    </w:p>
    <w:p>
      <w:r>
        <w:t>82%</w:t>
      </w:r>
    </w:p>
    <w:p>
      <w:r>
        <w:t>30%</w:t>
      </w:r>
    </w:p>
    <w:p>
      <w:r>
        <w:t>50%</w:t>
      </w:r>
    </w:p>
    <w:p>
      <w:r>
        <w:t>7</w:t>
      </w:r>
    </w:p>
    <w:p>
      <w:r>
        <w:t>Thăng Bình</w:t>
      </w:r>
    </w:p>
    <w:p>
      <w:r>
        <w:t>82%</w:t>
      </w:r>
    </w:p>
    <w:p>
      <w:r>
        <w:t>82%</w:t>
      </w:r>
    </w:p>
    <w:p>
      <w:r>
        <w:t>82%</w:t>
      </w:r>
    </w:p>
    <w:p>
      <w:r>
        <w:t>82%</w:t>
      </w:r>
    </w:p>
    <w:p>
      <w:r>
        <w:t>82%</w:t>
      </w:r>
    </w:p>
    <w:p>
      <w:r>
        <w:t>30%</w:t>
      </w:r>
    </w:p>
    <w:p>
      <w:r>
        <w:t>50%</w:t>
      </w:r>
    </w:p>
    <w:p>
      <w:r>
        <w:t>8</w:t>
      </w:r>
    </w:p>
    <w:p>
      <w:r>
        <w:t>Phú Ninh</w:t>
      </w:r>
    </w:p>
    <w:p>
      <w:r>
        <w:t>82%</w:t>
      </w:r>
    </w:p>
    <w:p>
      <w:r>
        <w:t>82%</w:t>
      </w:r>
    </w:p>
    <w:p>
      <w:r>
        <w:t>82%</w:t>
      </w:r>
    </w:p>
    <w:p>
      <w:r>
        <w:t>82%</w:t>
      </w:r>
    </w:p>
    <w:p>
      <w:r>
        <w:t>82%</w:t>
      </w:r>
    </w:p>
    <w:p>
      <w:r>
        <w:t>30%</w:t>
      </w:r>
    </w:p>
    <w:p>
      <w:r>
        <w:t>50%</w:t>
      </w:r>
    </w:p>
    <w:p>
      <w:r>
        <w:t>9</w:t>
      </w:r>
    </w:p>
    <w:p>
      <w:r>
        <w:t>Quế Sơn</w:t>
      </w:r>
    </w:p>
    <w:p>
      <w:r>
        <w:t>82%</w:t>
      </w:r>
    </w:p>
    <w:p>
      <w:r>
        <w:t>82%</w:t>
      </w:r>
    </w:p>
    <w:p>
      <w:r>
        <w:t>82%</w:t>
      </w:r>
    </w:p>
    <w:p>
      <w:r>
        <w:t>82%</w:t>
      </w:r>
    </w:p>
    <w:p>
      <w:r>
        <w:t>82%</w:t>
      </w:r>
    </w:p>
    <w:p>
      <w:r>
        <w:t>30%</w:t>
      </w:r>
    </w:p>
    <w:p>
      <w:r>
        <w:t>50%</w:t>
      </w:r>
    </w:p>
    <w:p>
      <w:r>
        <w:t>10</w:t>
      </w:r>
    </w:p>
    <w:p>
      <w:r>
        <w:t>Nông Sơn</w:t>
      </w:r>
    </w:p>
    <w:p>
      <w:r>
        <w:t>82%</w:t>
      </w:r>
    </w:p>
    <w:p>
      <w:r>
        <w:t>82%</w:t>
      </w:r>
    </w:p>
    <w:p>
      <w:r>
        <w:t>82%</w:t>
      </w:r>
    </w:p>
    <w:p>
      <w:r>
        <w:t>82%</w:t>
      </w:r>
    </w:p>
    <w:p>
      <w:r>
        <w:t>82%</w:t>
      </w:r>
    </w:p>
    <w:p>
      <w:r>
        <w:t>30%</w:t>
      </w:r>
    </w:p>
    <w:p>
      <w:r>
        <w:t>100%</w:t>
      </w:r>
    </w:p>
    <w:p>
      <w:r>
        <w:t>11</w:t>
      </w:r>
    </w:p>
    <w:p>
      <w:r>
        <w:t>Tiên Phước</w:t>
      </w:r>
    </w:p>
    <w:p>
      <w:r>
        <w:t>82%</w:t>
      </w:r>
    </w:p>
    <w:p>
      <w:r>
        <w:t>82%</w:t>
      </w:r>
    </w:p>
    <w:p>
      <w:r>
        <w:t>82%</w:t>
      </w:r>
    </w:p>
    <w:p>
      <w:r>
        <w:t>82%</w:t>
      </w:r>
    </w:p>
    <w:p>
      <w:r>
        <w:t>82%</w:t>
      </w:r>
    </w:p>
    <w:p>
      <w:r>
        <w:t>30%</w:t>
      </w:r>
    </w:p>
    <w:p>
      <w:r>
        <w:t>100%</w:t>
      </w:r>
    </w:p>
    <w:p>
      <w:r>
        <w:t>12</w:t>
      </w:r>
    </w:p>
    <w:p>
      <w:r>
        <w:t>Hiệp Đức</w:t>
      </w:r>
    </w:p>
    <w:p>
      <w:r>
        <w:t>82%</w:t>
      </w:r>
    </w:p>
    <w:p>
      <w:r>
        <w:t>82%</w:t>
      </w:r>
    </w:p>
    <w:p>
      <w:r>
        <w:t>82%</w:t>
      </w:r>
    </w:p>
    <w:p>
      <w:r>
        <w:t>82%</w:t>
      </w:r>
    </w:p>
    <w:p>
      <w:r>
        <w:t>82%</w:t>
      </w:r>
    </w:p>
    <w:p>
      <w:r>
        <w:t>30%</w:t>
      </w:r>
    </w:p>
    <w:p>
      <w:r>
        <w:t>100%</w:t>
      </w:r>
    </w:p>
    <w:p>
      <w:r>
        <w:t>13</w:t>
      </w:r>
    </w:p>
    <w:p>
      <w:r>
        <w:t>Nam Giang</w:t>
      </w:r>
    </w:p>
    <w:p>
      <w:r>
        <w:t>82%</w:t>
      </w:r>
    </w:p>
    <w:p>
      <w:r>
        <w:t>82%</w:t>
      </w:r>
    </w:p>
    <w:p>
      <w:r>
        <w:t>82%</w:t>
      </w:r>
    </w:p>
    <w:p>
      <w:r>
        <w:t>82%</w:t>
      </w:r>
    </w:p>
    <w:p>
      <w:r>
        <w:t>82%</w:t>
      </w:r>
    </w:p>
    <w:p>
      <w:r>
        <w:t>30%</w:t>
      </w:r>
    </w:p>
    <w:p>
      <w:r>
        <w:t>100%</w:t>
      </w:r>
    </w:p>
    <w:p>
      <w:r>
        <w:t>14</w:t>
      </w:r>
    </w:p>
    <w:p>
      <w:r>
        <w:t>Phước Sơn</w:t>
      </w:r>
    </w:p>
    <w:p>
      <w:r>
        <w:t>82%</w:t>
      </w:r>
    </w:p>
    <w:p>
      <w:r>
        <w:t>82%</w:t>
      </w:r>
    </w:p>
    <w:p>
      <w:r>
        <w:t>82%</w:t>
      </w:r>
    </w:p>
    <w:p>
      <w:r>
        <w:t>82%</w:t>
      </w:r>
    </w:p>
    <w:p>
      <w:r>
        <w:t>82%</w:t>
      </w:r>
    </w:p>
    <w:p>
      <w:r>
        <w:t>30%</w:t>
      </w:r>
    </w:p>
    <w:p>
      <w:r>
        <w:t>100%</w:t>
      </w:r>
    </w:p>
    <w:p>
      <w:r>
        <w:t>15</w:t>
      </w:r>
    </w:p>
    <w:p>
      <w:r>
        <w:t>Đông Giang</w:t>
      </w:r>
    </w:p>
    <w:p>
      <w:r>
        <w:t>82%</w:t>
      </w:r>
    </w:p>
    <w:p>
      <w:r>
        <w:t>82%</w:t>
      </w:r>
    </w:p>
    <w:p>
      <w:r>
        <w:t>82%</w:t>
      </w:r>
    </w:p>
    <w:p>
      <w:r>
        <w:t>82%</w:t>
      </w:r>
    </w:p>
    <w:p>
      <w:r>
        <w:t>82%</w:t>
      </w:r>
    </w:p>
    <w:p>
      <w:r>
        <w:t>30%</w:t>
      </w:r>
    </w:p>
    <w:p>
      <w:r>
        <w:t>100%</w:t>
      </w:r>
    </w:p>
    <w:p>
      <w:r>
        <w:t>16</w:t>
      </w:r>
    </w:p>
    <w:p>
      <w:r>
        <w:t>Tây Giang</w:t>
      </w:r>
    </w:p>
    <w:p>
      <w:r>
        <w:t>82%</w:t>
      </w:r>
    </w:p>
    <w:p>
      <w:r>
        <w:t>82%</w:t>
      </w:r>
    </w:p>
    <w:p>
      <w:r>
        <w:t>82%</w:t>
      </w:r>
    </w:p>
    <w:p>
      <w:r>
        <w:t>82%</w:t>
      </w:r>
    </w:p>
    <w:p>
      <w:r>
        <w:t>82%</w:t>
      </w:r>
    </w:p>
    <w:p>
      <w:r>
        <w:t>30%</w:t>
      </w:r>
    </w:p>
    <w:p>
      <w:r>
        <w:t>100%</w:t>
      </w:r>
    </w:p>
    <w:p>
      <w:r>
        <w:t>17</w:t>
      </w:r>
    </w:p>
    <w:p>
      <w:r>
        <w:t>Bắc Trà My</w:t>
      </w:r>
    </w:p>
    <w:p>
      <w:r>
        <w:t>82%</w:t>
      </w:r>
    </w:p>
    <w:p>
      <w:r>
        <w:t>82%</w:t>
      </w:r>
    </w:p>
    <w:p>
      <w:r>
        <w:t>82%</w:t>
      </w:r>
    </w:p>
    <w:p>
      <w:r>
        <w:t>82%</w:t>
      </w:r>
    </w:p>
    <w:p>
      <w:r>
        <w:t>82%</w:t>
      </w:r>
    </w:p>
    <w:p>
      <w:r>
        <w:t>30%</w:t>
      </w:r>
    </w:p>
    <w:p>
      <w:r>
        <w:t>100%</w:t>
      </w:r>
    </w:p>
    <w:p>
      <w:r>
        <w:t>18</w:t>
      </w:r>
    </w:p>
    <w:p>
      <w:r>
        <w:t>Nam Trà My</w:t>
      </w:r>
    </w:p>
    <w:p>
      <w:r>
        <w:t>82%</w:t>
      </w:r>
    </w:p>
    <w:p>
      <w:r>
        <w:t>82%</w:t>
      </w:r>
    </w:p>
    <w:p>
      <w:r>
        <w:t>82%</w:t>
      </w:r>
    </w:p>
    <w:p>
      <w:r>
        <w:t>82%</w:t>
      </w:r>
    </w:p>
    <w:p>
      <w:r>
        <w:t>82%</w:t>
      </w:r>
    </w:p>
    <w:p>
      <w:r>
        <w:t>30%</w:t>
      </w:r>
    </w:p>
    <w:p>
      <w:r>
        <w:t>100%</w:t>
      </w:r>
    </w:p>
    <w:p>
      <w:r>
        <w:t>Ghi chú:  Ủy quyền cho HĐND cấp huyện quy định tỷ lệ điều tiết cho ngân sách xã, phường, thị trấn phù hợp để không vượt quá nhiệm vụ chi.</w:t>
      </w:r>
    </w:p>
    <w:p>
      <w:r>
        <w:t>Biểu số 55/CK-NSNN</w:t>
      </w:r>
    </w:p>
    <w:p>
      <w:r>
        <w:t>DỰ TOÁN THU, SỐ BỔ SUNG VÀ DỰ TOÁN CHI CÂN ĐỐI NGÂN SÁCH TỪNG HUYỆN NĂM 2024</w:t>
      </w:r>
    </w:p>
    <w:p>
      <w:r>
        <w:t>(Kèm theo Quyết định số 14/QĐ-UBND ngày 04/01/2024 của UBND tỉnh Quảng Nam)</w:t>
      </w:r>
    </w:p>
    <w:p>
      <w:r>
        <w:t>(Dự toán đã được Hội đồng nhân dân tỉnh quyết định)</w:t>
      </w:r>
    </w:p>
    <w:p>
      <w:r>
        <w:t>ĐVT: Triệu đồng</w:t>
      </w:r>
    </w:p>
    <w:p>
      <w:r>
        <w:t>TT</w:t>
      </w:r>
    </w:p>
    <w:p>
      <w:r>
        <w:t>Địa phương</w:t>
      </w:r>
    </w:p>
    <w:p>
      <w:r>
        <w:t>Tổng thu NSNN   trên địa bàn</w:t>
      </w:r>
    </w:p>
    <w:p>
      <w:r>
        <w:t>Thu ngân sách huyện, xã được hưởng theo phân cấp</w:t>
      </w:r>
    </w:p>
    <w:p>
      <w:r>
        <w:t>Trong đó:</w:t>
      </w:r>
    </w:p>
    <w:p>
      <w:r>
        <w:t>Số bổ sung cân đối từ ngân sách tỉnh</w:t>
      </w:r>
    </w:p>
    <w:p>
      <w:r>
        <w:t>Số bổ sung mục tiêu từ ngân sách tỉnh</w:t>
      </w:r>
    </w:p>
    <w:p>
      <w:r>
        <w:t>Tổng chi cân đối ngân sách cấp huyện, xã</w:t>
      </w:r>
    </w:p>
    <w:p>
      <w:r>
        <w:t>Thu được hưởng 100%</w:t>
      </w:r>
    </w:p>
    <w:p>
      <w:r>
        <w:t>Thu được hưởng theo tỷ lệ %</w:t>
      </w:r>
    </w:p>
    <w:p>
      <w:r>
        <w:t>A</w:t>
      </w:r>
    </w:p>
    <w:p>
      <w:r>
        <w:t>B</w:t>
      </w:r>
    </w:p>
    <w:p>
      <w:r>
        <w:t>1</w:t>
      </w:r>
    </w:p>
    <w:p>
      <w:r>
        <w:t>2=3+4</w:t>
      </w:r>
    </w:p>
    <w:p>
      <w:r>
        <w:t>3</w:t>
      </w:r>
    </w:p>
    <w:p>
      <w:r>
        <w:t>4</w:t>
      </w:r>
    </w:p>
    <w:p>
      <w:r>
        <w:t>5</w:t>
      </w:r>
    </w:p>
    <w:p>
      <w:r>
        <w:t>6</w:t>
      </w:r>
    </w:p>
    <w:p>
      <w:r>
        <w:t>7=2+5+6</w:t>
      </w:r>
    </w:p>
    <w:p>
      <w:r>
        <w:t>TỔNG CỘNG:</w:t>
      </w:r>
    </w:p>
    <w:p>
      <w:r>
        <w:t>23.600.000</w:t>
      </w:r>
    </w:p>
    <w:p>
      <w:r>
        <w:t>6.540.027</w:t>
      </w:r>
    </w:p>
    <w:p>
      <w:r>
        <w:t>3.129.203</w:t>
      </w:r>
    </w:p>
    <w:p>
      <w:r>
        <w:t>3.410.824</w:t>
      </w:r>
    </w:p>
    <w:p>
      <w:r>
        <w:t>3.185.900</w:t>
      </w:r>
    </w:p>
    <w:p>
      <w:r>
        <w:t>4.142.104</w:t>
      </w:r>
    </w:p>
    <w:p>
      <w:r>
        <w:t>13.868.031</w:t>
      </w:r>
    </w:p>
    <w:p>
      <w:r>
        <w:t>1</w:t>
      </w:r>
    </w:p>
    <w:p>
      <w:r>
        <w:t>Tam Kỳ</w:t>
      </w:r>
    </w:p>
    <w:p>
      <w:r>
        <w:t>1.510.780</w:t>
      </w:r>
    </w:p>
    <w:p>
      <w:r>
        <w:t>700.767</w:t>
      </w:r>
    </w:p>
    <w:p>
      <w:r>
        <w:t>271.373</w:t>
      </w:r>
    </w:p>
    <w:p>
      <w:r>
        <w:t>429.394</w:t>
      </w:r>
    </w:p>
    <w:p>
      <w:r>
        <w:t>0</w:t>
      </w:r>
    </w:p>
    <w:p>
      <w:r>
        <w:t>193.269</w:t>
      </w:r>
    </w:p>
    <w:p>
      <w:r>
        <w:t>894.036</w:t>
      </w:r>
    </w:p>
    <w:p>
      <w:r>
        <w:t>2</w:t>
      </w:r>
    </w:p>
    <w:p>
      <w:r>
        <w:t>Hội An</w:t>
      </w:r>
    </w:p>
    <w:p>
      <w:r>
        <w:t>1.508.620</w:t>
      </w:r>
    </w:p>
    <w:p>
      <w:r>
        <w:t>1.097.569</w:t>
      </w:r>
    </w:p>
    <w:p>
      <w:r>
        <w:t>786.183</w:t>
      </w:r>
    </w:p>
    <w:p>
      <w:r>
        <w:t>311.386</w:t>
      </w:r>
    </w:p>
    <w:p>
      <w:r>
        <w:t>0</w:t>
      </w:r>
    </w:p>
    <w:p>
      <w:r>
        <w:t>184.841</w:t>
      </w:r>
    </w:p>
    <w:p>
      <w:r>
        <w:t>1.282.410</w:t>
      </w:r>
    </w:p>
    <w:p>
      <w:r>
        <w:t>3</w:t>
      </w:r>
    </w:p>
    <w:p>
      <w:r>
        <w:t>Điện Bàn</w:t>
      </w:r>
    </w:p>
    <w:p>
      <w:r>
        <w:t>3.404.800</w:t>
      </w:r>
    </w:p>
    <w:p>
      <w:r>
        <w:t>1.459.362</w:t>
      </w:r>
    </w:p>
    <w:p>
      <w:r>
        <w:t>884.637</w:t>
      </w:r>
    </w:p>
    <w:p>
      <w:r>
        <w:t>574.725</w:t>
      </w:r>
    </w:p>
    <w:p>
      <w:r>
        <w:t>0</w:t>
      </w:r>
    </w:p>
    <w:p>
      <w:r>
        <w:t>337.395</w:t>
      </w:r>
    </w:p>
    <w:p>
      <w:r>
        <w:t>1.796.757</w:t>
      </w:r>
    </w:p>
    <w:p>
      <w:r>
        <w:t>4</w:t>
      </w:r>
    </w:p>
    <w:p>
      <w:r>
        <w:t>Núi Thành</w:t>
      </w:r>
    </w:p>
    <w:p>
      <w:r>
        <w:t>13.728.330</w:t>
      </w:r>
    </w:p>
    <w:p>
      <w:r>
        <w:t>568.159</w:t>
      </w:r>
    </w:p>
    <w:p>
      <w:r>
        <w:t>118.374</w:t>
      </w:r>
    </w:p>
    <w:p>
      <w:r>
        <w:t>449.785</w:t>
      </w:r>
    </w:p>
    <w:p>
      <w:r>
        <w:t>0</w:t>
      </w:r>
    </w:p>
    <w:p>
      <w:r>
        <w:t>308.779</w:t>
      </w:r>
    </w:p>
    <w:p>
      <w:r>
        <w:t>876.938</w:t>
      </w:r>
    </w:p>
    <w:p>
      <w:r>
        <w:t>5</w:t>
      </w:r>
    </w:p>
    <w:p>
      <w:r>
        <w:t>Duy Xuyên</w:t>
      </w:r>
    </w:p>
    <w:p>
      <w:r>
        <w:t>725.760</w:t>
      </w:r>
    </w:p>
    <w:p>
      <w:r>
        <w:t>603.715</w:t>
      </w:r>
    </w:p>
    <w:p>
      <w:r>
        <w:t>86.222</w:t>
      </w:r>
    </w:p>
    <w:p>
      <w:r>
        <w:t>517.493</w:t>
      </w:r>
    </w:p>
    <w:p>
      <w:r>
        <w:t>58.358</w:t>
      </w:r>
    </w:p>
    <w:p>
      <w:r>
        <w:t>264.918</w:t>
      </w:r>
    </w:p>
    <w:p>
      <w:r>
        <w:t>926.991</w:t>
      </w:r>
    </w:p>
    <w:p>
      <w:r>
        <w:t>6</w:t>
      </w:r>
    </w:p>
    <w:p>
      <w:r>
        <w:t>Đại Lộc</w:t>
      </w:r>
    </w:p>
    <w:p>
      <w:r>
        <w:t>189.150</w:t>
      </w:r>
    </w:p>
    <w:p>
      <w:r>
        <w:t>156.299</w:t>
      </w:r>
    </w:p>
    <w:p>
      <w:r>
        <w:t>70.035</w:t>
      </w:r>
    </w:p>
    <w:p>
      <w:r>
        <w:t>86.264</w:t>
      </w:r>
    </w:p>
    <w:p>
      <w:r>
        <w:t>381.789</w:t>
      </w:r>
    </w:p>
    <w:p>
      <w:r>
        <w:t>386.927</w:t>
      </w:r>
    </w:p>
    <w:p>
      <w:r>
        <w:t>925.015</w:t>
      </w:r>
    </w:p>
    <w:p>
      <w:r>
        <w:t>7</w:t>
      </w:r>
    </w:p>
    <w:p>
      <w:r>
        <w:t>Thăng Bình</w:t>
      </w:r>
    </w:p>
    <w:p>
      <w:r>
        <w:t>410.710</w:t>
      </w:r>
    </w:p>
    <w:p>
      <w:r>
        <w:t>348.559</w:t>
      </w:r>
    </w:p>
    <w:p>
      <w:r>
        <w:t>107.570</w:t>
      </w:r>
    </w:p>
    <w:p>
      <w:r>
        <w:t>240.989</w:t>
      </w:r>
    </w:p>
    <w:p>
      <w:r>
        <w:t>446.843</w:t>
      </w:r>
    </w:p>
    <w:p>
      <w:r>
        <w:t>328.987</w:t>
      </w:r>
    </w:p>
    <w:p>
      <w:r>
        <w:t>1.124.389</w:t>
      </w:r>
    </w:p>
    <w:p>
      <w:r>
        <w:t>8</w:t>
      </w:r>
    </w:p>
    <w:p>
      <w:r>
        <w:t>Phú Ninh</w:t>
      </w:r>
    </w:p>
    <w:p>
      <w:r>
        <w:t>128.040</w:t>
      </w:r>
    </w:p>
    <w:p>
      <w:r>
        <w:t>90.252</w:t>
      </w:r>
    </w:p>
    <w:p>
      <w:r>
        <w:t>45.373</w:t>
      </w:r>
    </w:p>
    <w:p>
      <w:r>
        <w:t>44.879</w:t>
      </w:r>
    </w:p>
    <w:p>
      <w:r>
        <w:t>262.230</w:t>
      </w:r>
    </w:p>
    <w:p>
      <w:r>
        <w:t>156.374</w:t>
      </w:r>
    </w:p>
    <w:p>
      <w:r>
        <w:t>508.856</w:t>
      </w:r>
    </w:p>
    <w:p>
      <w:r>
        <w:t>9</w:t>
      </w:r>
    </w:p>
    <w:p>
      <w:r>
        <w:t>Quế Sơn</w:t>
      </w:r>
    </w:p>
    <w:p>
      <w:r>
        <w:t>147.510</w:t>
      </w:r>
    </w:p>
    <w:p>
      <w:r>
        <w:t>106.936</w:t>
      </w:r>
    </w:p>
    <w:p>
      <w:r>
        <w:t>57.326</w:t>
      </w:r>
    </w:p>
    <w:p>
      <w:r>
        <w:t>49.610</w:t>
      </w:r>
    </w:p>
    <w:p>
      <w:r>
        <w:t>303.633</w:t>
      </w:r>
    </w:p>
    <w:p>
      <w:r>
        <w:t>365.648</w:t>
      </w:r>
    </w:p>
    <w:p>
      <w:r>
        <w:t>776.217</w:t>
      </w:r>
    </w:p>
    <w:p>
      <w:r>
        <w:t>10</w:t>
      </w:r>
    </w:p>
    <w:p>
      <w:r>
        <w:t>Nông Sơn</w:t>
      </w:r>
    </w:p>
    <w:p>
      <w:r>
        <w:t>75.780</w:t>
      </w:r>
    </w:p>
    <w:p>
      <w:r>
        <w:t>62.858</w:t>
      </w:r>
    </w:p>
    <w:p>
      <w:r>
        <w:t>30.976</w:t>
      </w:r>
    </w:p>
    <w:p>
      <w:r>
        <w:t>31.882</w:t>
      </w:r>
    </w:p>
    <w:p>
      <w:r>
        <w:t>158.218</w:t>
      </w:r>
    </w:p>
    <w:p>
      <w:r>
        <w:t>116.146</w:t>
      </w:r>
    </w:p>
    <w:p>
      <w:r>
        <w:t>337.222</w:t>
      </w:r>
    </w:p>
    <w:p>
      <w:r>
        <w:t>11</w:t>
      </w:r>
    </w:p>
    <w:p>
      <w:r>
        <w:t>Tiên Phước</w:t>
      </w:r>
    </w:p>
    <w:p>
      <w:r>
        <w:t>94.860</w:t>
      </w:r>
    </w:p>
    <w:p>
      <w:r>
        <w:t>82.932</w:t>
      </w:r>
    </w:p>
    <w:p>
      <w:r>
        <w:t>37.947</w:t>
      </w:r>
    </w:p>
    <w:p>
      <w:r>
        <w:t>44.985</w:t>
      </w:r>
    </w:p>
    <w:p>
      <w:r>
        <w:t>345.467</w:t>
      </w:r>
    </w:p>
    <w:p>
      <w:r>
        <w:t>233.617</w:t>
      </w:r>
    </w:p>
    <w:p>
      <w:r>
        <w:t>662.016</w:t>
      </w:r>
    </w:p>
    <w:p>
      <w:r>
        <w:t>12</w:t>
      </w:r>
    </w:p>
    <w:p>
      <w:r>
        <w:t>Hiệp Đức</w:t>
      </w:r>
    </w:p>
    <w:p>
      <w:r>
        <w:t>105.600</w:t>
      </w:r>
    </w:p>
    <w:p>
      <w:r>
        <w:t>91.927</w:t>
      </w:r>
    </w:p>
    <w:p>
      <w:r>
        <w:t>51.821</w:t>
      </w:r>
    </w:p>
    <w:p>
      <w:r>
        <w:t>40.106</w:t>
      </w:r>
    </w:p>
    <w:p>
      <w:r>
        <w:t>244.423</w:t>
      </w:r>
    </w:p>
    <w:p>
      <w:r>
        <w:t>161.864</w:t>
      </w:r>
    </w:p>
    <w:p>
      <w:r>
        <w:t>498.214</w:t>
      </w:r>
    </w:p>
    <w:p>
      <w:r>
        <w:t>13</w:t>
      </w:r>
    </w:p>
    <w:p>
      <w:r>
        <w:t>Nam Giang</w:t>
      </w:r>
    </w:p>
    <w:p>
      <w:r>
        <w:t>464.300</w:t>
      </w:r>
    </w:p>
    <w:p>
      <w:r>
        <w:t>277.807</w:t>
      </w:r>
    </w:p>
    <w:p>
      <w:r>
        <w:t>150.068</w:t>
      </w:r>
    </w:p>
    <w:p>
      <w:r>
        <w:t>127.739</w:t>
      </w:r>
    </w:p>
    <w:p>
      <w:r>
        <w:t>47.169</w:t>
      </w:r>
    </w:p>
    <w:p>
      <w:r>
        <w:t>224.333</w:t>
      </w:r>
    </w:p>
    <w:p>
      <w:r>
        <w:t>549.309</w:t>
      </w:r>
    </w:p>
    <w:p>
      <w:r>
        <w:t>14</w:t>
      </w:r>
    </w:p>
    <w:p>
      <w:r>
        <w:t>Phước Sơn</w:t>
      </w:r>
    </w:p>
    <w:p>
      <w:r>
        <w:t>508.390</w:t>
      </w:r>
    </w:p>
    <w:p>
      <w:r>
        <w:t>374.401</w:t>
      </w:r>
    </w:p>
    <w:p>
      <w:r>
        <w:t>161.471</w:t>
      </w:r>
    </w:p>
    <w:p>
      <w:r>
        <w:t>212.930</w:t>
      </w:r>
    </w:p>
    <w:p>
      <w:r>
        <w:t>8.701</w:t>
      </w:r>
    </w:p>
    <w:p>
      <w:r>
        <w:t>147.822</w:t>
      </w:r>
    </w:p>
    <w:p>
      <w:r>
        <w:t>530.924</w:t>
      </w:r>
    </w:p>
    <w:p>
      <w:r>
        <w:t>15</w:t>
      </w:r>
    </w:p>
    <w:p>
      <w:r>
        <w:t>Đông Giang</w:t>
      </w:r>
    </w:p>
    <w:p>
      <w:r>
        <w:t>368.290</w:t>
      </w:r>
    </w:p>
    <w:p>
      <w:r>
        <w:t>317.292</w:t>
      </w:r>
    </w:p>
    <w:p>
      <w:r>
        <w:t>133.349</w:t>
      </w:r>
    </w:p>
    <w:p>
      <w:r>
        <w:t>183.943</w:t>
      </w:r>
    </w:p>
    <w:p>
      <w:r>
        <w:t>76.984</w:t>
      </w:r>
    </w:p>
    <w:p>
      <w:r>
        <w:t>151.280</w:t>
      </w:r>
    </w:p>
    <w:p>
      <w:r>
        <w:t>545.556</w:t>
      </w:r>
    </w:p>
    <w:p>
      <w:r>
        <w:t>16</w:t>
      </w:r>
    </w:p>
    <w:p>
      <w:r>
        <w:t>Tây Giang</w:t>
      </w:r>
    </w:p>
    <w:p>
      <w:r>
        <w:t>32.160</w:t>
      </w:r>
    </w:p>
    <w:p>
      <w:r>
        <w:t>28.161</w:t>
      </w:r>
    </w:p>
    <w:p>
      <w:r>
        <w:t>20.183</w:t>
      </w:r>
    </w:p>
    <w:p>
      <w:r>
        <w:t>7.978</w:t>
      </w:r>
    </w:p>
    <w:p>
      <w:r>
        <w:t>283.418</w:t>
      </w:r>
    </w:p>
    <w:p>
      <w:r>
        <w:t>187.628</w:t>
      </w:r>
    </w:p>
    <w:p>
      <w:r>
        <w:t>499.207</w:t>
      </w:r>
    </w:p>
    <w:p>
      <w:r>
        <w:t>17</w:t>
      </w:r>
    </w:p>
    <w:p>
      <w:r>
        <w:t>Bắc Trà My</w:t>
      </w:r>
    </w:p>
    <w:p>
      <w:r>
        <w:t>127.930</w:t>
      </w:r>
    </w:p>
    <w:p>
      <w:r>
        <w:t>111.460</w:t>
      </w:r>
    </w:p>
    <w:p>
      <w:r>
        <w:t>71.181</w:t>
      </w:r>
    </w:p>
    <w:p>
      <w:r>
        <w:t>40.279</w:t>
      </w:r>
    </w:p>
    <w:p>
      <w:r>
        <w:t>281.514</w:t>
      </w:r>
    </w:p>
    <w:p>
      <w:r>
        <w:t>209.135</w:t>
      </w:r>
    </w:p>
    <w:p>
      <w:r>
        <w:t>602.109</w:t>
      </w:r>
    </w:p>
    <w:p>
      <w:r>
        <w:t>18</w:t>
      </w:r>
    </w:p>
    <w:p>
      <w:r>
        <w:t>Nam Trà My</w:t>
      </w:r>
    </w:p>
    <w:p>
      <w:r>
        <w:t>68.990</w:t>
      </w:r>
    </w:p>
    <w:p>
      <w:r>
        <w:t>61.571</w:t>
      </w:r>
    </w:p>
    <w:p>
      <w:r>
        <w:t>45.114</w:t>
      </w:r>
    </w:p>
    <w:p>
      <w:r>
        <w:t>16.457</w:t>
      </w:r>
    </w:p>
    <w:p>
      <w:r>
        <w:t>287.153</w:t>
      </w:r>
    </w:p>
    <w:p>
      <w:r>
        <w:t>183.141</w:t>
      </w:r>
    </w:p>
    <w:p>
      <w:r>
        <w:t>531.865</w:t>
      </w:r>
    </w:p>
    <w:p>
      <w:r>
        <w:t>Biểu số 56/CK-NSNN</w:t>
      </w:r>
    </w:p>
    <w:p>
      <w:r>
        <w:t>DỰ TOÁN BỔ SUNG CÓ MỤC TIÊU TỪ NGÂN SÁCH CẤP TỈNH CHO NGÂN SÁCH TỪNG HUYỆN NĂM 2024</w:t>
      </w:r>
    </w:p>
    <w:p>
      <w:r>
        <w:t>(Kèm theo Quyết định số 14/QĐ-UBND ngày 04/01/2024 của UBND tỉnh Quảng Nam)</w:t>
      </w:r>
    </w:p>
    <w:p>
      <w:r>
        <w:t>(Dự toán đã được Hội đồng nhân dân tỉnh quyết định)</w:t>
      </w:r>
    </w:p>
    <w:p>
      <w:r>
        <w:t>Đơn vị: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nhiệm vụ</w:t>
      </w:r>
    </w:p>
    <w:p>
      <w:r>
        <w:t>Chi viện trợ khong hoàn lại</w:t>
      </w:r>
    </w:p>
    <w:p>
      <w:r>
        <w:t>Bổ sung thực hiện các Chương trình MTQG, DA</w:t>
      </w:r>
    </w:p>
    <w:p>
      <w:r>
        <w:t>A</w:t>
      </w:r>
    </w:p>
    <w:p>
      <w:r>
        <w:t>B</w:t>
      </w:r>
    </w:p>
    <w:p>
      <w:r>
        <w:t>1=2+3+4</w:t>
      </w:r>
    </w:p>
    <w:p>
      <w:r>
        <w:t>2</w:t>
      </w:r>
    </w:p>
    <w:p>
      <w:r>
        <w:t>3</w:t>
      </w:r>
    </w:p>
    <w:p>
      <w:r>
        <w:t>4</w:t>
      </w:r>
    </w:p>
    <w:p>
      <w:r>
        <w:t>5</w:t>
      </w:r>
    </w:p>
    <w:p>
      <w:r>
        <w:t>TỔNG SỐ</w:t>
      </w:r>
    </w:p>
    <w:p>
      <w:r>
        <w:t>4.142.104</w:t>
      </w:r>
    </w:p>
    <w:p>
      <w:r>
        <w:t>671.255</w:t>
      </w:r>
    </w:p>
    <w:p>
      <w:r>
        <w:t>3.141.390</w:t>
      </w:r>
    </w:p>
    <w:p>
      <w:r>
        <w:t>5.159</w:t>
      </w:r>
    </w:p>
    <w:p>
      <w:r>
        <w:t>324.300</w:t>
      </w:r>
    </w:p>
    <w:p>
      <w:r>
        <w:t>1</w:t>
      </w:r>
    </w:p>
    <w:p>
      <w:r>
        <w:t>Tam Kỳ</w:t>
      </w:r>
    </w:p>
    <w:p>
      <w:r>
        <w:t>193.269</w:t>
      </w:r>
    </w:p>
    <w:p>
      <w:r>
        <w:t>9.849</w:t>
      </w:r>
    </w:p>
    <w:p>
      <w:r>
        <w:t>180.020</w:t>
      </w:r>
    </w:p>
    <w:p>
      <w:r>
        <w:t>3.400</w:t>
      </w:r>
    </w:p>
    <w:p>
      <w:r>
        <w:t>2</w:t>
      </w:r>
    </w:p>
    <w:p>
      <w:r>
        <w:t>Hội An</w:t>
      </w:r>
    </w:p>
    <w:p>
      <w:r>
        <w:t>184.841</w:t>
      </w:r>
    </w:p>
    <w:p>
      <w:r>
        <w:t>19.724</w:t>
      </w:r>
    </w:p>
    <w:p>
      <w:r>
        <w:t>151.717</w:t>
      </w:r>
    </w:p>
    <w:p>
      <w:r>
        <w:t>13.400</w:t>
      </w:r>
    </w:p>
    <w:p>
      <w:r>
        <w:t>3</w:t>
      </w:r>
    </w:p>
    <w:p>
      <w:r>
        <w:t>Điện Bàn</w:t>
      </w:r>
    </w:p>
    <w:p>
      <w:r>
        <w:t>337.395</w:t>
      </w:r>
    </w:p>
    <w:p>
      <w:r>
        <w:t>28.513</w:t>
      </w:r>
    </w:p>
    <w:p>
      <w:r>
        <w:t>297.082</w:t>
      </w:r>
    </w:p>
    <w:p>
      <w:r>
        <w:t>11.800</w:t>
      </w:r>
    </w:p>
    <w:p>
      <w:r>
        <w:t>6</w:t>
      </w:r>
    </w:p>
    <w:p>
      <w:r>
        <w:t>Núi Thành</w:t>
      </w:r>
    </w:p>
    <w:p>
      <w:r>
        <w:t>308.779</w:t>
      </w:r>
    </w:p>
    <w:p>
      <w:r>
        <w:t>50.268</w:t>
      </w:r>
    </w:p>
    <w:p>
      <w:r>
        <w:t>246.949</w:t>
      </w:r>
    </w:p>
    <w:p>
      <w:r>
        <w:t>11.562</w:t>
      </w:r>
    </w:p>
    <w:p>
      <w:r>
        <w:t>4</w:t>
      </w:r>
    </w:p>
    <w:p>
      <w:r>
        <w:t>Duy Xuyên</w:t>
      </w:r>
    </w:p>
    <w:p>
      <w:r>
        <w:t>264.918</w:t>
      </w:r>
    </w:p>
    <w:p>
      <w:r>
        <w:t>35.252</w:t>
      </w:r>
    </w:p>
    <w:p>
      <w:r>
        <w:t>219.127</w:t>
      </w:r>
    </w:p>
    <w:p>
      <w:r>
        <w:t>1.189</w:t>
      </w:r>
    </w:p>
    <w:p>
      <w:r>
        <w:t>9.350</w:t>
      </w:r>
    </w:p>
    <w:p>
      <w:r>
        <w:t>5</w:t>
      </w:r>
    </w:p>
    <w:p>
      <w:r>
        <w:t>Đại Lộc</w:t>
      </w:r>
    </w:p>
    <w:p>
      <w:r>
        <w:t>386.927</w:t>
      </w:r>
    </w:p>
    <w:p>
      <w:r>
        <w:t>47.325</w:t>
      </w:r>
    </w:p>
    <w:p>
      <w:r>
        <w:t>319.676</w:t>
      </w:r>
    </w:p>
    <w:p>
      <w:r>
        <w:t>19.926</w:t>
      </w:r>
    </w:p>
    <w:p>
      <w:r>
        <w:t>9</w:t>
      </w:r>
    </w:p>
    <w:p>
      <w:r>
        <w:t>Quế Sơn</w:t>
      </w:r>
    </w:p>
    <w:p>
      <w:r>
        <w:t>365.648</w:t>
      </w:r>
    </w:p>
    <w:p>
      <w:r>
        <w:t>73.905</w:t>
      </w:r>
    </w:p>
    <w:p>
      <w:r>
        <w:t>192.329</w:t>
      </w:r>
    </w:p>
    <w:p>
      <w:r>
        <w:t>99.414</w:t>
      </w:r>
    </w:p>
    <w:p>
      <w:r>
        <w:t>7</w:t>
      </w:r>
    </w:p>
    <w:p>
      <w:r>
        <w:t>Thăng Bình</w:t>
      </w:r>
    </w:p>
    <w:p>
      <w:r>
        <w:t>328.987</w:t>
      </w:r>
    </w:p>
    <w:p>
      <w:r>
        <w:t>23.990</w:t>
      </w:r>
    </w:p>
    <w:p>
      <w:r>
        <w:t>278.767</w:t>
      </w:r>
    </w:p>
    <w:p>
      <w:r>
        <w:t>26.230</w:t>
      </w:r>
    </w:p>
    <w:p>
      <w:r>
        <w:t>8</w:t>
      </w:r>
    </w:p>
    <w:p>
      <w:r>
        <w:t>Phú Ninh</w:t>
      </w:r>
    </w:p>
    <w:p>
      <w:r>
        <w:t>156.374</w:t>
      </w:r>
    </w:p>
    <w:p>
      <w:r>
        <w:t>22.542</w:t>
      </w:r>
    </w:p>
    <w:p>
      <w:r>
        <w:t>125.062</w:t>
      </w:r>
    </w:p>
    <w:p>
      <w:r>
        <w:t>270</w:t>
      </w:r>
    </w:p>
    <w:p>
      <w:r>
        <w:t>8.500</w:t>
      </w:r>
    </w:p>
    <w:p>
      <w:r>
        <w:t>10</w:t>
      </w:r>
    </w:p>
    <w:p>
      <w:r>
        <w:t>Nông Sơn</w:t>
      </w:r>
    </w:p>
    <w:p>
      <w:r>
        <w:t>116.146</w:t>
      </w:r>
    </w:p>
    <w:p>
      <w:r>
        <w:t>20.363</w:t>
      </w:r>
    </w:p>
    <w:p>
      <w:r>
        <w:t>77.629</w:t>
      </w:r>
    </w:p>
    <w:p>
      <w:r>
        <w:t>18.154</w:t>
      </w:r>
    </w:p>
    <w:p>
      <w:r>
        <w:t>12</w:t>
      </w:r>
    </w:p>
    <w:p>
      <w:r>
        <w:t>Hiệp Đức</w:t>
      </w:r>
    </w:p>
    <w:p>
      <w:r>
        <w:t>161.864</w:t>
      </w:r>
    </w:p>
    <w:p>
      <w:r>
        <w:t>31.328</w:t>
      </w:r>
    </w:p>
    <w:p>
      <w:r>
        <w:t>110.391</w:t>
      </w:r>
    </w:p>
    <w:p>
      <w:r>
        <w:t>845</w:t>
      </w:r>
    </w:p>
    <w:p>
      <w:r>
        <w:t>19.300</w:t>
      </w:r>
    </w:p>
    <w:p>
      <w:r>
        <w:t>11</w:t>
      </w:r>
    </w:p>
    <w:p>
      <w:r>
        <w:t>Tiên Phước</w:t>
      </w:r>
    </w:p>
    <w:p>
      <w:r>
        <w:t>233.617</w:t>
      </w:r>
    </w:p>
    <w:p>
      <w:r>
        <w:t>54.530</w:t>
      </w:r>
    </w:p>
    <w:p>
      <w:r>
        <w:t>145.568</w:t>
      </w:r>
    </w:p>
    <w:p>
      <w:r>
        <w:t>2.855</w:t>
      </w:r>
    </w:p>
    <w:p>
      <w:r>
        <w:t>30.664</w:t>
      </w:r>
    </w:p>
    <w:p>
      <w:r>
        <w:t>17</w:t>
      </w:r>
    </w:p>
    <w:p>
      <w:r>
        <w:t>Bắc Trà My</w:t>
      </w:r>
    </w:p>
    <w:p>
      <w:r>
        <w:t>209.135</w:t>
      </w:r>
    </w:p>
    <w:p>
      <w:r>
        <w:t>25.238</w:t>
      </w:r>
    </w:p>
    <w:p>
      <w:r>
        <w:t>181.347</w:t>
      </w:r>
    </w:p>
    <w:p>
      <w:r>
        <w:t>2.550</w:t>
      </w:r>
    </w:p>
    <w:p>
      <w:r>
        <w:t>13</w:t>
      </w:r>
    </w:p>
    <w:p>
      <w:r>
        <w:t>Nam Giang</w:t>
      </w:r>
    </w:p>
    <w:p>
      <w:r>
        <w:t>224.333</w:t>
      </w:r>
    </w:p>
    <w:p>
      <w:r>
        <w:t>45.262</w:t>
      </w:r>
    </w:p>
    <w:p>
      <w:r>
        <w:t>144.971</w:t>
      </w:r>
    </w:p>
    <w:p>
      <w:r>
        <w:t>34.100</w:t>
      </w:r>
    </w:p>
    <w:p>
      <w:r>
        <w:t>14</w:t>
      </w:r>
    </w:p>
    <w:p>
      <w:r>
        <w:t>Phước Sơn</w:t>
      </w:r>
    </w:p>
    <w:p>
      <w:r>
        <w:t>147.822</w:t>
      </w:r>
    </w:p>
    <w:p>
      <w:r>
        <w:t>41.436</w:t>
      </w:r>
    </w:p>
    <w:p>
      <w:r>
        <w:t>105.536</w:t>
      </w:r>
    </w:p>
    <w:p>
      <w:r>
        <w:t>850</w:t>
      </w:r>
    </w:p>
    <w:p>
      <w:r>
        <w:t>15</w:t>
      </w:r>
    </w:p>
    <w:p>
      <w:r>
        <w:t>Đông Giang</w:t>
      </w:r>
    </w:p>
    <w:p>
      <w:r>
        <w:t>151.280</w:t>
      </w:r>
    </w:p>
    <w:p>
      <w:r>
        <w:t>31.719</w:t>
      </w:r>
    </w:p>
    <w:p>
      <w:r>
        <w:t>117.861</w:t>
      </w:r>
    </w:p>
    <w:p>
      <w:r>
        <w:t>1.700</w:t>
      </w:r>
    </w:p>
    <w:p>
      <w:r>
        <w:t>18</w:t>
      </w:r>
    </w:p>
    <w:p>
      <w:r>
        <w:t>Nam Trà My</w:t>
      </w:r>
    </w:p>
    <w:p>
      <w:r>
        <w:t>183.141</w:t>
      </w:r>
    </w:p>
    <w:p>
      <w:r>
        <w:t>46.986</w:t>
      </w:r>
    </w:p>
    <w:p>
      <w:r>
        <w:t>125.305</w:t>
      </w:r>
    </w:p>
    <w:p>
      <w:r>
        <w:t>10.850</w:t>
      </w:r>
    </w:p>
    <w:p>
      <w:r>
        <w:t>16</w:t>
      </w:r>
    </w:p>
    <w:p>
      <w:r>
        <w:t>Tây Giang</w:t>
      </w:r>
    </w:p>
    <w:p>
      <w:r>
        <w:t>187.628</w:t>
      </w:r>
    </w:p>
    <w:p>
      <w:r>
        <w:t>63.025</w:t>
      </w:r>
    </w:p>
    <w:p>
      <w:r>
        <w:t>122.053</w:t>
      </w:r>
    </w:p>
    <w:p>
      <w:r>
        <w:t>2.550</w:t>
      </w:r>
    </w:p>
    <w:p>
      <w:r>
        <w:t>Biểu số 57/CK-NSNN</w:t>
      </w:r>
    </w:p>
    <w:p>
      <w:r>
        <w:t>DỰ TOÁN CHI CHƯƠNG TRÌNH MỤC TIÊU QUỐC GIA NGÂN SÁCH CẤP TỈNH VÀ NGÂN SÁCH HUYỆN NĂM 2024</w:t>
      </w:r>
    </w:p>
    <w:p>
      <w:r>
        <w:t>(Kèm theo Quyết định số 14/QĐ-UBND ngày 04/01/2024 của UBND tỉnh Quảng Nam)</w:t>
      </w:r>
    </w:p>
    <w:p>
      <w:r>
        <w:t>(Dự toán đã được Hội đồng nhân dân tỉnh quyết định)</w:t>
      </w:r>
    </w:p>
    <w:p>
      <w:r>
        <w:t>ĐVT: triệu đồng</w:t>
      </w:r>
    </w:p>
    <w:p>
      <w:r>
        <w:t>STT</w:t>
      </w:r>
    </w:p>
    <w:p>
      <w:r>
        <w:t>Tên đơn vị</w:t>
      </w:r>
    </w:p>
    <w:p>
      <w:r>
        <w:t>Tổng số</w:t>
      </w:r>
    </w:p>
    <w:p>
      <w:r>
        <w:t>Trong đó</w:t>
      </w:r>
    </w:p>
    <w:p>
      <w:r>
        <w:t>Chương trình mục tiêu quốc gia Nông thôn mới</w:t>
      </w:r>
    </w:p>
    <w:p>
      <w:r>
        <w:t>Chương trình mục tiêu quốc gia giảm nghèo bền vững</w:t>
      </w:r>
    </w:p>
    <w:p>
      <w:r>
        <w:t>Chương trình mục tiêu Quốc gia phát triển kinh tế - xã hội vùng đồng bào dân tộc thiểu số và miền núi</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A</w:t>
      </w:r>
    </w:p>
    <w:p>
      <w:r>
        <w:t>B</w:t>
      </w:r>
    </w:p>
    <w:p>
      <w:r>
        <w:t>1=2+3</w:t>
      </w:r>
    </w:p>
    <w:p>
      <w:r>
        <w:t>2=5+12</w:t>
      </w:r>
    </w:p>
    <w:p>
      <w:r>
        <w:t>3=8+15</w:t>
      </w:r>
    </w:p>
    <w:p>
      <w:r>
        <w:t>4=5+8</w:t>
      </w:r>
    </w:p>
    <w:p>
      <w:r>
        <w:t>5=6+7</w:t>
      </w:r>
    </w:p>
    <w:p>
      <w:r>
        <w:t>6</w:t>
      </w:r>
    </w:p>
    <w:p>
      <w:r>
        <w:t>7</w:t>
      </w:r>
    </w:p>
    <w:p>
      <w:r>
        <w:t>8=9+10</w:t>
      </w:r>
    </w:p>
    <w:p>
      <w:r>
        <w:t>9</w:t>
      </w:r>
    </w:p>
    <w:p>
      <w:r>
        <w:t>10</w:t>
      </w:r>
    </w:p>
    <w:p>
      <w:r>
        <w:t>11=12+15</w:t>
      </w:r>
    </w:p>
    <w:p>
      <w:r>
        <w:t>12=13+14</w:t>
      </w:r>
    </w:p>
    <w:p>
      <w:r>
        <w:t>13</w:t>
      </w:r>
    </w:p>
    <w:p>
      <w:r>
        <w:t>14</w:t>
      </w:r>
    </w:p>
    <w:p>
      <w:r>
        <w:t>15=16+17</w:t>
      </w:r>
    </w:p>
    <w:p>
      <w:r>
        <w:t>16</w:t>
      </w:r>
    </w:p>
    <w:p>
      <w:r>
        <w:t>17</w:t>
      </w:r>
    </w:p>
    <w:p>
      <w:r>
        <w:t>11=12+15</w:t>
      </w:r>
    </w:p>
    <w:p>
      <w:r>
        <w:t>12=13+14</w:t>
      </w:r>
    </w:p>
    <w:p>
      <w:r>
        <w:t>13</w:t>
      </w:r>
    </w:p>
    <w:p>
      <w:r>
        <w:t>14</w:t>
      </w:r>
    </w:p>
    <w:p>
      <w:r>
        <w:t>15=16+17</w:t>
      </w:r>
    </w:p>
    <w:p>
      <w:r>
        <w:t>16</w:t>
      </w:r>
    </w:p>
    <w:p>
      <w:r>
        <w:t>17</w:t>
      </w:r>
    </w:p>
    <w:p>
      <w:r>
        <w:t>TỔNG SỐ</w:t>
      </w:r>
    </w:p>
    <w:p>
      <w:r>
        <w:t>1.716.604</w:t>
      </w:r>
    </w:p>
    <w:p>
      <w:r>
        <w:t>970.255</w:t>
      </w:r>
    </w:p>
    <w:p>
      <w:r>
        <w:t>746.349</w:t>
      </w:r>
    </w:p>
    <w:p>
      <w:r>
        <w:t>282.776</w:t>
      </w:r>
    </w:p>
    <w:p>
      <w:r>
        <w:t>236.795</w:t>
      </w:r>
    </w:p>
    <w:p>
      <w:r>
        <w:t>176.345</w:t>
      </w:r>
    </w:p>
    <w:p>
      <w:r>
        <w:t>60.450</w:t>
      </w:r>
    </w:p>
    <w:p>
      <w:r>
        <w:t>45.981</w:t>
      </w:r>
    </w:p>
    <w:p>
      <w:r>
        <w:t>45.981</w:t>
      </w:r>
    </w:p>
    <w:p>
      <w:r>
        <w:t>-</w:t>
      </w:r>
    </w:p>
    <w:p>
      <w:r>
        <w:t>664.839</w:t>
      </w:r>
    </w:p>
    <w:p>
      <w:r>
        <w:t>364.915</w:t>
      </w:r>
    </w:p>
    <w:p>
      <w:r>
        <w:t>364.915</w:t>
      </w:r>
    </w:p>
    <w:p>
      <w:r>
        <w:t>-</w:t>
      </w:r>
    </w:p>
    <w:p>
      <w:r>
        <w:t>299.924</w:t>
      </w:r>
    </w:p>
    <w:p>
      <w:r>
        <w:t>299.924</w:t>
      </w:r>
    </w:p>
    <w:p>
      <w:r>
        <w:t>-</w:t>
      </w:r>
    </w:p>
    <w:p>
      <w:r>
        <w:t>768.989</w:t>
      </w:r>
    </w:p>
    <w:p>
      <w:r>
        <w:t>368.545</w:t>
      </w:r>
    </w:p>
    <w:p>
      <w:r>
        <w:t>368.545</w:t>
      </w:r>
    </w:p>
    <w:p>
      <w:r>
        <w:t>-</w:t>
      </w:r>
    </w:p>
    <w:p>
      <w:r>
        <w:t>400.444</w:t>
      </w:r>
    </w:p>
    <w:p>
      <w:r>
        <w:t>400.444</w:t>
      </w:r>
    </w:p>
    <w:p>
      <w:r>
        <w:t>-</w:t>
      </w:r>
    </w:p>
    <w:p>
      <w:r>
        <w:t>I</w:t>
      </w:r>
    </w:p>
    <w:p>
      <w:r>
        <w:t>Ngân sách cấp tỉnh</w:t>
      </w:r>
    </w:p>
    <w:p>
      <w:r>
        <w:t>1.551.804</w:t>
      </w:r>
    </w:p>
    <w:p>
      <w:r>
        <w:t>805.455</w:t>
      </w:r>
    </w:p>
    <w:p>
      <w:r>
        <w:t>746.349</w:t>
      </w:r>
    </w:p>
    <w:p>
      <w:r>
        <w:t>117.976</w:t>
      </w:r>
    </w:p>
    <w:p>
      <w:r>
        <w:t>71.995</w:t>
      </w:r>
    </w:p>
    <w:p>
      <w:r>
        <w:t>11.545</w:t>
      </w:r>
    </w:p>
    <w:p>
      <w:r>
        <w:t>60.450</w:t>
      </w:r>
    </w:p>
    <w:p>
      <w:r>
        <w:t>45.981</w:t>
      </w:r>
    </w:p>
    <w:p>
      <w:r>
        <w:t>45.981</w:t>
      </w:r>
    </w:p>
    <w:p>
      <w:r>
        <w:t>664.839</w:t>
      </w:r>
    </w:p>
    <w:p>
      <w:r>
        <w:t>364.915</w:t>
      </w:r>
    </w:p>
    <w:p>
      <w:r>
        <w:t>364.915</w:t>
      </w:r>
    </w:p>
    <w:p>
      <w:r>
        <w:t>299.924</w:t>
      </w:r>
    </w:p>
    <w:p>
      <w:r>
        <w:t>299.924</w:t>
      </w:r>
    </w:p>
    <w:p>
      <w:r>
        <w:t>768.989</w:t>
      </w:r>
    </w:p>
    <w:p>
      <w:r>
        <w:t>368.545</w:t>
      </w:r>
    </w:p>
    <w:p>
      <w:r>
        <w:t>368.545</w:t>
      </w:r>
    </w:p>
    <w:p>
      <w:r>
        <w:t>400.444</w:t>
      </w:r>
    </w:p>
    <w:p>
      <w:r>
        <w:t>400.444</w:t>
      </w:r>
    </w:p>
    <w:p>
      <w:r>
        <w:t>II</w:t>
      </w:r>
    </w:p>
    <w:p>
      <w:r>
        <w:t>Ngân sách huyện</w:t>
      </w:r>
    </w:p>
    <w:p>
      <w:r>
        <w:t>164.800</w:t>
      </w:r>
    </w:p>
    <w:p>
      <w:r>
        <w:t>164.800</w:t>
      </w:r>
    </w:p>
    <w:p>
      <w:r>
        <w:t>-</w:t>
      </w:r>
    </w:p>
    <w:p>
      <w:r>
        <w:t>164.800</w:t>
      </w:r>
    </w:p>
    <w:p>
      <w:r>
        <w:t>164.800</w:t>
      </w:r>
    </w:p>
    <w:p>
      <w:r>
        <w:t>164.800</w:t>
      </w:r>
    </w:p>
    <w:p>
      <w:r>
        <w:t>-</w:t>
      </w:r>
    </w:p>
    <w:p>
      <w:r>
        <w:t>Biểu số 58/CK-NSNN</w:t>
      </w:r>
    </w:p>
    <w:p>
      <w:r>
        <w:t>DỰ KIẾN DANH MỤC CÁC CHƯƠNG TRÌNH, DỰ ÁN SỬ DỤNG VỐN NGÂN SÁCH NHÀ NƯỚC NĂM 2024</w:t>
      </w:r>
    </w:p>
    <w:p>
      <w:r>
        <w:t>(Kèm theo Quyết định số 14/QĐ-UBND ngày 04/01/2024 của UBND tỉnh Quảng Nam)</w:t>
      </w:r>
    </w:p>
    <w:p>
      <w:r>
        <w:t>(Dự toán đã được Hội đồng nhân dân tỉnh quyết định)</w:t>
      </w:r>
    </w:p>
    <w:p>
      <w:r>
        <w:t>ĐVT: Triệu đồng</w:t>
      </w:r>
    </w:p>
    <w:p>
      <w:r>
        <w:t>TT</w:t>
      </w:r>
    </w:p>
    <w:p>
      <w:r>
        <w:t>Danh mục lĩnh vực/ dự án</w:t>
      </w:r>
    </w:p>
    <w:p>
      <w:r>
        <w:t>Chủ đầu tư</w:t>
      </w:r>
    </w:p>
    <w:p>
      <w:r>
        <w:t>Quyết định đầu tư</w:t>
      </w:r>
    </w:p>
    <w:p>
      <w:r>
        <w:t>Giá trị thực hiện đến 31/12/2023</w:t>
      </w:r>
    </w:p>
    <w:p>
      <w:r>
        <w:t>Lũy kế vốn đã bố trí đến 31/12/2023</w:t>
      </w:r>
    </w:p>
    <w:p>
      <w:r>
        <w:t>Kế hoạch năm 2024</w:t>
      </w:r>
    </w:p>
    <w:p>
      <w:r>
        <w:t>Số quyết định; ngày, tháng, năm</w:t>
      </w:r>
    </w:p>
    <w:p>
      <w:r>
        <w:t>Tổng mức đầu tư</w:t>
      </w:r>
    </w:p>
    <w:p>
      <w:r>
        <w:t>Tổng số</w:t>
      </w:r>
    </w:p>
    <w:p>
      <w:r>
        <w:t>Trong đó: Nguồn vốn nước ngoài (NS TW cấp phát)</w:t>
      </w:r>
    </w:p>
    <w:p>
      <w:r>
        <w:t>Trong đó: NS TW</w:t>
      </w:r>
    </w:p>
    <w:p>
      <w:r>
        <w:t>Trong đó NS tỉnh</w:t>
      </w:r>
    </w:p>
    <w:p>
      <w:r>
        <w:t>Tổng số</w:t>
      </w:r>
    </w:p>
    <w:p>
      <w:r>
        <w:t>Trong đó: Nguồn vốn nước ngoài</w:t>
      </w:r>
    </w:p>
    <w:p>
      <w:r>
        <w:t>Trong đó: NS TW</w:t>
      </w:r>
    </w:p>
    <w:p>
      <w:r>
        <w:t>Trong đó: NS tỉnh</w:t>
      </w:r>
    </w:p>
    <w:p>
      <w:r>
        <w:t>Tổng số</w:t>
      </w:r>
    </w:p>
    <w:p>
      <w:r>
        <w:t>Tổng số</w:t>
      </w:r>
    </w:p>
    <w:p>
      <w:r>
        <w:t>Trong đó: Nguồn vốn nước ngoài</w:t>
      </w:r>
    </w:p>
    <w:p>
      <w:r>
        <w:t>Trong đó: NS TW</w:t>
      </w:r>
    </w:p>
    <w:p>
      <w:r>
        <w:t>Trong đó: NS tỉnh</w:t>
      </w:r>
    </w:p>
    <w:p>
      <w:r>
        <w:t>NSTT</w:t>
      </w:r>
    </w:p>
    <w:p>
      <w:r>
        <w:t>Nguồn thu sử dụng đất</w:t>
      </w:r>
    </w:p>
    <w:p>
      <w:r>
        <w:t>Nguồn XSKT</w:t>
      </w:r>
    </w:p>
    <w:p>
      <w:r>
        <w:t>Nguồn TKC</w:t>
      </w:r>
    </w:p>
    <w:p>
      <w:r>
        <w:t>Nguồn Tăng thu</w:t>
      </w:r>
    </w:p>
    <w:p>
      <w:r>
        <w:t>Nguồn bội chi</w:t>
      </w:r>
    </w:p>
    <w:p>
      <w:r>
        <w:t>TỔNG SỐ</w:t>
      </w:r>
    </w:p>
    <w:p>
      <w:r>
        <w:t>50.192.616</w:t>
      </w:r>
    </w:p>
    <w:p>
      <w:r>
        <w:t>3.428.516</w:t>
      </w:r>
    </w:p>
    <w:p>
      <w:r>
        <w:t>10.382.503</w:t>
      </w:r>
    </w:p>
    <w:p>
      <w:r>
        <w:t>29.526.289</w:t>
      </w:r>
    </w:p>
    <w:p>
      <w:r>
        <w:t>4.703.861</w:t>
      </w:r>
    </w:p>
    <w:p>
      <w:r>
        <w:t>17.079.007</w:t>
      </w:r>
    </w:p>
    <w:p>
      <w:r>
        <w:t>1.366.839</w:t>
      </w:r>
    </w:p>
    <w:p>
      <w:r>
        <w:t>4.113.712</w:t>
      </w:r>
    </w:p>
    <w:p>
      <w:r>
        <w:t>11.577.174</w:t>
      </w:r>
    </w:p>
    <w:p>
      <w:r>
        <w:t>6.906.868</w:t>
      </w:r>
    </w:p>
    <w:p>
      <w:r>
        <w:t>426.850</w:t>
      </w:r>
    </w:p>
    <w:p>
      <w:r>
        <w:t>1.768.125</w:t>
      </w:r>
    </w:p>
    <w:p>
      <w:r>
        <w:t>1.220.793</w:t>
      </w:r>
    </w:p>
    <w:p>
      <w:r>
        <w:t>2.700.000</w:t>
      </w:r>
    </w:p>
    <w:p>
      <w:r>
        <w:t>100.000</w:t>
      </w:r>
    </w:p>
    <w:p>
      <w:r>
        <w:t>167.300</w:t>
      </w:r>
    </w:p>
    <w:p>
      <w:r>
        <w:t>199.000</w:t>
      </w:r>
    </w:p>
    <w:p>
      <w:r>
        <w:t>324.800</w:t>
      </w:r>
    </w:p>
    <w:p>
      <w:r>
        <w:t>A</w:t>
      </w:r>
    </w:p>
    <w:p>
      <w:r>
        <w:t>Theo tiêu chí và định mức</w:t>
      </w:r>
    </w:p>
    <w:p>
      <w:r>
        <w:t>1.448.010</w:t>
      </w:r>
    </w:p>
    <w:p>
      <w:r>
        <w:t>-</w:t>
      </w:r>
    </w:p>
    <w:p>
      <w:r>
        <w:t>-</w:t>
      </w:r>
    </w:p>
    <w:p>
      <w:r>
        <w:t>1.448.010</w:t>
      </w:r>
    </w:p>
    <w:p>
      <w:r>
        <w:t>-</w:t>
      </w:r>
    </w:p>
    <w:p>
      <w:r>
        <w:t>-</w:t>
      </w:r>
    </w:p>
    <w:p>
      <w:r>
        <w:t>-</w:t>
      </w:r>
    </w:p>
    <w:p>
      <w:r>
        <w:t>-</w:t>
      </w:r>
    </w:p>
    <w:p>
      <w:r>
        <w:t>-</w:t>
      </w:r>
    </w:p>
    <w:p>
      <w:r>
        <w:t>2.187.238</w:t>
      </w:r>
    </w:p>
    <w:p>
      <w:r>
        <w:t>-</w:t>
      </w:r>
    </w:p>
    <w:p>
      <w:r>
        <w:t>-</w:t>
      </w:r>
    </w:p>
    <w:p>
      <w:r>
        <w:t>360.238</w:t>
      </w:r>
    </w:p>
    <w:p>
      <w:r>
        <w:t>1.628.000</w:t>
      </w:r>
    </w:p>
    <w:p>
      <w:r>
        <w:t>-</w:t>
      </w:r>
    </w:p>
    <w:p>
      <w:r>
        <w:t>199.000</w:t>
      </w:r>
    </w:p>
    <w:p>
      <w:r>
        <w:t>-</w:t>
      </w:r>
    </w:p>
    <w:p>
      <w:r>
        <w:t>1</w:t>
      </w:r>
    </w:p>
    <w:p>
      <w:r>
        <w:t>Thành phố Tam Kỳ</w:t>
      </w:r>
    </w:p>
    <w:p>
      <w:r>
        <w:t>69.841</w:t>
      </w:r>
    </w:p>
    <w:p>
      <w:r>
        <w:t>69.841</w:t>
      </w:r>
    </w:p>
    <w:p>
      <w:r>
        <w:t>172.375</w:t>
      </w:r>
    </w:p>
    <w:p>
      <w:r>
        <w:t>17.375</w:t>
      </w:r>
    </w:p>
    <w:p>
      <w:r>
        <w:t>155.000</w:t>
      </w:r>
    </w:p>
    <w:p>
      <w:r>
        <w:t>2</w:t>
      </w:r>
    </w:p>
    <w:p>
      <w:r>
        <w:t>Thành phố Hội An</w:t>
      </w:r>
    </w:p>
    <w:p>
      <w:r>
        <w:t>66.221</w:t>
      </w:r>
    </w:p>
    <w:p>
      <w:r>
        <w:t>66.221</w:t>
      </w:r>
    </w:p>
    <w:p>
      <w:r>
        <w:t>557.900</w:t>
      </w:r>
    </w:p>
    <w:p>
      <w:r>
        <w:t>16.475</w:t>
      </w:r>
    </w:p>
    <w:p>
      <w:r>
        <w:t>475.425</w:t>
      </w:r>
    </w:p>
    <w:p>
      <w:r>
        <w:t>66.000</w:t>
      </w:r>
    </w:p>
    <w:p>
      <w:r>
        <w:t>3</w:t>
      </w:r>
    </w:p>
    <w:p>
      <w:r>
        <w:t>Thị xã Điện Bàn</w:t>
      </w:r>
    </w:p>
    <w:p>
      <w:r>
        <w:t>79.729</w:t>
      </w:r>
    </w:p>
    <w:p>
      <w:r>
        <w:t>79.729</w:t>
      </w:r>
    </w:p>
    <w:p>
      <w:r>
        <w:t>783.300</w:t>
      </w:r>
    </w:p>
    <w:p>
      <w:r>
        <w:t>19.835</w:t>
      </w:r>
    </w:p>
    <w:p>
      <w:r>
        <w:t>763.465</w:t>
      </w:r>
    </w:p>
    <w:p>
      <w:r>
        <w:t>4</w:t>
      </w:r>
    </w:p>
    <w:p>
      <w:r>
        <w:t>Huyện Đại Lộc</w:t>
      </w:r>
    </w:p>
    <w:p>
      <w:r>
        <w:t>87.540</w:t>
      </w:r>
    </w:p>
    <w:p>
      <w:r>
        <w:t>87.540</w:t>
      </w:r>
    </w:p>
    <w:p>
      <w:r>
        <w:t>38.779</w:t>
      </w:r>
    </w:p>
    <w:p>
      <w:r>
        <w:t>21.779</w:t>
      </w:r>
    </w:p>
    <w:p>
      <w:r>
        <w:t>17.000</w:t>
      </w:r>
    </w:p>
    <w:p>
      <w:r>
        <w:t>5</w:t>
      </w:r>
    </w:p>
    <w:p>
      <w:r>
        <w:t>Huyện Duy Xuyên</w:t>
      </w:r>
    </w:p>
    <w:p>
      <w:r>
        <w:t>73.513</w:t>
      </w:r>
    </w:p>
    <w:p>
      <w:r>
        <w:t>73.513</w:t>
      </w:r>
    </w:p>
    <w:p>
      <w:r>
        <w:t>91.122</w:t>
      </w:r>
    </w:p>
    <w:p>
      <w:r>
        <w:t>18.289</w:t>
      </w:r>
    </w:p>
    <w:p>
      <w:r>
        <w:t>35.000</w:t>
      </w:r>
    </w:p>
    <w:p>
      <w:r>
        <w:t>37.833</w:t>
      </w:r>
    </w:p>
    <w:p>
      <w:r>
        <w:t>6</w:t>
      </w:r>
    </w:p>
    <w:p>
      <w:r>
        <w:t>Huyện Quế Sơn</w:t>
      </w:r>
    </w:p>
    <w:p>
      <w:r>
        <w:t>64.189</w:t>
      </w:r>
    </w:p>
    <w:p>
      <w:r>
        <w:t>64.189</w:t>
      </w:r>
    </w:p>
    <w:p>
      <w:r>
        <w:t>49.829</w:t>
      </w:r>
    </w:p>
    <w:p>
      <w:r>
        <w:t>15.969</w:t>
      </w:r>
    </w:p>
    <w:p>
      <w:r>
        <w:t>33.860</w:t>
      </w:r>
    </w:p>
    <w:p>
      <w:r>
        <w:t>7</w:t>
      </w:r>
    </w:p>
    <w:p>
      <w:r>
        <w:t>Huyện Nông Sơn</w:t>
      </w:r>
    </w:p>
    <w:p>
      <w:r>
        <w:t>79.253</w:t>
      </w:r>
    </w:p>
    <w:p>
      <w:r>
        <w:t>79.253</w:t>
      </w:r>
    </w:p>
    <w:p>
      <w:r>
        <w:t>21.641</w:t>
      </w:r>
    </w:p>
    <w:p>
      <w:r>
        <w:t>19.716</w:t>
      </w:r>
    </w:p>
    <w:p>
      <w:r>
        <w:t>1.300</w:t>
      </w:r>
    </w:p>
    <w:p>
      <w:r>
        <w:t>625</w:t>
      </w:r>
    </w:p>
    <w:p>
      <w:r>
        <w:t>8</w:t>
      </w:r>
    </w:p>
    <w:p>
      <w:r>
        <w:t>Huyện Thăng Bình</w:t>
      </w:r>
    </w:p>
    <w:p>
      <w:r>
        <w:t>87.355</w:t>
      </w:r>
    </w:p>
    <w:p>
      <w:r>
        <w:t>87.355</w:t>
      </w:r>
    </w:p>
    <w:p>
      <w:r>
        <w:t>96.533</w:t>
      </w:r>
    </w:p>
    <w:p>
      <w:r>
        <w:t>21.733</w:t>
      </w:r>
    </w:p>
    <w:p>
      <w:r>
        <w:t>50.000</w:t>
      </w:r>
    </w:p>
    <w:p>
      <w:r>
        <w:t>24.800</w:t>
      </w:r>
    </w:p>
    <w:p>
      <w:r>
        <w:t>9</w:t>
      </w:r>
    </w:p>
    <w:p>
      <w:r>
        <w:t>Huyện Núi Thành</w:t>
      </w:r>
    </w:p>
    <w:p>
      <w:r>
        <w:t>86.784</w:t>
      </w:r>
    </w:p>
    <w:p>
      <w:r>
        <w:t>86.784</w:t>
      </w:r>
    </w:p>
    <w:p>
      <w:r>
        <w:t>59.591</w:t>
      </w:r>
    </w:p>
    <w:p>
      <w:r>
        <w:t>21.591</w:t>
      </w:r>
    </w:p>
    <w:p>
      <w:r>
        <w:t>38.000</w:t>
      </w:r>
    </w:p>
    <w:p>
      <w:r>
        <w:t>10</w:t>
      </w:r>
    </w:p>
    <w:p>
      <w:r>
        <w:t>Huyện Phú Ninh</w:t>
      </w:r>
    </w:p>
    <w:p>
      <w:r>
        <w:t>62.168</w:t>
      </w:r>
    </w:p>
    <w:p>
      <w:r>
        <w:t>62.168</w:t>
      </w:r>
    </w:p>
    <w:p>
      <w:r>
        <w:t>37.716</w:t>
      </w:r>
    </w:p>
    <w:p>
      <w:r>
        <w:t>15.466</w:t>
      </w:r>
    </w:p>
    <w:p>
      <w:r>
        <w:t>22.250</w:t>
      </w:r>
    </w:p>
    <w:p>
      <w:r>
        <w:t>11</w:t>
      </w:r>
    </w:p>
    <w:p>
      <w:r>
        <w:t>Huyện Hiệp Đức</w:t>
      </w:r>
    </w:p>
    <w:p>
      <w:r>
        <w:t>76.709</w:t>
      </w:r>
    </w:p>
    <w:p>
      <w:r>
        <w:t>76.709</w:t>
      </w:r>
    </w:p>
    <w:p>
      <w:r>
        <w:t>41.663</w:t>
      </w:r>
    </w:p>
    <w:p>
      <w:r>
        <w:t>19.083</w:t>
      </w:r>
    </w:p>
    <w:p>
      <w:r>
        <w:t>16.340</w:t>
      </w:r>
    </w:p>
    <w:p>
      <w:r>
        <w:t>6.240</w:t>
      </w:r>
    </w:p>
    <w:p>
      <w:r>
        <w:t>12</w:t>
      </w:r>
    </w:p>
    <w:p>
      <w:r>
        <w:t>Huyện Tiên Phước</w:t>
      </w:r>
    </w:p>
    <w:p>
      <w:r>
        <w:t>78.294</w:t>
      </w:r>
    </w:p>
    <w:p>
      <w:r>
        <w:t>78.294</w:t>
      </w:r>
    </w:p>
    <w:p>
      <w:r>
        <w:t>34.040</w:t>
      </w:r>
    </w:p>
    <w:p>
      <w:r>
        <w:t>19.478</w:t>
      </w:r>
    </w:p>
    <w:p>
      <w:r>
        <w:t>8.860</w:t>
      </w:r>
    </w:p>
    <w:p>
      <w:r>
        <w:t>5.702</w:t>
      </w:r>
    </w:p>
    <w:p>
      <w:r>
        <w:t>13</w:t>
      </w:r>
    </w:p>
    <w:p>
      <w:r>
        <w:t>Huyện Bắc Trà My</w:t>
      </w:r>
    </w:p>
    <w:p>
      <w:r>
        <w:t>82.423</w:t>
      </w:r>
    </w:p>
    <w:p>
      <w:r>
        <w:t>82.423</w:t>
      </w:r>
    </w:p>
    <w:p>
      <w:r>
        <w:t>26.405</w:t>
      </w:r>
    </w:p>
    <w:p>
      <w:r>
        <w:t>20.505</w:t>
      </w:r>
    </w:p>
    <w:p>
      <w:r>
        <w:t>2.000</w:t>
      </w:r>
    </w:p>
    <w:p>
      <w:r>
        <w:t>3.900</w:t>
      </w:r>
    </w:p>
    <w:p>
      <w:r>
        <w:t>14</w:t>
      </w:r>
    </w:p>
    <w:p>
      <w:r>
        <w:t>Huyện Nam Trà My</w:t>
      </w:r>
    </w:p>
    <w:p>
      <w:r>
        <w:t>94.890</w:t>
      </w:r>
    </w:p>
    <w:p>
      <w:r>
        <w:t>94.890</w:t>
      </w:r>
    </w:p>
    <w:p>
      <w:r>
        <w:t>28.777</w:t>
      </w:r>
    </w:p>
    <w:p>
      <w:r>
        <w:t>23.607</w:t>
      </w:r>
    </w:p>
    <w:p>
      <w:r>
        <w:t>-</w:t>
      </w:r>
    </w:p>
    <w:p>
      <w:r>
        <w:t>5.170</w:t>
      </w:r>
    </w:p>
    <w:p>
      <w:r>
        <w:t>15</w:t>
      </w:r>
    </w:p>
    <w:p>
      <w:r>
        <w:t>Huyện Phước Sơn</w:t>
      </w:r>
    </w:p>
    <w:p>
      <w:r>
        <w:t>87.200</w:t>
      </w:r>
    </w:p>
    <w:p>
      <w:r>
        <w:t>87.200</w:t>
      </w:r>
    </w:p>
    <w:p>
      <w:r>
        <w:t>45.163</w:t>
      </w:r>
    </w:p>
    <w:p>
      <w:r>
        <w:t>21.693</w:t>
      </w:r>
    </w:p>
    <w:p>
      <w:r>
        <w:t>1.000</w:t>
      </w:r>
    </w:p>
    <w:p>
      <w:r>
        <w:t>22.470</w:t>
      </w:r>
    </w:p>
    <w:p>
      <w:r>
        <w:t>16</w:t>
      </w:r>
    </w:p>
    <w:p>
      <w:r>
        <w:t>Huyện Nam Giang</w:t>
      </w:r>
    </w:p>
    <w:p>
      <w:r>
        <w:t>95.852</w:t>
      </w:r>
    </w:p>
    <w:p>
      <w:r>
        <w:t>95.852</w:t>
      </w:r>
    </w:p>
    <w:p>
      <w:r>
        <w:t>26.346</w:t>
      </w:r>
    </w:p>
    <w:p>
      <w:r>
        <w:t>23.846</w:t>
      </w:r>
    </w:p>
    <w:p>
      <w:r>
        <w:t>2.500</w:t>
      </w:r>
    </w:p>
    <w:p>
      <w:r>
        <w:t>17</w:t>
      </w:r>
    </w:p>
    <w:p>
      <w:r>
        <w:t>Huyện Đông Giang</w:t>
      </w:r>
    </w:p>
    <w:p>
      <w:r>
        <w:t>79.754</w:t>
      </w:r>
    </w:p>
    <w:p>
      <w:r>
        <w:t>79.754</w:t>
      </w:r>
    </w:p>
    <w:p>
      <w:r>
        <w:t>51.381</w:t>
      </w:r>
    </w:p>
    <w:p>
      <w:r>
        <w:t>19.841</w:t>
      </w:r>
    </w:p>
    <w:p>
      <w:r>
        <w:t>6.000</w:t>
      </w:r>
    </w:p>
    <w:p>
      <w:r>
        <w:t>25.540</w:t>
      </w:r>
    </w:p>
    <w:p>
      <w:r>
        <w:t>18</w:t>
      </w:r>
    </w:p>
    <w:p>
      <w:r>
        <w:t>Huyện Tây Giang</w:t>
      </w:r>
    </w:p>
    <w:p>
      <w:r>
        <w:t>96.295</w:t>
      </w:r>
    </w:p>
    <w:p>
      <w:r>
        <w:t>96.295</w:t>
      </w:r>
    </w:p>
    <w:p>
      <w:r>
        <w:t>24.677</w:t>
      </w:r>
    </w:p>
    <w:p>
      <w:r>
        <w:t>23.957</w:t>
      </w:r>
    </w:p>
    <w:p>
      <w:r>
        <w:t>-</w:t>
      </w:r>
    </w:p>
    <w:p>
      <w:r>
        <w:t>720</w:t>
      </w:r>
    </w:p>
    <w:p>
      <w:r>
        <w:t>B</w:t>
      </w:r>
    </w:p>
    <w:p>
      <w:r>
        <w:t>Thực hiện theo NQ của HĐND tỉnh</w:t>
      </w:r>
    </w:p>
    <w:p>
      <w:r>
        <w:t>13.111.535</w:t>
      </w:r>
    </w:p>
    <w:p>
      <w:r>
        <w:t>151.125</w:t>
      </w:r>
    </w:p>
    <w:p>
      <w:r>
        <w:t>3.464.404</w:t>
      </w:r>
    </w:p>
    <w:p>
      <w:r>
        <w:t>6.505.202</w:t>
      </w:r>
    </w:p>
    <w:p>
      <w:r>
        <w:t>564.191</w:t>
      </w:r>
    </w:p>
    <w:p>
      <w:r>
        <w:t>3.220.737</w:t>
      </w:r>
    </w:p>
    <w:p>
      <w:r>
        <w:t>0</w:t>
      </w:r>
    </w:p>
    <w:p>
      <w:r>
        <w:t>1.370.666</w:t>
      </w:r>
    </w:p>
    <w:p>
      <w:r>
        <w:t>1.850.071</w:t>
      </w:r>
    </w:p>
    <w:p>
      <w:r>
        <w:t>1.699.249</w:t>
      </w:r>
    </w:p>
    <w:p>
      <w:r>
        <w:t>0</w:t>
      </w:r>
    </w:p>
    <w:p>
      <w:r>
        <w:t>909.805</w:t>
      </w:r>
    </w:p>
    <w:p>
      <w:r>
        <w:t>312.794</w:t>
      </w:r>
    </w:p>
    <w:p>
      <w:r>
        <w:t>400.550</w:t>
      </w:r>
    </w:p>
    <w:p>
      <w:r>
        <w:t>20.000</w:t>
      </w:r>
    </w:p>
    <w:p>
      <w:r>
        <w:t>56.100</w:t>
      </w:r>
    </w:p>
    <w:p>
      <w:r>
        <w:t>0</w:t>
      </w:r>
    </w:p>
    <w:p>
      <w:r>
        <w:t>0</w:t>
      </w:r>
    </w:p>
    <w:p>
      <w:r>
        <w:t>I</w:t>
      </w:r>
    </w:p>
    <w:p>
      <w:r>
        <w:t>Nghị quyết số về hỗ trợ trùng tu di tích cấp tỉnh, di tích cấp Quốc gia trên địa bàn tỉnh giai đoạn</w:t>
      </w:r>
    </w:p>
    <w:p>
      <w:r>
        <w:t>2016 - 2020</w:t>
      </w:r>
    </w:p>
    <w:p>
      <w:r>
        <w:t>08/2020-17/9/2020</w:t>
      </w:r>
    </w:p>
    <w:p>
      <w:r>
        <w:t>25.924</w:t>
      </w:r>
    </w:p>
    <w:p>
      <w:r>
        <w:t>0</w:t>
      </w:r>
    </w:p>
    <w:p>
      <w:r>
        <w:t>0</w:t>
      </w:r>
    </w:p>
    <w:p>
      <w:r>
        <w:t>25.924</w:t>
      </w:r>
    </w:p>
    <w:p>
      <w:r>
        <w:t>18.051</w:t>
      </w:r>
    </w:p>
    <w:p>
      <w:r>
        <w:t>15.923</w:t>
      </w:r>
    </w:p>
    <w:p>
      <w:r>
        <w:t>0</w:t>
      </w:r>
    </w:p>
    <w:p>
      <w:r>
        <w:t>15.923</w:t>
      </w:r>
    </w:p>
    <w:p>
      <w:r>
        <w:t>6.390</w:t>
      </w:r>
    </w:p>
    <w:p>
      <w:r>
        <w:t>0</w:t>
      </w:r>
    </w:p>
    <w:p>
      <w:r>
        <w:t>0</w:t>
      </w:r>
    </w:p>
    <w:p>
      <w:r>
        <w:t>890</w:t>
      </w:r>
    </w:p>
    <w:p>
      <w:r>
        <w:t>0</w:t>
      </w:r>
    </w:p>
    <w:p>
      <w:r>
        <w:t>0</w:t>
      </w:r>
    </w:p>
    <w:p>
      <w:r>
        <w:t>5.500</w:t>
      </w:r>
    </w:p>
    <w:p>
      <w:r>
        <w:t>0</w:t>
      </w:r>
    </w:p>
    <w:p>
      <w:r>
        <w:t>0</w:t>
      </w:r>
    </w:p>
    <w:p>
      <w:r>
        <w:t>a</w:t>
      </w:r>
    </w:p>
    <w:p>
      <w:r>
        <w:t>Dự án chuyển tiếp hoàn thành sau năm kế hoạch</w:t>
      </w:r>
    </w:p>
    <w:p>
      <w:r>
        <w:t>25.924</w:t>
      </w:r>
    </w:p>
    <w:p>
      <w:r>
        <w:t>25.924</w:t>
      </w:r>
    </w:p>
    <w:p>
      <w:r>
        <w:t>18.051</w:t>
      </w:r>
    </w:p>
    <w:p>
      <w:r>
        <w:t>15.923</w:t>
      </w:r>
    </w:p>
    <w:p>
      <w:r>
        <w:t>-</w:t>
      </w:r>
    </w:p>
    <w:p>
      <w:r>
        <w:t>15.923</w:t>
      </w:r>
    </w:p>
    <w:p>
      <w:r>
        <w:t>-</w:t>
      </w:r>
    </w:p>
    <w:p>
      <w:r>
        <w:t>6.390</w:t>
      </w:r>
    </w:p>
    <w:p>
      <w:r>
        <w:t>-</w:t>
      </w:r>
    </w:p>
    <w:p>
      <w:r>
        <w:t>-</w:t>
      </w:r>
    </w:p>
    <w:p>
      <w:r>
        <w:t>890</w:t>
      </w:r>
    </w:p>
    <w:p>
      <w:r>
        <w:t>-</w:t>
      </w:r>
    </w:p>
    <w:p>
      <w:r>
        <w:t>-</w:t>
      </w:r>
    </w:p>
    <w:p>
      <w:r>
        <w:t>5.500</w:t>
      </w:r>
    </w:p>
    <w:p>
      <w:r>
        <w:t>-</w:t>
      </w:r>
    </w:p>
    <w:p>
      <w:r>
        <w:t>-</w:t>
      </w:r>
    </w:p>
    <w:p>
      <w:r>
        <w:t>1</w:t>
      </w:r>
    </w:p>
    <w:p>
      <w:r>
        <w:t>Bảo tồn, tu bổ, phục hồi tháp Nam thuộc Khu Di tích tháp Chăm Khương Mỹ; hạng mục: Phần thân tháp và cửa hướng Đông</w:t>
      </w:r>
    </w:p>
    <w:p>
      <w:r>
        <w:t>BQLDA ĐTXD tỉnh</w:t>
      </w:r>
    </w:p>
    <w:p>
      <w:r>
        <w:t>3506- 30/11/21;</w:t>
      </w:r>
    </w:p>
    <w:p>
      <w:r>
        <w:t>1925- 13/9/23</w:t>
      </w:r>
    </w:p>
    <w:p>
      <w:r>
        <w:t>5.972</w:t>
      </w:r>
    </w:p>
    <w:p>
      <w:r>
        <w:t>5.972</w:t>
      </w:r>
    </w:p>
    <w:p>
      <w:r>
        <w:t>500</w:t>
      </w:r>
    </w:p>
    <w:p>
      <w:r>
        <w:t>4.000</w:t>
      </w:r>
    </w:p>
    <w:p>
      <w:r>
        <w:t>4.000</w:t>
      </w:r>
    </w:p>
    <w:p>
      <w:r>
        <w:t>1.890</w:t>
      </w:r>
    </w:p>
    <w:p>
      <w:r>
        <w:t>890</w:t>
      </w:r>
    </w:p>
    <w:p>
      <w:r>
        <w:t>1.000</w:t>
      </w:r>
    </w:p>
    <w:p>
      <w:r>
        <w:t>2</w:t>
      </w:r>
    </w:p>
    <w:p>
      <w:r>
        <w:t>Bảo tồn, tu bổ, phục hồi Tháp Bắc và Tháp Giữa thuộc khu di tích Tháp Chăm Khương Mỹ</w:t>
      </w:r>
    </w:p>
    <w:p>
      <w:r>
        <w:t>2266- 27/7/18</w:t>
      </w:r>
    </w:p>
    <w:p>
      <w:r>
        <w:t>12.596</w:t>
      </w:r>
    </w:p>
    <w:p>
      <w:r>
        <w:t>12.596</w:t>
      </w:r>
    </w:p>
    <w:p>
      <w:r>
        <w:t>11.000</w:t>
      </w:r>
    </w:p>
    <w:p>
      <w:r>
        <w:t>7.930</w:t>
      </w:r>
    </w:p>
    <w:p>
      <w:r>
        <w:t>7.930</w:t>
      </w:r>
    </w:p>
    <w:p>
      <w:r>
        <w:t>3.500</w:t>
      </w:r>
    </w:p>
    <w:p>
      <w:r>
        <w:t>3.500</w:t>
      </w:r>
    </w:p>
    <w:p>
      <w:r>
        <w:t>3</w:t>
      </w:r>
    </w:p>
    <w:p>
      <w:r>
        <w:t>Bảo tồn, tu bổ, phục hồi tháp Nam thuộc Khu Di tích tháp Chăm Chiên Đàn</w:t>
      </w:r>
    </w:p>
    <w:p>
      <w:r>
        <w:t>Sở VHTTDL</w:t>
      </w:r>
    </w:p>
    <w:p>
      <w:r>
        <w:t>2178- 04/8/21</w:t>
      </w:r>
    </w:p>
    <w:p>
      <w:r>
        <w:t>5.481</w:t>
      </w:r>
    </w:p>
    <w:p>
      <w:r>
        <w:t>5.481</w:t>
      </w:r>
    </w:p>
    <w:p>
      <w:r>
        <w:t>5.201</w:t>
      </w:r>
    </w:p>
    <w:p>
      <w:r>
        <w:t>2.724</w:t>
      </w:r>
    </w:p>
    <w:p>
      <w:r>
        <w:t>2.724</w:t>
      </w:r>
    </w:p>
    <w:p>
      <w:r>
        <w:t>500</w:t>
      </w:r>
    </w:p>
    <w:p>
      <w:r>
        <w:t>500</w:t>
      </w:r>
    </w:p>
    <w:p>
      <w:r>
        <w:t>4</w:t>
      </w:r>
    </w:p>
    <w:p>
      <w:r>
        <w:t>Bảo tồn và phát huy giá trị di tích lịch sử Căn cứ Tỉnh uỷ Quảng Nam</w:t>
      </w:r>
    </w:p>
    <w:p>
      <w:r>
        <w:t>308- 13/12/19</w:t>
      </w:r>
    </w:p>
    <w:p>
      <w:r>
        <w:t>1.875</w:t>
      </w:r>
    </w:p>
    <w:p>
      <w:r>
        <w:t>1.875</w:t>
      </w:r>
    </w:p>
    <w:p>
      <w:r>
        <w:t>1.350</w:t>
      </w:r>
    </w:p>
    <w:p>
      <w:r>
        <w:t>1.269</w:t>
      </w:r>
    </w:p>
    <w:p>
      <w:r>
        <w:t>1.269</w:t>
      </w:r>
    </w:p>
    <w:p>
      <w:r>
        <w:t>500</w:t>
      </w:r>
    </w:p>
    <w:p>
      <w:r>
        <w:t>500</w:t>
      </w:r>
    </w:p>
    <w:p>
      <w:r>
        <w:t>II</w:t>
      </w:r>
    </w:p>
    <w:p>
      <w:r>
        <w:t>Nghị quyết số về phát triển kinh tế - xã hội các xã biên giới đất liền kết hợp với tăng cường và củng cố quốc phòng, an ninh, đối ngoại trên địa bàn tỉnh giai đoạn 2018 - 2025</w:t>
      </w:r>
    </w:p>
    <w:p>
      <w:r>
        <w:t>48- 06/12/18</w:t>
      </w:r>
    </w:p>
    <w:p>
      <w:r>
        <w:t>252.000</w:t>
      </w:r>
    </w:p>
    <w:p>
      <w:r>
        <w:t>238.000</w:t>
      </w:r>
    </w:p>
    <w:p>
      <w:r>
        <w:t>182.000</w:t>
      </w:r>
    </w:p>
    <w:p>
      <w:r>
        <w:t>-</w:t>
      </w:r>
    </w:p>
    <w:p>
      <w:r>
        <w:t>182.000</w:t>
      </w:r>
    </w:p>
    <w:p>
      <w:r>
        <w:t>28.000</w:t>
      </w:r>
    </w:p>
    <w:p>
      <w:r>
        <w:t>-</w:t>
      </w:r>
    </w:p>
    <w:p>
      <w:r>
        <w:t>28.000</w:t>
      </w:r>
    </w:p>
    <w:p>
      <w:r>
        <w:t>-</w:t>
      </w:r>
    </w:p>
    <w:p>
      <w:r>
        <w:t>-</w:t>
      </w:r>
    </w:p>
    <w:p>
      <w:r>
        <w:t>-</w:t>
      </w:r>
    </w:p>
    <w:p>
      <w:r>
        <w:t>-</w:t>
      </w:r>
    </w:p>
    <w:p>
      <w:r>
        <w:t>1</w:t>
      </w:r>
    </w:p>
    <w:p>
      <w:r>
        <w:t>Huyện Nam Giang</w:t>
      </w:r>
    </w:p>
    <w:p>
      <w:r>
        <w:t>UBND huyện Nam Giang</w:t>
      </w:r>
    </w:p>
    <w:p>
      <w:r>
        <w:t>78.000</w:t>
      </w:r>
    </w:p>
    <w:p>
      <w:r>
        <w:t>78.000</w:t>
      </w:r>
    </w:p>
    <w:p>
      <w:r>
        <w:t>12.000</w:t>
      </w:r>
    </w:p>
    <w:p>
      <w:r>
        <w:t>12.000</w:t>
      </w:r>
    </w:p>
    <w:p>
      <w:r>
        <w:t>2</w:t>
      </w:r>
    </w:p>
    <w:p>
      <w:r>
        <w:t>Huyện Tây Giang</w:t>
      </w:r>
    </w:p>
    <w:p>
      <w:r>
        <w:t>UBND huyện Tây Giang</w:t>
      </w:r>
    </w:p>
    <w:p>
      <w:r>
        <w:t>104.000</w:t>
      </w:r>
    </w:p>
    <w:p>
      <w:r>
        <w:t>104.000</w:t>
      </w:r>
    </w:p>
    <w:p>
      <w:r>
        <w:t>16.000</w:t>
      </w:r>
    </w:p>
    <w:p>
      <w:r>
        <w:t>16.000</w:t>
      </w:r>
    </w:p>
    <w:p>
      <w:r>
        <w:t>III</w:t>
      </w:r>
    </w:p>
    <w:p>
      <w:r>
        <w:t>Nghị quyết về cơ chế, chính sách khuyến khích doanh nghiệp đầu tư vào nông nghiệp, nông thôn trên địa bàn tỉnh QNam</w:t>
      </w:r>
    </w:p>
    <w:p>
      <w:r>
        <w:t>Các huyện</w:t>
      </w:r>
    </w:p>
    <w:p>
      <w:r>
        <w:t>45/2018- 06/12/18</w:t>
      </w:r>
    </w:p>
    <w:p>
      <w:r>
        <w:t>200.000</w:t>
      </w:r>
    </w:p>
    <w:p>
      <w:r>
        <w:t>200.000</w:t>
      </w:r>
    </w:p>
    <w:p>
      <w:r>
        <w:t>17.461</w:t>
      </w:r>
    </w:p>
    <w:p>
      <w:r>
        <w:t>17.461</w:t>
      </w:r>
    </w:p>
    <w:p>
      <w:r>
        <w:t>17.461</w:t>
      </w:r>
    </w:p>
    <w:p>
      <w:r>
        <w:t>32.000</w:t>
      </w:r>
    </w:p>
    <w:p>
      <w:r>
        <w:t>32.000</w:t>
      </w:r>
    </w:p>
    <w:p>
      <w:r>
        <w:t>IV</w:t>
      </w:r>
    </w:p>
    <w:p>
      <w:r>
        <w:t>Nghị quyết về chính sách khuyến khích phát triển hợp tác, liên kết trong sản xuất và tiêu tiệu thụ sản phẩm nông nghiệp trên địa bàn</w:t>
      </w:r>
    </w:p>
    <w:p>
      <w:r>
        <w:t>Các huyện</w:t>
      </w:r>
    </w:p>
    <w:p>
      <w:r>
        <w:t>17/2019- 17/12/2019</w:t>
      </w:r>
    </w:p>
    <w:p>
      <w:r>
        <w:t>100.000</w:t>
      </w:r>
    </w:p>
    <w:p>
      <w:r>
        <w:t>0</w:t>
      </w:r>
    </w:p>
    <w:p>
      <w:r>
        <w:t>100.000</w:t>
      </w:r>
    </w:p>
    <w:p>
      <w:r>
        <w:t>23.442</w:t>
      </w:r>
    </w:p>
    <w:p>
      <w:r>
        <w:t>23.442</w:t>
      </w:r>
    </w:p>
    <w:p>
      <w:r>
        <w:t>0</w:t>
      </w:r>
    </w:p>
    <w:p>
      <w:r>
        <w:t>0</w:t>
      </w:r>
    </w:p>
    <w:p>
      <w:r>
        <w:t>23.442</w:t>
      </w:r>
    </w:p>
    <w:p>
      <w:r>
        <w:t>5.000</w:t>
      </w:r>
    </w:p>
    <w:p>
      <w:r>
        <w:t>0</w:t>
      </w:r>
    </w:p>
    <w:p>
      <w:r>
        <w:t>5.000</w:t>
      </w:r>
    </w:p>
    <w:p>
      <w:r>
        <w:t>IV.1</w:t>
      </w:r>
    </w:p>
    <w:p>
      <w:r>
        <w:t>Dự án liên kết/kế hoạch đề nghị hỗ trợ liên kết thuộc UBND cấp huyện phê duyệt</w:t>
      </w:r>
    </w:p>
    <w:p>
      <w:r>
        <w:t>4.000</w:t>
      </w:r>
    </w:p>
    <w:p>
      <w:r>
        <w:t>4.000</w:t>
      </w:r>
    </w:p>
    <w:p>
      <w:r>
        <w:t>1</w:t>
      </w:r>
    </w:p>
    <w:p>
      <w:r>
        <w:t>Thành phố Tam Kỳ</w:t>
      </w:r>
    </w:p>
    <w:p>
      <w:r>
        <w:t>UBND thành phố Tam Kỳ</w:t>
      </w:r>
    </w:p>
    <w:p>
      <w:r>
        <w:t>700</w:t>
      </w:r>
    </w:p>
    <w:p>
      <w:r>
        <w:t>700</w:t>
      </w:r>
    </w:p>
    <w:p>
      <w:r>
        <w:t>2</w:t>
      </w:r>
    </w:p>
    <w:p>
      <w:r>
        <w:t>Thành phố Hội An</w:t>
      </w:r>
    </w:p>
    <w:p>
      <w:r>
        <w:t>UBND thành phố Hội An</w:t>
      </w:r>
    </w:p>
    <w:p>
      <w:r>
        <w:t>400</w:t>
      </w:r>
    </w:p>
    <w:p>
      <w:r>
        <w:t>400</w:t>
      </w:r>
    </w:p>
    <w:p>
      <w:r>
        <w:t>5</w:t>
      </w:r>
    </w:p>
    <w:p>
      <w:r>
        <w:t>Huyện Duy Xuyên</w:t>
      </w:r>
    </w:p>
    <w:p>
      <w:r>
        <w:t>UBND huyện Duy Xuyên</w:t>
      </w:r>
    </w:p>
    <w:p>
      <w:r>
        <w:t>800</w:t>
      </w:r>
    </w:p>
    <w:p>
      <w:r>
        <w:t>800</w:t>
      </w:r>
    </w:p>
    <w:p>
      <w:r>
        <w:t>8</w:t>
      </w:r>
    </w:p>
    <w:p>
      <w:r>
        <w:t>Huyện Thăng Bình</w:t>
      </w:r>
    </w:p>
    <w:p>
      <w:r>
        <w:t>UBND huyện Thăng Bình</w:t>
      </w:r>
    </w:p>
    <w:p>
      <w:r>
        <w:t>600</w:t>
      </w:r>
    </w:p>
    <w:p>
      <w:r>
        <w:t>600</w:t>
      </w:r>
    </w:p>
    <w:p>
      <w:r>
        <w:t>12</w:t>
      </w:r>
    </w:p>
    <w:p>
      <w:r>
        <w:t>Huyện Tiên Phước</w:t>
      </w:r>
    </w:p>
    <w:p>
      <w:r>
        <w:t>UBND huyện Tiên Phước</w:t>
      </w:r>
    </w:p>
    <w:p>
      <w:r>
        <w:t>500</w:t>
      </w:r>
    </w:p>
    <w:p>
      <w:r>
        <w:t>500</w:t>
      </w:r>
    </w:p>
    <w:p>
      <w:r>
        <w:t>14</w:t>
      </w:r>
    </w:p>
    <w:p>
      <w:r>
        <w:t>Huyện Nam Trà My</w:t>
      </w:r>
    </w:p>
    <w:p>
      <w:r>
        <w:t>UBND huyện Nam Trà My</w:t>
      </w:r>
    </w:p>
    <w:p>
      <w:r>
        <w:t>0</w:t>
      </w:r>
    </w:p>
    <w:p>
      <w:r>
        <w:t>0</w:t>
      </w:r>
    </w:p>
    <w:p>
      <w:r>
        <w:t>500</w:t>
      </w:r>
    </w:p>
    <w:p>
      <w:r>
        <w:t>0</w:t>
      </w:r>
    </w:p>
    <w:p>
      <w:r>
        <w:t>500</w:t>
      </w:r>
    </w:p>
    <w:p>
      <w:r>
        <w:t>15</w:t>
      </w:r>
    </w:p>
    <w:p>
      <w:r>
        <w:t>Huyện Phước Sơn</w:t>
      </w:r>
    </w:p>
    <w:p>
      <w:r>
        <w:t>UBND huyện Phước Sơn</w:t>
      </w:r>
    </w:p>
    <w:p>
      <w:r>
        <w:t>0</w:t>
      </w:r>
    </w:p>
    <w:p>
      <w:r>
        <w:t>0</w:t>
      </w:r>
    </w:p>
    <w:p>
      <w:r>
        <w:t>500</w:t>
      </w:r>
    </w:p>
    <w:p>
      <w:r>
        <w:t>0</w:t>
      </w:r>
    </w:p>
    <w:p>
      <w:r>
        <w:t>500</w:t>
      </w:r>
    </w:p>
    <w:p>
      <w:r>
        <w:t>IV.2</w:t>
      </w:r>
    </w:p>
    <w:p>
      <w:r>
        <w:t>Dự án liên kết/kế hoạch đề nghị hỗ trợ liên kết thuộc UBND cấp tỉnh phê duyệt</w:t>
      </w:r>
    </w:p>
    <w:p>
      <w:r>
        <w:t>0</w:t>
      </w:r>
    </w:p>
    <w:p>
      <w:r>
        <w:t>0</w:t>
      </w:r>
    </w:p>
    <w:p>
      <w:r>
        <w:t>1.000</w:t>
      </w:r>
    </w:p>
    <w:p>
      <w:r>
        <w:t>0</w:t>
      </w:r>
    </w:p>
    <w:p>
      <w:r>
        <w:t>1.000</w:t>
      </w:r>
    </w:p>
    <w:p>
      <w:r>
        <w:t>V</w:t>
      </w:r>
    </w:p>
    <w:p>
      <w:r>
        <w:t>Quyết định về kế hoạch hỗ trợ trồng rừng gỗ lớn theo Quyết định số 38/2016/QĐ-TTg ngày 14/9/2016 của Thủ tướng Chính phủ giai đoạn 2019 - 2020</w:t>
      </w:r>
    </w:p>
    <w:p>
      <w:r>
        <w:t>Các huyện</w:t>
      </w:r>
    </w:p>
    <w:p>
      <w:r>
        <w:t>114- 16/4/2020</w:t>
      </w:r>
    </w:p>
    <w:p>
      <w:r>
        <w:t>565.303</w:t>
      </w:r>
    </w:p>
    <w:p>
      <w:r>
        <w:t>107.000</w:t>
      </w:r>
    </w:p>
    <w:p>
      <w:r>
        <w:t>4.052</w:t>
      </w:r>
    </w:p>
    <w:p>
      <w:r>
        <w:t>4.052</w:t>
      </w:r>
    </w:p>
    <w:p>
      <w:r>
        <w:t>4.052</w:t>
      </w:r>
    </w:p>
    <w:p>
      <w:r>
        <w:t>111</w:t>
      </w:r>
    </w:p>
    <w:p>
      <w:r>
        <w:t>111</w:t>
      </w:r>
    </w:p>
    <w:p>
      <w:r>
        <w:t>VI</w:t>
      </w:r>
    </w:p>
    <w:p>
      <w:r>
        <w:t>Thông báo số 338-TB/TU ngày 05/6/2018, thông báo 186-TB/TU ngày 16/6/2021 của Tỉnh ủy về kết luận của Thường trực Tỉnh ủy tại buổi làm việc với lãnh đạo huyện Tiên Phước</w:t>
      </w:r>
    </w:p>
    <w:p>
      <w:r>
        <w:t>UBND huyện Tiên Phước</w:t>
      </w:r>
    </w:p>
    <w:p>
      <w:r>
        <w:t>300.000</w:t>
      </w:r>
    </w:p>
    <w:p>
      <w:r>
        <w:t>158.000</w:t>
      </w:r>
    </w:p>
    <w:p>
      <w:r>
        <w:t>85.000</w:t>
      </w:r>
    </w:p>
    <w:p>
      <w:r>
        <w:t>92.000</w:t>
      </w:r>
    </w:p>
    <w:p>
      <w:r>
        <w:t>92.000</w:t>
      </w:r>
    </w:p>
    <w:p>
      <w:r>
        <w:t>25.000</w:t>
      </w:r>
    </w:p>
    <w:p>
      <w:r>
        <w:t>15.000</w:t>
      </w:r>
    </w:p>
    <w:p>
      <w:r>
        <w:t>10.000</w:t>
      </w:r>
    </w:p>
    <w:p>
      <w:r>
        <w:t>VII</w:t>
      </w:r>
    </w:p>
    <w:p>
      <w:r>
        <w:t>Nghị quyết về đề án kiên cố hóa hệ thống đường huyện và giao thông nông thôn trên địa bàn tỉnh, giai đoạn 2021 - 2025</w:t>
      </w:r>
    </w:p>
    <w:p>
      <w:r>
        <w:t>Các huyện</w:t>
      </w:r>
    </w:p>
    <w:p>
      <w:r>
        <w:t>38- 17/9/2020</w:t>
      </w:r>
    </w:p>
    <w:p>
      <w:r>
        <w:t>2.804.000</w:t>
      </w:r>
    </w:p>
    <w:p>
      <w:r>
        <w:t>1.532.000</w:t>
      </w:r>
    </w:p>
    <w:p>
      <w:r>
        <w:t>600.000</w:t>
      </w:r>
    </w:p>
    <w:p>
      <w:r>
        <w:t>600.000</w:t>
      </w:r>
    </w:p>
    <w:p>
      <w:r>
        <w:t>60.000</w:t>
      </w:r>
    </w:p>
    <w:p>
      <w:r>
        <w:t>34.000</w:t>
      </w:r>
    </w:p>
    <w:p>
      <w:r>
        <w:t>26.000</w:t>
      </w:r>
    </w:p>
    <w:p>
      <w:r>
        <w:t>VIII</w:t>
      </w:r>
    </w:p>
    <w:p>
      <w:r>
        <w:t>Nghị quyết số 33/NQ-HĐND ngày 17/9/2020 của HĐND tỉnh về Đề án Phát triển ứng dụng công nghệ thông tin, xây dựng chính quyền số tỉnh Quảng Nam giai đoạn 2021-2025</w:t>
      </w:r>
    </w:p>
    <w:p>
      <w:r>
        <w:t>79.875</w:t>
      </w:r>
    </w:p>
    <w:p>
      <w:r>
        <w:t>0</w:t>
      </w:r>
    </w:p>
    <w:p>
      <w:r>
        <w:t>0</w:t>
      </w:r>
    </w:p>
    <w:p>
      <w:r>
        <w:t>79.875</w:t>
      </w:r>
    </w:p>
    <w:p>
      <w:r>
        <w:t>74.976</w:t>
      </w:r>
    </w:p>
    <w:p>
      <w:r>
        <w:t>61.800</w:t>
      </w:r>
    </w:p>
    <w:p>
      <w:r>
        <w:t>0</w:t>
      </w:r>
    </w:p>
    <w:p>
      <w:r>
        <w:t>0</w:t>
      </w:r>
    </w:p>
    <w:p>
      <w:r>
        <w:t>61.800</w:t>
      </w:r>
    </w:p>
    <w:p>
      <w:r>
        <w:t>14.600</w:t>
      </w:r>
    </w:p>
    <w:p>
      <w:r>
        <w:t>0</w:t>
      </w:r>
    </w:p>
    <w:p>
      <w:r>
        <w:t>0</w:t>
      </w:r>
    </w:p>
    <w:p>
      <w:r>
        <w:t>0</w:t>
      </w:r>
    </w:p>
    <w:p>
      <w:r>
        <w:t>0</w:t>
      </w:r>
    </w:p>
    <w:p>
      <w:r>
        <w:t>0</w:t>
      </w:r>
    </w:p>
    <w:p>
      <w:r>
        <w:t>14.600</w:t>
      </w:r>
    </w:p>
    <w:p>
      <w:r>
        <w:t>0</w:t>
      </w:r>
    </w:p>
    <w:p>
      <w:r>
        <w:t>(1)</w:t>
      </w:r>
    </w:p>
    <w:p>
      <w:r>
        <w:t>Dự án chuyển tiếp hoàn thành năm kế hoạch</w:t>
      </w:r>
    </w:p>
    <w:p>
      <w:r>
        <w:t>79.875</w:t>
      </w:r>
    </w:p>
    <w:p>
      <w:r>
        <w:t>-</w:t>
      </w:r>
    </w:p>
    <w:p>
      <w:r>
        <w:t>79.875</w:t>
      </w:r>
    </w:p>
    <w:p>
      <w:r>
        <w:t>74.976</w:t>
      </w:r>
    </w:p>
    <w:p>
      <w:r>
        <w:t>61.800</w:t>
      </w:r>
    </w:p>
    <w:p>
      <w:r>
        <w:t>-</w:t>
      </w:r>
    </w:p>
    <w:p>
      <w:r>
        <w:t>61.800</w:t>
      </w:r>
    </w:p>
    <w:p>
      <w:r>
        <w:t>14.600</w:t>
      </w:r>
    </w:p>
    <w:p>
      <w:r>
        <w:t>-</w:t>
      </w:r>
    </w:p>
    <w:p>
      <w:r>
        <w:t>-</w:t>
      </w:r>
    </w:p>
    <w:p>
      <w:r>
        <w:t>-</w:t>
      </w:r>
    </w:p>
    <w:p>
      <w:r>
        <w:t>-</w:t>
      </w:r>
    </w:p>
    <w:p>
      <w:r>
        <w:t>14.600</w:t>
      </w:r>
    </w:p>
    <w:p>
      <w:r>
        <w:t>-</w:t>
      </w:r>
    </w:p>
    <w:p>
      <w:r>
        <w:t>1</w:t>
      </w:r>
    </w:p>
    <w:p>
      <w:r>
        <w:t>Xây dựng và triển khai các ứng dụng chính phủ điện tử giúp điều hành, quản lý và kết nối với người dân, doanh nghiệp</w:t>
      </w:r>
    </w:p>
    <w:p>
      <w:r>
        <w:t>Sở Thông tin và Truyền thông</w:t>
      </w:r>
    </w:p>
    <w:p>
      <w:r>
        <w:t>2802/QĐ- UBND ngày 4/10/2021</w:t>
      </w:r>
    </w:p>
    <w:p>
      <w:r>
        <w:t>29.915</w:t>
      </w:r>
    </w:p>
    <w:p>
      <w:r>
        <w:t>29.915</w:t>
      </w:r>
    </w:p>
    <w:p>
      <w:r>
        <w:t>28.709</w:t>
      </w:r>
    </w:p>
    <w:p>
      <w:r>
        <w:t>25.800</w:t>
      </w:r>
    </w:p>
    <w:p>
      <w:r>
        <w:t>25.800</w:t>
      </w:r>
    </w:p>
    <w:p>
      <w:r>
        <w:t>3.600</w:t>
      </w:r>
    </w:p>
    <w:p>
      <w:r>
        <w:t>3.600</w:t>
      </w:r>
    </w:p>
    <w:p>
      <w:r>
        <w:t>2</w:t>
      </w:r>
    </w:p>
    <w:p>
      <w:r>
        <w:t>Nâng cấp, triển khai hệ thống lưu trữ điện tử dùng chung của tỉnh và hệ thống ký số tập trung</w:t>
      </w:r>
    </w:p>
    <w:p>
      <w:r>
        <w:t>Sở Thông tin và Truyền thông</w:t>
      </w:r>
    </w:p>
    <w:p>
      <w:r>
        <w:t>867/QĐ- UBND ngày 2/4/2021</w:t>
      </w:r>
    </w:p>
    <w:p>
      <w:r>
        <w:t>49.960</w:t>
      </w:r>
    </w:p>
    <w:p>
      <w:r>
        <w:t>49.960</w:t>
      </w:r>
    </w:p>
    <w:p>
      <w:r>
        <w:t>46.267</w:t>
      </w:r>
    </w:p>
    <w:p>
      <w:r>
        <w:t>36.000</w:t>
      </w:r>
    </w:p>
    <w:p>
      <w:r>
        <w:t>36.000</w:t>
      </w:r>
    </w:p>
    <w:p>
      <w:r>
        <w:t>11.000</w:t>
      </w:r>
    </w:p>
    <w:p>
      <w:r>
        <w:t>11.000</w:t>
      </w:r>
    </w:p>
    <w:p>
      <w:r>
        <w:t>IX</w:t>
      </w:r>
    </w:p>
    <w:p>
      <w:r>
        <w:t>Nghị quyết số 09/NQ-HĐND ngày 17/9/2020 về xây dựng chốt dân quân thường trực tại các xã biên giới đất liền trên địa bàn tỉnh</w:t>
      </w:r>
    </w:p>
    <w:p>
      <w:r>
        <w:t>18.000</w:t>
      </w:r>
    </w:p>
    <w:p>
      <w:r>
        <w:t>0</w:t>
      </w:r>
    </w:p>
    <w:p>
      <w:r>
        <w:t>0</w:t>
      </w:r>
    </w:p>
    <w:p>
      <w:r>
        <w:t>18.000</w:t>
      </w:r>
    </w:p>
    <w:p>
      <w:r>
        <w:t>11.204</w:t>
      </w:r>
    </w:p>
    <w:p>
      <w:r>
        <w:t>10.401</w:t>
      </w:r>
    </w:p>
    <w:p>
      <w:r>
        <w:t>0</w:t>
      </w:r>
    </w:p>
    <w:p>
      <w:r>
        <w:t>0</w:t>
      </w:r>
    </w:p>
    <w:p>
      <w:r>
        <w:t>10.401</w:t>
      </w:r>
    </w:p>
    <w:p>
      <w:r>
        <w:t>10.000</w:t>
      </w:r>
    </w:p>
    <w:p>
      <w:r>
        <w:t>0</w:t>
      </w:r>
    </w:p>
    <w:p>
      <w:r>
        <w:t>0</w:t>
      </w:r>
    </w:p>
    <w:p>
      <w:r>
        <w:t>10.000</w:t>
      </w:r>
    </w:p>
    <w:p>
      <w:r>
        <w:t>0</w:t>
      </w:r>
    </w:p>
    <w:p>
      <w:r>
        <w:t>0</w:t>
      </w:r>
    </w:p>
    <w:p>
      <w:r>
        <w:t>0</w:t>
      </w:r>
    </w:p>
    <w:p>
      <w:r>
        <w:t>0</w:t>
      </w:r>
    </w:p>
    <w:p>
      <w:r>
        <w:t>0</w:t>
      </w:r>
    </w:p>
    <w:p>
      <w:r>
        <w:t>1</w:t>
      </w:r>
    </w:p>
    <w:p>
      <w:r>
        <w:t>Chốt DQTT xã Ch'ơm, huyện Tây Giang</w:t>
      </w:r>
    </w:p>
    <w:p>
      <w:r>
        <w:t>BCHQS tỉnh</w:t>
      </w:r>
    </w:p>
    <w:p>
      <w:r>
        <w:t>0</w:t>
      </w:r>
    </w:p>
    <w:p>
      <w:r>
        <w:t>5.401</w:t>
      </w:r>
    </w:p>
    <w:p>
      <w:r>
        <w:t>5.401</w:t>
      </w:r>
    </w:p>
    <w:p>
      <w:r>
        <w:t>0</w:t>
      </w:r>
    </w:p>
    <w:p>
      <w:r>
        <w:t>5.401</w:t>
      </w:r>
    </w:p>
    <w:p>
      <w:r>
        <w:t>-</w:t>
      </w:r>
    </w:p>
    <w:p>
      <w:r>
        <w:t>0</w:t>
      </w:r>
    </w:p>
    <w:p>
      <w:r>
        <w:t>2</w:t>
      </w:r>
    </w:p>
    <w:p>
      <w:r>
        <w:t>Chốt DQTT xã La Êê, huyện Nam Giang</w:t>
      </w:r>
    </w:p>
    <w:p>
      <w:r>
        <w:t>1231-04/8/2022</w:t>
      </w:r>
    </w:p>
    <w:p>
      <w:r>
        <w:t>6.000</w:t>
      </w:r>
    </w:p>
    <w:p>
      <w:r>
        <w:t>6.000</w:t>
      </w:r>
    </w:p>
    <w:p>
      <w:r>
        <w:t>5.803</w:t>
      </w:r>
    </w:p>
    <w:p>
      <w:r>
        <w:t>5.000</w:t>
      </w:r>
    </w:p>
    <w:p>
      <w:r>
        <w:t>5.000</w:t>
      </w:r>
    </w:p>
    <w:p>
      <w:r>
        <w:t>-</w:t>
      </w:r>
    </w:p>
    <w:p>
      <w:r>
        <w:t>3</w:t>
      </w:r>
    </w:p>
    <w:p>
      <w:r>
        <w:t>Chốt DQTT xã La Dêê, huyện Nam Giang</w:t>
      </w:r>
    </w:p>
    <w:p>
      <w:r>
        <w:t>6.000</w:t>
      </w:r>
    </w:p>
    <w:p>
      <w:r>
        <w:t>6.000</w:t>
      </w:r>
    </w:p>
    <w:p>
      <w:r>
        <w:t>-</w:t>
      </w:r>
    </w:p>
    <w:p>
      <w:r>
        <w:t>4</w:t>
      </w:r>
    </w:p>
    <w:p>
      <w:r>
        <w:t>Chốt DQTT xã A Xan, huyện Tây Giang</w:t>
      </w:r>
    </w:p>
    <w:p>
      <w:r>
        <w:t>6.000</w:t>
      </w:r>
    </w:p>
    <w:p>
      <w:r>
        <w:t>6.000</w:t>
      </w:r>
    </w:p>
    <w:p>
      <w:r>
        <w:t>-</w:t>
      </w:r>
    </w:p>
    <w:p>
      <w:r>
        <w:t>X</w:t>
      </w:r>
    </w:p>
    <w:p>
      <w:r>
        <w:t>Nghị quyết về quy định cơ chế khuyến khích đầu tư xây dựng các công trình cấp nước sạch tập trung trên địa bàn tỉnh giai đoạn 2021 - 2025</w:t>
      </w:r>
    </w:p>
    <w:p>
      <w:r>
        <w:t>Các huyện</w:t>
      </w:r>
    </w:p>
    <w:p>
      <w:r>
        <w:t>04/2021-</w:t>
      </w:r>
    </w:p>
    <w:p>
      <w:r>
        <w:t>13/01/2021</w:t>
      </w:r>
    </w:p>
    <w:p>
      <w:r>
        <w:t>778.800</w:t>
      </w:r>
    </w:p>
    <w:p>
      <w:r>
        <w:t>0</w:t>
      </w:r>
    </w:p>
    <w:p>
      <w:r>
        <w:t>108.010</w:t>
      </w:r>
    </w:p>
    <w:p>
      <w:r>
        <w:t>3.184</w:t>
      </w:r>
    </w:p>
    <w:p>
      <w:r>
        <w:t>0</w:t>
      </w:r>
    </w:p>
    <w:p>
      <w:r>
        <w:t>3.184</w:t>
      </w:r>
    </w:p>
    <w:p>
      <w:r>
        <w:t>1.800</w:t>
      </w:r>
    </w:p>
    <w:p>
      <w:r>
        <w:t>0</w:t>
      </w:r>
    </w:p>
    <w:p>
      <w:r>
        <w:t>1.800</w:t>
      </w:r>
    </w:p>
    <w:p>
      <w:r>
        <w:t>XI</w:t>
      </w:r>
    </w:p>
    <w:p>
      <w:r>
        <w:t>Nghị quyết số 01/2020/HĐND tỉnh ngày 21/4/2020 về cơ chế khuyến khích đầu tư, hỗ trợ khu xử lý chất thải rắn sinh hoạt tập trung trên địa bàn tỉnh Quảng Nam giai đoạn 2020-2030</w:t>
      </w:r>
    </w:p>
    <w:p>
      <w:r>
        <w:t>Các huyện</w:t>
      </w:r>
    </w:p>
    <w:p>
      <w:r>
        <w:t>01/2020-</w:t>
      </w:r>
    </w:p>
    <w:p>
      <w:r>
        <w:t>21/4/2020</w:t>
      </w:r>
    </w:p>
    <w:p>
      <w:r>
        <w:t>378.000</w:t>
      </w:r>
    </w:p>
    <w:p>
      <w:r>
        <w:t>378.000</w:t>
      </w:r>
    </w:p>
    <w:p>
      <w:r>
        <w:t>25.000</w:t>
      </w:r>
    </w:p>
    <w:p>
      <w:r>
        <w:t>15.000</w:t>
      </w:r>
    </w:p>
    <w:p>
      <w:r>
        <w:t>10.000</w:t>
      </w:r>
    </w:p>
    <w:p>
      <w:r>
        <w:t>XII</w:t>
      </w:r>
    </w:p>
    <w:p>
      <w:r>
        <w:t>Nghị quyết về quy định chính sách hỗ trợ thủy lợi nhỏ, thủy lợi nội đồng và tưới tiên tiến tiết kiệm nước giai đoạn 2021 - 2025</w:t>
      </w:r>
    </w:p>
    <w:p>
      <w:r>
        <w:t>Các huyện</w:t>
      </w:r>
    </w:p>
    <w:p>
      <w:r>
        <w:t>03/2021- 13/01/2021</w:t>
      </w:r>
    </w:p>
    <w:p>
      <w:r>
        <w:t>250.000</w:t>
      </w:r>
    </w:p>
    <w:p>
      <w:r>
        <w:t>250.000</w:t>
      </w:r>
    </w:p>
    <w:p>
      <w:r>
        <w:t>92.680</w:t>
      </w:r>
    </w:p>
    <w:p>
      <w:r>
        <w:t>92.680</w:t>
      </w:r>
    </w:p>
    <w:p>
      <w:r>
        <w:t>92.680</w:t>
      </w:r>
    </w:p>
    <w:p>
      <w:r>
        <w:t>30.385</w:t>
      </w:r>
    </w:p>
    <w:p>
      <w:r>
        <w:t>20.385</w:t>
      </w:r>
    </w:p>
    <w:p>
      <w:r>
        <w:t>10.000</w:t>
      </w:r>
    </w:p>
    <w:p>
      <w:r>
        <w:t>XIII</w:t>
      </w:r>
    </w:p>
    <w:p>
      <w:r>
        <w:t>Nghị quyết về quy định mức hỗ trợ xây dựng chòi/phòng trú bão, lũ, lụt trên địa bàn tỉnh giai đoạn 2021 - 2025</w:t>
      </w:r>
    </w:p>
    <w:p>
      <w:r>
        <w:t>Các huyện</w:t>
      </w:r>
    </w:p>
    <w:p>
      <w:r>
        <w:t>32/2021- 29/9/2021</w:t>
      </w:r>
    </w:p>
    <w:p>
      <w:r>
        <w:t>100.000</w:t>
      </w:r>
    </w:p>
    <w:p>
      <w:r>
        <w:t>100.000</w:t>
      </w:r>
    </w:p>
    <w:p>
      <w:r>
        <w:t>-</w:t>
      </w:r>
    </w:p>
    <w:p>
      <w:r>
        <w:t>28.054</w:t>
      </w:r>
    </w:p>
    <w:p>
      <w:r>
        <w:t>-</w:t>
      </w:r>
    </w:p>
    <w:p>
      <w:r>
        <w:t>28.054</w:t>
      </w:r>
    </w:p>
    <w:p>
      <w:r>
        <w:t>-</w:t>
      </w:r>
    </w:p>
    <w:p>
      <w:r>
        <w:t>-</w:t>
      </w:r>
    </w:p>
    <w:p>
      <w:r>
        <w:t>-</w:t>
      </w:r>
    </w:p>
    <w:p>
      <w:r>
        <w:t>XIV</w:t>
      </w:r>
    </w:p>
    <w:p>
      <w:r>
        <w:t>Nghị quyết về cải tạo, nâng cấp nghĩa trang liệt sĩ và các công trình ghi công liệt sĩ trên địa bàn tỉnh giai đoạn 2022 - 2026</w:t>
      </w:r>
    </w:p>
    <w:p>
      <w:r>
        <w:t>Các huyện</w:t>
      </w:r>
    </w:p>
    <w:p>
      <w:r>
        <w:t>68- 29/9/2021</w:t>
      </w:r>
    </w:p>
    <w:p>
      <w:r>
        <w:t>203.946</w:t>
      </w:r>
    </w:p>
    <w:p>
      <w:r>
        <w:t>100.000</w:t>
      </w:r>
    </w:p>
    <w:p>
      <w:r>
        <w:t>40.000</w:t>
      </w:r>
    </w:p>
    <w:p>
      <w:r>
        <w:t>40.000</w:t>
      </w:r>
    </w:p>
    <w:p>
      <w:r>
        <w:t>40.000</w:t>
      </w:r>
    </w:p>
    <w:p>
      <w:r>
        <w:t>20.000</w:t>
      </w:r>
    </w:p>
    <w:p>
      <w:r>
        <w:t>20.000</w:t>
      </w:r>
    </w:p>
    <w:p>
      <w:r>
        <w:t>XV</w:t>
      </w:r>
    </w:p>
    <w:p>
      <w:r>
        <w:t>Nghị quyết số 13/2022/NQ-HĐND ngày 21/4/2022 của HĐND tỉnh về quy định cơ chế hỗ trợ đầu tư, tu bổ các di tích được xếp hạng trên địa bàn tỉnh Quảng Nam giai đoạn 2022-2025</w:t>
      </w:r>
    </w:p>
    <w:p>
      <w:r>
        <w:t>Sở VHTTDL, các huyện thị xã, thành phố</w:t>
      </w:r>
    </w:p>
    <w:p>
      <w:r>
        <w:t>13/2022-21/4/2022</w:t>
      </w:r>
    </w:p>
    <w:p>
      <w:r>
        <w:t>90.940</w:t>
      </w:r>
    </w:p>
    <w:p>
      <w:r>
        <w:t>90.940</w:t>
      </w:r>
    </w:p>
    <w:p>
      <w:r>
        <w:t>1.778</w:t>
      </w:r>
    </w:p>
    <w:p>
      <w:r>
        <w:t>18.288</w:t>
      </w:r>
    </w:p>
    <w:p>
      <w:r>
        <w:t>18.288</w:t>
      </w:r>
    </w:p>
    <w:p>
      <w:r>
        <w:t>25.000</w:t>
      </w:r>
    </w:p>
    <w:p>
      <w:r>
        <w:t>-</w:t>
      </w:r>
    </w:p>
    <w:p>
      <w:r>
        <w:t>10.000</w:t>
      </w:r>
    </w:p>
    <w:p>
      <w:r>
        <w:t>15.000</w:t>
      </w:r>
    </w:p>
    <w:p>
      <w:r>
        <w:t>-</w:t>
      </w:r>
    </w:p>
    <w:p>
      <w:r>
        <w:t>-</w:t>
      </w:r>
    </w:p>
    <w:p>
      <w:r>
        <w:t>-</w:t>
      </w:r>
    </w:p>
    <w:p>
      <w:r>
        <w:t>-</w:t>
      </w:r>
    </w:p>
    <w:p>
      <w:r>
        <w:t>Sở Văn hóa, Thể thao, Du lịch</w:t>
      </w:r>
    </w:p>
    <w:p>
      <w:r>
        <w:t>8.000</w:t>
      </w:r>
    </w:p>
    <w:p>
      <w:r>
        <w:t>8.000</w:t>
      </w:r>
    </w:p>
    <w:p>
      <w:r>
        <w:t>-</w:t>
      </w:r>
    </w:p>
    <w:p>
      <w:r>
        <w:t>Khối huyện</w:t>
      </w:r>
    </w:p>
    <w:p>
      <w:r>
        <w:t>17.000</w:t>
      </w:r>
    </w:p>
    <w:p>
      <w:r>
        <w:t>2.000</w:t>
      </w:r>
    </w:p>
    <w:p>
      <w:r>
        <w:t>15.000</w:t>
      </w:r>
    </w:p>
    <w:p>
      <w:r>
        <w:t>XV I</w:t>
      </w:r>
    </w:p>
    <w:p>
      <w:r>
        <w:t>Nghị quyết về xây dựng trụ sở Công an xã, thị trấn thuộc Công an tỉnh Quảng Nam</w:t>
      </w:r>
    </w:p>
    <w:p>
      <w:r>
        <w:t>Các huyện</w:t>
      </w:r>
    </w:p>
    <w:p>
      <w:r>
        <w:t>36- 22/9/2023</w:t>
      </w:r>
    </w:p>
    <w:p>
      <w:r>
        <w:t>783.864</w:t>
      </w:r>
    </w:p>
    <w:p>
      <w:r>
        <w:t>541.099</w:t>
      </w:r>
    </w:p>
    <w:p>
      <w:r>
        <w:t>85.000</w:t>
      </w:r>
    </w:p>
    <w:p>
      <w:r>
        <w:t>85.000</w:t>
      </w:r>
    </w:p>
    <w:p>
      <w:r>
        <w:t>25.000</w:t>
      </w:r>
    </w:p>
    <w:p>
      <w:r>
        <w:t>10.000</w:t>
      </w:r>
    </w:p>
    <w:p>
      <w:r>
        <w:t>15.000</w:t>
      </w:r>
    </w:p>
    <w:p>
      <w:r>
        <w:t>XVII</w:t>
      </w:r>
    </w:p>
    <w:p>
      <w:r>
        <w:t>Nghị quyết về hỗ trợ đầu tư hạ tầng kỹ thuật cụm công nghiệp trên địa bàn tỉnh Quảng Nam giai đoạn 2021-2025</w:t>
      </w:r>
    </w:p>
    <w:p>
      <w:r>
        <w:t>Các huyện</w:t>
      </w:r>
    </w:p>
    <w:p>
      <w:r>
        <w:t>34/2021-29/9/2021</w:t>
      </w:r>
    </w:p>
    <w:p>
      <w:r>
        <w:t>250.000</w:t>
      </w:r>
    </w:p>
    <w:p>
      <w:r>
        <w:t>250.000</w:t>
      </w:r>
    </w:p>
    <w:p>
      <w:r>
        <w:t>39.000</w:t>
      </w:r>
    </w:p>
    <w:p>
      <w:r>
        <w:t>39.000</w:t>
      </w:r>
    </w:p>
    <w:p>
      <w:r>
        <w:t>-</w:t>
      </w:r>
    </w:p>
    <w:p>
      <w:r>
        <w:t>39.000</w:t>
      </w:r>
    </w:p>
    <w:p>
      <w:r>
        <w:t>15.300</w:t>
      </w:r>
    </w:p>
    <w:p>
      <w:r>
        <w:t>-</w:t>
      </w:r>
    </w:p>
    <w:p>
      <w:r>
        <w:t>-</w:t>
      </w:r>
    </w:p>
    <w:p>
      <w:r>
        <w:t>8.000</w:t>
      </w:r>
    </w:p>
    <w:p>
      <w:r>
        <w:t>7.300</w:t>
      </w:r>
    </w:p>
    <w:p>
      <w:r>
        <w:t>-</w:t>
      </w:r>
    </w:p>
    <w:p>
      <w:r>
        <w:t>-</w:t>
      </w:r>
    </w:p>
    <w:p>
      <w:r>
        <w:t>-</w:t>
      </w:r>
    </w:p>
    <w:p>
      <w:r>
        <w:t>-</w:t>
      </w:r>
    </w:p>
    <w:p>
      <w:r>
        <w:t>1</w:t>
      </w:r>
    </w:p>
    <w:p>
      <w:r>
        <w:t>CCN Tài Đa, huyện Tiên Phước</w:t>
      </w:r>
    </w:p>
    <w:p>
      <w:r>
        <w:t>UBND huyện Tiên Phước</w:t>
      </w:r>
    </w:p>
    <w:p>
      <w:r>
        <w:t>1606-30/5/22</w:t>
      </w:r>
    </w:p>
    <w:p>
      <w:r>
        <w:t>55.000</w:t>
      </w:r>
    </w:p>
    <w:p>
      <w:r>
        <w:t>13.600</w:t>
      </w:r>
    </w:p>
    <w:p>
      <w:r>
        <w:t>-</w:t>
      </w:r>
    </w:p>
    <w:p>
      <w:r>
        <w:t>2.600</w:t>
      </w:r>
    </w:p>
    <w:p>
      <w:r>
        <w:t>2.600</w:t>
      </w:r>
    </w:p>
    <w:p>
      <w:r>
        <w:t>2</w:t>
      </w:r>
    </w:p>
    <w:p>
      <w:r>
        <w:t>CCN Tinh Dầu Quế, huyện Bắc Trà My</w:t>
      </w:r>
    </w:p>
    <w:p>
      <w:r>
        <w:t>UBND huyện Bắc Trà My</w:t>
      </w:r>
    </w:p>
    <w:p>
      <w:r>
        <w:t>5365-31/10/22</w:t>
      </w:r>
    </w:p>
    <w:p>
      <w:r>
        <w:t>27.907</w:t>
      </w:r>
    </w:p>
    <w:p>
      <w:r>
        <w:t>15.700</w:t>
      </w:r>
    </w:p>
    <w:p>
      <w:r>
        <w:t>2.700</w:t>
      </w:r>
    </w:p>
    <w:p>
      <w:r>
        <w:t>2.700</w:t>
      </w:r>
    </w:p>
    <w:p>
      <w:r>
        <w:t>3</w:t>
      </w:r>
    </w:p>
    <w:p>
      <w:r>
        <w:t>CCN Việt An, huyện Hiệp Đức</w:t>
      </w:r>
    </w:p>
    <w:p>
      <w:r>
        <w:t>UBND huyện Hiệp Đức</w:t>
      </w:r>
    </w:p>
    <w:p>
      <w:r>
        <w:t>138-07/7/22</w:t>
      </w:r>
    </w:p>
    <w:p>
      <w:r>
        <w:t>29.978</w:t>
      </w:r>
    </w:p>
    <w:p>
      <w:r>
        <w:t>25.000</w:t>
      </w:r>
    </w:p>
    <w:p>
      <w:r>
        <w:t>8.000</w:t>
      </w:r>
    </w:p>
    <w:p>
      <w:r>
        <w:t>6.000</w:t>
      </w:r>
    </w:p>
    <w:p>
      <w:r>
        <w:t>2.000</w:t>
      </w:r>
    </w:p>
    <w:p>
      <w:r>
        <w:t>4</w:t>
      </w:r>
    </w:p>
    <w:p>
      <w:r>
        <w:t>CCN Đông Phú, huyện Đại Lộc</w:t>
      </w:r>
    </w:p>
    <w:p>
      <w:r>
        <w:t>UBND huyện Đại Lộc</w:t>
      </w:r>
    </w:p>
    <w:p>
      <w:r>
        <w:t>2707-22/9/21</w:t>
      </w:r>
    </w:p>
    <w:p>
      <w:r>
        <w:t>200.000</w:t>
      </w:r>
    </w:p>
    <w:p>
      <w:r>
        <w:t>10.000</w:t>
      </w:r>
    </w:p>
    <w:p>
      <w:r>
        <w:t>2.000</w:t>
      </w:r>
    </w:p>
    <w:p>
      <w:r>
        <w:t>2.000</w:t>
      </w:r>
    </w:p>
    <w:p>
      <w:r>
        <w:t>XVIII</w:t>
      </w:r>
    </w:p>
    <w:p>
      <w:r>
        <w:t>Nghị quyết về quy định cơ chế, chính sách hỗ trợ phát triển kinh tế tập thể, hợp tác xã tỉnh Quảng Nam giai đoạn 2021 - 2025</w:t>
      </w:r>
    </w:p>
    <w:p>
      <w:r>
        <w:t>Các huyện</w:t>
      </w:r>
    </w:p>
    <w:p>
      <w:r>
        <w:t>25/2021-22/7/2021</w:t>
      </w:r>
    </w:p>
    <w:p>
      <w:r>
        <w:t>133.000</w:t>
      </w:r>
    </w:p>
    <w:p>
      <w:r>
        <w:t>46.000</w:t>
      </w:r>
    </w:p>
    <w:p>
      <w:r>
        <w:t>13.740</w:t>
      </w:r>
    </w:p>
    <w:p>
      <w:r>
        <w:t>13.740</w:t>
      </w:r>
    </w:p>
    <w:p>
      <w:r>
        <w:t>-</w:t>
      </w:r>
    </w:p>
    <w:p>
      <w:r>
        <w:t>13.740</w:t>
      </w:r>
    </w:p>
    <w:p>
      <w:r>
        <w:t>8.200</w:t>
      </w:r>
    </w:p>
    <w:p>
      <w:r>
        <w:t>-</w:t>
      </w:r>
    </w:p>
    <w:p>
      <w:r>
        <w:t>8.200</w:t>
      </w:r>
    </w:p>
    <w:p>
      <w:r>
        <w:t>-</w:t>
      </w:r>
    </w:p>
    <w:p>
      <w:r>
        <w:t>XIX</w:t>
      </w:r>
    </w:p>
    <w:p>
      <w:r>
        <w:t>Nghị quyết về quy định cơ chế, chính sách hỗ trợ sắp xếp, ổn định dân cư miền núi Quảng Nam, giai đoạn 2021 - 2025</w:t>
      </w:r>
    </w:p>
    <w:p>
      <w:r>
        <w:t>Các huyện</w:t>
      </w:r>
    </w:p>
    <w:p>
      <w:r>
        <w:t>23/2021-22/7/2021</w:t>
      </w:r>
    </w:p>
    <w:p>
      <w:r>
        <w:t>964.845</w:t>
      </w:r>
    </w:p>
    <w:p>
      <w:r>
        <w:t>-</w:t>
      </w:r>
    </w:p>
    <w:p>
      <w:r>
        <w:t>964.845</w:t>
      </w:r>
    </w:p>
    <w:p>
      <w:r>
        <w:t>182.806</w:t>
      </w:r>
    </w:p>
    <w:p>
      <w:r>
        <w:t>182.806</w:t>
      </w:r>
    </w:p>
    <w:p>
      <w:r>
        <w:t>-</w:t>
      </w:r>
    </w:p>
    <w:p>
      <w:r>
        <w:t>182.806</w:t>
      </w:r>
    </w:p>
    <w:p>
      <w:r>
        <w:t>65.500</w:t>
      </w:r>
    </w:p>
    <w:p>
      <w:r>
        <w:t>-</w:t>
      </w:r>
    </w:p>
    <w:p>
      <w:r>
        <w:t>-</w:t>
      </w:r>
    </w:p>
    <w:p>
      <w:r>
        <w:t>25.000</w:t>
      </w:r>
    </w:p>
    <w:p>
      <w:r>
        <w:t>40.500</w:t>
      </w:r>
    </w:p>
    <w:p>
      <w:r>
        <w:t>-</w:t>
      </w:r>
    </w:p>
    <w:p>
      <w:r>
        <w:t>-</w:t>
      </w:r>
    </w:p>
    <w:p>
      <w:r>
        <w:t>-</w:t>
      </w:r>
    </w:p>
    <w:p>
      <w:r>
        <w:t>-</w:t>
      </w:r>
    </w:p>
    <w:p>
      <w:r>
        <w:t>1</w:t>
      </w:r>
    </w:p>
    <w:p>
      <w:r>
        <w:t>Huyện Nông Sơn</w:t>
      </w:r>
    </w:p>
    <w:p>
      <w:r>
        <w:t>UBND huyện Nông Sơn</w:t>
      </w:r>
    </w:p>
    <w:p>
      <w:r>
        <w:t>15.375</w:t>
      </w:r>
    </w:p>
    <w:p>
      <w:r>
        <w:t>15.375</w:t>
      </w:r>
    </w:p>
    <w:p>
      <w:r>
        <w:t>500</w:t>
      </w:r>
    </w:p>
    <w:p>
      <w:r>
        <w:t>500</w:t>
      </w:r>
    </w:p>
    <w:p>
      <w:r>
        <w:t>2</w:t>
      </w:r>
    </w:p>
    <w:p>
      <w:r>
        <w:t>Huyện Hiệp Đức</w:t>
      </w:r>
    </w:p>
    <w:p>
      <w:r>
        <w:t>UBND huyện Hiệp Đức</w:t>
      </w:r>
    </w:p>
    <w:p>
      <w:r>
        <w:t>50.625</w:t>
      </w:r>
    </w:p>
    <w:p>
      <w:r>
        <w:t>50.625</w:t>
      </w:r>
    </w:p>
    <w:p>
      <w:r>
        <w:t>3.000</w:t>
      </w:r>
    </w:p>
    <w:p>
      <w:r>
        <w:t>3.000</w:t>
      </w:r>
    </w:p>
    <w:p>
      <w:r>
        <w:t>3</w:t>
      </w:r>
    </w:p>
    <w:p>
      <w:r>
        <w:t>Huyện Tiên Phước</w:t>
      </w:r>
    </w:p>
    <w:p>
      <w:r>
        <w:t>UBND huyện Tiên Phước</w:t>
      </w:r>
    </w:p>
    <w:p>
      <w:r>
        <w:t>39.625</w:t>
      </w:r>
    </w:p>
    <w:p>
      <w:r>
        <w:t>39.625</w:t>
      </w:r>
    </w:p>
    <w:p>
      <w:r>
        <w:t>2.000</w:t>
      </w:r>
    </w:p>
    <w:p>
      <w:r>
        <w:t>2.000</w:t>
      </w:r>
    </w:p>
    <w:p>
      <w:r>
        <w:t>4</w:t>
      </w:r>
    </w:p>
    <w:p>
      <w:r>
        <w:t>Huyện Bắc Trà My</w:t>
      </w:r>
    </w:p>
    <w:p>
      <w:r>
        <w:t>UBND huyện Bắc Trà My</w:t>
      </w:r>
    </w:p>
    <w:p>
      <w:r>
        <w:t>159.375</w:t>
      </w:r>
    </w:p>
    <w:p>
      <w:r>
        <w:t>159.375</w:t>
      </w:r>
    </w:p>
    <w:p>
      <w:r>
        <w:t>10.000</w:t>
      </w:r>
    </w:p>
    <w:p>
      <w:r>
        <w:t>5.000</w:t>
      </w:r>
    </w:p>
    <w:p>
      <w:r>
        <w:t>5.000</w:t>
      </w:r>
    </w:p>
    <w:p>
      <w:r>
        <w:t>5</w:t>
      </w:r>
    </w:p>
    <w:p>
      <w:r>
        <w:t>Huyện Nam Trà My</w:t>
      </w:r>
    </w:p>
    <w:p>
      <w:r>
        <w:t>UBND huyện Nam Trà My</w:t>
      </w:r>
    </w:p>
    <w:p>
      <w:r>
        <w:t>305.220</w:t>
      </w:r>
    </w:p>
    <w:p>
      <w:r>
        <w:t>305.220</w:t>
      </w:r>
    </w:p>
    <w:p>
      <w:r>
        <w:t>28.000</w:t>
      </w:r>
    </w:p>
    <w:p>
      <w:r>
        <w:t>10.000</w:t>
      </w:r>
    </w:p>
    <w:p>
      <w:r>
        <w:t>18.000</w:t>
      </w:r>
    </w:p>
    <w:p>
      <w:r>
        <w:t>6</w:t>
      </w:r>
    </w:p>
    <w:p>
      <w:r>
        <w:t>Huyện Phước Sơn</w:t>
      </w:r>
    </w:p>
    <w:p>
      <w:r>
        <w:t>UBND huyện Phước Sơn</w:t>
      </w:r>
    </w:p>
    <w:p>
      <w:r>
        <w:t>137.875</w:t>
      </w:r>
    </w:p>
    <w:p>
      <w:r>
        <w:t>137.875</w:t>
      </w:r>
    </w:p>
    <w:p>
      <w:r>
        <w:t>2.000</w:t>
      </w:r>
    </w:p>
    <w:p>
      <w:r>
        <w:t>2.000</w:t>
      </w:r>
    </w:p>
    <w:p>
      <w:r>
        <w:t>7</w:t>
      </w:r>
    </w:p>
    <w:p>
      <w:r>
        <w:t>Huyện Nam Giang</w:t>
      </w:r>
    </w:p>
    <w:p>
      <w:r>
        <w:t>UBND huyện Nam Giang</w:t>
      </w:r>
    </w:p>
    <w:p>
      <w:r>
        <w:t>83.000</w:t>
      </w:r>
    </w:p>
    <w:p>
      <w:r>
        <w:t>83.000</w:t>
      </w:r>
    </w:p>
    <w:p>
      <w:r>
        <w:t>9.000</w:t>
      </w:r>
    </w:p>
    <w:p>
      <w:r>
        <w:t>5.000</w:t>
      </w:r>
    </w:p>
    <w:p>
      <w:r>
        <w:t>4.000</w:t>
      </w:r>
    </w:p>
    <w:p>
      <w:r>
        <w:t>8</w:t>
      </w:r>
    </w:p>
    <w:p>
      <w:r>
        <w:t>Huyện Đông Giang</w:t>
      </w:r>
    </w:p>
    <w:p>
      <w:r>
        <w:t>UBND huyện Đông Giang</w:t>
      </w:r>
    </w:p>
    <w:p>
      <w:r>
        <w:t>114.250</w:t>
      </w:r>
    </w:p>
    <w:p>
      <w:r>
        <w:t>114.250</w:t>
      </w:r>
    </w:p>
    <w:p>
      <w:r>
        <w:t>2.000</w:t>
      </w:r>
    </w:p>
    <w:p>
      <w:r>
        <w:t>2.000</w:t>
      </w:r>
    </w:p>
    <w:p>
      <w:r>
        <w:t>9</w:t>
      </w:r>
    </w:p>
    <w:p>
      <w:r>
        <w:t>Huyện Tây Giang</w:t>
      </w:r>
    </w:p>
    <w:p>
      <w:r>
        <w:t>UBND huyện Tây Giang</w:t>
      </w:r>
    </w:p>
    <w:p>
      <w:r>
        <w:t>59.500</w:t>
      </w:r>
    </w:p>
    <w:p>
      <w:r>
        <w:t>59.500</w:t>
      </w:r>
    </w:p>
    <w:p>
      <w:r>
        <w:t>9.000</w:t>
      </w:r>
    </w:p>
    <w:p>
      <w:r>
        <w:t>5.000</w:t>
      </w:r>
    </w:p>
    <w:p>
      <w:r>
        <w:t>4.000</w:t>
      </w:r>
    </w:p>
    <w:p>
      <w:r>
        <w:t>XX</w:t>
      </w:r>
    </w:p>
    <w:p>
      <w:r>
        <w:t>Nghị quyết số 09/2022/NQ- HĐND ngày 21/4/2022 của HĐND tỉnh Quy định cơ chế khuyến khích bảo tồn, phát triển Sâm Ngọc Linh và cây dược liệu khác trên địa bàn tỉnh Quảng Nam giai đoạn 2022-2025</w:t>
      </w:r>
    </w:p>
    <w:p>
      <w:r>
        <w:t>Sở NN&amp;PTNT</w:t>
      </w:r>
    </w:p>
    <w:p>
      <w:r>
        <w:t>09/2022-21/4/2022</w:t>
      </w:r>
    </w:p>
    <w:p>
      <w:r>
        <w:t>104.600</w:t>
      </w:r>
    </w:p>
    <w:p>
      <w:r>
        <w:t>104.600</w:t>
      </w:r>
    </w:p>
    <w:p>
      <w:r>
        <w:t>-</w:t>
      </w:r>
    </w:p>
    <w:p>
      <w:r>
        <w:t>4.500</w:t>
      </w:r>
    </w:p>
    <w:p>
      <w:r>
        <w:t>4.500</w:t>
      </w:r>
    </w:p>
    <w:p>
      <w:r>
        <w:t>XXI</w:t>
      </w:r>
    </w:p>
    <w:p>
      <w:r>
        <w:t>Chương trình mục tiêu Quốc gia phát triển kinh tế - xã hội vùng đồng bào dân tộc thiểu số và miền núi giai đoạn 2021 - 2030</w:t>
      </w:r>
    </w:p>
    <w:p>
      <w:r>
        <w:t>41- 20/7/2022;</w:t>
      </w:r>
    </w:p>
    <w:p>
      <w:r>
        <w:t>05- 21/3/2023</w:t>
      </w:r>
    </w:p>
    <w:p>
      <w:r>
        <w:t>28-12/7/2023</w:t>
      </w:r>
    </w:p>
    <w:p>
      <w:r>
        <w:t>1.508.040</w:t>
      </w:r>
    </w:p>
    <w:p>
      <w:r>
        <w:t>1.344.209</w:t>
      </w:r>
    </w:p>
    <w:p>
      <w:r>
        <w:t>163.831</w:t>
      </w:r>
    </w:p>
    <w:p>
      <w:r>
        <w:t>-</w:t>
      </w:r>
    </w:p>
    <w:p>
      <w:r>
        <w:t>309.089</w:t>
      </w:r>
    </w:p>
    <w:p>
      <w:r>
        <w:t>298.213</w:t>
      </w:r>
    </w:p>
    <w:p>
      <w:r>
        <w:t>10.876</w:t>
      </w:r>
    </w:p>
    <w:p>
      <w:r>
        <w:t>412.666</w:t>
      </w:r>
    </w:p>
    <w:p>
      <w:r>
        <w:t>-</w:t>
      </w:r>
    </w:p>
    <w:p>
      <w:r>
        <w:t>368.545</w:t>
      </w:r>
    </w:p>
    <w:p>
      <w:r>
        <w:t>26.121</w:t>
      </w:r>
    </w:p>
    <w:p>
      <w:r>
        <w:t>18.000</w:t>
      </w:r>
    </w:p>
    <w:p>
      <w:r>
        <w:t>-</w:t>
      </w:r>
    </w:p>
    <w:p>
      <w:r>
        <w:t>-</w:t>
      </w:r>
    </w:p>
    <w:p>
      <w:r>
        <w:t>-</w:t>
      </w:r>
    </w:p>
    <w:p>
      <w:r>
        <w:t>-</w:t>
      </w:r>
    </w:p>
    <w:p>
      <w:r>
        <w:t>1</w:t>
      </w:r>
    </w:p>
    <w:p>
      <w:r>
        <w:t>Dự án 1: Giải quyết tình trạng thiếu đất ở, nhà ở, đất sản xuất, nước sinh hoạt</w:t>
      </w:r>
    </w:p>
    <w:p>
      <w:r>
        <w:t>195.439</w:t>
      </w:r>
    </w:p>
    <w:p>
      <w:r>
        <w:t>174.178</w:t>
      </w:r>
    </w:p>
    <w:p>
      <w:r>
        <w:t>21.261</w:t>
      </w:r>
    </w:p>
    <w:p>
      <w:r>
        <w:t>39.541</w:t>
      </w:r>
    </w:p>
    <w:p>
      <w:r>
        <w:t>37.896</w:t>
      </w:r>
    </w:p>
    <w:p>
      <w:r>
        <w:t>1.645</w:t>
      </w:r>
    </w:p>
    <w:p>
      <w:r>
        <w:t>44.088</w:t>
      </w:r>
    </w:p>
    <w:p>
      <w:r>
        <w:t>39.416</w:t>
      </w:r>
    </w:p>
    <w:p>
      <w:r>
        <w:t>4.672</w:t>
      </w:r>
    </w:p>
    <w:p>
      <w:r>
        <w:t>2</w:t>
      </w:r>
    </w:p>
    <w:p>
      <w:r>
        <w:t>Dự án 2: Quy hoạch, sắp xếp, bố trí, ổn định dân cư ở những nơi cần thiết</w:t>
      </w:r>
    </w:p>
    <w:p>
      <w:r>
        <w:t>108.119</w:t>
      </w:r>
    </w:p>
    <w:p>
      <w:r>
        <w:t>95.999</w:t>
      </w:r>
    </w:p>
    <w:p>
      <w:r>
        <w:t>12.120</w:t>
      </w:r>
    </w:p>
    <w:p>
      <w:r>
        <w:t>15.349</w:t>
      </w:r>
    </w:p>
    <w:p>
      <w:r>
        <w:t>15.124</w:t>
      </w:r>
    </w:p>
    <w:p>
      <w:r>
        <w:t>225</w:t>
      </w:r>
    </w:p>
    <w:p>
      <w:r>
        <w:t>28.599</w:t>
      </w:r>
    </w:p>
    <w:p>
      <w:r>
        <w:t>25.161</w:t>
      </w:r>
    </w:p>
    <w:p>
      <w:r>
        <w:t>3.438</w:t>
      </w:r>
    </w:p>
    <w:p>
      <w:r>
        <w:t>3</w:t>
      </w:r>
    </w:p>
    <w:p>
      <w:r>
        <w:t>Dự án 3: Phát triển sản xuất nông, lâm nghiệp bền vững, phát huy tiềm năng, thế mạnh của các vùng miền để sản xuất hàng hóa theo chuỗi giá trị (thực hiện Tiểu dự án2)</w:t>
      </w:r>
    </w:p>
    <w:p>
      <w:r>
        <w:t>43.604</w:t>
      </w:r>
    </w:p>
    <w:p>
      <w:r>
        <w:t>38.796</w:t>
      </w:r>
    </w:p>
    <w:p>
      <w:r>
        <w:t>4.808</w:t>
      </w:r>
    </w:p>
    <w:p>
      <w:r>
        <w:t>4.996</w:t>
      </w:r>
    </w:p>
    <w:p>
      <w:r>
        <w:t>-</w:t>
      </w:r>
    </w:p>
    <w:p>
      <w:r>
        <w:t>4.996</w:t>
      </w:r>
    </w:p>
    <w:p>
      <w:r>
        <w:t>-</w:t>
      </w:r>
    </w:p>
    <w:p>
      <w:r>
        <w:t>13.704</w:t>
      </w:r>
    </w:p>
    <w:p>
      <w:r>
        <w:t>12.236</w:t>
      </w:r>
    </w:p>
    <w:p>
      <w:r>
        <w:t>1.468</w:t>
      </w:r>
    </w:p>
    <w:p>
      <w:r>
        <w:t>4</w:t>
      </w:r>
    </w:p>
    <w:p>
      <w:r>
        <w:t>Dự án 4: Đầu tư cơ sở hạ tầng thiết yếu, phục vụ sản xuất, đời sống trong vùng ĐBDTTS&amp;MN và các đơn vị sự nghiệp công lập của lĩnh vực dân tộc ( thực hiện Tiểu dự án 1)</w:t>
      </w:r>
    </w:p>
    <w:p>
      <w:r>
        <w:t>790.810</w:t>
      </w:r>
    </w:p>
    <w:p>
      <w:r>
        <w:t>705.679</w:t>
      </w:r>
    </w:p>
    <w:p>
      <w:r>
        <w:t>85.131</w:t>
      </w:r>
    </w:p>
    <w:p>
      <w:r>
        <w:t>193.042</w:t>
      </w:r>
    </w:p>
    <w:p>
      <w:r>
        <w:t>-</w:t>
      </w:r>
    </w:p>
    <w:p>
      <w:r>
        <w:t>185.119</w:t>
      </w:r>
    </w:p>
    <w:p>
      <w:r>
        <w:t>7.923</w:t>
      </w:r>
    </w:p>
    <w:p>
      <w:r>
        <w:t>227.271</w:t>
      </w:r>
    </w:p>
    <w:p>
      <w:r>
        <w:t>203.592</w:t>
      </w:r>
    </w:p>
    <w:p>
      <w:r>
        <w:t>10.679</w:t>
      </w:r>
    </w:p>
    <w:p>
      <w:r>
        <w:t>13.000</w:t>
      </w:r>
    </w:p>
    <w:p>
      <w:r>
        <w:t>5</w:t>
      </w:r>
    </w:p>
    <w:p>
      <w:r>
        <w:t>Dự án 5: Phát triển giáo dục đào tạo nâng cao chất lượng nguồn nhân lực (thực hiện Tiểu dự án 1)</w:t>
      </w:r>
    </w:p>
    <w:p>
      <w:r>
        <w:t>247.923</w:t>
      </w:r>
    </w:p>
    <w:p>
      <w:r>
        <w:t>221.064</w:t>
      </w:r>
    </w:p>
    <w:p>
      <w:r>
        <w:t>26.859</w:t>
      </w:r>
    </w:p>
    <w:p>
      <w:r>
        <w:t>51.434</w:t>
      </w:r>
    </w:p>
    <w:p>
      <w:r>
        <w:t>50.402</w:t>
      </w:r>
    </w:p>
    <w:p>
      <w:r>
        <w:t>1.031</w:t>
      </w:r>
    </w:p>
    <w:p>
      <w:r>
        <w:t>67.901</w:t>
      </w:r>
    </w:p>
    <w:p>
      <w:r>
        <w:t>60.545</w:t>
      </w:r>
    </w:p>
    <w:p>
      <w:r>
        <w:t>2.356</w:t>
      </w:r>
    </w:p>
    <w:p>
      <w:r>
        <w:t>5.000</w:t>
      </w:r>
    </w:p>
    <w:p>
      <w:r>
        <w:t>6</w:t>
      </w:r>
    </w:p>
    <w:p>
      <w:r>
        <w:t>Dự án 6: Bảo tồn, phát huy giá trị văn hóa truyền thống tốt đẹp của các dân tộc thiểu số gắn với phát triển du lịch</w:t>
      </w:r>
    </w:p>
    <w:p>
      <w:r>
        <w:t>51.587</w:t>
      </w:r>
    </w:p>
    <w:p>
      <w:r>
        <w:t>45.814</w:t>
      </w:r>
    </w:p>
    <w:p>
      <w:r>
        <w:t>5.773</w:t>
      </w:r>
    </w:p>
    <w:p>
      <w:r>
        <w:t>4.237</w:t>
      </w:r>
    </w:p>
    <w:p>
      <w:r>
        <w:t>4.185</w:t>
      </w:r>
    </w:p>
    <w:p>
      <w:r>
        <w:t>52</w:t>
      </w:r>
    </w:p>
    <w:p>
      <w:r>
        <w:t>16.590</w:t>
      </w:r>
    </w:p>
    <w:p>
      <w:r>
        <w:t>14.745</w:t>
      </w:r>
    </w:p>
    <w:p>
      <w:r>
        <w:t>1.845</w:t>
      </w:r>
    </w:p>
    <w:p>
      <w:r>
        <w:t>7</w:t>
      </w:r>
    </w:p>
    <w:p>
      <w:r>
        <w:t>Dự án 7: Chăm sóc sức khỏe Nhân dân, nâng cao thể trạng, tầm vóc người dân tộc thiểu số; phòng chống suy dinh dưỡng trẻ em</w:t>
      </w:r>
    </w:p>
    <w:p>
      <w:r>
        <w:t>33.583</w:t>
      </w:r>
    </w:p>
    <w:p>
      <w:r>
        <w:t>29.985</w:t>
      </w:r>
    </w:p>
    <w:p>
      <w:r>
        <w:t>3.598</w:t>
      </w:r>
    </w:p>
    <w:p>
      <w:r>
        <w:t>490</w:t>
      </w:r>
    </w:p>
    <w:p>
      <w:r>
        <w:t>490</w:t>
      </w:r>
    </w:p>
    <w:p>
      <w:r>
        <w:t>-</w:t>
      </w:r>
    </w:p>
    <w:p>
      <w:r>
        <w:t>8.557</w:t>
      </w:r>
    </w:p>
    <w:p>
      <w:r>
        <w:t>7.640</w:t>
      </w:r>
    </w:p>
    <w:p>
      <w:r>
        <w:t>917</w:t>
      </w:r>
    </w:p>
    <w:p>
      <w:r>
        <w:t>8</w:t>
      </w:r>
    </w:p>
    <w:p>
      <w:r>
        <w:t>Dự án 10: Truyền thông, tuyên truyền, vận động trong vùng đồng bào dân tộc thiểu số và miền núi. Kiểm tra, giám sát đánh giá việc tổ chức thực hiện Chương trình (thực hiện Tiểu dự án 2)</w:t>
      </w:r>
    </w:p>
    <w:p>
      <w:r>
        <w:t>36.975</w:t>
      </w:r>
    </w:p>
    <w:p>
      <w:r>
        <w:t>32.694</w:t>
      </w:r>
    </w:p>
    <w:p>
      <w:r>
        <w:t>4.281</w:t>
      </w:r>
    </w:p>
    <w:p>
      <w:r>
        <w:t>-</w:t>
      </w:r>
    </w:p>
    <w:p>
      <w:r>
        <w:t>5.956</w:t>
      </w:r>
    </w:p>
    <w:p>
      <w:r>
        <w:t>5.210</w:t>
      </w:r>
    </w:p>
    <w:p>
      <w:r>
        <w:t>746</w:t>
      </w:r>
    </w:p>
    <w:p>
      <w:r>
        <w:t>XXII</w:t>
      </w:r>
    </w:p>
    <w:p>
      <w:r>
        <w:t>Chương trình mục tiêu Quốc gia giảm nghèo bền vững</w:t>
      </w:r>
    </w:p>
    <w:p>
      <w:r>
        <w:t>UBND các huyện</w:t>
      </w:r>
    </w:p>
    <w:p>
      <w:r>
        <w:t>39-20/7/2022</w:t>
      </w:r>
    </w:p>
    <w:p>
      <w:r>
        <w:t>1.510.123</w:t>
      </w:r>
    </w:p>
    <w:p>
      <w:r>
        <w:t>1.346.045</w:t>
      </w:r>
    </w:p>
    <w:p>
      <w:r>
        <w:t>164.078</w:t>
      </w:r>
    </w:p>
    <w:p>
      <w:r>
        <w:t>-</w:t>
      </w:r>
    </w:p>
    <w:p>
      <w:r>
        <w:t>870.945</w:t>
      </w:r>
    </w:p>
    <w:p>
      <w:r>
        <w:t>776.462</w:t>
      </w:r>
    </w:p>
    <w:p>
      <w:r>
        <w:t>94.483</w:t>
      </w:r>
    </w:p>
    <w:p>
      <w:r>
        <w:t>409.452</w:t>
      </w:r>
    </w:p>
    <w:p>
      <w:r>
        <w:t>-</w:t>
      </w:r>
    </w:p>
    <w:p>
      <w:r>
        <w:t>364.915</w:t>
      </w:r>
    </w:p>
    <w:p>
      <w:r>
        <w:t>24.537</w:t>
      </w:r>
    </w:p>
    <w:p>
      <w:r>
        <w:t>20.000</w:t>
      </w:r>
    </w:p>
    <w:p>
      <w:r>
        <w:t>-</w:t>
      </w:r>
    </w:p>
    <w:p>
      <w:r>
        <w:t>-</w:t>
      </w:r>
    </w:p>
    <w:p>
      <w:r>
        <w:t>-</w:t>
      </w:r>
    </w:p>
    <w:p>
      <w:r>
        <w:t>-</w:t>
      </w:r>
    </w:p>
    <w:p>
      <w:r>
        <w:t>1</w:t>
      </w:r>
    </w:p>
    <w:p>
      <w:r>
        <w:t>Tiểu dự án 1, Dự án 1 (Hỗ trợ đầu tư phát triển hạ tầng kinh tế - xã hội trên địa bàn các huyện nghèo)</w:t>
      </w:r>
    </w:p>
    <w:p>
      <w:r>
        <w:t>UBND các huyện</w:t>
      </w:r>
    </w:p>
    <w:p>
      <w:r>
        <w:t>707.956</w:t>
      </w:r>
    </w:p>
    <w:p>
      <w:r>
        <w:t>634.327</w:t>
      </w:r>
    </w:p>
    <w:p>
      <w:r>
        <w:t>73.629</w:t>
      </w:r>
    </w:p>
    <w:p>
      <w:r>
        <w:t>323.540</w:t>
      </w:r>
    </w:p>
    <w:p>
      <w:r>
        <w:t>288.875</w:t>
      </w:r>
    </w:p>
    <w:p>
      <w:r>
        <w:t>14.665</w:t>
      </w:r>
    </w:p>
    <w:p>
      <w:r>
        <w:t>20.000</w:t>
      </w:r>
    </w:p>
    <w:p>
      <w:r>
        <w:t>2</w:t>
      </w:r>
    </w:p>
    <w:p>
      <w:r>
        <w:t>Tiểu dự án 2, Dự án 1 (Triển khai Đề án hỗ trợ 02 huyện nghèo Bắc Trà My và Phước Sơn thoát khỏi tình trạng nghèo, đặc biệt khó khăn giai đoạn 2022-2025)</w:t>
      </w:r>
    </w:p>
    <w:p>
      <w:r>
        <w:t>UBND huyện Bắc Trà My và Phước Sơn</w:t>
      </w:r>
    </w:p>
    <w:p>
      <w:r>
        <w:t>133.622</w:t>
      </w:r>
    </w:p>
    <w:p>
      <w:r>
        <w:t>119.305</w:t>
      </w:r>
    </w:p>
    <w:p>
      <w:r>
        <w:t>14.317</w:t>
      </w:r>
    </w:p>
    <w:p>
      <w:r>
        <w:t>57.267</w:t>
      </w:r>
    </w:p>
    <w:p>
      <w:r>
        <w:t>51.131</w:t>
      </w:r>
    </w:p>
    <w:p>
      <w:r>
        <w:t>6.136</w:t>
      </w:r>
    </w:p>
    <w:p>
      <w:r>
        <w:t>3</w:t>
      </w:r>
    </w:p>
    <w:p>
      <w:r>
        <w:t>Tiểu dự án 1, Tiểu dự án 3 thuộc Dự án 4 (Phát triển giáo dục nghề nghiệp, việc làm bền vững)</w:t>
      </w:r>
    </w:p>
    <w:p>
      <w:r>
        <w:t>Trường CĐ Quảng Nam, trường CĐYT Quảng Nam, Trung tâm DVVL</w:t>
      </w:r>
    </w:p>
    <w:p>
      <w:r>
        <w:t>29.368</w:t>
      </w:r>
    </w:p>
    <w:p>
      <w:r>
        <w:t>22.830</w:t>
      </w:r>
    </w:p>
    <w:p>
      <w:r>
        <w:t>6.538</w:t>
      </w:r>
    </w:p>
    <w:p>
      <w:r>
        <w:t>28.645</w:t>
      </w:r>
    </w:p>
    <w:p>
      <w:r>
        <w:t>24.909</w:t>
      </w:r>
    </w:p>
    <w:p>
      <w:r>
        <w:t>3.736</w:t>
      </w:r>
    </w:p>
    <w:p>
      <w:r>
        <w:t>XXIII</w:t>
      </w:r>
    </w:p>
    <w:p>
      <w:r>
        <w:t>Chương trình mục tiêu Quốc gia xây dựng nông thôn mới</w:t>
      </w:r>
    </w:p>
    <w:p>
      <w:r>
        <w:t>38-20/7/2022;</w:t>
      </w:r>
    </w:p>
    <w:p>
      <w:r>
        <w:t>04-21/3/2023;</w:t>
      </w:r>
    </w:p>
    <w:p>
      <w:r>
        <w:t>28-12/7/2023</w:t>
      </w:r>
    </w:p>
    <w:p>
      <w:r>
        <w:t>1.710.275</w:t>
      </w:r>
    </w:p>
    <w:p>
      <w:r>
        <w:t>151.125</w:t>
      </w:r>
    </w:p>
    <w:p>
      <w:r>
        <w:t>774.150</w:t>
      </w:r>
    </w:p>
    <w:p>
      <w:r>
        <w:t>785.000</w:t>
      </w:r>
    </w:p>
    <w:p>
      <w:r>
        <w:t>530.872</w:t>
      </w:r>
    </w:p>
    <w:p>
      <w:r>
        <w:t>-</w:t>
      </w:r>
    </w:p>
    <w:p>
      <w:r>
        <w:t>295.992</w:t>
      </w:r>
    </w:p>
    <w:p>
      <w:r>
        <w:t>234.880</w:t>
      </w:r>
    </w:p>
    <w:p>
      <w:r>
        <w:t>455.345</w:t>
      </w:r>
    </w:p>
    <w:p>
      <w:r>
        <w:t>176.345</w:t>
      </w:r>
    </w:p>
    <w:p>
      <w:r>
        <w:t>95.250</w:t>
      </w:r>
    </w:p>
    <w:p>
      <w:r>
        <w:t>163.750</w:t>
      </w:r>
    </w:p>
    <w:p>
      <w:r>
        <w:t>20.000</w:t>
      </w:r>
    </w:p>
    <w:p>
      <w:r>
        <w:t>-</w:t>
      </w:r>
    </w:p>
    <w:p>
      <w:r>
        <w:t>-</w:t>
      </w:r>
    </w:p>
    <w:p>
      <w:r>
        <w:t>-</w:t>
      </w:r>
    </w:p>
    <w:p>
      <w:r>
        <w:t>1</w:t>
      </w:r>
    </w:p>
    <w:p>
      <w:r>
        <w:t>Thành phố Tam Kỳ</w:t>
      </w:r>
    </w:p>
    <w:p>
      <w:r>
        <w:t>18.943</w:t>
      </w:r>
    </w:p>
    <w:p>
      <w:r>
        <w:t>11.293</w:t>
      </w:r>
    </w:p>
    <w:p>
      <w:r>
        <w:t>7.650</w:t>
      </w:r>
    </w:p>
    <w:p>
      <w:r>
        <w:t>3.403</w:t>
      </w:r>
    </w:p>
    <w:p>
      <w:r>
        <w:t>3.103</w:t>
      </w:r>
    </w:p>
    <w:p>
      <w:r>
        <w:t>300</w:t>
      </w:r>
    </w:p>
    <w:p>
      <w:r>
        <w:t>8.350</w:t>
      </w:r>
    </w:p>
    <w:p>
      <w:r>
        <w:t>3.400</w:t>
      </w:r>
    </w:p>
    <w:p>
      <w:r>
        <w:t>4.950</w:t>
      </w:r>
    </w:p>
    <w:p>
      <w:r>
        <w:t>2</w:t>
      </w:r>
    </w:p>
    <w:p>
      <w:r>
        <w:t>Thành phố Hội An</w:t>
      </w:r>
    </w:p>
    <w:p>
      <w:r>
        <w:t>18.293</w:t>
      </w:r>
    </w:p>
    <w:p>
      <w:r>
        <w:t>11.293</w:t>
      </w:r>
    </w:p>
    <w:p>
      <w:r>
        <w:t>7.000</w:t>
      </w:r>
    </w:p>
    <w:p>
      <w:r>
        <w:t>3.294</w:t>
      </w:r>
    </w:p>
    <w:p>
      <w:r>
        <w:t>3.294</w:t>
      </w:r>
    </w:p>
    <w:p>
      <w:r>
        <w:t>-</w:t>
      </w:r>
    </w:p>
    <w:p>
      <w:r>
        <w:t>8.200</w:t>
      </w:r>
    </w:p>
    <w:p>
      <w:r>
        <w:t>3.400</w:t>
      </w:r>
    </w:p>
    <w:p>
      <w:r>
        <w:t>4.800</w:t>
      </w:r>
    </w:p>
    <w:p>
      <w:r>
        <w:t>3</w:t>
      </w:r>
    </w:p>
    <w:p>
      <w:r>
        <w:t>Thị xã Điện Bàn</w:t>
      </w:r>
    </w:p>
    <w:p>
      <w:r>
        <w:t>40.587</w:t>
      </w:r>
    </w:p>
    <w:p>
      <w:r>
        <w:t>22.587</w:t>
      </w:r>
    </w:p>
    <w:p>
      <w:r>
        <w:t>18.000</w:t>
      </w:r>
    </w:p>
    <w:p>
      <w:r>
        <w:t>7.745</w:t>
      </w:r>
    </w:p>
    <w:p>
      <w:r>
        <w:t>7.745</w:t>
      </w:r>
    </w:p>
    <w:p>
      <w:r>
        <w:t>-</w:t>
      </w:r>
    </w:p>
    <w:p>
      <w:r>
        <w:t>19.400</w:t>
      </w:r>
    </w:p>
    <w:p>
      <w:r>
        <w:t>6.800</w:t>
      </w:r>
    </w:p>
    <w:p>
      <w:r>
        <w:t>5.100</w:t>
      </w:r>
    </w:p>
    <w:p>
      <w:r>
        <w:t>6.500</w:t>
      </w:r>
    </w:p>
    <w:p>
      <w:r>
        <w:t>1.000</w:t>
      </w:r>
    </w:p>
    <w:p>
      <w:r>
        <w:t>4</w:t>
      </w:r>
    </w:p>
    <w:p>
      <w:r>
        <w:t>Huyện Phú Ninh</w:t>
      </w:r>
    </w:p>
    <w:p>
      <w:r>
        <w:t>63.393</w:t>
      </w:r>
    </w:p>
    <w:p>
      <w:r>
        <w:t>28.233</w:t>
      </w:r>
    </w:p>
    <w:p>
      <w:r>
        <w:t>35.160</w:t>
      </w:r>
    </w:p>
    <w:p>
      <w:r>
        <w:t>15.958</w:t>
      </w:r>
    </w:p>
    <w:p>
      <w:r>
        <w:t>9.503</w:t>
      </w:r>
    </w:p>
    <w:p>
      <w:r>
        <w:t>6.455</w:t>
      </w:r>
    </w:p>
    <w:p>
      <w:r>
        <w:t>25.250</w:t>
      </w:r>
    </w:p>
    <w:p>
      <w:r>
        <w:t>8.500</w:t>
      </w:r>
    </w:p>
    <w:p>
      <w:r>
        <w:t>7.350</w:t>
      </w:r>
    </w:p>
    <w:p>
      <w:r>
        <w:t>8.400</w:t>
      </w:r>
    </w:p>
    <w:p>
      <w:r>
        <w:t>1.000</w:t>
      </w:r>
    </w:p>
    <w:p>
      <w:r>
        <w:t>5</w:t>
      </w:r>
    </w:p>
    <w:p>
      <w:r>
        <w:t>Huyện Duy Xuyên</w:t>
      </w:r>
    </w:p>
    <w:p>
      <w:r>
        <w:t>72.956</w:t>
      </w:r>
    </w:p>
    <w:p>
      <w:r>
        <w:t>31.056</w:t>
      </w:r>
    </w:p>
    <w:p>
      <w:r>
        <w:t>41.900</w:t>
      </w:r>
    </w:p>
    <w:p>
      <w:r>
        <w:t>10.551</w:t>
      </w:r>
    </w:p>
    <w:p>
      <w:r>
        <w:t>10.362</w:t>
      </w:r>
    </w:p>
    <w:p>
      <w:r>
        <w:t>189</w:t>
      </w:r>
    </w:p>
    <w:p>
      <w:r>
        <w:t>30.200</w:t>
      </w:r>
    </w:p>
    <w:p>
      <w:r>
        <w:t>9.350</w:t>
      </w:r>
    </w:p>
    <w:p>
      <w:r>
        <w:t>6.850</w:t>
      </w:r>
    </w:p>
    <w:p>
      <w:r>
        <w:t>10.000</w:t>
      </w:r>
    </w:p>
    <w:p>
      <w:r>
        <w:t>4.000</w:t>
      </w:r>
    </w:p>
    <w:p>
      <w:r>
        <w:t>6</w:t>
      </w:r>
    </w:p>
    <w:p>
      <w:r>
        <w:t>Huyện Thăng Bình</w:t>
      </w:r>
    </w:p>
    <w:p>
      <w:r>
        <w:t>137.445</w:t>
      </w:r>
    </w:p>
    <w:p>
      <w:r>
        <w:t>75.598</w:t>
      </w:r>
    </w:p>
    <w:p>
      <w:r>
        <w:t>61.847</w:t>
      </w:r>
    </w:p>
    <w:p>
      <w:r>
        <w:t>66.313</w:t>
      </w:r>
    </w:p>
    <w:p>
      <w:r>
        <w:t>40.180</w:t>
      </w:r>
    </w:p>
    <w:p>
      <w:r>
        <w:t>26.133</w:t>
      </w:r>
    </w:p>
    <w:p>
      <w:r>
        <w:t>34.177</w:t>
      </w:r>
    </w:p>
    <w:p>
      <w:r>
        <w:t>16.230</w:t>
      </w:r>
    </w:p>
    <w:p>
      <w:r>
        <w:t>6.089</w:t>
      </w:r>
    </w:p>
    <w:p>
      <w:r>
        <w:t>10.858</w:t>
      </w:r>
    </w:p>
    <w:p>
      <w:r>
        <w:t>1.000</w:t>
      </w:r>
    </w:p>
    <w:p>
      <w:r>
        <w:t>7</w:t>
      </w:r>
    </w:p>
    <w:p>
      <w:r>
        <w:t>Huyện Đại Lộc</w:t>
      </w:r>
    </w:p>
    <w:p>
      <w:r>
        <w:t>175.569</w:t>
      </w:r>
    </w:p>
    <w:p>
      <w:r>
        <w:t>76.554</w:t>
      </w:r>
    </w:p>
    <w:p>
      <w:r>
        <w:t>99.016</w:t>
      </w:r>
    </w:p>
    <w:p>
      <w:r>
        <w:t>51.350</w:t>
      </w:r>
    </w:p>
    <w:p>
      <w:r>
        <w:t>26.905</w:t>
      </w:r>
    </w:p>
    <w:p>
      <w:r>
        <w:t>24.445</w:t>
      </w:r>
    </w:p>
    <w:p>
      <w:r>
        <w:t>54.541</w:t>
      </w:r>
    </w:p>
    <w:p>
      <w:r>
        <w:t>19.926</w:t>
      </w:r>
    </w:p>
    <w:p>
      <w:r>
        <w:t>8.615</w:t>
      </w:r>
    </w:p>
    <w:p>
      <w:r>
        <w:t>22.000</w:t>
      </w:r>
    </w:p>
    <w:p>
      <w:r>
        <w:t>4.000</w:t>
      </w:r>
    </w:p>
    <w:p>
      <w:r>
        <w:t>8</w:t>
      </w:r>
    </w:p>
    <w:p>
      <w:r>
        <w:t>Huyện Quế Sơn</w:t>
      </w:r>
    </w:p>
    <w:p>
      <w:r>
        <w:t>166.387</w:t>
      </w:r>
    </w:p>
    <w:p>
      <w:r>
        <w:t>64.467</w:t>
      </w:r>
    </w:p>
    <w:p>
      <w:r>
        <w:t>101.920</w:t>
      </w:r>
    </w:p>
    <w:p>
      <w:r>
        <w:t>-</w:t>
      </w:r>
    </w:p>
    <w:p>
      <w:r>
        <w:t>53.081</w:t>
      </w:r>
    </w:p>
    <w:p>
      <w:r>
        <w:t>26.375</w:t>
      </w:r>
    </w:p>
    <w:p>
      <w:r>
        <w:t>26.706</w:t>
      </w:r>
    </w:p>
    <w:p>
      <w:r>
        <w:t>44.034</w:t>
      </w:r>
    </w:p>
    <w:p>
      <w:r>
        <w:t>14.414</w:t>
      </w:r>
    </w:p>
    <w:p>
      <w:r>
        <w:t>6.620</w:t>
      </w:r>
    </w:p>
    <w:p>
      <w:r>
        <w:t>20.000</w:t>
      </w:r>
    </w:p>
    <w:p>
      <w:r>
        <w:t>3.000</w:t>
      </w:r>
    </w:p>
    <w:p>
      <w:r>
        <w:t>9</w:t>
      </w:r>
    </w:p>
    <w:p>
      <w:r>
        <w:t>Huyện Núi Thành</w:t>
      </w:r>
    </w:p>
    <w:p>
      <w:r>
        <w:t>148.391</w:t>
      </w:r>
    </w:p>
    <w:p>
      <w:r>
        <w:t>42.350</w:t>
      </w:r>
    </w:p>
    <w:p>
      <w:r>
        <w:t>106.041</w:t>
      </w:r>
    </w:p>
    <w:p>
      <w:r>
        <w:t>36.036</w:t>
      </w:r>
    </w:p>
    <w:p>
      <w:r>
        <w:t>13.579</w:t>
      </w:r>
    </w:p>
    <w:p>
      <w:r>
        <w:t>22.457</w:t>
      </w:r>
    </w:p>
    <w:p>
      <w:r>
        <w:t>49.404</w:t>
      </w:r>
    </w:p>
    <w:p>
      <w:r>
        <w:t>11.562</w:t>
      </w:r>
    </w:p>
    <w:p>
      <w:r>
        <w:t>8.342</w:t>
      </w:r>
    </w:p>
    <w:p>
      <w:r>
        <w:t>24.500</w:t>
      </w:r>
    </w:p>
    <w:p>
      <w:r>
        <w:t>5.000</w:t>
      </w:r>
    </w:p>
    <w:p>
      <w:r>
        <w:t>10</w:t>
      </w:r>
    </w:p>
    <w:p>
      <w:r>
        <w:t>Huyện Nông Sơn</w:t>
      </w:r>
    </w:p>
    <w:p>
      <w:r>
        <w:t>117.303</w:t>
      </w:r>
    </w:p>
    <w:p>
      <w:r>
        <w:t>82.710</w:t>
      </w:r>
    </w:p>
    <w:p>
      <w:r>
        <w:t>34.593</w:t>
      </w:r>
    </w:p>
    <w:p>
      <w:r>
        <w:t>29.447</w:t>
      </w:r>
    </w:p>
    <w:p>
      <w:r>
        <w:t>15.491</w:t>
      </w:r>
    </w:p>
    <w:p>
      <w:r>
        <w:t>13.956</w:t>
      </w:r>
    </w:p>
    <w:p>
      <w:r>
        <w:t>27.244</w:t>
      </w:r>
    </w:p>
    <w:p>
      <w:r>
        <w:t>18.154</w:t>
      </w:r>
    </w:p>
    <w:p>
      <w:r>
        <w:t>4.090</w:t>
      </w:r>
    </w:p>
    <w:p>
      <w:r>
        <w:t>5.000</w:t>
      </w:r>
    </w:p>
    <w:p>
      <w:r>
        <w:t>11</w:t>
      </w:r>
    </w:p>
    <w:p>
      <w:r>
        <w:t>Huyện Hiệp Đức</w:t>
      </w:r>
    </w:p>
    <w:p>
      <w:r>
        <w:t>66.323</w:t>
      </w:r>
    </w:p>
    <w:p>
      <w:r>
        <w:t>44.217</w:t>
      </w:r>
    </w:p>
    <w:p>
      <w:r>
        <w:t>22.106</w:t>
      </w:r>
    </w:p>
    <w:p>
      <w:r>
        <w:t>25.918</w:t>
      </w:r>
    </w:p>
    <w:p>
      <w:r>
        <w:t>16.685</w:t>
      </w:r>
    </w:p>
    <w:p>
      <w:r>
        <w:t>9.233</w:t>
      </w:r>
    </w:p>
    <w:p>
      <w:r>
        <w:t>15.755</w:t>
      </w:r>
    </w:p>
    <w:p>
      <w:r>
        <w:t>9.300</w:t>
      </w:r>
    </w:p>
    <w:p>
      <w:r>
        <w:t>3.455</w:t>
      </w:r>
    </w:p>
    <w:p>
      <w:r>
        <w:t>3.000</w:t>
      </w:r>
    </w:p>
    <w:p>
      <w:r>
        <w:t>12</w:t>
      </w:r>
    </w:p>
    <w:p>
      <w:r>
        <w:t>Huyện Tiên Phước</w:t>
      </w:r>
    </w:p>
    <w:p>
      <w:r>
        <w:t>151.819</w:t>
      </w:r>
    </w:p>
    <w:p>
      <w:r>
        <w:t>0</w:t>
      </w:r>
    </w:p>
    <w:p>
      <w:r>
        <w:t>101.214</w:t>
      </w:r>
    </w:p>
    <w:p>
      <w:r>
        <w:t>50.605</w:t>
      </w:r>
    </w:p>
    <w:p>
      <w:r>
        <w:t>65.604</w:t>
      </w:r>
    </w:p>
    <w:p>
      <w:r>
        <w:t>0</w:t>
      </w:r>
    </w:p>
    <w:p>
      <w:r>
        <w:t>36.568</w:t>
      </w:r>
    </w:p>
    <w:p>
      <w:r>
        <w:t>29.036</w:t>
      </w:r>
    </w:p>
    <w:p>
      <w:r>
        <w:t>42.650</w:t>
      </w:r>
    </w:p>
    <w:p>
      <w:r>
        <w:t>0</w:t>
      </w:r>
    </w:p>
    <w:p>
      <w:r>
        <w:t>30.664</w:t>
      </w:r>
    </w:p>
    <w:p>
      <w:r>
        <w:t>8.686</w:t>
      </w:r>
    </w:p>
    <w:p>
      <w:r>
        <w:t>2.300</w:t>
      </w:r>
    </w:p>
    <w:p>
      <w:r>
        <w:t>1.000</w:t>
      </w:r>
    </w:p>
    <w:p>
      <w:r>
        <w:t>13</w:t>
      </w:r>
    </w:p>
    <w:p>
      <w:r>
        <w:t>Huyện Tây Giang</w:t>
      </w:r>
    </w:p>
    <w:p>
      <w:r>
        <w:t>39.542</w:t>
      </w:r>
    </w:p>
    <w:p>
      <w:r>
        <w:t>0</w:t>
      </w:r>
    </w:p>
    <w:p>
      <w:r>
        <w:t>21.542</w:t>
      </w:r>
    </w:p>
    <w:p>
      <w:r>
        <w:t>18.000</w:t>
      </w:r>
    </w:p>
    <w:p>
      <w:r>
        <w:t>21.365</w:t>
      </w:r>
    </w:p>
    <w:p>
      <w:r>
        <w:t>0</w:t>
      </w:r>
    </w:p>
    <w:p>
      <w:r>
        <w:t>14.152</w:t>
      </w:r>
    </w:p>
    <w:p>
      <w:r>
        <w:t>7.212</w:t>
      </w:r>
    </w:p>
    <w:p>
      <w:r>
        <w:t>10.550</w:t>
      </w:r>
    </w:p>
    <w:p>
      <w:r>
        <w:t>0</w:t>
      </w:r>
    </w:p>
    <w:p>
      <w:r>
        <w:t>2.550</w:t>
      </w:r>
    </w:p>
    <w:p>
      <w:r>
        <w:t>3.000</w:t>
      </w:r>
    </w:p>
    <w:p>
      <w:r>
        <w:t>5.000</w:t>
      </w:r>
    </w:p>
    <w:p>
      <w:r>
        <w:t>14</w:t>
      </w:r>
    </w:p>
    <w:p>
      <w:r>
        <w:t>Huyện Đông Giang</w:t>
      </w:r>
    </w:p>
    <w:p>
      <w:r>
        <w:t>40.707</w:t>
      </w:r>
    </w:p>
    <w:p>
      <w:r>
        <w:t>0</w:t>
      </w:r>
    </w:p>
    <w:p>
      <w:r>
        <w:t>20.587</w:t>
      </w:r>
    </w:p>
    <w:p>
      <w:r>
        <w:t>20.120</w:t>
      </w:r>
    </w:p>
    <w:p>
      <w:r>
        <w:t>0</w:t>
      </w:r>
    </w:p>
    <w:p>
      <w:r>
        <w:t>17.616</w:t>
      </w:r>
    </w:p>
    <w:p>
      <w:r>
        <w:t>0</w:t>
      </w:r>
    </w:p>
    <w:p>
      <w:r>
        <w:t>11.162</w:t>
      </w:r>
    </w:p>
    <w:p>
      <w:r>
        <w:t>6.454</w:t>
      </w:r>
    </w:p>
    <w:p>
      <w:r>
        <w:t>10.550</w:t>
      </w:r>
    </w:p>
    <w:p>
      <w:r>
        <w:t>0</w:t>
      </w:r>
    </w:p>
    <w:p>
      <w:r>
        <w:t>1.700</w:t>
      </w:r>
    </w:p>
    <w:p>
      <w:r>
        <w:t>4.850</w:t>
      </w:r>
    </w:p>
    <w:p>
      <w:r>
        <w:t>4.000</w:t>
      </w:r>
    </w:p>
    <w:p>
      <w:r>
        <w:t>15</w:t>
      </w:r>
    </w:p>
    <w:p>
      <w:r>
        <w:t>Huyện Nam Giang</w:t>
      </w:r>
    </w:p>
    <w:p>
      <w:r>
        <w:t>73.993</w:t>
      </w:r>
    </w:p>
    <w:p>
      <w:r>
        <w:t>45.543</w:t>
      </w:r>
    </w:p>
    <w:p>
      <w:r>
        <w:t>28.450</w:t>
      </w:r>
    </w:p>
    <w:p>
      <w:r>
        <w:t>12.166</w:t>
      </w:r>
    </w:p>
    <w:p>
      <w:r>
        <w:t>5.197</w:t>
      </w:r>
    </w:p>
    <w:p>
      <w:r>
        <w:t>6.969</w:t>
      </w:r>
    </w:p>
    <w:p>
      <w:r>
        <w:t>18.953</w:t>
      </w:r>
    </w:p>
    <w:p>
      <w:r>
        <w:t>4.600</w:t>
      </w:r>
    </w:p>
    <w:p>
      <w:r>
        <w:t>9.353</w:t>
      </w:r>
    </w:p>
    <w:p>
      <w:r>
        <w:t>5.000</w:t>
      </w:r>
    </w:p>
    <w:p>
      <w:r>
        <w:t>16</w:t>
      </w:r>
    </w:p>
    <w:p>
      <w:r>
        <w:t>Huyện Phước Sơn</w:t>
      </w:r>
    </w:p>
    <w:p>
      <w:r>
        <w:t>57.498</w:t>
      </w:r>
    </w:p>
    <w:p>
      <w:r>
        <w:t>21.498</w:t>
      </w:r>
    </w:p>
    <w:p>
      <w:r>
        <w:t>36.000</w:t>
      </w:r>
    </w:p>
    <w:p>
      <w:r>
        <w:t>38.936</w:t>
      </w:r>
    </w:p>
    <w:p>
      <w:r>
        <w:t>18.885</w:t>
      </w:r>
    </w:p>
    <w:p>
      <w:r>
        <w:t>20.051</w:t>
      </w:r>
    </w:p>
    <w:p>
      <w:r>
        <w:t>13.350</w:t>
      </w:r>
    </w:p>
    <w:p>
      <w:r>
        <w:t>850</w:t>
      </w:r>
    </w:p>
    <w:p>
      <w:r>
        <w:t>7.500</w:t>
      </w:r>
    </w:p>
    <w:p>
      <w:r>
        <w:t>5.000</w:t>
      </w:r>
    </w:p>
    <w:p>
      <w:r>
        <w:t>17</w:t>
      </w:r>
    </w:p>
    <w:p>
      <w:r>
        <w:t>Huyện Bắc Trà My</w:t>
      </w:r>
    </w:p>
    <w:p>
      <w:r>
        <w:t>44.777</w:t>
      </w:r>
    </w:p>
    <w:p>
      <w:r>
        <w:t>0</w:t>
      </w:r>
    </w:p>
    <w:p>
      <w:r>
        <w:t>25.277</w:t>
      </w:r>
    </w:p>
    <w:p>
      <w:r>
        <w:t>19.500</w:t>
      </w:r>
    </w:p>
    <w:p>
      <w:r>
        <w:t>0</w:t>
      </w:r>
    </w:p>
    <w:p>
      <w:r>
        <w:t>32.072</w:t>
      </w:r>
    </w:p>
    <w:p>
      <w:r>
        <w:t>0</w:t>
      </w:r>
    </w:p>
    <w:p>
      <w:r>
        <w:t>19.671</w:t>
      </w:r>
    </w:p>
    <w:p>
      <w:r>
        <w:t>12.401</w:t>
      </w:r>
    </w:p>
    <w:p>
      <w:r>
        <w:t>7.900</w:t>
      </w:r>
    </w:p>
    <w:p>
      <w:r>
        <w:t>0</w:t>
      </w:r>
    </w:p>
    <w:p>
      <w:r>
        <w:t>2.550</w:t>
      </w:r>
    </w:p>
    <w:p>
      <w:r>
        <w:t>3.350</w:t>
      </w:r>
    </w:p>
    <w:p>
      <w:r>
        <w:t>2.000</w:t>
      </w:r>
    </w:p>
    <w:p>
      <w:r>
        <w:t>18</w:t>
      </w:r>
    </w:p>
    <w:p>
      <w:r>
        <w:t>Huyện Nam Trà My</w:t>
      </w:r>
    </w:p>
    <w:p>
      <w:r>
        <w:t>28.631</w:t>
      </w:r>
    </w:p>
    <w:p>
      <w:r>
        <w:t>19.631</w:t>
      </w:r>
    </w:p>
    <w:p>
      <w:r>
        <w:t>9.000</w:t>
      </w:r>
    </w:p>
    <w:p>
      <w:r>
        <w:t>20.718</w:t>
      </w:r>
    </w:p>
    <w:p>
      <w:r>
        <w:t>17.135</w:t>
      </w:r>
    </w:p>
    <w:p>
      <w:r>
        <w:t>3.583</w:t>
      </w:r>
    </w:p>
    <w:p>
      <w:r>
        <w:t>4.850</w:t>
      </w:r>
    </w:p>
    <w:p>
      <w:r>
        <w:t>850</w:t>
      </w:r>
    </w:p>
    <w:p>
      <w:r>
        <w:t>2.000</w:t>
      </w:r>
    </w:p>
    <w:p>
      <w:r>
        <w:t>2.000</w:t>
      </w:r>
    </w:p>
    <w:p>
      <w:r>
        <w:t>19</w:t>
      </w:r>
    </w:p>
    <w:p>
      <w:r>
        <w:t>DỰ PHÒNG (bổ sung xã nông thôn mới, huyện nông thôn mới, khen thưởng và các nội dung liên quan khác)</w:t>
      </w:r>
    </w:p>
    <w:p>
      <w:r>
        <w:t>68.093</w:t>
      </w:r>
    </w:p>
    <w:p>
      <w:r>
        <w:t>68.093</w:t>
      </w:r>
    </w:p>
    <w:p>
      <w:r>
        <w:t>19.300</w:t>
      </w:r>
    </w:p>
    <w:p>
      <w:r>
        <w:t>19.300</w:t>
      </w:r>
    </w:p>
    <w:p>
      <w:r>
        <w:t>18.442</w:t>
      </w:r>
    </w:p>
    <w:p>
      <w:r>
        <w:t>18.442</w:t>
      </w:r>
    </w:p>
    <w:p>
      <w:r>
        <w:t>20</w:t>
      </w:r>
    </w:p>
    <w:p>
      <w:r>
        <w:t>Dự phòng thực hiện theo chỉ đạo của TW và các nội dung liên quan</w:t>
      </w:r>
    </w:p>
    <w:p>
      <w:r>
        <w:t>28.500</w:t>
      </w:r>
    </w:p>
    <w:p>
      <w:r>
        <w:t>28.500</w:t>
      </w:r>
    </w:p>
    <w:p>
      <w:r>
        <w:t>11.545</w:t>
      </w:r>
    </w:p>
    <w:p>
      <w:r>
        <w:t>11.545</w:t>
      </w:r>
    </w:p>
    <w:p>
      <w:r>
        <w:t>C</w:t>
      </w:r>
    </w:p>
    <w:p>
      <w:r>
        <w:t>PHÂN BỔ KHỐI NGÀNH VÀ HỖ TRỢ CÁC ĐỊA PHƯƠNG</w:t>
      </w:r>
    </w:p>
    <w:p>
      <w:r>
        <w:t>34.983.194</w:t>
      </w:r>
    </w:p>
    <w:p>
      <w:r>
        <w:t>3.277.391</w:t>
      </w:r>
    </w:p>
    <w:p>
      <w:r>
        <w:t>6.918.099</w:t>
      </w:r>
    </w:p>
    <w:p>
      <w:r>
        <w:t>20.923.200</w:t>
      </w:r>
    </w:p>
    <w:p>
      <w:r>
        <w:t>4.139.671</w:t>
      </w:r>
    </w:p>
    <w:p>
      <w:r>
        <w:t>13.858.269</w:t>
      </w:r>
    </w:p>
    <w:p>
      <w:r>
        <w:t>1.366.839</w:t>
      </w:r>
    </w:p>
    <w:p>
      <w:r>
        <w:t>2.743.045</w:t>
      </w:r>
    </w:p>
    <w:p>
      <w:r>
        <w:t>9.727.103</w:t>
      </w:r>
    </w:p>
    <w:p>
      <w:r>
        <w:t>2.879.181</w:t>
      </w:r>
    </w:p>
    <w:p>
      <w:r>
        <w:t>426.850</w:t>
      </w:r>
    </w:p>
    <w:p>
      <w:r>
        <w:t>858.320</w:t>
      </w:r>
    </w:p>
    <w:p>
      <w:r>
        <w:t>517.761</w:t>
      </w:r>
    </w:p>
    <w:p>
      <w:r>
        <w:t>671.450</w:t>
      </w:r>
    </w:p>
    <w:p>
      <w:r>
        <w:t>80.000</w:t>
      </w:r>
    </w:p>
    <w:p>
      <w:r>
        <w:t>0</w:t>
      </w:r>
    </w:p>
    <w:p>
      <w:r>
        <w:t>0</w:t>
      </w:r>
    </w:p>
    <w:p>
      <w:r>
        <w:t>324.800</w:t>
      </w:r>
    </w:p>
    <w:p>
      <w:r>
        <w:t>I</w:t>
      </w:r>
    </w:p>
    <w:p>
      <w:r>
        <w:t>QUỐC PHÒNG</w:t>
      </w:r>
    </w:p>
    <w:p>
      <w:r>
        <w:t>515.312</w:t>
      </w:r>
    </w:p>
    <w:p>
      <w:r>
        <w:t>268.000</w:t>
      </w:r>
    </w:p>
    <w:p>
      <w:r>
        <w:t>242.312</w:t>
      </w:r>
    </w:p>
    <w:p>
      <w:r>
        <w:t>285.871</w:t>
      </w:r>
    </w:p>
    <w:p>
      <w:r>
        <w:t>135.343</w:t>
      </w:r>
    </w:p>
    <w:p>
      <w:r>
        <w:t>41.000</w:t>
      </w:r>
    </w:p>
    <w:p>
      <w:r>
        <w:t>94.343</w:t>
      </w:r>
    </w:p>
    <w:p>
      <w:r>
        <w:t>33.368</w:t>
      </w:r>
    </w:p>
    <w:p>
      <w:r>
        <w:t>10.000</w:t>
      </w:r>
    </w:p>
    <w:p>
      <w:r>
        <w:t>23.368</w:t>
      </w:r>
    </w:p>
    <w:p>
      <w:r>
        <w:t>-</w:t>
      </w:r>
    </w:p>
    <w:p>
      <w:r>
        <w:t>-</w:t>
      </w:r>
    </w:p>
    <w:p>
      <w:r>
        <w:t>-</w:t>
      </w:r>
    </w:p>
    <w:p>
      <w:r>
        <w:t>(1)</w:t>
      </w:r>
    </w:p>
    <w:p>
      <w:r>
        <w:t>Dự án hoàn thành đưa vào sử dụng trước năm kế hoạch</w:t>
      </w:r>
    </w:p>
    <w:p>
      <w:r>
        <w:t>161.255</w:t>
      </w:r>
    </w:p>
    <w:p>
      <w:r>
        <w:t>132.000</w:t>
      </w:r>
    </w:p>
    <w:p>
      <w:r>
        <w:t>29.255</w:t>
      </w:r>
    </w:p>
    <w:p>
      <w:r>
        <w:t>157.216</w:t>
      </w:r>
    </w:p>
    <w:p>
      <w:r>
        <w:t>10.200</w:t>
      </w:r>
    </w:p>
    <w:p>
      <w:r>
        <w:t>-</w:t>
      </w:r>
    </w:p>
    <w:p>
      <w:r>
        <w:t>10.200</w:t>
      </w:r>
    </w:p>
    <w:p>
      <w:r>
        <w:t>1.000</w:t>
      </w:r>
    </w:p>
    <w:p>
      <w:r>
        <w:t>0</w:t>
      </w:r>
    </w:p>
    <w:p>
      <w:r>
        <w:t>1.000</w:t>
      </w:r>
    </w:p>
    <w:p>
      <w:r>
        <w:t>-</w:t>
      </w:r>
    </w:p>
    <w:p>
      <w:r>
        <w:t>-</w:t>
      </w:r>
    </w:p>
    <w:p>
      <w:r>
        <w:t>-</w:t>
      </w:r>
    </w:p>
    <w:p>
      <w:r>
        <w:t>a</w:t>
      </w:r>
    </w:p>
    <w:p>
      <w:r>
        <w:t>Dự án nhóm C</w:t>
      </w:r>
    </w:p>
    <w:p>
      <w:r>
        <w:t>161.255</w:t>
      </w:r>
    </w:p>
    <w:p>
      <w:r>
        <w:t>132.000</w:t>
      </w:r>
    </w:p>
    <w:p>
      <w:r>
        <w:t>29.255</w:t>
      </w:r>
    </w:p>
    <w:p>
      <w:r>
        <w:t>157.216</w:t>
      </w:r>
    </w:p>
    <w:p>
      <w:r>
        <w:t>10.200</w:t>
      </w:r>
    </w:p>
    <w:p>
      <w:r>
        <w:t>-</w:t>
      </w:r>
    </w:p>
    <w:p>
      <w:r>
        <w:t>10.200</w:t>
      </w:r>
    </w:p>
    <w:p>
      <w:r>
        <w:t>1.000</w:t>
      </w:r>
    </w:p>
    <w:p>
      <w:r>
        <w:t>0</w:t>
      </w:r>
    </w:p>
    <w:p>
      <w:r>
        <w:t>1.000</w:t>
      </w:r>
    </w:p>
    <w:p>
      <w:r>
        <w:t>-</w:t>
      </w:r>
    </w:p>
    <w:p>
      <w:r>
        <w:t>-</w:t>
      </w:r>
    </w:p>
    <w:p>
      <w:r>
        <w:t>-</w:t>
      </w:r>
    </w:p>
    <w:p>
      <w:r>
        <w:t>1</w:t>
      </w:r>
    </w:p>
    <w:p>
      <w:r>
        <w:t>Biển báo khu vực biên giới đất liền và khu vực biên giới biển tỉnh Quảng Nam</w:t>
      </w:r>
    </w:p>
    <w:p>
      <w:r>
        <w:t>BCH Bộ đội biên phòng tỉnh</w:t>
      </w:r>
    </w:p>
    <w:p>
      <w:r>
        <w:t>134-18/11/20</w:t>
      </w:r>
    </w:p>
    <w:p>
      <w:r>
        <w:t>2.030</w:t>
      </w:r>
    </w:p>
    <w:p>
      <w:r>
        <w:t>2.030</w:t>
      </w:r>
    </w:p>
    <w:p>
      <w:r>
        <w:t>1.900</w:t>
      </w:r>
    </w:p>
    <w:p>
      <w:r>
        <w:t>1.900</w:t>
      </w:r>
    </w:p>
    <w:p>
      <w:r>
        <w:t>1.900</w:t>
      </w:r>
    </w:p>
    <w:p>
      <w:r>
        <w:t>-</w:t>
      </w:r>
    </w:p>
    <w:p>
      <w:r>
        <w:t>2</w:t>
      </w:r>
    </w:p>
    <w:p>
      <w:r>
        <w:t>Phát triển hạ tầng vùng an toàn khu; tuyến trung tâm xã Trà Linh - Măng Lùng</w:t>
      </w:r>
    </w:p>
    <w:p>
      <w:r>
        <w:t>UBND huyện</w:t>
      </w:r>
    </w:p>
    <w:p>
      <w:r>
        <w:t>Nam Trà My</w:t>
      </w:r>
    </w:p>
    <w:p>
      <w:r>
        <w:t>13-01/02/16</w:t>
      </w:r>
    </w:p>
    <w:p>
      <w:r>
        <w:t>149.225</w:t>
      </w:r>
    </w:p>
    <w:p>
      <w:r>
        <w:t>132.000</w:t>
      </w:r>
    </w:p>
    <w:p>
      <w:r>
        <w:t>17.225</w:t>
      </w:r>
    </w:p>
    <w:p>
      <w:r>
        <w:t>148.016</w:t>
      </w:r>
    </w:p>
    <w:p>
      <w:r>
        <w:t>-</w:t>
      </w:r>
    </w:p>
    <w:p>
      <w:r>
        <w:t>3</w:t>
      </w:r>
    </w:p>
    <w:p>
      <w:r>
        <w:t>Cải tạo, nâng cấp doanh trại cơ quan Bộ CHQS tỉnh Quảng Nam</w:t>
      </w:r>
    </w:p>
    <w:p>
      <w:r>
        <w:t>BCH Quân sự tỉnh</w:t>
      </w:r>
    </w:p>
    <w:p>
      <w:r>
        <w:t>48-30/3/22</w:t>
      </w:r>
    </w:p>
    <w:p>
      <w:r>
        <w:t>10.000</w:t>
      </w:r>
    </w:p>
    <w:p>
      <w:r>
        <w:t>10.000</w:t>
      </w:r>
    </w:p>
    <w:p>
      <w:r>
        <w:t>7.300</w:t>
      </w:r>
    </w:p>
    <w:p>
      <w:r>
        <w:t>8.300</w:t>
      </w:r>
    </w:p>
    <w:p>
      <w:r>
        <w:t>8.300</w:t>
      </w:r>
    </w:p>
    <w:p>
      <w:r>
        <w:t>1.000</w:t>
      </w:r>
    </w:p>
    <w:p>
      <w:r>
        <w:t>1.000</w:t>
      </w:r>
    </w:p>
    <w:p>
      <w:r>
        <w:t>(2)</w:t>
      </w:r>
    </w:p>
    <w:p>
      <w:r>
        <w:t>Dự án chuyển tiếp dự kiến hoàn thành năm kế hoạch</w:t>
      </w:r>
    </w:p>
    <w:p>
      <w:r>
        <w:t>146.057</w:t>
      </w:r>
    </w:p>
    <w:p>
      <w:r>
        <w:t>-</w:t>
      </w:r>
    </w:p>
    <w:p>
      <w:r>
        <w:t>146.057</w:t>
      </w:r>
    </w:p>
    <w:p>
      <w:r>
        <w:t>85.906</w:t>
      </w:r>
    </w:p>
    <w:p>
      <w:r>
        <w:t>82.762</w:t>
      </w:r>
    </w:p>
    <w:p>
      <w:r>
        <w:t>-</w:t>
      </w:r>
    </w:p>
    <w:p>
      <w:r>
        <w:t>82.762</w:t>
      </w:r>
    </w:p>
    <w:p>
      <w:r>
        <w:t>22.000</w:t>
      </w:r>
    </w:p>
    <w:p>
      <w:r>
        <w:t>0</w:t>
      </w:r>
    </w:p>
    <w:p>
      <w:r>
        <w:t>22.000</w:t>
      </w:r>
    </w:p>
    <w:p>
      <w:r>
        <w:t>-</w:t>
      </w:r>
    </w:p>
    <w:p>
      <w:r>
        <w:t>-</w:t>
      </w:r>
    </w:p>
    <w:p>
      <w:r>
        <w:t>-</w:t>
      </w:r>
    </w:p>
    <w:p>
      <w:r>
        <w:t>a</w:t>
      </w:r>
    </w:p>
    <w:p>
      <w:r>
        <w:t>Dự án nhóm C</w:t>
      </w:r>
    </w:p>
    <w:p>
      <w:r>
        <w:t>146.057</w:t>
      </w:r>
    </w:p>
    <w:p>
      <w:r>
        <w:t>-</w:t>
      </w:r>
    </w:p>
    <w:p>
      <w:r>
        <w:t>146.057</w:t>
      </w:r>
    </w:p>
    <w:p>
      <w:r>
        <w:t>85.906</w:t>
      </w:r>
    </w:p>
    <w:p>
      <w:r>
        <w:t>82.762</w:t>
      </w:r>
    </w:p>
    <w:p>
      <w:r>
        <w:t>-</w:t>
      </w:r>
    </w:p>
    <w:p>
      <w:r>
        <w:t>82.762</w:t>
      </w:r>
    </w:p>
    <w:p>
      <w:r>
        <w:t>22.000</w:t>
      </w:r>
    </w:p>
    <w:p>
      <w:r>
        <w:t>0</w:t>
      </w:r>
    </w:p>
    <w:p>
      <w:r>
        <w:t>22.000</w:t>
      </w:r>
    </w:p>
    <w:p>
      <w:r>
        <w:t>-</w:t>
      </w:r>
    </w:p>
    <w:p>
      <w:r>
        <w:t>-</w:t>
      </w:r>
    </w:p>
    <w:p>
      <w:r>
        <w:t>-</w:t>
      </w:r>
    </w:p>
    <w:p>
      <w:r>
        <w:t>1</w:t>
      </w:r>
    </w:p>
    <w:p>
      <w:r>
        <w:t>Cầu tàu kiểm soát tàu cá Trạm kiểm soát Biên phòng An Hòa/Đồn Biên phòng cửa khẩu cảng Kỳ Hà</w:t>
      </w:r>
    </w:p>
    <w:p>
      <w:r>
        <w:t>BCH Bộ đội biên phòng tỉnh</w:t>
      </w:r>
    </w:p>
    <w:p>
      <w:r>
        <w:t>1946-03/6/20</w:t>
      </w:r>
    </w:p>
    <w:p>
      <w:r>
        <w:t>35.000</w:t>
      </w:r>
    </w:p>
    <w:p>
      <w:r>
        <w:t>35.000</w:t>
      </w:r>
    </w:p>
    <w:p>
      <w:r>
        <w:t>20.762</w:t>
      </w:r>
    </w:p>
    <w:p>
      <w:r>
        <w:t>20.762</w:t>
      </w:r>
    </w:p>
    <w:p>
      <w:r>
        <w:t>20.762</w:t>
      </w:r>
    </w:p>
    <w:p>
      <w:r>
        <w:t>5.000</w:t>
      </w:r>
    </w:p>
    <w:p>
      <w:r>
        <w:t>5.000</w:t>
      </w:r>
    </w:p>
    <w:p>
      <w:r>
        <w:t>2</w:t>
      </w:r>
    </w:p>
    <w:p>
      <w:r>
        <w:t>Mở rộng trường bắn, thao trường huấn luyện Bộ CHQS tỉnh</w:t>
      </w:r>
    </w:p>
    <w:p>
      <w:r>
        <w:t>BCH Quân sự tỉnh</w:t>
      </w:r>
    </w:p>
    <w:p>
      <w:r>
        <w:t>1781- 5/7/2022</w:t>
      </w:r>
    </w:p>
    <w:p>
      <w:r>
        <w:t>29.000</w:t>
      </w:r>
    </w:p>
    <w:p>
      <w:r>
        <w:t>29.000</w:t>
      </w:r>
    </w:p>
    <w:p>
      <w:r>
        <w:t>23.444</w:t>
      </w:r>
    </w:p>
    <w:p>
      <w:r>
        <w:t>23.300</w:t>
      </w:r>
    </w:p>
    <w:p>
      <w:r>
        <w:t>23.300</w:t>
      </w:r>
    </w:p>
    <w:p>
      <w:r>
        <w:t>5.000</w:t>
      </w:r>
    </w:p>
    <w:p>
      <w:r>
        <w:t>5.000</w:t>
      </w:r>
    </w:p>
    <w:p>
      <w:r>
        <w:t>3</w:t>
      </w:r>
    </w:p>
    <w:p>
      <w:r>
        <w:t>Công trình ST03-QNa2019</w:t>
      </w:r>
    </w:p>
    <w:p>
      <w:r>
        <w:t>BCH Quân sự tỉnh</w:t>
      </w:r>
    </w:p>
    <w:p>
      <w:r>
        <w:t>713-18/5/21</w:t>
      </w:r>
    </w:p>
    <w:p>
      <w:r>
        <w:t>44.057</w:t>
      </w:r>
    </w:p>
    <w:p>
      <w:r>
        <w:t>44.057</w:t>
      </w:r>
    </w:p>
    <w:p>
      <w:r>
        <w:t>18.000</w:t>
      </w:r>
    </w:p>
    <w:p>
      <w:r>
        <w:t>15.000</w:t>
      </w:r>
    </w:p>
    <w:p>
      <w:r>
        <w:t>15.000</w:t>
      </w:r>
    </w:p>
    <w:p>
      <w:r>
        <w:t>7.000</w:t>
      </w:r>
    </w:p>
    <w:p>
      <w:r>
        <w:t>7.000</w:t>
      </w:r>
    </w:p>
    <w:p>
      <w:r>
        <w:t>4</w:t>
      </w:r>
    </w:p>
    <w:p>
      <w:r>
        <w:t>Trạm kiểm soát Biên phòng cửa khẩu Nam Giang</w:t>
      </w:r>
    </w:p>
    <w:p>
      <w:r>
        <w:t>BCH Bộ đội biên phòng tỉnh</w:t>
      </w:r>
    </w:p>
    <w:p>
      <w:r>
        <w:t>862- 31/3/22</w:t>
      </w:r>
    </w:p>
    <w:p>
      <w:r>
        <w:t>38.000</w:t>
      </w:r>
    </w:p>
    <w:p>
      <w:r>
        <w:t>38.000</w:t>
      </w:r>
    </w:p>
    <w:p>
      <w:r>
        <w:t>23.700</w:t>
      </w:r>
    </w:p>
    <w:p>
      <w:r>
        <w:t>23.700</w:t>
      </w:r>
    </w:p>
    <w:p>
      <w:r>
        <w:t>23.700</w:t>
      </w:r>
    </w:p>
    <w:p>
      <w:r>
        <w:t>5.000</w:t>
      </w:r>
    </w:p>
    <w:p>
      <w:r>
        <w:t>5.000</w:t>
      </w:r>
    </w:p>
    <w:p>
      <w:r>
        <w:t>(3)</w:t>
      </w:r>
    </w:p>
    <w:p>
      <w:r>
        <w:t>Dự án chuyển tiếp hoàn thành sau năm kế hoạch</w:t>
      </w:r>
    </w:p>
    <w:p>
      <w:r>
        <w:t>141.000</w:t>
      </w:r>
    </w:p>
    <w:p>
      <w:r>
        <w:t>136.000</w:t>
      </w:r>
    </w:p>
    <w:p>
      <w:r>
        <w:t>-</w:t>
      </w:r>
    </w:p>
    <w:p>
      <w:r>
        <w:t>41.000</w:t>
      </w:r>
    </w:p>
    <w:p>
      <w:r>
        <w:t>41.000</w:t>
      </w:r>
    </w:p>
    <w:p>
      <w:r>
        <w:t>41.000</w:t>
      </w:r>
    </w:p>
    <w:p>
      <w:r>
        <w:t>-</w:t>
      </w:r>
    </w:p>
    <w:p>
      <w:r>
        <w:t>10.000</w:t>
      </w:r>
    </w:p>
    <w:p>
      <w:r>
        <w:t>10.000</w:t>
      </w:r>
    </w:p>
    <w:p>
      <w:r>
        <w:t>-</w:t>
      </w:r>
    </w:p>
    <w:p>
      <w:r>
        <w:t>-</w:t>
      </w:r>
    </w:p>
    <w:p>
      <w:r>
        <w:t>-</w:t>
      </w:r>
    </w:p>
    <w:p>
      <w:r>
        <w:t>-</w:t>
      </w:r>
    </w:p>
    <w:p>
      <w:r>
        <w:t>a</w:t>
      </w:r>
    </w:p>
    <w:p>
      <w:r>
        <w:t>Dự án nhóm B</w:t>
      </w:r>
    </w:p>
    <w:p>
      <w:r>
        <w:t>141.000</w:t>
      </w:r>
    </w:p>
    <w:p>
      <w:r>
        <w:t>136.000</w:t>
      </w:r>
    </w:p>
    <w:p>
      <w:r>
        <w:t>-</w:t>
      </w:r>
    </w:p>
    <w:p>
      <w:r>
        <w:t>41.000</w:t>
      </w:r>
    </w:p>
    <w:p>
      <w:r>
        <w:t>41.000</w:t>
      </w:r>
    </w:p>
    <w:p>
      <w:r>
        <w:t>41.000</w:t>
      </w:r>
    </w:p>
    <w:p>
      <w:r>
        <w:t>-</w:t>
      </w:r>
    </w:p>
    <w:p>
      <w:r>
        <w:t>10.000</w:t>
      </w:r>
    </w:p>
    <w:p>
      <w:r>
        <w:t>10.000</w:t>
      </w:r>
    </w:p>
    <w:p>
      <w:r>
        <w:t>-</w:t>
      </w:r>
    </w:p>
    <w:p>
      <w:r>
        <w:t>-</w:t>
      </w:r>
    </w:p>
    <w:p>
      <w:r>
        <w:t>-</w:t>
      </w:r>
    </w:p>
    <w:p>
      <w:r>
        <w:t>-</w:t>
      </w:r>
    </w:p>
    <w:p>
      <w:r>
        <w:t>1</w:t>
      </w:r>
    </w:p>
    <w:p>
      <w:r>
        <w:t>Nâng cấp, mở rộng đường Trà Tập - Trà Cang - Trà Linh thuộc vùng ATK</w:t>
      </w:r>
    </w:p>
    <w:p>
      <w:r>
        <w:t>UBND huyện Nam Trà My</w:t>
      </w:r>
    </w:p>
    <w:p>
      <w:r>
        <w:t>2294- 06/9/22</w:t>
      </w:r>
    </w:p>
    <w:p>
      <w:r>
        <w:t>141.000</w:t>
      </w:r>
    </w:p>
    <w:p>
      <w:r>
        <w:t>136.000</w:t>
      </w:r>
    </w:p>
    <w:p>
      <w:r>
        <w:t>41.000</w:t>
      </w:r>
    </w:p>
    <w:p>
      <w:r>
        <w:t>41.000</w:t>
      </w:r>
    </w:p>
    <w:p>
      <w:r>
        <w:t>41.000</w:t>
      </w:r>
    </w:p>
    <w:p>
      <w:r>
        <w:t>10.000</w:t>
      </w:r>
    </w:p>
    <w:p>
      <w:r>
        <w:t>10.000</w:t>
      </w:r>
    </w:p>
    <w:p>
      <w:r>
        <w:t>(4)</w:t>
      </w:r>
    </w:p>
    <w:p>
      <w:r>
        <w:t>Dự án chuẩn bị đầu tư (chuyển giai đoạn sau)</w:t>
      </w:r>
    </w:p>
    <w:p>
      <w:r>
        <w:t>67.000</w:t>
      </w:r>
    </w:p>
    <w:p>
      <w:r>
        <w:t>-</w:t>
      </w:r>
    </w:p>
    <w:p>
      <w:r>
        <w:t>67.000</w:t>
      </w:r>
    </w:p>
    <w:p>
      <w:r>
        <w:t>1.749</w:t>
      </w:r>
    </w:p>
    <w:p>
      <w:r>
        <w:t>1.381</w:t>
      </w:r>
    </w:p>
    <w:p>
      <w:r>
        <w:t>-</w:t>
      </w:r>
    </w:p>
    <w:p>
      <w:r>
        <w:t>1.381</w:t>
      </w:r>
    </w:p>
    <w:p>
      <w:r>
        <w:t>368</w:t>
      </w:r>
    </w:p>
    <w:p>
      <w:r>
        <w:t>0</w:t>
      </w:r>
    </w:p>
    <w:p>
      <w:r>
        <w:t>368</w:t>
      </w:r>
    </w:p>
    <w:p>
      <w:r>
        <w:t>-</w:t>
      </w:r>
    </w:p>
    <w:p>
      <w:r>
        <w:t>-</w:t>
      </w:r>
    </w:p>
    <w:p>
      <w:r>
        <w:t>-</w:t>
      </w:r>
    </w:p>
    <w:p>
      <w:r>
        <w:t>1</w:t>
      </w:r>
    </w:p>
    <w:p>
      <w:r>
        <w:t>Bê tông hóa đường biên giới nối từ xã Chơ Chun huyện Nam Giang đi xã Gari và xã Axan huyện Tây Giang</w:t>
      </w:r>
    </w:p>
    <w:p>
      <w:r>
        <w:t>BCH Bộ đội biên phòng tỉnh</w:t>
      </w:r>
    </w:p>
    <w:p>
      <w:r>
        <w:t>3127- 17/11/2022</w:t>
      </w:r>
    </w:p>
    <w:p>
      <w:r>
        <w:t>47.000</w:t>
      </w:r>
    </w:p>
    <w:p>
      <w:r>
        <w:t>47.000</w:t>
      </w:r>
    </w:p>
    <w:p>
      <w:r>
        <w:t>1.381</w:t>
      </w:r>
    </w:p>
    <w:p>
      <w:r>
        <w:t>1.381</w:t>
      </w:r>
    </w:p>
    <w:p>
      <w:r>
        <w:t>1.381</w:t>
      </w:r>
    </w:p>
    <w:p>
      <w:r>
        <w:t>-</w:t>
      </w:r>
    </w:p>
    <w:p>
      <w:r>
        <w:t>2</w:t>
      </w:r>
    </w:p>
    <w:p>
      <w:r>
        <w:t>Cầu kiểm soát, nhà làm việc Trạm kiểm soát Biên phòng Cửa Đại và xây dựng bổ sung một số hạng mục thuộc Đồn Biên phòng Cửa Đại (260)</w:t>
      </w:r>
    </w:p>
    <w:p>
      <w:r>
        <w:t>BCH Bộ đội biên phòng tỉnh</w:t>
      </w:r>
    </w:p>
    <w:p>
      <w:r>
        <w:t>3366-</w:t>
      </w:r>
    </w:p>
    <w:p>
      <w:r>
        <w:t>09/12/2022</w:t>
      </w:r>
    </w:p>
    <w:p>
      <w:r>
        <w:t>20.000</w:t>
      </w:r>
    </w:p>
    <w:p>
      <w:r>
        <w:t>20.000</w:t>
      </w:r>
    </w:p>
    <w:p>
      <w:r>
        <w:t>368</w:t>
      </w:r>
    </w:p>
    <w:p>
      <w:r>
        <w:t>368</w:t>
      </w:r>
    </w:p>
    <w:p>
      <w:r>
        <w:t>368</w:t>
      </w:r>
    </w:p>
    <w:p>
      <w:r>
        <w:t>II</w:t>
      </w:r>
    </w:p>
    <w:p>
      <w:r>
        <w:t>AN NINH VÀ TRẬT TỰ XÃ HỘI</w:t>
      </w:r>
    </w:p>
    <w:p>
      <w:r>
        <w:t>227.568</w:t>
      </w:r>
    </w:p>
    <w:p>
      <w:r>
        <w:t>-</w:t>
      </w:r>
    </w:p>
    <w:p>
      <w:r>
        <w:t>227.568</w:t>
      </w:r>
    </w:p>
    <w:p>
      <w:r>
        <w:t>99.603</w:t>
      </w:r>
    </w:p>
    <w:p>
      <w:r>
        <w:t>99.500</w:t>
      </w:r>
    </w:p>
    <w:p>
      <w:r>
        <w:t>-</w:t>
      </w:r>
    </w:p>
    <w:p>
      <w:r>
        <w:t>99.500</w:t>
      </w:r>
    </w:p>
    <w:p>
      <w:r>
        <w:t>37.203</w:t>
      </w:r>
    </w:p>
    <w:p>
      <w:r>
        <w:t>-</w:t>
      </w:r>
    </w:p>
    <w:p>
      <w:r>
        <w:t>-</w:t>
      </w:r>
    </w:p>
    <w:p>
      <w:r>
        <w:t>37.203</w:t>
      </w:r>
    </w:p>
    <w:p>
      <w:r>
        <w:t>-</w:t>
      </w:r>
    </w:p>
    <w:p>
      <w:r>
        <w:t>-</w:t>
      </w:r>
    </w:p>
    <w:p>
      <w:r>
        <w:t>-</w:t>
      </w:r>
    </w:p>
    <w:p>
      <w:r>
        <w:t>-</w:t>
      </w:r>
    </w:p>
    <w:p>
      <w:r>
        <w:t>-</w:t>
      </w:r>
    </w:p>
    <w:p>
      <w:r>
        <w:t>(1)</w:t>
      </w:r>
    </w:p>
    <w:p>
      <w:r>
        <w:t>Dự án hoàn thành đưa vào sử dụng trước năm kế hoạch</w:t>
      </w:r>
    </w:p>
    <w:p>
      <w:r>
        <w:t>20.600</w:t>
      </w:r>
    </w:p>
    <w:p>
      <w:r>
        <w:t>-</w:t>
      </w:r>
    </w:p>
    <w:p>
      <w:r>
        <w:t>20.600</w:t>
      </w:r>
    </w:p>
    <w:p>
      <w:r>
        <w:t>17.603</w:t>
      </w:r>
    </w:p>
    <w:p>
      <w:r>
        <w:t>17.500</w:t>
      </w:r>
    </w:p>
    <w:p>
      <w:r>
        <w:t>-</w:t>
      </w:r>
    </w:p>
    <w:p>
      <w:r>
        <w:t>17.500</w:t>
      </w:r>
    </w:p>
    <w:p>
      <w:r>
        <w:t>2.203</w:t>
      </w:r>
    </w:p>
    <w:p>
      <w:r>
        <w:t>-</w:t>
      </w:r>
    </w:p>
    <w:p>
      <w:r>
        <w:t>-</w:t>
      </w:r>
    </w:p>
    <w:p>
      <w:r>
        <w:t>2.203</w:t>
      </w:r>
    </w:p>
    <w:p>
      <w:r>
        <w:t>-</w:t>
      </w:r>
    </w:p>
    <w:p>
      <w:r>
        <w:t>-</w:t>
      </w:r>
    </w:p>
    <w:p>
      <w:r>
        <w:t>-</w:t>
      </w:r>
    </w:p>
    <w:p>
      <w:r>
        <w:t>-</w:t>
      </w:r>
    </w:p>
    <w:p>
      <w:r>
        <w:t>-</w:t>
      </w:r>
    </w:p>
    <w:p>
      <w:r>
        <w:t>a</w:t>
      </w:r>
    </w:p>
    <w:p>
      <w:r>
        <w:t>Dự án nhóm C</w:t>
      </w:r>
    </w:p>
    <w:p>
      <w:r>
        <w:t>20.600</w:t>
      </w:r>
    </w:p>
    <w:p>
      <w:r>
        <w:t>-</w:t>
      </w:r>
    </w:p>
    <w:p>
      <w:r>
        <w:t>20.600</w:t>
      </w:r>
    </w:p>
    <w:p>
      <w:r>
        <w:t>17.603</w:t>
      </w:r>
    </w:p>
    <w:p>
      <w:r>
        <w:t>17.500</w:t>
      </w:r>
    </w:p>
    <w:p>
      <w:r>
        <w:t>-</w:t>
      </w:r>
    </w:p>
    <w:p>
      <w:r>
        <w:t>17.500</w:t>
      </w:r>
    </w:p>
    <w:p>
      <w:r>
        <w:t>2.203</w:t>
      </w:r>
    </w:p>
    <w:p>
      <w:r>
        <w:t>-</w:t>
      </w:r>
    </w:p>
    <w:p>
      <w:r>
        <w:t>-</w:t>
      </w:r>
    </w:p>
    <w:p>
      <w:r>
        <w:t>2.203</w:t>
      </w:r>
    </w:p>
    <w:p>
      <w:r>
        <w:t>-</w:t>
      </w:r>
    </w:p>
    <w:p>
      <w:r>
        <w:t>-</w:t>
      </w:r>
    </w:p>
    <w:p>
      <w:r>
        <w:t>-</w:t>
      </w:r>
    </w:p>
    <w:p>
      <w:r>
        <w:t>-</w:t>
      </w:r>
    </w:p>
    <w:p>
      <w:r>
        <w:t>-</w:t>
      </w:r>
    </w:p>
    <w:p>
      <w:r>
        <w:t>1</w:t>
      </w:r>
    </w:p>
    <w:p>
      <w:r>
        <w:t>Mua sắm hệ thống trang thiết bị, phần mềm nghiệp vụ An ninh mạng và phòng, chống tội phạm sử dụng công nghệ cao</w:t>
      </w:r>
    </w:p>
    <w:p>
      <w:r>
        <w:t>Công an tỉnh</w:t>
      </w:r>
    </w:p>
    <w:p>
      <w:r>
        <w:t>228-08/11/21</w:t>
      </w:r>
    </w:p>
    <w:p>
      <w:r>
        <w:t>10.000</w:t>
      </w:r>
    </w:p>
    <w:p>
      <w:r>
        <w:t>-</w:t>
      </w:r>
    </w:p>
    <w:p>
      <w:r>
        <w:t>10.000</w:t>
      </w:r>
    </w:p>
    <w:p>
      <w:r>
        <w:t>9.603</w:t>
      </w:r>
    </w:p>
    <w:p>
      <w:r>
        <w:t>9.500</w:t>
      </w:r>
    </w:p>
    <w:p>
      <w:r>
        <w:t>-</w:t>
      </w:r>
    </w:p>
    <w:p>
      <w:r>
        <w:t>9.500</w:t>
      </w:r>
    </w:p>
    <w:p>
      <w:r>
        <w:t>103</w:t>
      </w:r>
    </w:p>
    <w:p>
      <w:r>
        <w:t>103</w:t>
      </w:r>
    </w:p>
    <w:p>
      <w:r>
        <w:t>2</w:t>
      </w:r>
    </w:p>
    <w:p>
      <w:r>
        <w:t>Nhà làm việc Công an huyện Đắc Chưng, tỉnh Sê Kông, nước CHDCND Lào</w:t>
      </w:r>
    </w:p>
    <w:p>
      <w:r>
        <w:t>Công an tỉnh</w:t>
      </w:r>
    </w:p>
    <w:p>
      <w:r>
        <w:t>76-20/5/22</w:t>
      </w:r>
    </w:p>
    <w:p>
      <w:r>
        <w:t>10.600</w:t>
      </w:r>
    </w:p>
    <w:p>
      <w:r>
        <w:t>-</w:t>
      </w:r>
    </w:p>
    <w:p>
      <w:r>
        <w:t>10.600</w:t>
      </w:r>
    </w:p>
    <w:p>
      <w:r>
        <w:t>8.000</w:t>
      </w:r>
    </w:p>
    <w:p>
      <w:r>
        <w:t>8.000</w:t>
      </w:r>
    </w:p>
    <w:p>
      <w:r>
        <w:t>-</w:t>
      </w:r>
    </w:p>
    <w:p>
      <w:r>
        <w:t>8.000</w:t>
      </w:r>
    </w:p>
    <w:p>
      <w:r>
        <w:t>2.100</w:t>
      </w:r>
    </w:p>
    <w:p>
      <w:r>
        <w:t>2.100</w:t>
      </w:r>
    </w:p>
    <w:p>
      <w:r>
        <w:t>-</w:t>
      </w:r>
    </w:p>
    <w:p>
      <w:r>
        <w:t>(2)</w:t>
      </w:r>
    </w:p>
    <w:p>
      <w:r>
        <w:t>Dự án chuyển tiếp hoàn thành sau năm kế hoạch</w:t>
      </w:r>
    </w:p>
    <w:p>
      <w:r>
        <w:t>206.968</w:t>
      </w:r>
    </w:p>
    <w:p>
      <w:r>
        <w:t>-</w:t>
      </w:r>
    </w:p>
    <w:p>
      <w:r>
        <w:t>206.968</w:t>
      </w:r>
    </w:p>
    <w:p>
      <w:r>
        <w:t>82.000</w:t>
      </w:r>
    </w:p>
    <w:p>
      <w:r>
        <w:t>82.000</w:t>
      </w:r>
    </w:p>
    <w:p>
      <w:r>
        <w:t>-</w:t>
      </w:r>
    </w:p>
    <w:p>
      <w:r>
        <w:t>82.000</w:t>
      </w:r>
    </w:p>
    <w:p>
      <w:r>
        <w:t>35.000</w:t>
      </w:r>
    </w:p>
    <w:p>
      <w:r>
        <w:t>0</w:t>
      </w:r>
    </w:p>
    <w:p>
      <w:r>
        <w:t>35.000</w:t>
      </w:r>
    </w:p>
    <w:p>
      <w:r>
        <w:t>-</w:t>
      </w:r>
    </w:p>
    <w:p>
      <w:r>
        <w:t>-</w:t>
      </w:r>
    </w:p>
    <w:p>
      <w:r>
        <w:t>-</w:t>
      </w:r>
    </w:p>
    <w:p>
      <w:r>
        <w:t>a</w:t>
      </w:r>
    </w:p>
    <w:p>
      <w:r>
        <w:t>Dự án nhóm B</w:t>
      </w:r>
    </w:p>
    <w:p>
      <w:r>
        <w:t>206.968</w:t>
      </w:r>
    </w:p>
    <w:p>
      <w:r>
        <w:t>-</w:t>
      </w:r>
    </w:p>
    <w:p>
      <w:r>
        <w:t>206.968</w:t>
      </w:r>
    </w:p>
    <w:p>
      <w:r>
        <w:t>82.000</w:t>
      </w:r>
    </w:p>
    <w:p>
      <w:r>
        <w:t>82.000</w:t>
      </w:r>
    </w:p>
    <w:p>
      <w:r>
        <w:t>-</w:t>
      </w:r>
    </w:p>
    <w:p>
      <w:r>
        <w:t>82.000</w:t>
      </w:r>
    </w:p>
    <w:p>
      <w:r>
        <w:t>35.000</w:t>
      </w:r>
    </w:p>
    <w:p>
      <w:r>
        <w:t>0</w:t>
      </w:r>
    </w:p>
    <w:p>
      <w:r>
        <w:t>35.000</w:t>
      </w:r>
    </w:p>
    <w:p>
      <w:r>
        <w:t>-</w:t>
      </w:r>
    </w:p>
    <w:p>
      <w:r>
        <w:t>-</w:t>
      </w:r>
    </w:p>
    <w:p>
      <w:r>
        <w:t>-</w:t>
      </w:r>
    </w:p>
    <w:p>
      <w:r>
        <w:t>1</w:t>
      </w:r>
    </w:p>
    <w:p>
      <w:r>
        <w:t>Đầu tư, trang thiết bị phương tiện phòng cháy, chữa cháy, cứu nạn, cứu hộ cho lực lượng Cảnh sát phòng cháy, chữa cháy và cứu nạn, cứu hộ Công an tỉnh, các huyện, thị xã, thành phố tỉnh Quảng Nam</w:t>
      </w:r>
    </w:p>
    <w:p>
      <w:r>
        <w:t>Công an tỉnh</w:t>
      </w:r>
    </w:p>
    <w:p>
      <w:r>
        <w:t>107-11/01/2022;</w:t>
      </w:r>
    </w:p>
    <w:p>
      <w:r>
        <w:t>809-28/3/22</w:t>
      </w:r>
    </w:p>
    <w:p>
      <w:r>
        <w:t>76.968</w:t>
      </w:r>
    </w:p>
    <w:p>
      <w:r>
        <w:t>-</w:t>
      </w:r>
    </w:p>
    <w:p>
      <w:r>
        <w:t>76.968</w:t>
      </w:r>
    </w:p>
    <w:p>
      <w:r>
        <w:t>43.000</w:t>
      </w:r>
    </w:p>
    <w:p>
      <w:r>
        <w:t>43.000</w:t>
      </w:r>
    </w:p>
    <w:p>
      <w:r>
        <w:t>-</w:t>
      </w:r>
    </w:p>
    <w:p>
      <w:r>
        <w:t>43.000</w:t>
      </w:r>
    </w:p>
    <w:p>
      <w:r>
        <w:t>15.000</w:t>
      </w:r>
    </w:p>
    <w:p>
      <w:r>
        <w:t>15.000</w:t>
      </w:r>
    </w:p>
    <w:p>
      <w:r>
        <w:t>-</w:t>
      </w:r>
    </w:p>
    <w:p>
      <w:r>
        <w:t>2</w:t>
      </w:r>
    </w:p>
    <w:p>
      <w:r>
        <w:t>Hiện đại hóa hệ thống camera giám sát an ninh trật tự giao thông trên địa bàn tỉnh</w:t>
      </w:r>
    </w:p>
    <w:p>
      <w:r>
        <w:t>Công an tỉnh</w:t>
      </w:r>
    </w:p>
    <w:p>
      <w:r>
        <w:t>1190-31/5/2022</w:t>
      </w:r>
    </w:p>
    <w:p>
      <w:r>
        <w:t>130.000</w:t>
      </w:r>
    </w:p>
    <w:p>
      <w:r>
        <w:t>-</w:t>
      </w:r>
    </w:p>
    <w:p>
      <w:r>
        <w:t>130.000</w:t>
      </w:r>
    </w:p>
    <w:p>
      <w:r>
        <w:t>39.000</w:t>
      </w:r>
    </w:p>
    <w:p>
      <w:r>
        <w:t>39.000</w:t>
      </w:r>
    </w:p>
    <w:p>
      <w:r>
        <w:t>-</w:t>
      </w:r>
    </w:p>
    <w:p>
      <w:r>
        <w:t>39.000</w:t>
      </w:r>
    </w:p>
    <w:p>
      <w:r>
        <w:t>20.000</w:t>
      </w:r>
    </w:p>
    <w:p>
      <w:r>
        <w:t>20.000</w:t>
      </w:r>
    </w:p>
    <w:p>
      <w:r>
        <w:t>-</w:t>
      </w:r>
    </w:p>
    <w:p>
      <w:r>
        <w:t>III</w:t>
      </w:r>
    </w:p>
    <w:p>
      <w:r>
        <w:t>GIÁO DỤC - ĐÀO TẠO VÀ DẠY NGHỀ</w:t>
      </w:r>
    </w:p>
    <w:p>
      <w:r>
        <w:t>536.831</w:t>
      </w:r>
    </w:p>
    <w:p>
      <w:r>
        <w:t>-</w:t>
      </w:r>
    </w:p>
    <w:p>
      <w:r>
        <w:t>534.519</w:t>
      </w:r>
    </w:p>
    <w:p>
      <w:r>
        <w:t>210.619</w:t>
      </w:r>
    </w:p>
    <w:p>
      <w:r>
        <w:t>272.718</w:t>
      </w:r>
    </w:p>
    <w:p>
      <w:r>
        <w:t>-</w:t>
      </w:r>
    </w:p>
    <w:p>
      <w:r>
        <w:t>272.718</w:t>
      </w:r>
    </w:p>
    <w:p>
      <w:r>
        <w:t>74.006</w:t>
      </w:r>
    </w:p>
    <w:p>
      <w:r>
        <w:t>-</w:t>
      </w:r>
    </w:p>
    <w:p>
      <w:r>
        <w:t>-</w:t>
      </w:r>
    </w:p>
    <w:p>
      <w:r>
        <w:t>7.206</w:t>
      </w:r>
    </w:p>
    <w:p>
      <w:r>
        <w:t>26.800</w:t>
      </w:r>
    </w:p>
    <w:p>
      <w:r>
        <w:t>40.000</w:t>
      </w:r>
    </w:p>
    <w:p>
      <w:r>
        <w:t>-</w:t>
      </w:r>
    </w:p>
    <w:p>
      <w:r>
        <w:t>-</w:t>
      </w:r>
    </w:p>
    <w:p>
      <w:r>
        <w:t>-</w:t>
      </w:r>
    </w:p>
    <w:p>
      <w:r>
        <w:t>(1)</w:t>
      </w:r>
    </w:p>
    <w:p>
      <w:r>
        <w:t>Dự án hoàn thành đưa vào sử dụng trước năm kế hoạch</w:t>
      </w:r>
    </w:p>
    <w:p>
      <w:r>
        <w:t>160.608</w:t>
      </w:r>
    </w:p>
    <w:p>
      <w:r>
        <w:t>-</w:t>
      </w:r>
    </w:p>
    <w:p>
      <w:r>
        <w:t>158.296</w:t>
      </w:r>
    </w:p>
    <w:p>
      <w:r>
        <w:t>126.647</w:t>
      </w:r>
    </w:p>
    <w:p>
      <w:r>
        <w:t>152.127</w:t>
      </w:r>
    </w:p>
    <w:p>
      <w:r>
        <w:t>-</w:t>
      </w:r>
    </w:p>
    <w:p>
      <w:r>
        <w:t>152.127</w:t>
      </w:r>
    </w:p>
    <w:p>
      <w:r>
        <w:t>2.206</w:t>
      </w:r>
    </w:p>
    <w:p>
      <w:r>
        <w:t>-</w:t>
      </w:r>
    </w:p>
    <w:p>
      <w:r>
        <w:t>-</w:t>
      </w:r>
    </w:p>
    <w:p>
      <w:r>
        <w:t>2.206</w:t>
      </w:r>
    </w:p>
    <w:p>
      <w:r>
        <w:t>-</w:t>
      </w:r>
    </w:p>
    <w:p>
      <w:r>
        <w:t>-</w:t>
      </w:r>
    </w:p>
    <w:p>
      <w:r>
        <w:t>-</w:t>
      </w:r>
    </w:p>
    <w:p>
      <w:r>
        <w:t>-</w:t>
      </w:r>
    </w:p>
    <w:p>
      <w:r>
        <w:t>-</w:t>
      </w:r>
    </w:p>
    <w:p>
      <w:r>
        <w:t>a</w:t>
      </w:r>
    </w:p>
    <w:p>
      <w:r>
        <w:t>Dự án nhóm C</w:t>
      </w:r>
    </w:p>
    <w:p>
      <w:r>
        <w:t>160.608</w:t>
      </w:r>
    </w:p>
    <w:p>
      <w:r>
        <w:t>-</w:t>
      </w:r>
    </w:p>
    <w:p>
      <w:r>
        <w:t>158.296</w:t>
      </w:r>
    </w:p>
    <w:p>
      <w:r>
        <w:t>126.647</w:t>
      </w:r>
    </w:p>
    <w:p>
      <w:r>
        <w:t>152.127</w:t>
      </w:r>
    </w:p>
    <w:p>
      <w:r>
        <w:t>-</w:t>
      </w:r>
    </w:p>
    <w:p>
      <w:r>
        <w:t>152.127</w:t>
      </w:r>
    </w:p>
    <w:p>
      <w:r>
        <w:t>2.206</w:t>
      </w:r>
    </w:p>
    <w:p>
      <w:r>
        <w:t>-</w:t>
      </w:r>
    </w:p>
    <w:p>
      <w:r>
        <w:t>-</w:t>
      </w:r>
    </w:p>
    <w:p>
      <w:r>
        <w:t>2.206</w:t>
      </w:r>
    </w:p>
    <w:p>
      <w:r>
        <w:t>-</w:t>
      </w:r>
    </w:p>
    <w:p>
      <w:r>
        <w:t>-</w:t>
      </w:r>
    </w:p>
    <w:p>
      <w:r>
        <w:t>-</w:t>
      </w:r>
    </w:p>
    <w:p>
      <w:r>
        <w:t>-</w:t>
      </w:r>
    </w:p>
    <w:p>
      <w:r>
        <w:t>-</w:t>
      </w:r>
    </w:p>
    <w:p>
      <w:r>
        <w:t>1</w:t>
      </w:r>
    </w:p>
    <w:p>
      <w:r>
        <w:t>Trường THPT Nguyễn Duy Hiệu, huyện Điện Bàn; hạng mục: Xây dựng khối nhà học bộ môn, tường rào mặt sau, khu giáo dục thể chất; sửa chữa, cải tạo các khối nhà</w:t>
      </w:r>
    </w:p>
    <w:p>
      <w:r>
        <w:t>Sở Giáo dục và Đào tạo</w:t>
      </w:r>
    </w:p>
    <w:p>
      <w:r>
        <w:t>1546-05/5/15</w:t>
      </w:r>
    </w:p>
    <w:p>
      <w:r>
        <w:t>1.798</w:t>
      </w:r>
    </w:p>
    <w:p>
      <w:r>
        <w:t>1.798</w:t>
      </w:r>
    </w:p>
    <w:p>
      <w:r>
        <w:t>1.526</w:t>
      </w:r>
    </w:p>
    <w:p>
      <w:r>
        <w:t>1.526</w:t>
      </w:r>
    </w:p>
    <w:p>
      <w:r>
        <w:t>1.526</w:t>
      </w:r>
    </w:p>
    <w:p>
      <w:r>
        <w:t>-</w:t>
      </w:r>
    </w:p>
    <w:p>
      <w:r>
        <w:t>2</w:t>
      </w:r>
    </w:p>
    <w:p>
      <w:r>
        <w:t>Trường THPT Lê Hồng Phong, huyện Duy Xuyên; hạng mục: Sửa chữa, cải tạo dãy nhà học cũ thành khu thí nghiệm; sửa chữa, cải tạo dãy nhà cũ khu B thành khu làm việc sửa chữa nhỏ các khối nhà</w:t>
      </w:r>
    </w:p>
    <w:p>
      <w:r>
        <w:t>2057- 10/6/15</w:t>
      </w:r>
    </w:p>
    <w:p>
      <w:r>
        <w:t>2.733</w:t>
      </w:r>
    </w:p>
    <w:p>
      <w:r>
        <w:t>2.733</w:t>
      </w:r>
    </w:p>
    <w:p>
      <w:r>
        <w:t>2.237</w:t>
      </w:r>
    </w:p>
    <w:p>
      <w:r>
        <w:t>2.237</w:t>
      </w:r>
    </w:p>
    <w:p>
      <w:r>
        <w:t>2.237</w:t>
      </w:r>
    </w:p>
    <w:p>
      <w:r>
        <w:t>-</w:t>
      </w:r>
    </w:p>
    <w:p>
      <w:r>
        <w:t>3</w:t>
      </w:r>
    </w:p>
    <w:p>
      <w:r>
        <w:t>Trường THCS Nguyễn Huệ, huyện Bắc Trà My; hạng mục: Khối nhà lớp học và phòng thư viện thuộc dự án Giáo dục Trung học cơ sở khu vực khó khăn nhất, giai đoạn 2</w:t>
      </w:r>
    </w:p>
    <w:p>
      <w:r>
        <w:t>117 -22/6/20</w:t>
      </w:r>
    </w:p>
    <w:p>
      <w:r>
        <w:t>2.947</w:t>
      </w:r>
    </w:p>
    <w:p>
      <w:r>
        <w:t>635</w:t>
      </w:r>
    </w:p>
    <w:p>
      <w:r>
        <w:t>2.736</w:t>
      </w:r>
    </w:p>
    <w:p>
      <w:r>
        <w:t>2.736</w:t>
      </w:r>
    </w:p>
    <w:p>
      <w:r>
        <w:t>2.736</w:t>
      </w:r>
    </w:p>
    <w:p>
      <w:r>
        <w:t>-</w:t>
      </w:r>
    </w:p>
    <w:p>
      <w:r>
        <w:t>4</w:t>
      </w:r>
    </w:p>
    <w:p>
      <w:r>
        <w:t>Trường THPT Phan Châu Trinh, huyện Tiên Phước</w:t>
      </w:r>
    </w:p>
    <w:p>
      <w:r>
        <w:t>BQL dự án ĐTXD tỉnh</w:t>
      </w:r>
    </w:p>
    <w:p>
      <w:r>
        <w:t>151-14/10/21</w:t>
      </w:r>
    </w:p>
    <w:p>
      <w:r>
        <w:t>9.465</w:t>
      </w:r>
    </w:p>
    <w:p>
      <w:r>
        <w:t>9.465</w:t>
      </w:r>
    </w:p>
    <w:p>
      <w:r>
        <w:t>9.111</w:t>
      </w:r>
    </w:p>
    <w:p>
      <w:r>
        <w:t>9.111</w:t>
      </w:r>
    </w:p>
    <w:p>
      <w:r>
        <w:t>9.111</w:t>
      </w:r>
    </w:p>
    <w:p>
      <w:r>
        <w:t>-</w:t>
      </w:r>
    </w:p>
    <w:p>
      <w:r>
        <w:t>-</w:t>
      </w:r>
    </w:p>
    <w:p>
      <w:r>
        <w:t>-</w:t>
      </w:r>
    </w:p>
    <w:p>
      <w:r>
        <w:t>5</w:t>
      </w:r>
    </w:p>
    <w:p>
      <w:r>
        <w:t>Trường THPT Hồ Nghinh, huyện Duy Xuyên</w:t>
      </w:r>
    </w:p>
    <w:p>
      <w:r>
        <w:t>1082-08/4/19</w:t>
      </w:r>
    </w:p>
    <w:p>
      <w:r>
        <w:t>29.971</w:t>
      </w:r>
    </w:p>
    <w:p>
      <w:r>
        <w:t>29.971</w:t>
      </w:r>
    </w:p>
    <w:p>
      <w:r>
        <w:t>28.937</w:t>
      </w:r>
    </w:p>
    <w:p>
      <w:r>
        <w:t>28.937</w:t>
      </w:r>
    </w:p>
    <w:p>
      <w:r>
        <w:t>28.937</w:t>
      </w:r>
    </w:p>
    <w:p>
      <w:r>
        <w:t>-</w:t>
      </w:r>
    </w:p>
    <w:p>
      <w:r>
        <w:t>6</w:t>
      </w:r>
    </w:p>
    <w:p>
      <w:r>
        <w:t>Trường THPT Sào Nam, huyện Duy Xuyên</w:t>
      </w:r>
    </w:p>
    <w:p>
      <w:r>
        <w:t>163-9/8/19</w:t>
      </w:r>
    </w:p>
    <w:p>
      <w:r>
        <w:t>5.959</w:t>
      </w:r>
    </w:p>
    <w:p>
      <w:r>
        <w:t>5.959</w:t>
      </w:r>
    </w:p>
    <w:p>
      <w:r>
        <w:t>5.839</w:t>
      </w:r>
    </w:p>
    <w:p>
      <w:r>
        <w:t>5.839</w:t>
      </w:r>
    </w:p>
    <w:p>
      <w:r>
        <w:t>5.839</w:t>
      </w:r>
    </w:p>
    <w:p>
      <w:r>
        <w:t>-</w:t>
      </w:r>
    </w:p>
    <w:p>
      <w:r>
        <w:t>7</w:t>
      </w:r>
    </w:p>
    <w:p>
      <w:r>
        <w:t>Trường THPT Nguyễn Huệ, huyện Núi Thành</w:t>
      </w:r>
    </w:p>
    <w:p>
      <w:r>
        <w:t>2313-31/7/18</w:t>
      </w:r>
    </w:p>
    <w:p>
      <w:r>
        <w:t>59.993</w:t>
      </w:r>
    </w:p>
    <w:p>
      <w:r>
        <w:t>59.993</w:t>
      </w:r>
    </w:p>
    <w:p>
      <w:r>
        <w:t>57.973</w:t>
      </w:r>
    </w:p>
    <w:p>
      <w:r>
        <w:t>57.973</w:t>
      </w:r>
    </w:p>
    <w:p>
      <w:r>
        <w:t>57.973</w:t>
      </w:r>
    </w:p>
    <w:p>
      <w:r>
        <w:t>-</w:t>
      </w:r>
    </w:p>
    <w:p>
      <w:r>
        <w:t>8</w:t>
      </w:r>
    </w:p>
    <w:p>
      <w:r>
        <w:t>Trường THPT Lý Tự Trọng, huyện Thăng Bình</w:t>
      </w:r>
    </w:p>
    <w:p>
      <w:r>
        <w:t>159-6/8/19</w:t>
      </w:r>
    </w:p>
    <w:p>
      <w:r>
        <w:t>11.824</w:t>
      </w:r>
    </w:p>
    <w:p>
      <w:r>
        <w:t>11.824</w:t>
      </w:r>
    </w:p>
    <w:p>
      <w:r>
        <w:t>11.653</w:t>
      </w:r>
    </w:p>
    <w:p>
      <w:r>
        <w:t>11.653</w:t>
      </w:r>
    </w:p>
    <w:p>
      <w:r>
        <w:t>11.653</w:t>
      </w:r>
    </w:p>
    <w:p>
      <w:r>
        <w:t>-</w:t>
      </w:r>
    </w:p>
    <w:p>
      <w:r>
        <w:t>9</w:t>
      </w:r>
    </w:p>
    <w:p>
      <w:r>
        <w:t>Trường THPT Nguyễn Khuyến, thị xã Điện Bàn</w:t>
      </w:r>
    </w:p>
    <w:p>
      <w:r>
        <w:t>162-9/8/19</w:t>
      </w:r>
    </w:p>
    <w:p>
      <w:r>
        <w:t>6.981</w:t>
      </w:r>
    </w:p>
    <w:p>
      <w:r>
        <w:t>6.981</w:t>
      </w:r>
    </w:p>
    <w:p>
      <w:r>
        <w:t>6.635</w:t>
      </w:r>
    </w:p>
    <w:p>
      <w:r>
        <w:t>6.635</w:t>
      </w:r>
    </w:p>
    <w:p>
      <w:r>
        <w:t>6.635</w:t>
      </w:r>
    </w:p>
    <w:p>
      <w:r>
        <w:t>-</w:t>
      </w:r>
    </w:p>
    <w:p>
      <w:r>
        <w:t>-</w:t>
      </w:r>
    </w:p>
    <w:p>
      <w:r>
        <w:t>-</w:t>
      </w:r>
    </w:p>
    <w:p>
      <w:r>
        <w:t>10</w:t>
      </w:r>
    </w:p>
    <w:p>
      <w:r>
        <w:t>Trường THPT Nguyễn Hiền, huyện Duy Xuyên</w:t>
      </w:r>
    </w:p>
    <w:p>
      <w:r>
        <w:t>BQL dự án ĐTXD tỉnh</w:t>
      </w:r>
    </w:p>
    <w:p>
      <w:r>
        <w:t>161-16/8/19</w:t>
      </w:r>
    </w:p>
    <w:p>
      <w:r>
        <w:t>6.000</w:t>
      </w:r>
    </w:p>
    <w:p>
      <w:r>
        <w:t>6.000</w:t>
      </w:r>
    </w:p>
    <w:p>
      <w:r>
        <w:t>4.972</w:t>
      </w:r>
    </w:p>
    <w:p>
      <w:r>
        <w:t>4.972</w:t>
      </w:r>
    </w:p>
    <w:p>
      <w:r>
        <w:t>700</w:t>
      </w:r>
    </w:p>
    <w:p>
      <w:r>
        <w:t>700</w:t>
      </w:r>
    </w:p>
    <w:p>
      <w:r>
        <w:t>11</w:t>
      </w:r>
    </w:p>
    <w:p>
      <w:r>
        <w:t>Trường THPT Thái Phiên, huyện Thăng Bình</w:t>
      </w:r>
    </w:p>
    <w:p>
      <w:r>
        <w:t>210-24/9/19</w:t>
      </w:r>
    </w:p>
    <w:p>
      <w:r>
        <w:t>9.983</w:t>
      </w:r>
    </w:p>
    <w:p>
      <w:r>
        <w:t>9.983</w:t>
      </w:r>
    </w:p>
    <w:p>
      <w:r>
        <w:t>8.883</w:t>
      </w:r>
    </w:p>
    <w:p>
      <w:r>
        <w:t>8.883</w:t>
      </w:r>
    </w:p>
    <w:p>
      <w:r>
        <w:t>806</w:t>
      </w:r>
    </w:p>
    <w:p>
      <w:r>
        <w:t>806</w:t>
      </w:r>
    </w:p>
    <w:p>
      <w:r>
        <w:t>12</w:t>
      </w:r>
    </w:p>
    <w:p>
      <w:r>
        <w:t>Trường THPT Lê Quý Đôn, TP Tam Kỳ</w:t>
      </w:r>
    </w:p>
    <w:p>
      <w:r>
        <w:t>2326-02/8/18</w:t>
      </w:r>
    </w:p>
    <w:p>
      <w:r>
        <w:t>12.954</w:t>
      </w:r>
    </w:p>
    <w:p>
      <w:r>
        <w:t>12.954</w:t>
      </w:r>
    </w:p>
    <w:p>
      <w:r>
        <w:t>11.624</w:t>
      </w:r>
    </w:p>
    <w:p>
      <w:r>
        <w:t>11.624</w:t>
      </w:r>
    </w:p>
    <w:p>
      <w:r>
        <w:t>700</w:t>
      </w:r>
    </w:p>
    <w:p>
      <w:r>
        <w:t>700</w:t>
      </w:r>
    </w:p>
    <w:p>
      <w:r>
        <w:t>(2)</w:t>
      </w:r>
    </w:p>
    <w:p>
      <w:r>
        <w:t>Dự án chuyển tiếp dự kiến hoàn thành năm kế hoạch</w:t>
      </w:r>
    </w:p>
    <w:p>
      <w:r>
        <w:t>183.723</w:t>
      </w:r>
    </w:p>
    <w:p>
      <w:r>
        <w:t>-</w:t>
      </w:r>
    </w:p>
    <w:p>
      <w:r>
        <w:t>183.723</w:t>
      </w:r>
    </w:p>
    <w:p>
      <w:r>
        <w:t>74.672</w:t>
      </w:r>
    </w:p>
    <w:p>
      <w:r>
        <w:t>90.997</w:t>
      </w:r>
    </w:p>
    <w:p>
      <w:r>
        <w:t>-</w:t>
      </w:r>
    </w:p>
    <w:p>
      <w:r>
        <w:t>90.997</w:t>
      </w:r>
    </w:p>
    <w:p>
      <w:r>
        <w:t>30.000</w:t>
      </w:r>
    </w:p>
    <w:p>
      <w:r>
        <w:t>0</w:t>
      </w:r>
    </w:p>
    <w:p>
      <w:r>
        <w:t>-</w:t>
      </w:r>
    </w:p>
    <w:p>
      <w:r>
        <w:t>-</w:t>
      </w:r>
    </w:p>
    <w:p>
      <w:r>
        <w:t>30.000</w:t>
      </w:r>
    </w:p>
    <w:p>
      <w:r>
        <w:t>-</w:t>
      </w:r>
    </w:p>
    <w:p>
      <w:r>
        <w:t>-</w:t>
      </w:r>
    </w:p>
    <w:p>
      <w:r>
        <w:t>a</w:t>
      </w:r>
    </w:p>
    <w:p>
      <w:r>
        <w:t>Dự án nhóm B</w:t>
      </w:r>
    </w:p>
    <w:p>
      <w:r>
        <w:t>180.948</w:t>
      </w:r>
    </w:p>
    <w:p>
      <w:r>
        <w:t>-</w:t>
      </w:r>
    </w:p>
    <w:p>
      <w:r>
        <w:t>180.948</w:t>
      </w:r>
    </w:p>
    <w:p>
      <w:r>
        <w:t>72.100</w:t>
      </w:r>
    </w:p>
    <w:p>
      <w:r>
        <w:t>88.430</w:t>
      </w:r>
    </w:p>
    <w:p>
      <w:r>
        <w:t>-</w:t>
      </w:r>
    </w:p>
    <w:p>
      <w:r>
        <w:t>88.430</w:t>
      </w:r>
    </w:p>
    <w:p>
      <w:r>
        <w:t>30.000</w:t>
      </w:r>
    </w:p>
    <w:p>
      <w:r>
        <w:t>0</w:t>
      </w:r>
    </w:p>
    <w:p>
      <w:r>
        <w:t>-</w:t>
      </w:r>
    </w:p>
    <w:p>
      <w:r>
        <w:t>-</w:t>
      </w:r>
    </w:p>
    <w:p>
      <w:r>
        <w:t>30.000</w:t>
      </w:r>
    </w:p>
    <w:p>
      <w:r>
        <w:t>-</w:t>
      </w:r>
    </w:p>
    <w:p>
      <w:r>
        <w:t>-</w:t>
      </w:r>
    </w:p>
    <w:p>
      <w:r>
        <w:t>1</w:t>
      </w:r>
    </w:p>
    <w:p>
      <w:r>
        <w:t>Trường THPT Trần Đại Nghĩa, huyện Quế Sơn</w:t>
      </w:r>
    </w:p>
    <w:p>
      <w:r>
        <w:t>BQL dự án ĐTXD tỉnh</w:t>
      </w:r>
    </w:p>
    <w:p>
      <w:r>
        <w:t>3142-30/9/19</w:t>
      </w:r>
    </w:p>
    <w:p>
      <w:r>
        <w:t>61.106</w:t>
      </w:r>
    </w:p>
    <w:p>
      <w:r>
        <w:t>61.106</w:t>
      </w:r>
    </w:p>
    <w:p>
      <w:r>
        <w:t>14.000</w:t>
      </w:r>
    </w:p>
    <w:p>
      <w:r>
        <w:t>27.687</w:t>
      </w:r>
    </w:p>
    <w:p>
      <w:r>
        <w:t>27.687</w:t>
      </w:r>
    </w:p>
    <w:p>
      <w:r>
        <w:t>10.000</w:t>
      </w:r>
    </w:p>
    <w:p>
      <w:r>
        <w:t>10.000</w:t>
      </w:r>
    </w:p>
    <w:p>
      <w:r>
        <w:t>2</w:t>
      </w:r>
    </w:p>
    <w:p>
      <w:r>
        <w:t>Trường THPT Quế Sơn</w:t>
      </w:r>
    </w:p>
    <w:p>
      <w:r>
        <w:t>3351-16/11/21</w:t>
      </w:r>
    </w:p>
    <w:p>
      <w:r>
        <w:t>59.864</w:t>
      </w:r>
    </w:p>
    <w:p>
      <w:r>
        <w:t>59.864</w:t>
      </w:r>
    </w:p>
    <w:p>
      <w:r>
        <w:t>30.000</w:t>
      </w:r>
    </w:p>
    <w:p>
      <w:r>
        <w:t>31.425</w:t>
      </w:r>
    </w:p>
    <w:p>
      <w:r>
        <w:t>31.425</w:t>
      </w:r>
    </w:p>
    <w:p>
      <w:r>
        <w:t>10.000</w:t>
      </w:r>
    </w:p>
    <w:p>
      <w:r>
        <w:t>10.000</w:t>
      </w:r>
    </w:p>
    <w:p>
      <w:r>
        <w:t>3</w:t>
      </w:r>
    </w:p>
    <w:p>
      <w:r>
        <w:t>Trường THPT Võ Chí Công, huyện Tây Giang</w:t>
      </w:r>
    </w:p>
    <w:p>
      <w:r>
        <w:t>2810-05/9/19</w:t>
      </w:r>
    </w:p>
    <w:p>
      <w:r>
        <w:t>59.978</w:t>
      </w:r>
    </w:p>
    <w:p>
      <w:r>
        <w:t>59.978</w:t>
      </w:r>
    </w:p>
    <w:p>
      <w:r>
        <w:t>28.100</w:t>
      </w:r>
    </w:p>
    <w:p>
      <w:r>
        <w:t>29.318</w:t>
      </w:r>
    </w:p>
    <w:p>
      <w:r>
        <w:t>29.318</w:t>
      </w:r>
    </w:p>
    <w:p>
      <w:r>
        <w:t>10.000</w:t>
      </w:r>
    </w:p>
    <w:p>
      <w:r>
        <w:t>10.000</w:t>
      </w:r>
    </w:p>
    <w:p>
      <w:r>
        <w:t>b</w:t>
      </w:r>
    </w:p>
    <w:p>
      <w:r>
        <w:t>Dự án nhóm C</w:t>
      </w:r>
    </w:p>
    <w:p>
      <w:r>
        <w:t>2.775</w:t>
      </w:r>
    </w:p>
    <w:p>
      <w:r>
        <w:t>-</w:t>
      </w:r>
    </w:p>
    <w:p>
      <w:r>
        <w:t>2.775</w:t>
      </w:r>
    </w:p>
    <w:p>
      <w:r>
        <w:t>2.572</w:t>
      </w:r>
    </w:p>
    <w:p>
      <w:r>
        <w:t>2.567</w:t>
      </w:r>
    </w:p>
    <w:p>
      <w:r>
        <w:t>-</w:t>
      </w:r>
    </w:p>
    <w:p>
      <w:r>
        <w:t>2.567</w:t>
      </w:r>
    </w:p>
    <w:p>
      <w:r>
        <w:t>-</w:t>
      </w:r>
    </w:p>
    <w:p>
      <w:r>
        <w:t>0</w:t>
      </w:r>
    </w:p>
    <w:p>
      <w:r>
        <w:t>-</w:t>
      </w:r>
    </w:p>
    <w:p>
      <w:r>
        <w:t>-</w:t>
      </w:r>
    </w:p>
    <w:p>
      <w:r>
        <w:t>-</w:t>
      </w:r>
    </w:p>
    <w:p>
      <w:r>
        <w:t>-</w:t>
      </w:r>
    </w:p>
    <w:p>
      <w:r>
        <w:t>-</w:t>
      </w:r>
    </w:p>
    <w:p>
      <w:r>
        <w:t>1</w:t>
      </w:r>
    </w:p>
    <w:p>
      <w:r>
        <w:t>Trường THPT Trần Phú, hạng mục: Kè chắn đất kết hợp tường bảo vệ</w:t>
      </w:r>
    </w:p>
    <w:p>
      <w:r>
        <w:t>202-17/12/21</w:t>
      </w:r>
    </w:p>
    <w:p>
      <w:r>
        <w:t>2.775</w:t>
      </w:r>
    </w:p>
    <w:p>
      <w:r>
        <w:t>2.775</w:t>
      </w:r>
    </w:p>
    <w:p>
      <w:r>
        <w:t>2.572</w:t>
      </w:r>
    </w:p>
    <w:p>
      <w:r>
        <w:t>2.567</w:t>
      </w:r>
    </w:p>
    <w:p>
      <w:r>
        <w:t>2.567</w:t>
      </w:r>
    </w:p>
    <w:p>
      <w:r>
        <w:t>-</w:t>
      </w:r>
    </w:p>
    <w:p>
      <w:r>
        <w:t>(3)</w:t>
      </w:r>
    </w:p>
    <w:p>
      <w:r>
        <w:t>Dự án chuyển tiếp dự kiến hoàn thành sau năm kế hoạch</w:t>
      </w:r>
    </w:p>
    <w:p>
      <w:r>
        <w:t>120.000</w:t>
      </w:r>
    </w:p>
    <w:p>
      <w:r>
        <w:t>-</w:t>
      </w:r>
    </w:p>
    <w:p>
      <w:r>
        <w:t>120.000</w:t>
      </w:r>
    </w:p>
    <w:p>
      <w:r>
        <w:t>9.300</w:t>
      </w:r>
    </w:p>
    <w:p>
      <w:r>
        <w:t>29.594</w:t>
      </w:r>
    </w:p>
    <w:p>
      <w:r>
        <w:t>-</w:t>
      </w:r>
    </w:p>
    <w:p>
      <w:r>
        <w:t>29.594</w:t>
      </w:r>
    </w:p>
    <w:p>
      <w:r>
        <w:t>20.000</w:t>
      </w:r>
    </w:p>
    <w:p>
      <w:r>
        <w:t>0</w:t>
      </w:r>
    </w:p>
    <w:p>
      <w:r>
        <w:t>5.000</w:t>
      </w:r>
    </w:p>
    <w:p>
      <w:r>
        <w:t>5.000</w:t>
      </w:r>
    </w:p>
    <w:p>
      <w:r>
        <w:t>10.000</w:t>
      </w:r>
    </w:p>
    <w:p>
      <w:r>
        <w:t>-</w:t>
      </w:r>
    </w:p>
    <w:p>
      <w:r>
        <w:t>a</w:t>
      </w:r>
    </w:p>
    <w:p>
      <w:r>
        <w:t>Dự án nhóm B</w:t>
      </w:r>
    </w:p>
    <w:p>
      <w:r>
        <w:t>120.000</w:t>
      </w:r>
    </w:p>
    <w:p>
      <w:r>
        <w:t>-</w:t>
      </w:r>
    </w:p>
    <w:p>
      <w:r>
        <w:t>120.000</w:t>
      </w:r>
    </w:p>
    <w:p>
      <w:r>
        <w:t>9.300</w:t>
      </w:r>
    </w:p>
    <w:p>
      <w:r>
        <w:t>29.594</w:t>
      </w:r>
    </w:p>
    <w:p>
      <w:r>
        <w:t>-</w:t>
      </w:r>
    </w:p>
    <w:p>
      <w:r>
        <w:t>29.594</w:t>
      </w:r>
    </w:p>
    <w:p>
      <w:r>
        <w:t>20.000</w:t>
      </w:r>
    </w:p>
    <w:p>
      <w:r>
        <w:t>-</w:t>
      </w:r>
    </w:p>
    <w:p>
      <w:r>
        <w:t>-</w:t>
      </w:r>
    </w:p>
    <w:p>
      <w:r>
        <w:t>5.000</w:t>
      </w:r>
    </w:p>
    <w:p>
      <w:r>
        <w:t>5.000</w:t>
      </w:r>
    </w:p>
    <w:p>
      <w:r>
        <w:t>10.000</w:t>
      </w:r>
    </w:p>
    <w:p>
      <w:r>
        <w:t>-</w:t>
      </w:r>
    </w:p>
    <w:p>
      <w:r>
        <w:t>-</w:t>
      </w:r>
    </w:p>
    <w:p>
      <w:r>
        <w:t>-</w:t>
      </w:r>
    </w:p>
    <w:p>
      <w:r>
        <w:t>1</w:t>
      </w:r>
    </w:p>
    <w:p>
      <w:r>
        <w:t>Trường THPT Núi Thành</w:t>
      </w:r>
    </w:p>
    <w:p>
      <w:r>
        <w:t>BQL dự án ĐTXD tỉnh</w:t>
      </w:r>
    </w:p>
    <w:p>
      <w:r>
        <w:t>1482-31/5/22</w:t>
      </w:r>
    </w:p>
    <w:p>
      <w:r>
        <w:t>60.000</w:t>
      </w:r>
    </w:p>
    <w:p>
      <w:r>
        <w:t>60.000</w:t>
      </w:r>
    </w:p>
    <w:p>
      <w:r>
        <w:t>2.000</w:t>
      </w:r>
    </w:p>
    <w:p>
      <w:r>
        <w:t>14.794</w:t>
      </w:r>
    </w:p>
    <w:p>
      <w:r>
        <w:t>14.794</w:t>
      </w:r>
    </w:p>
    <w:p>
      <w:r>
        <w:t>10.000</w:t>
      </w:r>
    </w:p>
    <w:p>
      <w:r>
        <w:t>5.000</w:t>
      </w:r>
    </w:p>
    <w:p>
      <w:r>
        <w:t>5.000</w:t>
      </w:r>
    </w:p>
    <w:p>
      <w:r>
        <w:t>2</w:t>
      </w:r>
    </w:p>
    <w:p>
      <w:r>
        <w:t>Trường THPT Lương Thúc Kỳ</w:t>
      </w:r>
    </w:p>
    <w:p>
      <w:r>
        <w:t>1484-31/5/22</w:t>
      </w:r>
    </w:p>
    <w:p>
      <w:r>
        <w:t>60.000</w:t>
      </w:r>
    </w:p>
    <w:p>
      <w:r>
        <w:t>60.000</w:t>
      </w:r>
    </w:p>
    <w:p>
      <w:r>
        <w:t>7.300</w:t>
      </w:r>
    </w:p>
    <w:p>
      <w:r>
        <w:t>14.800</w:t>
      </w:r>
    </w:p>
    <w:p>
      <w:r>
        <w:t>14.800</w:t>
      </w:r>
    </w:p>
    <w:p>
      <w:r>
        <w:t>10.000</w:t>
      </w:r>
    </w:p>
    <w:p>
      <w:r>
        <w:t>10.000</w:t>
      </w:r>
    </w:p>
    <w:p>
      <w:r>
        <w:t>(4)</w:t>
      </w:r>
    </w:p>
    <w:p>
      <w:r>
        <w:t>Dự án khởi công mới năm kế hoạch</w:t>
      </w:r>
    </w:p>
    <w:p>
      <w:r>
        <w:t>72.500</w:t>
      </w:r>
    </w:p>
    <w:p>
      <w:r>
        <w:t>-</w:t>
      </w:r>
    </w:p>
    <w:p>
      <w:r>
        <w:t>72.500</w:t>
      </w:r>
    </w:p>
    <w:p>
      <w:r>
        <w:t>-</w:t>
      </w:r>
    </w:p>
    <w:p>
      <w:r>
        <w:t>-</w:t>
      </w:r>
    </w:p>
    <w:p>
      <w:r>
        <w:t>-</w:t>
      </w:r>
    </w:p>
    <w:p>
      <w:r>
        <w:t>-</w:t>
      </w:r>
    </w:p>
    <w:p>
      <w:r>
        <w:t>21.800</w:t>
      </w:r>
    </w:p>
    <w:p>
      <w:r>
        <w:t>0</w:t>
      </w:r>
    </w:p>
    <w:p>
      <w:r>
        <w:t>-</w:t>
      </w:r>
    </w:p>
    <w:p>
      <w:r>
        <w:t>21.800</w:t>
      </w:r>
    </w:p>
    <w:p>
      <w:r>
        <w:t>-</w:t>
      </w:r>
    </w:p>
    <w:p>
      <w:r>
        <w:t>-</w:t>
      </w:r>
    </w:p>
    <w:p>
      <w:r>
        <w:t>-</w:t>
      </w:r>
    </w:p>
    <w:p>
      <w:r>
        <w:t>-</w:t>
      </w:r>
    </w:p>
    <w:p>
      <w:r>
        <w:t>a</w:t>
      </w:r>
    </w:p>
    <w:p>
      <w:r>
        <w:t>Dự án nhóm C</w:t>
      </w:r>
    </w:p>
    <w:p>
      <w:r>
        <w:t>72.500</w:t>
      </w:r>
    </w:p>
    <w:p>
      <w:r>
        <w:t>-</w:t>
      </w:r>
    </w:p>
    <w:p>
      <w:r>
        <w:t>72.500</w:t>
      </w:r>
    </w:p>
    <w:p>
      <w:r>
        <w:t>-</w:t>
      </w:r>
    </w:p>
    <w:p>
      <w:r>
        <w:t>-</w:t>
      </w:r>
    </w:p>
    <w:p>
      <w:r>
        <w:t>-</w:t>
      </w:r>
    </w:p>
    <w:p>
      <w:r>
        <w:t>-</w:t>
      </w:r>
    </w:p>
    <w:p>
      <w:r>
        <w:t>21.800</w:t>
      </w:r>
    </w:p>
    <w:p>
      <w:r>
        <w:t>0</w:t>
      </w:r>
    </w:p>
    <w:p>
      <w:r>
        <w:t>-</w:t>
      </w:r>
    </w:p>
    <w:p>
      <w:r>
        <w:t>21.800</w:t>
      </w:r>
    </w:p>
    <w:p>
      <w:r>
        <w:t>-</w:t>
      </w:r>
    </w:p>
    <w:p>
      <w:r>
        <w:t>-</w:t>
      </w:r>
    </w:p>
    <w:p>
      <w:r>
        <w:t>-</w:t>
      </w:r>
    </w:p>
    <w:p>
      <w:r>
        <w:t>-</w:t>
      </w:r>
    </w:p>
    <w:p>
      <w:r>
        <w:t>1</w:t>
      </w:r>
    </w:p>
    <w:p>
      <w:r>
        <w:t>Cải tạo, nâng cấp Trường THPT Nguyễn Thái Bình, huyện Thăng Bình</w:t>
      </w:r>
    </w:p>
    <w:p>
      <w:r>
        <w:t>BQL dự án ĐTXD tỉnh</w:t>
      </w:r>
    </w:p>
    <w:p>
      <w:r>
        <w:t>3702-30/12/22</w:t>
      </w:r>
    </w:p>
    <w:p>
      <w:r>
        <w:t>15.000</w:t>
      </w:r>
    </w:p>
    <w:p>
      <w:r>
        <w:t>15.000</w:t>
      </w:r>
    </w:p>
    <w:p>
      <w:r>
        <w:t>4.500</w:t>
      </w:r>
    </w:p>
    <w:p>
      <w:r>
        <w:t>4.500</w:t>
      </w:r>
    </w:p>
    <w:p>
      <w:r>
        <w:t>2</w:t>
      </w:r>
    </w:p>
    <w:p>
      <w:r>
        <w:t>Cải tạo, nâng cấp, mở rộng Trường THPT Tiểu La, huyện Thăng Bình</w:t>
      </w:r>
    </w:p>
    <w:p>
      <w:r>
        <w:t>3701-30/12/22</w:t>
      </w:r>
    </w:p>
    <w:p>
      <w:r>
        <w:t>27.500</w:t>
      </w:r>
    </w:p>
    <w:p>
      <w:r>
        <w:t>27.500</w:t>
      </w:r>
    </w:p>
    <w:p>
      <w:r>
        <w:t>8.300</w:t>
      </w:r>
    </w:p>
    <w:p>
      <w:r>
        <w:t>8.300</w:t>
      </w:r>
    </w:p>
    <w:p>
      <w:r>
        <w:t>3</w:t>
      </w:r>
    </w:p>
    <w:p>
      <w:r>
        <w:t>Cải tạo, nâng cấp Trường THPT Tố Hữu, huyện Nam Giang</w:t>
      </w:r>
    </w:p>
    <w:p>
      <w:r>
        <w:t>107-02/06/23</w:t>
      </w:r>
    </w:p>
    <w:p>
      <w:r>
        <w:t>10.000</w:t>
      </w:r>
    </w:p>
    <w:p>
      <w:r>
        <w:t>10.000</w:t>
      </w:r>
    </w:p>
    <w:p>
      <w:r>
        <w:t>3.000</w:t>
      </w:r>
    </w:p>
    <w:p>
      <w:r>
        <w:t>3.000</w:t>
      </w:r>
    </w:p>
    <w:p>
      <w:r>
        <w:t>4</w:t>
      </w:r>
    </w:p>
    <w:p>
      <w:r>
        <w:t>Cải tạo, nâng cấp Trường THPT Lê Hồng Phong, huyện Duy Xuyên</w:t>
      </w:r>
    </w:p>
    <w:p>
      <w:r>
        <w:t>650 - 31/3/23</w:t>
      </w:r>
    </w:p>
    <w:p>
      <w:r>
        <w:t>20.000</w:t>
      </w:r>
    </w:p>
    <w:p>
      <w:r>
        <w:t>20.000</w:t>
      </w:r>
    </w:p>
    <w:p>
      <w:r>
        <w:t>6.000</w:t>
      </w:r>
    </w:p>
    <w:p>
      <w:r>
        <w:t>6.000</w:t>
      </w:r>
    </w:p>
    <w:p>
      <w:r>
        <w:t>IV</w:t>
      </w:r>
    </w:p>
    <w:p>
      <w:r>
        <w:t>Y TẾ, DÂN SỐ VÀ GIA ĐÌNH</w:t>
      </w:r>
    </w:p>
    <w:p>
      <w:r>
        <w:t>1.519.767</w:t>
      </w:r>
    </w:p>
    <w:p>
      <w:r>
        <w:t>373.991</w:t>
      </w:r>
    </w:p>
    <w:p>
      <w:r>
        <w:t>1.122.721</w:t>
      </w:r>
    </w:p>
    <w:p>
      <w:r>
        <w:t>1.092.004</w:t>
      </w:r>
    </w:p>
    <w:p>
      <w:r>
        <w:t>1.032.072</w:t>
      </w:r>
    </w:p>
    <w:p>
      <w:r>
        <w:t>144.586</w:t>
      </w:r>
    </w:p>
    <w:p>
      <w:r>
        <w:t>866.569</w:t>
      </w:r>
    </w:p>
    <w:p>
      <w:r>
        <w:t>80.600</w:t>
      </w:r>
    </w:p>
    <w:p>
      <w:r>
        <w:t>-</w:t>
      </w:r>
    </w:p>
    <w:p>
      <w:r>
        <w:t>-</w:t>
      </w:r>
    </w:p>
    <w:p>
      <w:r>
        <w:t>34.000</w:t>
      </w:r>
    </w:p>
    <w:p>
      <w:r>
        <w:t>6.600</w:t>
      </w:r>
    </w:p>
    <w:p>
      <w:r>
        <w:t>40.000</w:t>
      </w:r>
    </w:p>
    <w:p>
      <w:r>
        <w:t>-</w:t>
      </w:r>
    </w:p>
    <w:p>
      <w:r>
        <w:t>-</w:t>
      </w:r>
    </w:p>
    <w:p>
      <w:r>
        <w:t>-</w:t>
      </w:r>
    </w:p>
    <w:p>
      <w:r>
        <w:t>(1)</w:t>
      </w:r>
    </w:p>
    <w:p>
      <w:r>
        <w:t>Dự án hoàn thành đưa vào sử dụng trước năm kế hoạch</w:t>
      </w:r>
    </w:p>
    <w:p>
      <w:r>
        <w:t>500.162</w:t>
      </w:r>
    </w:p>
    <w:p>
      <w:r>
        <w:t>85.000</w:t>
      </w:r>
    </w:p>
    <w:p>
      <w:r>
        <w:t>392.107</w:t>
      </w:r>
    </w:p>
    <w:p>
      <w:r>
        <w:t>557.907</w:t>
      </w:r>
    </w:p>
    <w:p>
      <w:r>
        <w:t>555.713</w:t>
      </w:r>
    </w:p>
    <w:p>
      <w:r>
        <w:t>75.586</w:t>
      </w:r>
    </w:p>
    <w:p>
      <w:r>
        <w:t>459.210</w:t>
      </w:r>
    </w:p>
    <w:p>
      <w:r>
        <w:t>2.900</w:t>
      </w:r>
    </w:p>
    <w:p>
      <w:r>
        <w:t>-</w:t>
      </w:r>
    </w:p>
    <w:p>
      <w:r>
        <w:t>-</w:t>
      </w:r>
    </w:p>
    <w:p>
      <w:r>
        <w:t>2.900</w:t>
      </w:r>
    </w:p>
    <w:p>
      <w:r>
        <w:t>-</w:t>
      </w:r>
    </w:p>
    <w:p>
      <w:r>
        <w:t>-</w:t>
      </w:r>
    </w:p>
    <w:p>
      <w:r>
        <w:t>-</w:t>
      </w:r>
    </w:p>
    <w:p>
      <w:r>
        <w:t>-</w:t>
      </w:r>
    </w:p>
    <w:p>
      <w:r>
        <w:t>-</w:t>
      </w:r>
    </w:p>
    <w:p>
      <w:r>
        <w:t>a</w:t>
      </w:r>
    </w:p>
    <w:p>
      <w:r>
        <w:t>Dự án nhóm B</w:t>
      </w:r>
    </w:p>
    <w:p>
      <w:r>
        <w:t>406.082</w:t>
      </w:r>
    </w:p>
    <w:p>
      <w:r>
        <w:t>85.000</w:t>
      </w:r>
    </w:p>
    <w:p>
      <w:r>
        <w:t>298.026</w:t>
      </w:r>
    </w:p>
    <w:p>
      <w:r>
        <w:t>374.394</w:t>
      </w:r>
    </w:p>
    <w:p>
      <w:r>
        <w:t>373.118</w:t>
      </w:r>
    </w:p>
    <w:p>
      <w:r>
        <w:t>-</w:t>
      </w:r>
    </w:p>
    <w:p>
      <w:r>
        <w:t>75.586</w:t>
      </w:r>
    </w:p>
    <w:p>
      <w:r>
        <w:t>276.615</w:t>
      </w:r>
    </w:p>
    <w:p>
      <w:r>
        <w:t>1.200</w:t>
      </w:r>
    </w:p>
    <w:p>
      <w:r>
        <w:t>-</w:t>
      </w:r>
    </w:p>
    <w:p>
      <w:r>
        <w:t>-</w:t>
      </w:r>
    </w:p>
    <w:p>
      <w:r>
        <w:t>1.200</w:t>
      </w:r>
    </w:p>
    <w:p>
      <w:r>
        <w:t>-</w:t>
      </w:r>
    </w:p>
    <w:p>
      <w:r>
        <w:t>-</w:t>
      </w:r>
    </w:p>
    <w:p>
      <w:r>
        <w:t>-</w:t>
      </w:r>
    </w:p>
    <w:p>
      <w:r>
        <w:t>-</w:t>
      </w:r>
    </w:p>
    <w:p>
      <w:r>
        <w:t>1</w:t>
      </w:r>
    </w:p>
    <w:p>
      <w:r>
        <w:t>Cải tạo, nâng cấp bệnh viện đa khoa khu vực Quảng Nam</w:t>
      </w:r>
    </w:p>
    <w:p>
      <w:r>
        <w:t>BQL dự án ĐTXD tỉnh</w:t>
      </w:r>
    </w:p>
    <w:p>
      <w:r>
        <w:t>3124-30/9/19</w:t>
      </w:r>
    </w:p>
    <w:p>
      <w:r>
        <w:t>124.037</w:t>
      </w:r>
    </w:p>
    <w:p>
      <w:r>
        <w:t>124.037</w:t>
      </w:r>
    </w:p>
    <w:p>
      <w:r>
        <w:t>118.499</w:t>
      </w:r>
    </w:p>
    <w:p>
      <w:r>
        <w:t>118.499</w:t>
      </w:r>
    </w:p>
    <w:p>
      <w:r>
        <w:t>118.499</w:t>
      </w:r>
    </w:p>
    <w:p>
      <w:r>
        <w:t>-</w:t>
      </w:r>
    </w:p>
    <w:p>
      <w:r>
        <w:t>-</w:t>
      </w:r>
    </w:p>
    <w:p>
      <w:r>
        <w:t>2</w:t>
      </w:r>
    </w:p>
    <w:p>
      <w:r>
        <w:t>Nâng cấp Bệnh viện Nhi thành Bệnh viện Sản - Nhi</w:t>
      </w:r>
    </w:p>
    <w:p>
      <w:r>
        <w:t>Sở Y tế</w:t>
      </w:r>
    </w:p>
    <w:p>
      <w:r>
        <w:t>1167 30/3/2016</w:t>
      </w:r>
    </w:p>
    <w:p>
      <w:r>
        <w:t>150.274</w:t>
      </w:r>
    </w:p>
    <w:p>
      <w:r>
        <w:t>85.000</w:t>
      </w:r>
    </w:p>
    <w:p>
      <w:r>
        <w:t>65.274</w:t>
      </w:r>
    </w:p>
    <w:p>
      <w:r>
        <w:t>139.272</w:t>
      </w:r>
    </w:p>
    <w:p>
      <w:r>
        <w:t>137.997</w:t>
      </w:r>
    </w:p>
    <w:p>
      <w:r>
        <w:t>75.586</w:t>
      </w:r>
    </w:p>
    <w:p>
      <w:r>
        <w:t>62.411</w:t>
      </w:r>
    </w:p>
    <w:p>
      <w:r>
        <w:t>1.200</w:t>
      </w:r>
    </w:p>
    <w:p>
      <w:r>
        <w:t>1.200</w:t>
      </w:r>
    </w:p>
    <w:p>
      <w:r>
        <w:t>3</w:t>
      </w:r>
    </w:p>
    <w:p>
      <w:r>
        <w:t>Mua sắm trang thiết bị y tế cho bệnh viện Phụ sản - Nhi Quảng Nam</w:t>
      </w:r>
    </w:p>
    <w:p>
      <w:r>
        <w:t>Bệnh viện Phụ sản - Nhi QNam</w:t>
      </w:r>
    </w:p>
    <w:p>
      <w:r>
        <w:t>393-</w:t>
      </w:r>
    </w:p>
    <w:p>
      <w:r>
        <w:t>17/02/19</w:t>
      </w:r>
    </w:p>
    <w:p>
      <w:r>
        <w:t>59.715</w:t>
      </w:r>
    </w:p>
    <w:p>
      <w:r>
        <w:t>59.715</w:t>
      </w:r>
    </w:p>
    <w:p>
      <w:r>
        <w:t>46.803</w:t>
      </w:r>
    </w:p>
    <w:p>
      <w:r>
        <w:t>46.803</w:t>
      </w:r>
    </w:p>
    <w:p>
      <w:r>
        <w:t>46.803</w:t>
      </w:r>
    </w:p>
    <w:p>
      <w:r>
        <w:t>-</w:t>
      </w:r>
    </w:p>
    <w:p>
      <w:r>
        <w:t>4</w:t>
      </w:r>
    </w:p>
    <w:p>
      <w:r>
        <w:t>Bệnh viện đa khoa tỉnh Quảng Nam; hạng mục: Máy xạ trị, nhà đặt máy, nhà điều hành</w:t>
      </w:r>
    </w:p>
    <w:p>
      <w:r>
        <w:t>Bệnh viện Đa khoa tỉnh</w:t>
      </w:r>
    </w:p>
    <w:p>
      <w:r>
        <w:t>1163-</w:t>
      </w:r>
    </w:p>
    <w:p>
      <w:r>
        <w:t>17/4/19</w:t>
      </w:r>
    </w:p>
    <w:p>
      <w:r>
        <w:t>72.055</w:t>
      </w:r>
    </w:p>
    <w:p>
      <w:r>
        <w:t>49.000</w:t>
      </w:r>
    </w:p>
    <w:p>
      <w:r>
        <w:t>69.819</w:t>
      </w:r>
    </w:p>
    <w:p>
      <w:r>
        <w:t>69.819</w:t>
      </w:r>
    </w:p>
    <w:p>
      <w:r>
        <w:t>48.902</w:t>
      </w:r>
    </w:p>
    <w:p>
      <w:r>
        <w:t>-</w:t>
      </w:r>
    </w:p>
    <w:p>
      <w:r>
        <w:t>b</w:t>
      </w:r>
    </w:p>
    <w:p>
      <w:r>
        <w:t>Dự án nhóm C</w:t>
      </w:r>
    </w:p>
    <w:p>
      <w:r>
        <w:t>94.081</w:t>
      </w:r>
    </w:p>
    <w:p>
      <w:r>
        <w:t>-</w:t>
      </w:r>
    </w:p>
    <w:p>
      <w:r>
        <w:t>94.081</w:t>
      </w:r>
    </w:p>
    <w:p>
      <w:r>
        <w:t>183.514</w:t>
      </w:r>
    </w:p>
    <w:p>
      <w:r>
        <w:t>182.595</w:t>
      </w:r>
    </w:p>
    <w:p>
      <w:r>
        <w:t>-</w:t>
      </w:r>
    </w:p>
    <w:p>
      <w:r>
        <w:t>182.595</w:t>
      </w:r>
    </w:p>
    <w:p>
      <w:r>
        <w:t>1.700</w:t>
      </w:r>
    </w:p>
    <w:p>
      <w:r>
        <w:t>-</w:t>
      </w:r>
    </w:p>
    <w:p>
      <w:r>
        <w:t>-</w:t>
      </w:r>
    </w:p>
    <w:p>
      <w:r>
        <w:t>1.700</w:t>
      </w:r>
    </w:p>
    <w:p>
      <w:r>
        <w:t>-</w:t>
      </w:r>
    </w:p>
    <w:p>
      <w:r>
        <w:t>-</w:t>
      </w:r>
    </w:p>
    <w:p>
      <w:r>
        <w:t>-</w:t>
      </w:r>
    </w:p>
    <w:p>
      <w:r>
        <w:t>-</w:t>
      </w:r>
    </w:p>
    <w:p>
      <w:r>
        <w:t>-</w:t>
      </w:r>
    </w:p>
    <w:p>
      <w:r>
        <w:t>1</w:t>
      </w:r>
    </w:p>
    <w:p>
      <w:r>
        <w:t>Phòng khám Axan, huyện Tây Giang</w:t>
      </w:r>
    </w:p>
    <w:p>
      <w:r>
        <w:t>BQL dự án ĐTXD tỉnh</w:t>
      </w:r>
    </w:p>
    <w:p>
      <w:r>
        <w:t>121-31/7/18</w:t>
      </w:r>
    </w:p>
    <w:p>
      <w:r>
        <w:t>9.936</w:t>
      </w:r>
    </w:p>
    <w:p>
      <w:r>
        <w:t>9.936</w:t>
      </w:r>
    </w:p>
    <w:p>
      <w:r>
        <w:t>9.594</w:t>
      </w:r>
    </w:p>
    <w:p>
      <w:r>
        <w:t>9.594</w:t>
      </w:r>
    </w:p>
    <w:p>
      <w:r>
        <w:t>9.594</w:t>
      </w:r>
    </w:p>
    <w:p>
      <w:r>
        <w:t>-</w:t>
      </w:r>
    </w:p>
    <w:p>
      <w:r>
        <w:t>2</w:t>
      </w:r>
    </w:p>
    <w:p>
      <w:r>
        <w:t>Trung tâm Y tế huyện Tiên Phước; hạng mục: Khối khám - Cấp cứu - Dược</w:t>
      </w:r>
    </w:p>
    <w:p>
      <w:r>
        <w:t>Sở Y tế</w:t>
      </w:r>
    </w:p>
    <w:p>
      <w:r>
        <w:t>3416- 31/10/14;</w:t>
      </w:r>
    </w:p>
    <w:p>
      <w:r>
        <w:t>2268- 23/6/17</w:t>
      </w:r>
    </w:p>
    <w:p>
      <w:r>
        <w:t>18.912</w:t>
      </w:r>
    </w:p>
    <w:p>
      <w:r>
        <w:t>18.912</w:t>
      </w:r>
    </w:p>
    <w:p>
      <w:r>
        <w:t>24.527</w:t>
      </w:r>
    </w:p>
    <w:p>
      <w:r>
        <w:t>24.527</w:t>
      </w:r>
    </w:p>
    <w:p>
      <w:r>
        <w:t>24.527</w:t>
      </w:r>
    </w:p>
    <w:p>
      <w:r>
        <w:t>-</w:t>
      </w:r>
    </w:p>
    <w:p>
      <w:r>
        <w:t>3</w:t>
      </w:r>
    </w:p>
    <w:p>
      <w:r>
        <w:t>Bệnh viện Đa khoa huyện Nam Giang</w:t>
      </w:r>
    </w:p>
    <w:p>
      <w:r>
        <w:t>4418- 13/11/15</w:t>
      </w:r>
    </w:p>
    <w:p>
      <w:r>
        <w:t>3.659</w:t>
      </w:r>
    </w:p>
    <w:p>
      <w:r>
        <w:t>3.659</w:t>
      </w:r>
    </w:p>
    <w:p>
      <w:r>
        <w:t>20.763</w:t>
      </w:r>
    </w:p>
    <w:p>
      <w:r>
        <w:t>20.763</w:t>
      </w:r>
    </w:p>
    <w:p>
      <w:r>
        <w:t>20.763</w:t>
      </w:r>
    </w:p>
    <w:p>
      <w:r>
        <w:t>-</w:t>
      </w:r>
    </w:p>
    <w:p>
      <w:r>
        <w:t>4</w:t>
      </w:r>
    </w:p>
    <w:p>
      <w:r>
        <w:t>Trung tâm Phòng, chống HIV/AIDS Quảng Nam</w:t>
      </w:r>
    </w:p>
    <w:p>
      <w:r>
        <w:t>2555-15/8/11</w:t>
      </w:r>
    </w:p>
    <w:p>
      <w:r>
        <w:t>3.437</w:t>
      </w:r>
    </w:p>
    <w:p>
      <w:r>
        <w:t>3.437</w:t>
      </w:r>
    </w:p>
    <w:p>
      <w:r>
        <w:t>28.764</w:t>
      </w:r>
    </w:p>
    <w:p>
      <w:r>
        <w:t>28.764</w:t>
      </w:r>
    </w:p>
    <w:p>
      <w:r>
        <w:t>28.764</w:t>
      </w:r>
    </w:p>
    <w:p>
      <w:r>
        <w:t>-</w:t>
      </w:r>
    </w:p>
    <w:p>
      <w:r>
        <w:t>5</w:t>
      </w:r>
    </w:p>
    <w:p>
      <w:r>
        <w:t>Bệnh viện Đa khoa huyện Tiên Phước</w:t>
      </w:r>
    </w:p>
    <w:p>
      <w:r>
        <w:t>4317-23/11/05</w:t>
      </w:r>
    </w:p>
    <w:p>
      <w:r>
        <w:t>19.945</w:t>
      </w:r>
    </w:p>
    <w:p>
      <w:r>
        <w:t>19.945</w:t>
      </w:r>
    </w:p>
    <w:p>
      <w:r>
        <w:t>19.292</w:t>
      </w:r>
    </w:p>
    <w:p>
      <w:r>
        <w:t>19.292</w:t>
      </w:r>
    </w:p>
    <w:p>
      <w:r>
        <w:t>19.292</w:t>
      </w:r>
    </w:p>
    <w:p>
      <w:r>
        <w:t>-</w:t>
      </w:r>
    </w:p>
    <w:p>
      <w:r>
        <w:t>6</w:t>
      </w:r>
    </w:p>
    <w:p>
      <w:r>
        <w:t>Bệnh viện Đa khoa huyện Thăng Bình</w:t>
      </w:r>
    </w:p>
    <w:p>
      <w:r>
        <w:t>3373-16/10/08</w:t>
      </w:r>
    </w:p>
    <w:p>
      <w:r>
        <w:t>5.470</w:t>
      </w:r>
    </w:p>
    <w:p>
      <w:r>
        <w:t>5.470</w:t>
      </w:r>
    </w:p>
    <w:p>
      <w:r>
        <w:t>34.452</w:t>
      </w:r>
    </w:p>
    <w:p>
      <w:r>
        <w:t>34.452</w:t>
      </w:r>
    </w:p>
    <w:p>
      <w:r>
        <w:t>34.452</w:t>
      </w:r>
    </w:p>
    <w:p>
      <w:r>
        <w:t>-</w:t>
      </w:r>
    </w:p>
    <w:p>
      <w:r>
        <w:t>7</w:t>
      </w:r>
    </w:p>
    <w:p>
      <w:r>
        <w:t>Bệnh viện Nhi tỉnh Quảng Nam</w:t>
      </w:r>
    </w:p>
    <w:p>
      <w:r>
        <w:t>4409-13/11/15</w:t>
      </w:r>
    </w:p>
    <w:p>
      <w:r>
        <w:t>14.109</w:t>
      </w:r>
    </w:p>
    <w:p>
      <w:r>
        <w:t>14.109</w:t>
      </w:r>
    </w:p>
    <w:p>
      <w:r>
        <w:t>22.800</w:t>
      </w:r>
    </w:p>
    <w:p>
      <w:r>
        <w:t>22.800</w:t>
      </w:r>
    </w:p>
    <w:p>
      <w:r>
        <w:t>-</w:t>
      </w:r>
    </w:p>
    <w:p>
      <w:r>
        <w:t>22.800</w:t>
      </w:r>
    </w:p>
    <w:p>
      <w:r>
        <w:t>-</w:t>
      </w:r>
    </w:p>
    <w:p>
      <w:r>
        <w:t>-</w:t>
      </w:r>
    </w:p>
    <w:p>
      <w:r>
        <w:t>8</w:t>
      </w:r>
    </w:p>
    <w:p>
      <w:r>
        <w:t>Hệ thống thu gom, xử lý nước thải và chất rắn Bệnh viện Đa khoa huyện Tiên Phước</w:t>
      </w:r>
    </w:p>
    <w:p>
      <w:r>
        <w:t>Sở TNMT</w:t>
      </w:r>
    </w:p>
    <w:p>
      <w:r>
        <w:t>20/1/12 289-</w:t>
      </w:r>
    </w:p>
    <w:p>
      <w:r>
        <w:t>3.788</w:t>
      </w:r>
    </w:p>
    <w:p>
      <w:r>
        <w:t>0</w:t>
      </w:r>
    </w:p>
    <w:p>
      <w:r>
        <w:t>3.788</w:t>
      </w:r>
    </w:p>
    <w:p>
      <w:r>
        <w:t>5.263</w:t>
      </w:r>
    </w:p>
    <w:p>
      <w:r>
        <w:t>5.263</w:t>
      </w:r>
    </w:p>
    <w:p>
      <w:r>
        <w:t>0</w:t>
      </w:r>
    </w:p>
    <w:p>
      <w:r>
        <w:t>5.263</w:t>
      </w:r>
    </w:p>
    <w:p>
      <w:r>
        <w:t>-</w:t>
      </w:r>
    </w:p>
    <w:p>
      <w:r>
        <w:t>9</w:t>
      </w:r>
    </w:p>
    <w:p>
      <w:r>
        <w:t>Hệ thống thu gom, xử lý nước thải và chất rắn Bệnh viện Đa khoa huyện Thăng Bình</w:t>
      </w:r>
    </w:p>
    <w:p>
      <w:r>
        <w:t>28/12/11 4374-</w:t>
      </w:r>
    </w:p>
    <w:p>
      <w:r>
        <w:t>3.391</w:t>
      </w:r>
    </w:p>
    <w:p>
      <w:r>
        <w:t>3.391</w:t>
      </w:r>
    </w:p>
    <w:p>
      <w:r>
        <w:t>4.201</w:t>
      </w:r>
    </w:p>
    <w:p>
      <w:r>
        <w:t>4.201</w:t>
      </w:r>
    </w:p>
    <w:p>
      <w:r>
        <w:t>4.201</w:t>
      </w:r>
    </w:p>
    <w:p>
      <w:r>
        <w:t>-</w:t>
      </w:r>
    </w:p>
    <w:p>
      <w:r>
        <w:t>10</w:t>
      </w:r>
    </w:p>
    <w:p>
      <w:r>
        <w:t>Hệ thống thu gom, xử lý nước thải và chất thải rắn Bệnh viện Y học cổ truyền Quảng Nam</w:t>
      </w:r>
    </w:p>
    <w:p>
      <w:r>
        <w:t>Sở Y tế</w:t>
      </w:r>
    </w:p>
    <w:p>
      <w:r>
        <w:t>17/10/13 3168-</w:t>
      </w:r>
    </w:p>
    <w:p>
      <w:r>
        <w:t>5.335</w:t>
      </w:r>
    </w:p>
    <w:p>
      <w:r>
        <w:t>5.335</w:t>
      </w:r>
    </w:p>
    <w:p>
      <w:r>
        <w:t>9.561</w:t>
      </w:r>
    </w:p>
    <w:p>
      <w:r>
        <w:t>9.561</w:t>
      </w:r>
    </w:p>
    <w:p>
      <w:r>
        <w:t>9.561</w:t>
      </w:r>
    </w:p>
    <w:p>
      <w:r>
        <w:t>-</w:t>
      </w:r>
    </w:p>
    <w:p>
      <w:r>
        <w:t>11</w:t>
      </w:r>
    </w:p>
    <w:p>
      <w:r>
        <w:t>Hệ thống chất thải: Trung tâm y tế dự phòng, Trung tâm phòng chống sốt rét - bướu cổ, Trung tâm chăm sóc sức khỏe sinh sản, Trung tâm truyền thông và giáo dục sức khỏe (Trung tâm kiểm soát bệnh tật Quảng Nam)</w:t>
      </w:r>
    </w:p>
    <w:p>
      <w:r>
        <w:t>Sở Y tế</w:t>
      </w:r>
    </w:p>
    <w:p>
      <w:r>
        <w:t>148/- 30/7/2020</w:t>
      </w:r>
    </w:p>
    <w:p>
      <w:r>
        <w:t>3.828</w:t>
      </w:r>
    </w:p>
    <w:p>
      <w:r>
        <w:t>3.828</w:t>
      </w:r>
    </w:p>
    <w:p>
      <w:r>
        <w:t>2.305</w:t>
      </w:r>
    </w:p>
    <w:p>
      <w:r>
        <w:t>1.900</w:t>
      </w:r>
    </w:p>
    <w:p>
      <w:r>
        <w:t>1.900</w:t>
      </w:r>
    </w:p>
    <w:p>
      <w:r>
        <w:t>1.000</w:t>
      </w:r>
    </w:p>
    <w:p>
      <w:r>
        <w:t>1.000</w:t>
      </w:r>
    </w:p>
    <w:p>
      <w:r>
        <w:t>12</w:t>
      </w:r>
    </w:p>
    <w:p>
      <w:r>
        <w:t>Hệ thống xử lý nước thải Trung tâm Y tế huyện Núi Thành</w:t>
      </w:r>
    </w:p>
    <w:p>
      <w:r>
        <w:t>147-30/7/2020</w:t>
      </w:r>
    </w:p>
    <w:p>
      <w:r>
        <w:t>2.271</w:t>
      </w:r>
    </w:p>
    <w:p>
      <w:r>
        <w:t>2.271</w:t>
      </w:r>
    </w:p>
    <w:p>
      <w:r>
        <w:t>1.992</w:t>
      </w:r>
    </w:p>
    <w:p>
      <w:r>
        <w:t>1.478</w:t>
      </w:r>
    </w:p>
    <w:p>
      <w:r>
        <w:t>1.478</w:t>
      </w:r>
    </w:p>
    <w:p>
      <w:r>
        <w:t>700</w:t>
      </w:r>
    </w:p>
    <w:p>
      <w:r>
        <w:t>700</w:t>
      </w:r>
    </w:p>
    <w:p>
      <w:r>
        <w:t>-</w:t>
      </w:r>
    </w:p>
    <w:p>
      <w:r>
        <w:t>(2)</w:t>
      </w:r>
    </w:p>
    <w:p>
      <w:r>
        <w:t>Dự án chuyển tiếp dự kiến hoàn thành năm kế hoạch</w:t>
      </w:r>
    </w:p>
    <w:p>
      <w:r>
        <w:t>370.543</w:t>
      </w:r>
    </w:p>
    <w:p>
      <w:r>
        <w:t>-</w:t>
      </w:r>
    </w:p>
    <w:p>
      <w:r>
        <w:t>370.543</w:t>
      </w:r>
    </w:p>
    <w:p>
      <w:r>
        <w:t>298.165</w:t>
      </w:r>
    </w:p>
    <w:p>
      <w:r>
        <w:t>258.480</w:t>
      </w:r>
    </w:p>
    <w:p>
      <w:r>
        <w:t>-</w:t>
      </w:r>
    </w:p>
    <w:p>
      <w:r>
        <w:t>258.480</w:t>
      </w:r>
    </w:p>
    <w:p>
      <w:r>
        <w:t>38.700</w:t>
      </w:r>
    </w:p>
    <w:p>
      <w:r>
        <w:t>-</w:t>
      </w:r>
    </w:p>
    <w:p>
      <w:r>
        <w:t>-</w:t>
      </w:r>
    </w:p>
    <w:p>
      <w:r>
        <w:t>17.100</w:t>
      </w:r>
    </w:p>
    <w:p>
      <w:r>
        <w:t>1.600</w:t>
      </w:r>
    </w:p>
    <w:p>
      <w:r>
        <w:t>20.000</w:t>
      </w:r>
    </w:p>
    <w:p>
      <w:r>
        <w:t>-</w:t>
      </w:r>
    </w:p>
    <w:p>
      <w:r>
        <w:t>-</w:t>
      </w:r>
    </w:p>
    <w:p>
      <w:r>
        <w:t>-</w:t>
      </w:r>
    </w:p>
    <w:p>
      <w:r>
        <w:t>a</w:t>
      </w:r>
    </w:p>
    <w:p>
      <w:r>
        <w:t>Dự án nhóm B</w:t>
      </w:r>
    </w:p>
    <w:p>
      <w:r>
        <w:t>284.760</w:t>
      </w:r>
    </w:p>
    <w:p>
      <w:r>
        <w:t>-</w:t>
      </w:r>
    </w:p>
    <w:p>
      <w:r>
        <w:t>284.760</w:t>
      </w:r>
    </w:p>
    <w:p>
      <w:r>
        <w:t>227.686</w:t>
      </w:r>
    </w:p>
    <w:p>
      <w:r>
        <w:t>189.925</w:t>
      </w:r>
    </w:p>
    <w:p>
      <w:r>
        <w:t>-</w:t>
      </w:r>
    </w:p>
    <w:p>
      <w:r>
        <w:t>189.925</w:t>
      </w:r>
    </w:p>
    <w:p>
      <w:r>
        <w:t>32.000</w:t>
      </w:r>
    </w:p>
    <w:p>
      <w:r>
        <w:t>-</w:t>
      </w:r>
    </w:p>
    <w:p>
      <w:r>
        <w:t>12.000</w:t>
      </w:r>
    </w:p>
    <w:p>
      <w:r>
        <w:t>-</w:t>
      </w:r>
    </w:p>
    <w:p>
      <w:r>
        <w:t>20.000</w:t>
      </w:r>
    </w:p>
    <w:p>
      <w:r>
        <w:t>-</w:t>
      </w:r>
    </w:p>
    <w:p>
      <w:r>
        <w:t>-</w:t>
      </w:r>
    </w:p>
    <w:p>
      <w:r>
        <w:t>1</w:t>
      </w:r>
    </w:p>
    <w:p>
      <w:r>
        <w:t>Trung tâm y tế huyện Quế Sơn</w:t>
      </w:r>
    </w:p>
    <w:p>
      <w:r>
        <w:t>BQL dự án ĐTXD tỉnh</w:t>
      </w:r>
    </w:p>
    <w:p>
      <w:r>
        <w:t>3318- 26/11/20</w:t>
      </w:r>
    </w:p>
    <w:p>
      <w:r>
        <w:t>59.259</w:t>
      </w:r>
    </w:p>
    <w:p>
      <w:r>
        <w:t>59.259</w:t>
      </w:r>
    </w:p>
    <w:p>
      <w:r>
        <w:t>59.000</w:t>
      </w:r>
    </w:p>
    <w:p>
      <w:r>
        <w:t>38.163</w:t>
      </w:r>
    </w:p>
    <w:p>
      <w:r>
        <w:t>38.163</w:t>
      </w:r>
    </w:p>
    <w:p>
      <w:r>
        <w:t>10.000</w:t>
      </w:r>
    </w:p>
    <w:p>
      <w:r>
        <w:t>5.000</w:t>
      </w:r>
    </w:p>
    <w:p>
      <w:r>
        <w:t>5.000</w:t>
      </w:r>
    </w:p>
    <w:p>
      <w:r>
        <w:t>2</w:t>
      </w:r>
    </w:p>
    <w:p>
      <w:r>
        <w:t>Trung tâm y tế huyện Phước Sơn</w:t>
      </w:r>
    </w:p>
    <w:p>
      <w:r>
        <w:t>30-31/01/20</w:t>
      </w:r>
    </w:p>
    <w:p>
      <w:r>
        <w:t>59.970</w:t>
      </w:r>
    </w:p>
    <w:p>
      <w:r>
        <w:t>59.970</w:t>
      </w:r>
    </w:p>
    <w:p>
      <w:r>
        <w:t>40.000</w:t>
      </w:r>
    </w:p>
    <w:p>
      <w:r>
        <w:t>35.000</w:t>
      </w:r>
    </w:p>
    <w:p>
      <w:r>
        <w:t>35.000</w:t>
      </w:r>
    </w:p>
    <w:p>
      <w:r>
        <w:t>12.000</w:t>
      </w:r>
    </w:p>
    <w:p>
      <w:r>
        <w:t>2.000</w:t>
      </w:r>
    </w:p>
    <w:p>
      <w:r>
        <w:t>10.000</w:t>
      </w:r>
    </w:p>
    <w:p>
      <w:r>
        <w:t>3</w:t>
      </w:r>
    </w:p>
    <w:p>
      <w:r>
        <w:t>Bệnh viện đa khoa tỉnh Quảng Nam, hạng mục: Khu điều trị kỹ thuật cao</w:t>
      </w:r>
    </w:p>
    <w:p>
      <w:r>
        <w:t>3996- 31/12/20</w:t>
      </w:r>
    </w:p>
    <w:p>
      <w:r>
        <w:t>165.531</w:t>
      </w:r>
    </w:p>
    <w:p>
      <w:r>
        <w:t>165.531</w:t>
      </w:r>
    </w:p>
    <w:p>
      <w:r>
        <w:t>128.686</w:t>
      </w:r>
    </w:p>
    <w:p>
      <w:r>
        <w:t>116.761</w:t>
      </w:r>
    </w:p>
    <w:p>
      <w:r>
        <w:t>116.761</w:t>
      </w:r>
    </w:p>
    <w:p>
      <w:r>
        <w:t>10.000</w:t>
      </w:r>
    </w:p>
    <w:p>
      <w:r>
        <w:t>5.000</w:t>
      </w:r>
    </w:p>
    <w:p>
      <w:r>
        <w:t>5.000</w:t>
      </w:r>
    </w:p>
    <w:p>
      <w:r>
        <w:t>b</w:t>
      </w:r>
    </w:p>
    <w:p>
      <w:r>
        <w:t>Dự án nhóm C</w:t>
      </w:r>
    </w:p>
    <w:p>
      <w:r>
        <w:t>85.783</w:t>
      </w:r>
    </w:p>
    <w:p>
      <w:r>
        <w:t>-</w:t>
      </w:r>
    </w:p>
    <w:p>
      <w:r>
        <w:t>85.783</w:t>
      </w:r>
    </w:p>
    <w:p>
      <w:r>
        <w:t>70.479</w:t>
      </w:r>
    </w:p>
    <w:p>
      <w:r>
        <w:t>68.555</w:t>
      </w:r>
    </w:p>
    <w:p>
      <w:r>
        <w:t>-</w:t>
      </w:r>
    </w:p>
    <w:p>
      <w:r>
        <w:t>68.555</w:t>
      </w:r>
    </w:p>
    <w:p>
      <w:r>
        <w:t>6.700</w:t>
      </w:r>
    </w:p>
    <w:p>
      <w:r>
        <w:t>-</w:t>
      </w:r>
    </w:p>
    <w:p>
      <w:r>
        <w:t>-</w:t>
      </w:r>
    </w:p>
    <w:p>
      <w:r>
        <w:t>5.100</w:t>
      </w:r>
    </w:p>
    <w:p>
      <w:r>
        <w:t>1.600</w:t>
      </w:r>
    </w:p>
    <w:p>
      <w:r>
        <w:t>-</w:t>
      </w:r>
    </w:p>
    <w:p>
      <w:r>
        <w:t>-</w:t>
      </w:r>
    </w:p>
    <w:p>
      <w:r>
        <w:t>-</w:t>
      </w:r>
    </w:p>
    <w:p>
      <w:r>
        <w:t>-</w:t>
      </w:r>
    </w:p>
    <w:p>
      <w:r>
        <w:t>1</w:t>
      </w:r>
    </w:p>
    <w:p>
      <w:r>
        <w:t>Phòng khám đa khoa Chà Val, huyện Nam Giang</w:t>
      </w:r>
    </w:p>
    <w:p>
      <w:r>
        <w:t>BQL dự án ĐTXD tỉnh</w:t>
      </w:r>
    </w:p>
    <w:p>
      <w:r>
        <w:t>3435- 30/10/19</w:t>
      </w:r>
    </w:p>
    <w:p>
      <w:r>
        <w:t>29.879</w:t>
      </w:r>
    </w:p>
    <w:p>
      <w:r>
        <w:t>29.879</w:t>
      </w:r>
    </w:p>
    <w:p>
      <w:r>
        <w:t>20.870</w:t>
      </w:r>
    </w:p>
    <w:p>
      <w:r>
        <w:t>22.800</w:t>
      </w:r>
    </w:p>
    <w:p>
      <w:r>
        <w:t>-</w:t>
      </w:r>
    </w:p>
    <w:p>
      <w:r>
        <w:t>22.800</w:t>
      </w:r>
    </w:p>
    <w:p>
      <w:r>
        <w:t>4.500</w:t>
      </w:r>
    </w:p>
    <w:p>
      <w:r>
        <w:t>-</w:t>
      </w:r>
    </w:p>
    <w:p>
      <w:r>
        <w:t>4.500</w:t>
      </w:r>
    </w:p>
    <w:p>
      <w:r>
        <w:t>2</w:t>
      </w:r>
    </w:p>
    <w:p>
      <w:r>
        <w:t>Bệnh viện đa khoa khu vực miền núi phía Bắc - Cơ sở 2</w:t>
      </w:r>
    </w:p>
    <w:p>
      <w:r>
        <w:t>482- 09/02/21</w:t>
      </w:r>
    </w:p>
    <w:p>
      <w:r>
        <w:t>28.597</w:t>
      </w:r>
    </w:p>
    <w:p>
      <w:r>
        <w:t>28.597</w:t>
      </w:r>
    </w:p>
    <w:p>
      <w:r>
        <w:t>28.500</w:t>
      </w:r>
    </w:p>
    <w:p>
      <w:r>
        <w:t>26.900</w:t>
      </w:r>
    </w:p>
    <w:p>
      <w:r>
        <w:t>26.900</w:t>
      </w:r>
    </w:p>
    <w:p>
      <w:r>
        <w:t>100</w:t>
      </w:r>
    </w:p>
    <w:p>
      <w:r>
        <w:t>100</w:t>
      </w:r>
    </w:p>
    <w:p>
      <w:r>
        <w:t>3</w:t>
      </w:r>
    </w:p>
    <w:p>
      <w:r>
        <w:t>Hệ thống xử lý chất thải, cải tạo khu vi sinh, thu gom nước thải Trung tâm kiểm nghiệm tỉnh Quảng Nam</w:t>
      </w:r>
    </w:p>
    <w:p>
      <w:r>
        <w:t>Sở Y tế</w:t>
      </w:r>
    </w:p>
    <w:p>
      <w:r>
        <w:t>163-26/8/20</w:t>
      </w:r>
    </w:p>
    <w:p>
      <w:r>
        <w:t>3.040</w:t>
      </w:r>
    </w:p>
    <w:p>
      <w:r>
        <w:t>3.040</w:t>
      </w:r>
    </w:p>
    <w:p>
      <w:r>
        <w:t>2.119</w:t>
      </w:r>
    </w:p>
    <w:p>
      <w:r>
        <w:t>2.086</w:t>
      </w:r>
    </w:p>
    <w:p>
      <w:r>
        <w:t>2.086</w:t>
      </w:r>
    </w:p>
    <w:p>
      <w:r>
        <w:t>600</w:t>
      </w:r>
    </w:p>
    <w:p>
      <w:r>
        <w:t>600</w:t>
      </w:r>
    </w:p>
    <w:p>
      <w:r>
        <w:t>4</w:t>
      </w:r>
    </w:p>
    <w:p>
      <w:r>
        <w:t>Trang thiết bị y tế đồng bộ cho khối nhà 7 tầng của Bệnh viện Đa khoa khu vực tỉnh Quảng Nam</w:t>
      </w:r>
    </w:p>
    <w:p>
      <w:r>
        <w:t>Bệnh viện Đa khoa khu vực tỉnh QNam</w:t>
      </w:r>
    </w:p>
    <w:p>
      <w:r>
        <w:t>2959-</w:t>
      </w:r>
    </w:p>
    <w:p>
      <w:r>
        <w:t>19/10/21</w:t>
      </w:r>
    </w:p>
    <w:p>
      <w:r>
        <w:t>24.267</w:t>
      </w:r>
    </w:p>
    <w:p>
      <w:r>
        <w:t>24.267</w:t>
      </w:r>
    </w:p>
    <w:p>
      <w:r>
        <w:t>18.990</w:t>
      </w:r>
    </w:p>
    <w:p>
      <w:r>
        <w:t>16.769</w:t>
      </w:r>
    </w:p>
    <w:p>
      <w:r>
        <w:t>16.769</w:t>
      </w:r>
    </w:p>
    <w:p>
      <w:r>
        <w:t>1.500</w:t>
      </w:r>
    </w:p>
    <w:p>
      <w:r>
        <w:t>1.500</w:t>
      </w:r>
    </w:p>
    <w:p>
      <w:r>
        <w:t>(3)</w:t>
      </w:r>
    </w:p>
    <w:p>
      <w:r>
        <w:t>Dự án chuyển tiếp hoàn thành sau năm kế hoạch</w:t>
      </w:r>
    </w:p>
    <w:p>
      <w:r>
        <w:t>360.071</w:t>
      </w:r>
    </w:p>
    <w:p>
      <w:r>
        <w:t>-</w:t>
      </w:r>
    </w:p>
    <w:p>
      <w:r>
        <w:t>360.071</w:t>
      </w:r>
    </w:p>
    <w:p>
      <w:r>
        <w:t>166.932</w:t>
      </w:r>
    </w:p>
    <w:p>
      <w:r>
        <w:t>148.879</w:t>
      </w:r>
    </w:p>
    <w:p>
      <w:r>
        <w:t>-</w:t>
      </w:r>
    </w:p>
    <w:p>
      <w:r>
        <w:t>148.879</w:t>
      </w:r>
    </w:p>
    <w:p>
      <w:r>
        <w:t>39.000</w:t>
      </w:r>
    </w:p>
    <w:p>
      <w:r>
        <w:t>-</w:t>
      </w:r>
    </w:p>
    <w:p>
      <w:r>
        <w:t>14.000</w:t>
      </w:r>
    </w:p>
    <w:p>
      <w:r>
        <w:t>5.000</w:t>
      </w:r>
    </w:p>
    <w:p>
      <w:r>
        <w:t>20.000</w:t>
      </w:r>
    </w:p>
    <w:p>
      <w:r>
        <w:t>-</w:t>
      </w:r>
    </w:p>
    <w:p>
      <w:r>
        <w:t>-</w:t>
      </w:r>
    </w:p>
    <w:p>
      <w:r>
        <w:t>a</w:t>
      </w:r>
    </w:p>
    <w:p>
      <w:r>
        <w:t>Dự án nhóm B</w:t>
      </w:r>
    </w:p>
    <w:p>
      <w:r>
        <w:t>288.071</w:t>
      </w:r>
    </w:p>
    <w:p>
      <w:r>
        <w:t>-</w:t>
      </w:r>
    </w:p>
    <w:p>
      <w:r>
        <w:t>288.071</w:t>
      </w:r>
    </w:p>
    <w:p>
      <w:r>
        <w:t>133.132</w:t>
      </w:r>
    </w:p>
    <w:p>
      <w:r>
        <w:t>118.350</w:t>
      </w:r>
    </w:p>
    <w:p>
      <w:r>
        <w:t>-</w:t>
      </w:r>
    </w:p>
    <w:p>
      <w:r>
        <w:t>118.350</w:t>
      </w:r>
    </w:p>
    <w:p>
      <w:r>
        <w:t>16.000</w:t>
      </w:r>
    </w:p>
    <w:p>
      <w:r>
        <w:t>-</w:t>
      </w:r>
    </w:p>
    <w:p>
      <w:r>
        <w:t>5.000</w:t>
      </w:r>
    </w:p>
    <w:p>
      <w:r>
        <w:t>1.000</w:t>
      </w:r>
    </w:p>
    <w:p>
      <w:r>
        <w:t>10.000</w:t>
      </w:r>
    </w:p>
    <w:p>
      <w:r>
        <w:t>-</w:t>
      </w:r>
    </w:p>
    <w:p>
      <w:r>
        <w:t>-</w:t>
      </w:r>
    </w:p>
    <w:p>
      <w:r>
        <w:t>1</w:t>
      </w:r>
    </w:p>
    <w:p>
      <w:r>
        <w:t>Bệnh viện đa khoa khu vực miền núi phía Bắc tỉnh Quảng Nam; hạng mục: Khoa sản - nhi, khoa truyền nhiễm Lao; Khoa gây mê hồi sức - ngoại tiết niệu - Tiêu hóa - Đông y, nhà đại thể, nhà cầu nối, máy phát điện dự phòng, hệ thống PCCC</w:t>
      </w:r>
    </w:p>
    <w:p>
      <w:r>
        <w:t>Sở Y tế</w:t>
      </w:r>
    </w:p>
    <w:p>
      <w:r>
        <w:t>3448- 31/10/2014;</w:t>
      </w:r>
    </w:p>
    <w:p>
      <w:r>
        <w:t>2483- 27/8/21</w:t>
      </w:r>
    </w:p>
    <w:p>
      <w:r>
        <w:t>145.993</w:t>
      </w:r>
    </w:p>
    <w:p>
      <w:r>
        <w:t>145.993</w:t>
      </w:r>
    </w:p>
    <w:p>
      <w:r>
        <w:t>117.872</w:t>
      </w:r>
    </w:p>
    <w:p>
      <w:r>
        <w:t>103.294</w:t>
      </w:r>
    </w:p>
    <w:p>
      <w:r>
        <w:t>103.294</w:t>
      </w:r>
    </w:p>
    <w:p>
      <w:r>
        <w:t>8.000</w:t>
      </w:r>
    </w:p>
    <w:p>
      <w:r>
        <w:t>2.000</w:t>
      </w:r>
    </w:p>
    <w:p>
      <w:r>
        <w:t>1.000</w:t>
      </w:r>
    </w:p>
    <w:p>
      <w:r>
        <w:t>5.000</w:t>
      </w:r>
    </w:p>
    <w:p>
      <w:r>
        <w:t>2</w:t>
      </w:r>
    </w:p>
    <w:p>
      <w:r>
        <w:t>Bệnh viện Y học cổ truyền tỉnh Quảng Nam</w:t>
      </w:r>
    </w:p>
    <w:p>
      <w:r>
        <w:t>2238- 21/7/2014</w:t>
      </w:r>
    </w:p>
    <w:p>
      <w:r>
        <w:t>142.078</w:t>
      </w:r>
    </w:p>
    <w:p>
      <w:r>
        <w:t>142.078</w:t>
      </w:r>
    </w:p>
    <w:p>
      <w:r>
        <w:t>15.260</w:t>
      </w:r>
    </w:p>
    <w:p>
      <w:r>
        <w:t>15.056</w:t>
      </w:r>
    </w:p>
    <w:p>
      <w:r>
        <w:t>15.056</w:t>
      </w:r>
    </w:p>
    <w:p>
      <w:r>
        <w:t>8.000</w:t>
      </w:r>
    </w:p>
    <w:p>
      <w:r>
        <w:t>3.000</w:t>
      </w:r>
    </w:p>
    <w:p>
      <w:r>
        <w:t>5.000</w:t>
      </w:r>
    </w:p>
    <w:p>
      <w:r>
        <w:t>b</w:t>
      </w:r>
    </w:p>
    <w:p>
      <w:r>
        <w:t>Dự án nhóm C</w:t>
      </w:r>
    </w:p>
    <w:p>
      <w:r>
        <w:t>72.000</w:t>
      </w:r>
    </w:p>
    <w:p>
      <w:r>
        <w:t>-</w:t>
      </w:r>
    </w:p>
    <w:p>
      <w:r>
        <w:t>72.000</w:t>
      </w:r>
    </w:p>
    <w:p>
      <w:r>
        <w:t>33.800</w:t>
      </w:r>
    </w:p>
    <w:p>
      <w:r>
        <w:t>30.530</w:t>
      </w:r>
    </w:p>
    <w:p>
      <w:r>
        <w:t>-</w:t>
      </w:r>
    </w:p>
    <w:p>
      <w:r>
        <w:t>30.530</w:t>
      </w:r>
    </w:p>
    <w:p>
      <w:r>
        <w:t>23.000</w:t>
      </w:r>
    </w:p>
    <w:p>
      <w:r>
        <w:t>-</w:t>
      </w:r>
    </w:p>
    <w:p>
      <w:r>
        <w:t>9.000</w:t>
      </w:r>
    </w:p>
    <w:p>
      <w:r>
        <w:t>4.000</w:t>
      </w:r>
    </w:p>
    <w:p>
      <w:r>
        <w:t>10.000</w:t>
      </w:r>
    </w:p>
    <w:p>
      <w:r>
        <w:t>-</w:t>
      </w:r>
    </w:p>
    <w:p>
      <w:r>
        <w:t>-</w:t>
      </w:r>
    </w:p>
    <w:p>
      <w:r>
        <w:t>1</w:t>
      </w:r>
    </w:p>
    <w:p>
      <w:r>
        <w:t>Cải tạo, nâng cấp Trung tâm y tế huyện Thăng Bình</w:t>
      </w:r>
    </w:p>
    <w:p>
      <w:r>
        <w:t>BQL dự án ĐTXD tỉnh</w:t>
      </w:r>
    </w:p>
    <w:p>
      <w:r>
        <w:t>1489 - 31/05/22</w:t>
      </w:r>
    </w:p>
    <w:p>
      <w:r>
        <w:t>22.000</w:t>
      </w:r>
    </w:p>
    <w:p>
      <w:r>
        <w:t>22.000</w:t>
      </w:r>
    </w:p>
    <w:p>
      <w:r>
        <w:t>12.300</w:t>
      </w:r>
    </w:p>
    <w:p>
      <w:r>
        <w:t>9.100</w:t>
      </w:r>
    </w:p>
    <w:p>
      <w:r>
        <w:t>9.100</w:t>
      </w:r>
    </w:p>
    <w:p>
      <w:r>
        <w:t>8.000</w:t>
      </w:r>
    </w:p>
    <w:p>
      <w:r>
        <w:t>3.000</w:t>
      </w:r>
    </w:p>
    <w:p>
      <w:r>
        <w:t>5.000</w:t>
      </w:r>
    </w:p>
    <w:p>
      <w:r>
        <w:t>2</w:t>
      </w:r>
    </w:p>
    <w:p>
      <w:r>
        <w:t>Cải tạo, nâng cấp Trung tâm y tế huyện Nam Giang</w:t>
      </w:r>
    </w:p>
    <w:p>
      <w:r>
        <w:t>1490 - 31/05/22</w:t>
      </w:r>
    </w:p>
    <w:p>
      <w:r>
        <w:t>25.000</w:t>
      </w:r>
    </w:p>
    <w:p>
      <w:r>
        <w:t>25.000</w:t>
      </w:r>
    </w:p>
    <w:p>
      <w:r>
        <w:t>11.500</w:t>
      </w:r>
    </w:p>
    <w:p>
      <w:r>
        <w:t>12.130</w:t>
      </w:r>
    </w:p>
    <w:p>
      <w:r>
        <w:t>12.130</w:t>
      </w:r>
    </w:p>
    <w:p>
      <w:r>
        <w:t>7.000</w:t>
      </w:r>
    </w:p>
    <w:p>
      <w:r>
        <w:t>3.000</w:t>
      </w:r>
    </w:p>
    <w:p>
      <w:r>
        <w:t>4.000</w:t>
      </w:r>
    </w:p>
    <w:p>
      <w:r>
        <w:t>3</w:t>
      </w:r>
    </w:p>
    <w:p>
      <w:r>
        <w:t>Khu khám bệnh cấp cứu, Bệnh viện Tâm thần</w:t>
      </w:r>
    </w:p>
    <w:p>
      <w:r>
        <w:t>1488 - 31/05/22</w:t>
      </w:r>
    </w:p>
    <w:p>
      <w:r>
        <w:t>25.000</w:t>
      </w:r>
    </w:p>
    <w:p>
      <w:r>
        <w:t>25.000</w:t>
      </w:r>
    </w:p>
    <w:p>
      <w:r>
        <w:t>10.000</w:t>
      </w:r>
    </w:p>
    <w:p>
      <w:r>
        <w:t>9.300</w:t>
      </w:r>
    </w:p>
    <w:p>
      <w:r>
        <w:t>9.300</w:t>
      </w:r>
    </w:p>
    <w:p>
      <w:r>
        <w:t>8.000</w:t>
      </w:r>
    </w:p>
    <w:p>
      <w:r>
        <w:t>3.000</w:t>
      </w:r>
    </w:p>
    <w:p>
      <w:r>
        <w:t>5.000</w:t>
      </w:r>
    </w:p>
    <w:p>
      <w:r>
        <w:t>(6)</w:t>
      </w:r>
    </w:p>
    <w:p>
      <w:r>
        <w:t>Chương trình phục hồi phát triển kinh tế</w:t>
      </w:r>
    </w:p>
    <w:p>
      <w:r>
        <w:t>288.991</w:t>
      </w:r>
    </w:p>
    <w:p>
      <w:r>
        <w:t>288.991</w:t>
      </w:r>
    </w:p>
    <w:p>
      <w:r>
        <w:t>-</w:t>
      </w:r>
    </w:p>
    <w:p>
      <w:r>
        <w:t>69.000</w:t>
      </w:r>
    </w:p>
    <w:p>
      <w:r>
        <w:t>69.000</w:t>
      </w:r>
    </w:p>
    <w:p>
      <w:r>
        <w:t>69.000</w:t>
      </w:r>
    </w:p>
    <w:p>
      <w:r>
        <w:t>-</w:t>
      </w:r>
    </w:p>
    <w:p>
      <w:r>
        <w:t>-</w:t>
      </w:r>
    </w:p>
    <w:p>
      <w:r>
        <w:t>-</w:t>
      </w:r>
    </w:p>
    <w:p>
      <w:r>
        <w:t>-</w:t>
      </w:r>
    </w:p>
    <w:p>
      <w:r>
        <w:t>-</w:t>
      </w:r>
    </w:p>
    <w:p>
      <w:r>
        <w:t>-</w:t>
      </w:r>
    </w:p>
    <w:p>
      <w:r>
        <w:t>-</w:t>
      </w:r>
    </w:p>
    <w:p>
      <w:r>
        <w:t>-</w:t>
      </w:r>
    </w:p>
    <w:p>
      <w:r>
        <w:t>1</w:t>
      </w:r>
    </w:p>
    <w:p>
      <w:r>
        <w:t>Dự án đầu tư xây mới, nâng cấp, cải tạo 05 Trung tâm Y tế tuyến huyện, tỉnh Quảng Nam</w:t>
      </w:r>
    </w:p>
    <w:p>
      <w:r>
        <w:t>BQL dự án ĐTXD tỉnh</w:t>
      </w:r>
    </w:p>
    <w:p>
      <w:r>
        <w:t>598- 27/03/23</w:t>
      </w:r>
    </w:p>
    <w:p>
      <w:r>
        <w:t>92.000</w:t>
      </w:r>
    </w:p>
    <w:p>
      <w:r>
        <w:t>92.000</w:t>
      </w:r>
    </w:p>
    <w:p>
      <w:r>
        <w:t>27.000</w:t>
      </w:r>
    </w:p>
    <w:p>
      <w:r>
        <w:t>27.000</w:t>
      </w:r>
    </w:p>
    <w:p>
      <w:r>
        <w:t>27.000</w:t>
      </w:r>
    </w:p>
    <w:p>
      <w:r>
        <w:t>-</w:t>
      </w:r>
    </w:p>
    <w:p>
      <w:r>
        <w:t>2</w:t>
      </w:r>
    </w:p>
    <w:p>
      <w:r>
        <w:t>Dự án đầu tư xây mới, nâng cấp, cải tạo và mua sắm trang thiết bị cho 76 trạm y tế tuyến xã, tỉnh Quảng Nam</w:t>
      </w:r>
    </w:p>
    <w:p>
      <w:r>
        <w:t>601 - 27/03/23</w:t>
      </w:r>
    </w:p>
    <w:p>
      <w:r>
        <w:t>196.991</w:t>
      </w:r>
    </w:p>
    <w:p>
      <w:r>
        <w:t>196.991</w:t>
      </w:r>
    </w:p>
    <w:p>
      <w:r>
        <w:t>42.000</w:t>
      </w:r>
    </w:p>
    <w:p>
      <w:r>
        <w:t>42.000</w:t>
      </w:r>
    </w:p>
    <w:p>
      <w:r>
        <w:t>42.000</w:t>
      </w:r>
    </w:p>
    <w:p>
      <w:r>
        <w:t>-</w:t>
      </w:r>
    </w:p>
    <w:p>
      <w:r>
        <w:t>V</w:t>
      </w:r>
    </w:p>
    <w:p>
      <w:r>
        <w:t>VĂN HÓA THÔNG TIN</w:t>
      </w:r>
    </w:p>
    <w:p>
      <w:r>
        <w:t>179.486</w:t>
      </w:r>
    </w:p>
    <w:p>
      <w:r>
        <w:t>-</w:t>
      </w:r>
    </w:p>
    <w:p>
      <w:r>
        <w:t>25.000</w:t>
      </w:r>
    </w:p>
    <w:p>
      <w:r>
        <w:t>130.855</w:t>
      </w:r>
    </w:p>
    <w:p>
      <w:r>
        <w:t>57.945</w:t>
      </w:r>
    </w:p>
    <w:p>
      <w:r>
        <w:t>73.784</w:t>
      </w:r>
    </w:p>
    <w:p>
      <w:r>
        <w:t>-</w:t>
      </w:r>
    </w:p>
    <w:p>
      <w:r>
        <w:t>2.120</w:t>
      </w:r>
    </w:p>
    <w:p>
      <w:r>
        <w:t>71.664</w:t>
      </w:r>
    </w:p>
    <w:p>
      <w:r>
        <w:t>29.441</w:t>
      </w:r>
    </w:p>
    <w:p>
      <w:r>
        <w:t>-</w:t>
      </w:r>
    </w:p>
    <w:p>
      <w:r>
        <w:t>-</w:t>
      </w:r>
    </w:p>
    <w:p>
      <w:r>
        <w:t>19.741</w:t>
      </w:r>
    </w:p>
    <w:p>
      <w:r>
        <w:t>9.700</w:t>
      </w:r>
    </w:p>
    <w:p>
      <w:r>
        <w:t>-</w:t>
      </w:r>
    </w:p>
    <w:p>
      <w:r>
        <w:t>-</w:t>
      </w:r>
    </w:p>
    <w:p>
      <w:r>
        <w:t>-</w:t>
      </w:r>
    </w:p>
    <w:p>
      <w:r>
        <w:t>-</w:t>
      </w:r>
    </w:p>
    <w:p>
      <w:r>
        <w:t>(1)</w:t>
      </w:r>
    </w:p>
    <w:p>
      <w:r>
        <w:t>Dự án chuyển tiếp hoàn thành trước năm kế hoạch</w:t>
      </w:r>
    </w:p>
    <w:p>
      <w:r>
        <w:t>129.589</w:t>
      </w:r>
    </w:p>
    <w:p>
      <w:r>
        <w:t>-</w:t>
      </w:r>
    </w:p>
    <w:p>
      <w:r>
        <w:t>-</w:t>
      </w:r>
    </w:p>
    <w:p>
      <w:r>
        <w:t>105.958</w:t>
      </w:r>
    </w:p>
    <w:p>
      <w:r>
        <w:t>45.515</w:t>
      </w:r>
    </w:p>
    <w:p>
      <w:r>
        <w:t>62.123</w:t>
      </w:r>
    </w:p>
    <w:p>
      <w:r>
        <w:t>-</w:t>
      </w:r>
    </w:p>
    <w:p>
      <w:r>
        <w:t>-</w:t>
      </w:r>
    </w:p>
    <w:p>
      <w:r>
        <w:t>62.123</w:t>
      </w:r>
    </w:p>
    <w:p>
      <w:r>
        <w:t>11.041</w:t>
      </w:r>
    </w:p>
    <w:p>
      <w:r>
        <w:t>-</w:t>
      </w:r>
    </w:p>
    <w:p>
      <w:r>
        <w:t>-</w:t>
      </w:r>
    </w:p>
    <w:p>
      <w:r>
        <w:t>11.041</w:t>
      </w:r>
    </w:p>
    <w:p>
      <w:r>
        <w:t>-</w:t>
      </w:r>
    </w:p>
    <w:p>
      <w:r>
        <w:t>-</w:t>
      </w:r>
    </w:p>
    <w:p>
      <w:r>
        <w:t>-</w:t>
      </w:r>
    </w:p>
    <w:p>
      <w:r>
        <w:t>-</w:t>
      </w:r>
    </w:p>
    <w:p>
      <w:r>
        <w:t>-</w:t>
      </w:r>
    </w:p>
    <w:p>
      <w:r>
        <w:t>a</w:t>
      </w:r>
    </w:p>
    <w:p>
      <w:r>
        <w:t>Dự án nhóm C</w:t>
      </w:r>
    </w:p>
    <w:p>
      <w:r>
        <w:t>129.589</w:t>
      </w:r>
    </w:p>
    <w:p>
      <w:r>
        <w:t>-</w:t>
      </w:r>
    </w:p>
    <w:p>
      <w:r>
        <w:t>-</w:t>
      </w:r>
    </w:p>
    <w:p>
      <w:r>
        <w:t>105.958</w:t>
      </w:r>
    </w:p>
    <w:p>
      <w:r>
        <w:t>45.515</w:t>
      </w:r>
    </w:p>
    <w:p>
      <w:r>
        <w:t>62.123</w:t>
      </w:r>
    </w:p>
    <w:p>
      <w:r>
        <w:t>-</w:t>
      </w:r>
    </w:p>
    <w:p>
      <w:r>
        <w:t>-</w:t>
      </w:r>
    </w:p>
    <w:p>
      <w:r>
        <w:t>62.123</w:t>
      </w:r>
    </w:p>
    <w:p>
      <w:r>
        <w:t>11.041</w:t>
      </w:r>
    </w:p>
    <w:p>
      <w:r>
        <w:t>-</w:t>
      </w:r>
    </w:p>
    <w:p>
      <w:r>
        <w:t>-</w:t>
      </w:r>
    </w:p>
    <w:p>
      <w:r>
        <w:t>11.041</w:t>
      </w:r>
    </w:p>
    <w:p>
      <w:r>
        <w:t>-</w:t>
      </w:r>
    </w:p>
    <w:p>
      <w:r>
        <w:t>-</w:t>
      </w:r>
    </w:p>
    <w:p>
      <w:r>
        <w:t>-</w:t>
      </w:r>
    </w:p>
    <w:p>
      <w:r>
        <w:t>-</w:t>
      </w:r>
    </w:p>
    <w:p>
      <w:r>
        <w:t>-</w:t>
      </w:r>
    </w:p>
    <w:p>
      <w:r>
        <w:t>1</w:t>
      </w:r>
    </w:p>
    <w:p>
      <w:r>
        <w:t>Nhà bia Căn cứ Tỉnh uỷ Quảng Nam</w:t>
      </w:r>
    </w:p>
    <w:p>
      <w:r>
        <w:t>Sở VHTTDL</w:t>
      </w:r>
    </w:p>
    <w:p>
      <w:r>
        <w:t>3443- 31/10/2014</w:t>
      </w:r>
    </w:p>
    <w:p>
      <w:r>
        <w:t>1.087</w:t>
      </w:r>
    </w:p>
    <w:p>
      <w:r>
        <w:t>1.087</w:t>
      </w:r>
    </w:p>
    <w:p>
      <w:r>
        <w:t>920</w:t>
      </w:r>
    </w:p>
    <w:p>
      <w:r>
        <w:t>798</w:t>
      </w:r>
    </w:p>
    <w:p>
      <w:r>
        <w:t>798</w:t>
      </w:r>
    </w:p>
    <w:p>
      <w:r>
        <w:t>80</w:t>
      </w:r>
    </w:p>
    <w:p>
      <w:r>
        <w:t>80</w:t>
      </w:r>
    </w:p>
    <w:p>
      <w:r>
        <w:t>2</w:t>
      </w:r>
    </w:p>
    <w:p>
      <w:r>
        <w:t>Nhà bia Đặc Khu uỷ Quảng Đà</w:t>
      </w:r>
    </w:p>
    <w:p>
      <w:r>
        <w:t>3442- 31/10/2014</w:t>
      </w:r>
    </w:p>
    <w:p>
      <w:r>
        <w:t>1.209</w:t>
      </w:r>
    </w:p>
    <w:p>
      <w:r>
        <w:t>1.209</w:t>
      </w:r>
    </w:p>
    <w:p>
      <w:r>
        <w:t>840</w:t>
      </w:r>
    </w:p>
    <w:p>
      <w:r>
        <w:t>828</w:t>
      </w:r>
    </w:p>
    <w:p>
      <w:r>
        <w:t>828</w:t>
      </w:r>
    </w:p>
    <w:p>
      <w:r>
        <w:t>13</w:t>
      </w:r>
    </w:p>
    <w:p>
      <w:r>
        <w:t>13</w:t>
      </w:r>
    </w:p>
    <w:p>
      <w:r>
        <w:t>3</w:t>
      </w:r>
    </w:p>
    <w:p>
      <w:r>
        <w:t>Trưng bày bảo tàng tỉnh Quảng Nam</w:t>
      </w:r>
    </w:p>
    <w:p>
      <w:r>
        <w:t>3435- 31/10/2014</w:t>
      </w:r>
    </w:p>
    <w:p>
      <w:r>
        <w:t>24.117</w:t>
      </w:r>
    </w:p>
    <w:p>
      <w:r>
        <w:t>24.117</w:t>
      </w:r>
    </w:p>
    <w:p>
      <w:r>
        <w:t>20.653</w:t>
      </w:r>
    </w:p>
    <w:p>
      <w:r>
        <w:t>18.357</w:t>
      </w:r>
    </w:p>
    <w:p>
      <w:r>
        <w:t>18.357</w:t>
      </w:r>
    </w:p>
    <w:p>
      <w:r>
        <w:t>2.268</w:t>
      </w:r>
    </w:p>
    <w:p>
      <w:r>
        <w:t>2.268</w:t>
      </w:r>
    </w:p>
    <w:p>
      <w:r>
        <w:t>4</w:t>
      </w:r>
    </w:p>
    <w:p>
      <w:r>
        <w:t>Bảo tồn phát huy giá trị nhóm Tháp Chăm Khương Mỹ (hạng muc: sân vườn, đường nội bộ, tường rào cổng ngõ...)</w:t>
      </w:r>
    </w:p>
    <w:p>
      <w:r>
        <w:t>3077- 23/9/2010</w:t>
      </w:r>
    </w:p>
    <w:p>
      <w:r>
        <w:t>9.482</w:t>
      </w:r>
    </w:p>
    <w:p>
      <w:r>
        <w:t>9.482</w:t>
      </w:r>
    </w:p>
    <w:p>
      <w:r>
        <w:t>4.733</w:t>
      </w:r>
    </w:p>
    <w:p>
      <w:r>
        <w:t>4.426</w:t>
      </w:r>
    </w:p>
    <w:p>
      <w:r>
        <w:t>4.426</w:t>
      </w:r>
    </w:p>
    <w:p>
      <w:r>
        <w:t>300</w:t>
      </w:r>
    </w:p>
    <w:p>
      <w:r>
        <w:t>300</w:t>
      </w:r>
    </w:p>
    <w:p>
      <w:r>
        <w:t>5</w:t>
      </w:r>
    </w:p>
    <w:p>
      <w:r>
        <w:t>Khu tưởng niệm cuộc đấu tranh Cây Cốc tại xã Tiên Thọ</w:t>
      </w:r>
    </w:p>
    <w:p>
      <w:r>
        <w:t>UBND huyện Tiên Phước</w:t>
      </w:r>
    </w:p>
    <w:p>
      <w:r>
        <w:t>565-3/3/21</w:t>
      </w:r>
    </w:p>
    <w:p>
      <w:r>
        <w:t>30.000</w:t>
      </w:r>
    </w:p>
    <w:p>
      <w:r>
        <w:t>21.000</w:t>
      </w:r>
    </w:p>
    <w:p>
      <w:r>
        <w:t>1.973</w:t>
      </w:r>
    </w:p>
    <w:p>
      <w:r>
        <w:t>11.230</w:t>
      </w:r>
    </w:p>
    <w:p>
      <w:r>
        <w:t>11.230</w:t>
      </w:r>
    </w:p>
    <w:p>
      <w:r>
        <w:t>5.830</w:t>
      </w:r>
    </w:p>
    <w:p>
      <w:r>
        <w:t>5.830</w:t>
      </w:r>
    </w:p>
    <w:p>
      <w:r>
        <w:t>6</w:t>
      </w:r>
    </w:p>
    <w:p>
      <w:r>
        <w:t>Tu bổ di tích Chùa Cầu (Lai Viễn Kiều)</w:t>
      </w:r>
    </w:p>
    <w:p>
      <w:r>
        <w:t>UBND thành phố Hội An</w:t>
      </w:r>
    </w:p>
    <w:p>
      <w:r>
        <w:t>153-13/1/22</w:t>
      </w:r>
    </w:p>
    <w:p>
      <w:r>
        <w:t>20.202</w:t>
      </w:r>
    </w:p>
    <w:p>
      <w:r>
        <w:t>10.101</w:t>
      </w:r>
    </w:p>
    <w:p>
      <w:r>
        <w:t>7.400</w:t>
      </w:r>
    </w:p>
    <w:p>
      <w:r>
        <w:t>7.400</w:t>
      </w:r>
    </w:p>
    <w:p>
      <w:r>
        <w:t>7.400</w:t>
      </w:r>
    </w:p>
    <w:p>
      <w:r>
        <w:t>2.550</w:t>
      </w:r>
    </w:p>
    <w:p>
      <w:r>
        <w:t>2.550</w:t>
      </w:r>
    </w:p>
    <w:p>
      <w:r>
        <w:t>(2)</w:t>
      </w:r>
    </w:p>
    <w:p>
      <w:r>
        <w:t>Dự án chuyển tiếp hoàn thành năm kế hoạch</w:t>
      </w:r>
    </w:p>
    <w:p>
      <w:r>
        <w:t>129.589</w:t>
      </w:r>
    </w:p>
    <w:p>
      <w:r>
        <w:t>-</w:t>
      </w:r>
    </w:p>
    <w:p>
      <w:r>
        <w:t>-</w:t>
      </w:r>
    </w:p>
    <w:p>
      <w:r>
        <w:t>105.958</w:t>
      </w:r>
    </w:p>
    <w:p>
      <w:r>
        <w:t>45.515</w:t>
      </w:r>
    </w:p>
    <w:p>
      <w:r>
        <w:t>62.123</w:t>
      </w:r>
    </w:p>
    <w:p>
      <w:r>
        <w:t>-</w:t>
      </w:r>
    </w:p>
    <w:p>
      <w:r>
        <w:t>-</w:t>
      </w:r>
    </w:p>
    <w:p>
      <w:r>
        <w:t>62.123</w:t>
      </w:r>
    </w:p>
    <w:p>
      <w:r>
        <w:t>15.400</w:t>
      </w:r>
    </w:p>
    <w:p>
      <w:r>
        <w:t>-</w:t>
      </w:r>
    </w:p>
    <w:p>
      <w:r>
        <w:t>-</w:t>
      </w:r>
    </w:p>
    <w:p>
      <w:r>
        <w:t>5.700</w:t>
      </w:r>
    </w:p>
    <w:p>
      <w:r>
        <w:t>9.700</w:t>
      </w:r>
    </w:p>
    <w:p>
      <w:r>
        <w:t>-</w:t>
      </w:r>
    </w:p>
    <w:p>
      <w:r>
        <w:t>-</w:t>
      </w:r>
    </w:p>
    <w:p>
      <w:r>
        <w:t>-</w:t>
      </w:r>
    </w:p>
    <w:p>
      <w:r>
        <w:t>-</w:t>
      </w:r>
    </w:p>
    <w:p>
      <w:r>
        <w:t>a</w:t>
      </w:r>
    </w:p>
    <w:p>
      <w:r>
        <w:t>Dự án nhóm C</w:t>
      </w:r>
    </w:p>
    <w:p>
      <w:r>
        <w:t>129.589</w:t>
      </w:r>
    </w:p>
    <w:p>
      <w:r>
        <w:t>-</w:t>
      </w:r>
    </w:p>
    <w:p>
      <w:r>
        <w:t>-</w:t>
      </w:r>
    </w:p>
    <w:p>
      <w:r>
        <w:t>105.958</w:t>
      </w:r>
    </w:p>
    <w:p>
      <w:r>
        <w:t>45.515</w:t>
      </w:r>
    </w:p>
    <w:p>
      <w:r>
        <w:t>62.123</w:t>
      </w:r>
    </w:p>
    <w:p>
      <w:r>
        <w:t>-</w:t>
      </w:r>
    </w:p>
    <w:p>
      <w:r>
        <w:t>-</w:t>
      </w:r>
    </w:p>
    <w:p>
      <w:r>
        <w:t>62.123</w:t>
      </w:r>
    </w:p>
    <w:p>
      <w:r>
        <w:t>15.400</w:t>
      </w:r>
    </w:p>
    <w:p>
      <w:r>
        <w:t>-</w:t>
      </w:r>
    </w:p>
    <w:p>
      <w:r>
        <w:t>-</w:t>
      </w:r>
    </w:p>
    <w:p>
      <w:r>
        <w:t>5.700</w:t>
      </w:r>
    </w:p>
    <w:p>
      <w:r>
        <w:t>9.700</w:t>
      </w:r>
    </w:p>
    <w:p>
      <w:r>
        <w:t>-</w:t>
      </w:r>
    </w:p>
    <w:p>
      <w:r>
        <w:t>-</w:t>
      </w:r>
    </w:p>
    <w:p>
      <w:r>
        <w:t>-</w:t>
      </w:r>
    </w:p>
    <w:p>
      <w:r>
        <w:t>-</w:t>
      </w:r>
    </w:p>
    <w:p>
      <w:r>
        <w:t>1</w:t>
      </w:r>
    </w:p>
    <w:p>
      <w:r>
        <w:t>Tôn tạo Khu di tích lịch sử Đồng Trại, huyện Tiên Phước (dự án Nâng cấp, tôn tạo Khu di tích lịch sử Vụ thảm sát Đồng Trại, huyện Tiên Phước)</w:t>
      </w:r>
    </w:p>
    <w:p>
      <w:r>
        <w:t>UBND huyện Tiên Phước</w:t>
      </w:r>
    </w:p>
    <w:p>
      <w:r>
        <w:t>79-30/5/22</w:t>
      </w:r>
    </w:p>
    <w:p>
      <w:r>
        <w:t>14.238</w:t>
      </w:r>
    </w:p>
    <w:p>
      <w:r>
        <w:t>10.000</w:t>
      </w:r>
    </w:p>
    <w:p>
      <w:r>
        <w:t>2.256</w:t>
      </w:r>
    </w:p>
    <w:p>
      <w:r>
        <w:t>8.300</w:t>
      </w:r>
    </w:p>
    <w:p>
      <w:r>
        <w:t>8.300</w:t>
      </w:r>
    </w:p>
    <w:p>
      <w:r>
        <w:t>1.700</w:t>
      </w:r>
    </w:p>
    <w:p>
      <w:r>
        <w:t>1.700</w:t>
      </w:r>
    </w:p>
    <w:p>
      <w:r>
        <w:t>2</w:t>
      </w:r>
    </w:p>
    <w:p>
      <w:r>
        <w:t>Tôn tạo di tích Cây Thông Một, thành phố Hội An - Địa điểm thành lập Đảng bộ tỉnh Quảng Nam</w:t>
      </w:r>
    </w:p>
    <w:p>
      <w:r>
        <w:t>UBND thành</w:t>
      </w:r>
    </w:p>
    <w:p>
      <w:r>
        <w:t>phố Hội An</w:t>
      </w:r>
    </w:p>
    <w:p>
      <w:r>
        <w:t>1483- 31/5/22</w:t>
      </w:r>
    </w:p>
    <w:p>
      <w:r>
        <w:t>15.000</w:t>
      </w:r>
    </w:p>
    <w:p>
      <w:r>
        <w:t>15.000</w:t>
      </w:r>
    </w:p>
    <w:p>
      <w:r>
        <w:t>655</w:t>
      </w:r>
    </w:p>
    <w:p>
      <w:r>
        <w:t>2.984</w:t>
      </w:r>
    </w:p>
    <w:p>
      <w:r>
        <w:t>2.984</w:t>
      </w:r>
    </w:p>
    <w:p>
      <w:r>
        <w:t>8.000</w:t>
      </w:r>
    </w:p>
    <w:p>
      <w:r>
        <w:t>8.000</w:t>
      </w:r>
    </w:p>
    <w:p>
      <w:r>
        <w:t>3</w:t>
      </w:r>
    </w:p>
    <w:p>
      <w:r>
        <w:t>Sửa chữa, nâng cấp, bảo dưỡng Quần thể Tượng đài Mẹ Việt Nam Anh hùng và Nghĩa trang liệt sĩ tỉnh</w:t>
      </w:r>
    </w:p>
    <w:p>
      <w:r>
        <w:t>BQLDA ĐTXD tỉnh</w:t>
      </w:r>
    </w:p>
    <w:p>
      <w:r>
        <w:t>82-31/5/22</w:t>
      </w:r>
    </w:p>
    <w:p>
      <w:r>
        <w:t>9.962</w:t>
      </w:r>
    </w:p>
    <w:p>
      <w:r>
        <w:t>9.962</w:t>
      </w:r>
    </w:p>
    <w:p>
      <w:r>
        <w:t>5.000</w:t>
      </w:r>
    </w:p>
    <w:p>
      <w:r>
        <w:t>5.800</w:t>
      </w:r>
    </w:p>
    <w:p>
      <w:r>
        <w:t>5.800</w:t>
      </w:r>
    </w:p>
    <w:p>
      <w:r>
        <w:t>3.700</w:t>
      </w:r>
    </w:p>
    <w:p>
      <w:r>
        <w:t>3.700</w:t>
      </w:r>
    </w:p>
    <w:p>
      <w:r>
        <w:t>4</w:t>
      </w:r>
    </w:p>
    <w:p>
      <w:r>
        <w:t>Nâng cấp, cải tạo đường vào di tích Giếng nước Quốc hội (xã Bình Lâm, huyện Hiệp Đức)</w:t>
      </w:r>
    </w:p>
    <w:p>
      <w:r>
        <w:t>UBND huyện Hiệp Đức</w:t>
      </w:r>
    </w:p>
    <w:p>
      <w:r>
        <w:t>141-26/8/22</w:t>
      </w:r>
    </w:p>
    <w:p>
      <w:r>
        <w:t>4.291</w:t>
      </w:r>
    </w:p>
    <w:p>
      <w:r>
        <w:t>4.000</w:t>
      </w:r>
    </w:p>
    <w:p>
      <w:r>
        <w:t>1.085</w:t>
      </w:r>
    </w:p>
    <w:p>
      <w:r>
        <w:t>2.000</w:t>
      </w:r>
    </w:p>
    <w:p>
      <w:r>
        <w:t>2.000</w:t>
      </w:r>
    </w:p>
    <w:p>
      <w:r>
        <w:t>2.000</w:t>
      </w:r>
    </w:p>
    <w:p>
      <w:r>
        <w:t>2.000</w:t>
      </w:r>
    </w:p>
    <w:p>
      <w:r>
        <w:t>(3)</w:t>
      </w:r>
    </w:p>
    <w:p>
      <w:r>
        <w:t>Dự án chuyển tiếp hoàn thành sau năm kế hoạch</w:t>
      </w:r>
    </w:p>
    <w:p>
      <w:r>
        <w:t>49.897</w:t>
      </w:r>
    </w:p>
    <w:p>
      <w:r>
        <w:t>-</w:t>
      </w:r>
    </w:p>
    <w:p>
      <w:r>
        <w:t>25.000</w:t>
      </w:r>
    </w:p>
    <w:p>
      <w:r>
        <w:t>24.897</w:t>
      </w:r>
    </w:p>
    <w:p>
      <w:r>
        <w:t>12.430</w:t>
      </w:r>
    </w:p>
    <w:p>
      <w:r>
        <w:t>11.661</w:t>
      </w:r>
    </w:p>
    <w:p>
      <w:r>
        <w:t>-</w:t>
      </w:r>
    </w:p>
    <w:p>
      <w:r>
        <w:t>2.120</w:t>
      </w:r>
    </w:p>
    <w:p>
      <w:r>
        <w:t>9.541</w:t>
      </w:r>
    </w:p>
    <w:p>
      <w:r>
        <w:t>3.000</w:t>
      </w:r>
    </w:p>
    <w:p>
      <w:r>
        <w:t>-</w:t>
      </w:r>
    </w:p>
    <w:p>
      <w:r>
        <w:t>-</w:t>
      </w:r>
    </w:p>
    <w:p>
      <w:r>
        <w:t>3.000</w:t>
      </w:r>
    </w:p>
    <w:p>
      <w:r>
        <w:t>-</w:t>
      </w:r>
    </w:p>
    <w:p>
      <w:r>
        <w:t>-</w:t>
      </w:r>
    </w:p>
    <w:p>
      <w:r>
        <w:t>-</w:t>
      </w:r>
    </w:p>
    <w:p>
      <w:r>
        <w:t>-</w:t>
      </w:r>
    </w:p>
    <w:p>
      <w:r>
        <w:t>a</w:t>
      </w:r>
    </w:p>
    <w:p>
      <w:r>
        <w:t>Dự án nhóm B</w:t>
      </w:r>
    </w:p>
    <w:p>
      <w:r>
        <w:t>49.897</w:t>
      </w:r>
    </w:p>
    <w:p>
      <w:r>
        <w:t>-</w:t>
      </w:r>
    </w:p>
    <w:p>
      <w:r>
        <w:t>25.000</w:t>
      </w:r>
    </w:p>
    <w:p>
      <w:r>
        <w:t>24.897</w:t>
      </w:r>
    </w:p>
    <w:p>
      <w:r>
        <w:t>12.430</w:t>
      </w:r>
    </w:p>
    <w:p>
      <w:r>
        <w:t>11.661</w:t>
      </w:r>
    </w:p>
    <w:p>
      <w:r>
        <w:t>-</w:t>
      </w:r>
    </w:p>
    <w:p>
      <w:r>
        <w:t>2.120</w:t>
      </w:r>
    </w:p>
    <w:p>
      <w:r>
        <w:t>9.541</w:t>
      </w:r>
    </w:p>
    <w:p>
      <w:r>
        <w:t>3.000</w:t>
      </w:r>
    </w:p>
    <w:p>
      <w:r>
        <w:t>-</w:t>
      </w:r>
    </w:p>
    <w:p>
      <w:r>
        <w:t>-</w:t>
      </w:r>
    </w:p>
    <w:p>
      <w:r>
        <w:t>3.000</w:t>
      </w:r>
    </w:p>
    <w:p>
      <w:r>
        <w:t>-</w:t>
      </w:r>
    </w:p>
    <w:p>
      <w:r>
        <w:t>-</w:t>
      </w:r>
    </w:p>
    <w:p>
      <w:r>
        <w:t>-</w:t>
      </w:r>
    </w:p>
    <w:p>
      <w:r>
        <w:t>-</w:t>
      </w:r>
    </w:p>
    <w:p>
      <w:r>
        <w:t>1</w:t>
      </w:r>
    </w:p>
    <w:p>
      <w:r>
        <w:t>Nâng cấp, mở rộng nhà lưu niệm cụ Huỳnh Thúc Kháng</w:t>
      </w:r>
    </w:p>
    <w:p>
      <w:r>
        <w:t>BQLDA ĐTXD tỉnh</w:t>
      </w:r>
    </w:p>
    <w:p>
      <w:r>
        <w:t>3368- 18/9/17</w:t>
      </w:r>
    </w:p>
    <w:p>
      <w:r>
        <w:t>49.897</w:t>
      </w:r>
    </w:p>
    <w:p>
      <w:r>
        <w:t>25.000</w:t>
      </w:r>
    </w:p>
    <w:p>
      <w:r>
        <w:t>24.897</w:t>
      </w:r>
    </w:p>
    <w:p>
      <w:r>
        <w:t>12.430</w:t>
      </w:r>
    </w:p>
    <w:p>
      <w:r>
        <w:t>11.661</w:t>
      </w:r>
    </w:p>
    <w:p>
      <w:r>
        <w:t>2.120</w:t>
      </w:r>
    </w:p>
    <w:p>
      <w:r>
        <w:t>9.541</w:t>
      </w:r>
    </w:p>
    <w:p>
      <w:r>
        <w:t>3.000</w:t>
      </w:r>
    </w:p>
    <w:p>
      <w:r>
        <w:t>3.000</w:t>
      </w:r>
    </w:p>
    <w:p>
      <w:r>
        <w:t>VI</w:t>
      </w:r>
    </w:p>
    <w:p>
      <w:r>
        <w:t>PHÁT THANH, TRUYỀN HÌNH, THÔNG TẤN</w:t>
      </w:r>
    </w:p>
    <w:p>
      <w:r>
        <w:t>99.915</w:t>
      </w:r>
    </w:p>
    <w:p>
      <w:r>
        <w:t>-</w:t>
      </w:r>
    </w:p>
    <w:p>
      <w:r>
        <w:t>-</w:t>
      </w:r>
    </w:p>
    <w:p>
      <w:r>
        <w:t>99.915</w:t>
      </w:r>
    </w:p>
    <w:p>
      <w:r>
        <w:t>99.115</w:t>
      </w:r>
    </w:p>
    <w:p>
      <w:r>
        <w:t>80.500</w:t>
      </w:r>
    </w:p>
    <w:p>
      <w:r>
        <w:t>-</w:t>
      </w:r>
    </w:p>
    <w:p>
      <w:r>
        <w:t>-</w:t>
      </w:r>
    </w:p>
    <w:p>
      <w:r>
        <w:t>80.500</w:t>
      </w:r>
    </w:p>
    <w:p>
      <w:r>
        <w:t>13.900</w:t>
      </w:r>
    </w:p>
    <w:p>
      <w:r>
        <w:t>-</w:t>
      </w:r>
    </w:p>
    <w:p>
      <w:r>
        <w:t>-</w:t>
      </w:r>
    </w:p>
    <w:p>
      <w:r>
        <w:t>10.900</w:t>
      </w:r>
    </w:p>
    <w:p>
      <w:r>
        <w:t>3.000</w:t>
      </w:r>
    </w:p>
    <w:p>
      <w:r>
        <w:t>-</w:t>
      </w:r>
    </w:p>
    <w:p>
      <w:r>
        <w:t>-</w:t>
      </w:r>
    </w:p>
    <w:p>
      <w:r>
        <w:t>-</w:t>
      </w:r>
    </w:p>
    <w:p>
      <w:r>
        <w:t>-</w:t>
      </w:r>
    </w:p>
    <w:p>
      <w:r>
        <w:t>(1)</w:t>
      </w:r>
    </w:p>
    <w:p>
      <w:r>
        <w:t>Dự án chuyển tiếp dự kiến hoàn thành năm kế hoạch</w:t>
      </w:r>
    </w:p>
    <w:p>
      <w:r>
        <w:t>99.915</w:t>
      </w:r>
    </w:p>
    <w:p>
      <w:r>
        <w:t>-</w:t>
      </w:r>
    </w:p>
    <w:p>
      <w:r>
        <w:t>-</w:t>
      </w:r>
    </w:p>
    <w:p>
      <w:r>
        <w:t>99.915</w:t>
      </w:r>
    </w:p>
    <w:p>
      <w:r>
        <w:t>99.115</w:t>
      </w:r>
    </w:p>
    <w:p>
      <w:r>
        <w:t>80.500</w:t>
      </w:r>
    </w:p>
    <w:p>
      <w:r>
        <w:t>-</w:t>
      </w:r>
    </w:p>
    <w:p>
      <w:r>
        <w:t>-</w:t>
      </w:r>
    </w:p>
    <w:p>
      <w:r>
        <w:t>80.500</w:t>
      </w:r>
    </w:p>
    <w:p>
      <w:r>
        <w:t>13.900</w:t>
      </w:r>
    </w:p>
    <w:p>
      <w:r>
        <w:t>-</w:t>
      </w:r>
    </w:p>
    <w:p>
      <w:r>
        <w:t>-</w:t>
      </w:r>
    </w:p>
    <w:p>
      <w:r>
        <w:t>10.900</w:t>
      </w:r>
    </w:p>
    <w:p>
      <w:r>
        <w:t>3.000</w:t>
      </w:r>
    </w:p>
    <w:p>
      <w:r>
        <w:t>-</w:t>
      </w:r>
    </w:p>
    <w:p>
      <w:r>
        <w:t>-</w:t>
      </w:r>
    </w:p>
    <w:p>
      <w:r>
        <w:t>-</w:t>
      </w:r>
    </w:p>
    <w:p>
      <w:r>
        <w:t>-</w:t>
      </w:r>
    </w:p>
    <w:p>
      <w:r>
        <w:t>1</w:t>
      </w:r>
    </w:p>
    <w:p>
      <w:r>
        <w:t>Phim trường sản xuất chương trình truyền hình</w:t>
      </w:r>
    </w:p>
    <w:p>
      <w:r>
        <w:t>Đài Phát thanh - Truyền hình</w:t>
      </w:r>
    </w:p>
    <w:p>
      <w:r>
        <w:t>3475/QĐ- UBND ngày 31/10/2019</w:t>
      </w:r>
    </w:p>
    <w:p>
      <w:r>
        <w:t>49.915</w:t>
      </w:r>
    </w:p>
    <w:p>
      <w:r>
        <w:t>49.915</w:t>
      </w:r>
    </w:p>
    <w:p>
      <w:r>
        <w:t>49.915</w:t>
      </w:r>
    </w:p>
    <w:p>
      <w:r>
        <w:t>37.500</w:t>
      </w:r>
    </w:p>
    <w:p>
      <w:r>
        <w:t>37.500</w:t>
      </w:r>
    </w:p>
    <w:p>
      <w:r>
        <w:t>9.900</w:t>
      </w:r>
    </w:p>
    <w:p>
      <w:r>
        <w:t>6.900</w:t>
      </w:r>
    </w:p>
    <w:p>
      <w:r>
        <w:t>3.000</w:t>
      </w:r>
    </w:p>
    <w:p>
      <w:r>
        <w:t>2</w:t>
      </w:r>
    </w:p>
    <w:p>
      <w:r>
        <w:t>Thiết bị nâng cao năng lực sản xuất các chương trình phát thanh và truyền hình</w:t>
      </w:r>
    </w:p>
    <w:p>
      <w:r>
        <w:t>Đài Phát thanh - Truyền hình</w:t>
      </w:r>
    </w:p>
    <w:p>
      <w:r>
        <w:t>68/QĐ- UBND ngày 10/01/2022</w:t>
      </w:r>
    </w:p>
    <w:p>
      <w:r>
        <w:t>50.000</w:t>
      </w:r>
    </w:p>
    <w:p>
      <w:r>
        <w:t>50.000</w:t>
      </w:r>
    </w:p>
    <w:p>
      <w:r>
        <w:t>49.200</w:t>
      </w:r>
    </w:p>
    <w:p>
      <w:r>
        <w:t>43.000</w:t>
      </w:r>
    </w:p>
    <w:p>
      <w:r>
        <w:t>43.000</w:t>
      </w:r>
    </w:p>
    <w:p>
      <w:r>
        <w:t>4.000</w:t>
      </w:r>
    </w:p>
    <w:p>
      <w:r>
        <w:t>4.000</w:t>
      </w:r>
    </w:p>
    <w:p>
      <w:r>
        <w:t>VII</w:t>
      </w:r>
    </w:p>
    <w:p>
      <w:r>
        <w:t>THỂ DỤC THỂ THAO</w:t>
      </w:r>
    </w:p>
    <w:p>
      <w:r>
        <w:t>220.997</w:t>
      </w:r>
    </w:p>
    <w:p>
      <w:r>
        <w:t>-</w:t>
      </w:r>
    </w:p>
    <w:p>
      <w:r>
        <w:t>-</w:t>
      </w:r>
    </w:p>
    <w:p>
      <w:r>
        <w:t>124.997</w:t>
      </w:r>
    </w:p>
    <w:p>
      <w:r>
        <w:t>22.552</w:t>
      </w:r>
    </w:p>
    <w:p>
      <w:r>
        <w:t>34.985</w:t>
      </w:r>
    </w:p>
    <w:p>
      <w:r>
        <w:t>-</w:t>
      </w:r>
    </w:p>
    <w:p>
      <w:r>
        <w:t>-</w:t>
      </w:r>
    </w:p>
    <w:p>
      <w:r>
        <w:t>34.985</w:t>
      </w:r>
    </w:p>
    <w:p>
      <w:r>
        <w:t>22.669</w:t>
      </w:r>
    </w:p>
    <w:p>
      <w:r>
        <w:t>-</w:t>
      </w:r>
    </w:p>
    <w:p>
      <w:r>
        <w:t>-</w:t>
      </w:r>
    </w:p>
    <w:p>
      <w:r>
        <w:t>12.669</w:t>
      </w:r>
    </w:p>
    <w:p>
      <w:r>
        <w:t>10.000</w:t>
      </w:r>
    </w:p>
    <w:p>
      <w:r>
        <w:t>-</w:t>
      </w:r>
    </w:p>
    <w:p>
      <w:r>
        <w:t>-</w:t>
      </w:r>
    </w:p>
    <w:p>
      <w:r>
        <w:t>-</w:t>
      </w:r>
    </w:p>
    <w:p>
      <w:r>
        <w:t>-</w:t>
      </w:r>
    </w:p>
    <w:p>
      <w:r>
        <w:t>(1)</w:t>
      </w:r>
    </w:p>
    <w:p>
      <w:r>
        <w:t>Dự án hoàn thành sử dụng trước năm kế hoạch</w:t>
      </w:r>
    </w:p>
    <w:p>
      <w:r>
        <w:t>135.997</w:t>
      </w:r>
    </w:p>
    <w:p>
      <w:r>
        <w:t>-</w:t>
      </w:r>
    </w:p>
    <w:p>
      <w:r>
        <w:t>-</w:t>
      </w:r>
    </w:p>
    <w:p>
      <w:r>
        <w:t>39.997</w:t>
      </w:r>
    </w:p>
    <w:p>
      <w:r>
        <w:t>14.852</w:t>
      </w:r>
    </w:p>
    <w:p>
      <w:r>
        <w:t>22.050</w:t>
      </w:r>
    </w:p>
    <w:p>
      <w:r>
        <w:t>-</w:t>
      </w:r>
    </w:p>
    <w:p>
      <w:r>
        <w:t>-</w:t>
      </w:r>
    </w:p>
    <w:p>
      <w:r>
        <w:t>22.050</w:t>
      </w:r>
    </w:p>
    <w:p>
      <w:r>
        <w:t>10.669</w:t>
      </w:r>
    </w:p>
    <w:p>
      <w:r>
        <w:t>-</w:t>
      </w:r>
    </w:p>
    <w:p>
      <w:r>
        <w:t>-</w:t>
      </w:r>
    </w:p>
    <w:p>
      <w:r>
        <w:t>669</w:t>
      </w:r>
    </w:p>
    <w:p>
      <w:r>
        <w:t>10.000</w:t>
      </w:r>
    </w:p>
    <w:p>
      <w:r>
        <w:t>-</w:t>
      </w:r>
    </w:p>
    <w:p>
      <w:r>
        <w:t>-</w:t>
      </w:r>
    </w:p>
    <w:p>
      <w:r>
        <w:t>-</w:t>
      </w:r>
    </w:p>
    <w:p>
      <w:r>
        <w:t>-</w:t>
      </w:r>
    </w:p>
    <w:p>
      <w:r>
        <w:t>a</w:t>
      </w:r>
    </w:p>
    <w:p>
      <w:r>
        <w:t>Dự án nhóm B</w:t>
      </w:r>
    </w:p>
    <w:p>
      <w:r>
        <w:t>121.000</w:t>
      </w:r>
    </w:p>
    <w:p>
      <w:r>
        <w:t>-</w:t>
      </w:r>
    </w:p>
    <w:p>
      <w:r>
        <w:t>-</w:t>
      </w:r>
    </w:p>
    <w:p>
      <w:r>
        <w:t>25.000</w:t>
      </w:r>
    </w:p>
    <w:p>
      <w:r>
        <w:t>114</w:t>
      </w:r>
    </w:p>
    <w:p>
      <w:r>
        <w:t>8.000</w:t>
      </w:r>
    </w:p>
    <w:p>
      <w:r>
        <w:t>-</w:t>
      </w:r>
    </w:p>
    <w:p>
      <w:r>
        <w:t>-</w:t>
      </w:r>
    </w:p>
    <w:p>
      <w:r>
        <w:t>8.000</w:t>
      </w:r>
    </w:p>
    <w:p>
      <w:r>
        <w:t>10.000</w:t>
      </w:r>
    </w:p>
    <w:p>
      <w:r>
        <w:t>-</w:t>
      </w:r>
    </w:p>
    <w:p>
      <w:r>
        <w:t>-</w:t>
      </w:r>
    </w:p>
    <w:p>
      <w:r>
        <w:t>-</w:t>
      </w:r>
    </w:p>
    <w:p>
      <w:r>
        <w:t>10.000</w:t>
      </w:r>
    </w:p>
    <w:p>
      <w:r>
        <w:t>-</w:t>
      </w:r>
    </w:p>
    <w:p>
      <w:r>
        <w:t>-</w:t>
      </w:r>
    </w:p>
    <w:p>
      <w:r>
        <w:t>-</w:t>
      </w:r>
    </w:p>
    <w:p>
      <w:r>
        <w:t>1</w:t>
      </w:r>
    </w:p>
    <w:p>
      <w:r>
        <w:t>Trung tâm Thể dục - Thể thao Bắc Quảng Nam, thị xã Điện Bàn</w:t>
      </w:r>
    </w:p>
    <w:p>
      <w:r>
        <w:t>UBND thị xã Điện Bàn</w:t>
      </w:r>
    </w:p>
    <w:p>
      <w:r>
        <w:t>6549-</w:t>
      </w:r>
    </w:p>
    <w:p>
      <w:r>
        <w:t>13/8/20</w:t>
      </w:r>
    </w:p>
    <w:p>
      <w:r>
        <w:t>121.000</w:t>
      </w:r>
    </w:p>
    <w:p>
      <w:r>
        <w:t>25.000</w:t>
      </w:r>
    </w:p>
    <w:p>
      <w:r>
        <w:t>114</w:t>
      </w:r>
    </w:p>
    <w:p>
      <w:r>
        <w:t>8.000</w:t>
      </w:r>
    </w:p>
    <w:p>
      <w:r>
        <w:t>8.000</w:t>
      </w:r>
    </w:p>
    <w:p>
      <w:r>
        <w:t>10.000</w:t>
      </w:r>
    </w:p>
    <w:p>
      <w:r>
        <w:t>10.000</w:t>
      </w:r>
    </w:p>
    <w:p>
      <w:r>
        <w:t>b</w:t>
      </w:r>
    </w:p>
    <w:p>
      <w:r>
        <w:t>Dự án nhóm C</w:t>
      </w:r>
    </w:p>
    <w:p>
      <w:r>
        <w:t>14.997</w:t>
      </w:r>
    </w:p>
    <w:p>
      <w:r>
        <w:t>-</w:t>
      </w:r>
    </w:p>
    <w:p>
      <w:r>
        <w:t>-</w:t>
      </w:r>
    </w:p>
    <w:p>
      <w:r>
        <w:t>14.997</w:t>
      </w:r>
    </w:p>
    <w:p>
      <w:r>
        <w:t>14.738</w:t>
      </w:r>
    </w:p>
    <w:p>
      <w:r>
        <w:t>14.050</w:t>
      </w:r>
    </w:p>
    <w:p>
      <w:r>
        <w:t>-</w:t>
      </w:r>
    </w:p>
    <w:p>
      <w:r>
        <w:t>-</w:t>
      </w:r>
    </w:p>
    <w:p>
      <w:r>
        <w:t>14.050</w:t>
      </w:r>
    </w:p>
    <w:p>
      <w:r>
        <w:t>669</w:t>
      </w:r>
    </w:p>
    <w:p>
      <w:r>
        <w:t>-</w:t>
      </w:r>
    </w:p>
    <w:p>
      <w:r>
        <w:t>-</w:t>
      </w:r>
    </w:p>
    <w:p>
      <w:r>
        <w:t>669</w:t>
      </w:r>
    </w:p>
    <w:p>
      <w:r>
        <w:t>-</w:t>
      </w:r>
    </w:p>
    <w:p>
      <w:r>
        <w:t>-</w:t>
      </w:r>
    </w:p>
    <w:p>
      <w:r>
        <w:t>-</w:t>
      </w:r>
    </w:p>
    <w:p>
      <w:r>
        <w:t>-</w:t>
      </w:r>
    </w:p>
    <w:p>
      <w:r>
        <w:t>-</w:t>
      </w:r>
    </w:p>
    <w:p>
      <w:r>
        <w:t>1</w:t>
      </w:r>
    </w:p>
    <w:p>
      <w:r>
        <w:t>Nhà ở vận động viên năng khiếu đoàn bóng đá Quảng Nam</w:t>
      </w:r>
    </w:p>
    <w:p>
      <w:r>
        <w:t>BQLDA</w:t>
      </w:r>
    </w:p>
    <w:p>
      <w:r>
        <w:t>ĐTXD tỉnh</w:t>
      </w:r>
    </w:p>
    <w:p>
      <w:r>
        <w:t>125-31/7/18</w:t>
      </w:r>
    </w:p>
    <w:p>
      <w:r>
        <w:t>14.997</w:t>
      </w:r>
    </w:p>
    <w:p>
      <w:r>
        <w:t>14.997</w:t>
      </w:r>
    </w:p>
    <w:p>
      <w:r>
        <w:t>14.738</w:t>
      </w:r>
    </w:p>
    <w:p>
      <w:r>
        <w:t>14.050</w:t>
      </w:r>
    </w:p>
    <w:p>
      <w:r>
        <w:t>14.050</w:t>
      </w:r>
    </w:p>
    <w:p>
      <w:r>
        <w:t>669</w:t>
      </w:r>
    </w:p>
    <w:p>
      <w:r>
        <w:t>669</w:t>
      </w:r>
    </w:p>
    <w:p>
      <w:r>
        <w:t>(2)</w:t>
      </w:r>
    </w:p>
    <w:p>
      <w:r>
        <w:t>Dự án chuyển tiếp hoàn thành sau năm kế hoạch</w:t>
      </w:r>
    </w:p>
    <w:p>
      <w:r>
        <w:t>85.000</w:t>
      </w:r>
    </w:p>
    <w:p>
      <w:r>
        <w:t>-</w:t>
      </w:r>
    </w:p>
    <w:p>
      <w:r>
        <w:t>-</w:t>
      </w:r>
    </w:p>
    <w:p>
      <w:r>
        <w:t>85.000</w:t>
      </w:r>
    </w:p>
    <w:p>
      <w:r>
        <w:t>7.700</w:t>
      </w:r>
    </w:p>
    <w:p>
      <w:r>
        <w:t>12.935</w:t>
      </w:r>
    </w:p>
    <w:p>
      <w:r>
        <w:t>-</w:t>
      </w:r>
    </w:p>
    <w:p>
      <w:r>
        <w:t>-</w:t>
      </w:r>
    </w:p>
    <w:p>
      <w:r>
        <w:t>12.935</w:t>
      </w:r>
    </w:p>
    <w:p>
      <w:r>
        <w:t>12.000</w:t>
      </w:r>
    </w:p>
    <w:p>
      <w:r>
        <w:t>-</w:t>
      </w:r>
    </w:p>
    <w:p>
      <w:r>
        <w:t>-</w:t>
      </w:r>
    </w:p>
    <w:p>
      <w:r>
        <w:t>12.000</w:t>
      </w:r>
    </w:p>
    <w:p>
      <w:r>
        <w:t>-</w:t>
      </w:r>
    </w:p>
    <w:p>
      <w:r>
        <w:t>-</w:t>
      </w:r>
    </w:p>
    <w:p>
      <w:r>
        <w:t>-</w:t>
      </w:r>
    </w:p>
    <w:p>
      <w:r>
        <w:t>-</w:t>
      </w:r>
    </w:p>
    <w:p>
      <w:r>
        <w:t>a</w:t>
      </w:r>
    </w:p>
    <w:p>
      <w:r>
        <w:t>Dự án nhóm B</w:t>
      </w:r>
    </w:p>
    <w:p>
      <w:r>
        <w:t>45.000</w:t>
      </w:r>
    </w:p>
    <w:p>
      <w:r>
        <w:t>-</w:t>
      </w:r>
    </w:p>
    <w:p>
      <w:r>
        <w:t>-</w:t>
      </w:r>
    </w:p>
    <w:p>
      <w:r>
        <w:t>45.000</w:t>
      </w:r>
    </w:p>
    <w:p>
      <w:r>
        <w:t>1.700</w:t>
      </w:r>
    </w:p>
    <w:p>
      <w:r>
        <w:t>695</w:t>
      </w:r>
    </w:p>
    <w:p>
      <w:r>
        <w:t>-</w:t>
      </w:r>
    </w:p>
    <w:p>
      <w:r>
        <w:t>-</w:t>
      </w:r>
    </w:p>
    <w:p>
      <w:r>
        <w:t>695</w:t>
      </w:r>
    </w:p>
    <w:p>
      <w:r>
        <w:t>5.000</w:t>
      </w:r>
    </w:p>
    <w:p>
      <w:r>
        <w:t>-</w:t>
      </w:r>
    </w:p>
    <w:p>
      <w:r>
        <w:t>-</w:t>
      </w:r>
    </w:p>
    <w:p>
      <w:r>
        <w:t>5.000</w:t>
      </w:r>
    </w:p>
    <w:p>
      <w:r>
        <w:t>-</w:t>
      </w:r>
    </w:p>
    <w:p>
      <w:r>
        <w:t>-</w:t>
      </w:r>
    </w:p>
    <w:p>
      <w:r>
        <w:t>-</w:t>
      </w:r>
    </w:p>
    <w:p>
      <w:r>
        <w:t>-</w:t>
      </w:r>
    </w:p>
    <w:p>
      <w:r>
        <w:t>1</w:t>
      </w:r>
    </w:p>
    <w:p>
      <w:r>
        <w:t>Đầu tư xây dựng nâng cấp, cải tạo và sửa chữa Khu trung tâm thể dục thể thao tỉnh QNam</w:t>
      </w:r>
    </w:p>
    <w:p>
      <w:r>
        <w:t>BQLDA ĐTXD tỉnh</w:t>
      </w:r>
    </w:p>
    <w:p>
      <w:r>
        <w:t>1487- 31/5/22</w:t>
      </w:r>
    </w:p>
    <w:p>
      <w:r>
        <w:t>45.000</w:t>
      </w:r>
    </w:p>
    <w:p>
      <w:r>
        <w:t>45.000</w:t>
      </w:r>
    </w:p>
    <w:p>
      <w:r>
        <w:t>1.700</w:t>
      </w:r>
    </w:p>
    <w:p>
      <w:r>
        <w:t>695</w:t>
      </w:r>
    </w:p>
    <w:p>
      <w:r>
        <w:t>695</w:t>
      </w:r>
    </w:p>
    <w:p>
      <w:r>
        <w:t>5.000</w:t>
      </w:r>
    </w:p>
    <w:p>
      <w:r>
        <w:t>5.000</w:t>
      </w:r>
    </w:p>
    <w:p>
      <w:r>
        <w:t>b</w:t>
      </w:r>
    </w:p>
    <w:p>
      <w:r>
        <w:t>Dự án nhóm C</w:t>
      </w:r>
    </w:p>
    <w:p>
      <w:r>
        <w:t>40.000</w:t>
      </w:r>
    </w:p>
    <w:p>
      <w:r>
        <w:t>-</w:t>
      </w:r>
    </w:p>
    <w:p>
      <w:r>
        <w:t>-</w:t>
      </w:r>
    </w:p>
    <w:p>
      <w:r>
        <w:t>40.000</w:t>
      </w:r>
    </w:p>
    <w:p>
      <w:r>
        <w:t>6.000</w:t>
      </w:r>
    </w:p>
    <w:p>
      <w:r>
        <w:t>12.240</w:t>
      </w:r>
    </w:p>
    <w:p>
      <w:r>
        <w:t>-</w:t>
      </w:r>
    </w:p>
    <w:p>
      <w:r>
        <w:t>-</w:t>
      </w:r>
    </w:p>
    <w:p>
      <w:r>
        <w:t>12.240</w:t>
      </w:r>
    </w:p>
    <w:p>
      <w:r>
        <w:t>7.000</w:t>
      </w:r>
    </w:p>
    <w:p>
      <w:r>
        <w:t>-</w:t>
      </w:r>
    </w:p>
    <w:p>
      <w:r>
        <w:t>7.000</w:t>
      </w:r>
    </w:p>
    <w:p>
      <w:r>
        <w:t>-</w:t>
      </w:r>
    </w:p>
    <w:p>
      <w:r>
        <w:t>1</w:t>
      </w:r>
    </w:p>
    <w:p>
      <w:r>
        <w:t>Nâng cấp, cải tạo sân vận động Tam Kỳ và nhà ở cho vận động viên</w:t>
      </w:r>
    </w:p>
    <w:p>
      <w:r>
        <w:t>BQLDA ĐTXD tỉnh</w:t>
      </w:r>
    </w:p>
    <w:p>
      <w:r>
        <w:t>11- 05/01//22</w:t>
      </w:r>
    </w:p>
    <w:p>
      <w:r>
        <w:t>40.000</w:t>
      </w:r>
    </w:p>
    <w:p>
      <w:r>
        <w:t>40.000</w:t>
      </w:r>
    </w:p>
    <w:p>
      <w:r>
        <w:t>6.000</w:t>
      </w:r>
    </w:p>
    <w:p>
      <w:r>
        <w:t>12.240</w:t>
      </w:r>
    </w:p>
    <w:p>
      <w:r>
        <w:t>12.240</w:t>
      </w:r>
    </w:p>
    <w:p>
      <w:r>
        <w:t>7.000</w:t>
      </w:r>
    </w:p>
    <w:p>
      <w:r>
        <w:t>7.000</w:t>
      </w:r>
    </w:p>
    <w:p>
      <w:r>
        <w:t>VIII</w:t>
      </w:r>
    </w:p>
    <w:p>
      <w:r>
        <w:t>BẢO VỆ MÔI TRƯỜNG</w:t>
      </w:r>
    </w:p>
    <w:p>
      <w:r>
        <w:t>1.511.258</w:t>
      </w:r>
    </w:p>
    <w:p>
      <w:r>
        <w:t>850.356</w:t>
      </w:r>
    </w:p>
    <w:p>
      <w:r>
        <w:t>-</w:t>
      </w:r>
    </w:p>
    <w:p>
      <w:r>
        <w:t>651.363</w:t>
      </w:r>
    </w:p>
    <w:p>
      <w:r>
        <w:t>2.300</w:t>
      </w:r>
    </w:p>
    <w:p>
      <w:r>
        <w:t>862.188</w:t>
      </w:r>
    </w:p>
    <w:p>
      <w:r>
        <w:t>596.054</w:t>
      </w:r>
    </w:p>
    <w:p>
      <w:r>
        <w:t>-</w:t>
      </w:r>
    </w:p>
    <w:p>
      <w:r>
        <w:t>266.134</w:t>
      </w:r>
    </w:p>
    <w:p>
      <w:r>
        <w:t>214.099</w:t>
      </w:r>
    </w:p>
    <w:p>
      <w:r>
        <w:t>130.000</w:t>
      </w:r>
    </w:p>
    <w:p>
      <w:r>
        <w:t>-</w:t>
      </w:r>
    </w:p>
    <w:p>
      <w:r>
        <w:t>45.000</w:t>
      </w:r>
    </w:p>
    <w:p>
      <w:r>
        <w:t>24.099</w:t>
      </w:r>
    </w:p>
    <w:p>
      <w:r>
        <w:t>-</w:t>
      </w:r>
    </w:p>
    <w:p>
      <w:r>
        <w:t>-</w:t>
      </w:r>
    </w:p>
    <w:p>
      <w:r>
        <w:t>-</w:t>
      </w:r>
    </w:p>
    <w:p>
      <w:r>
        <w:t>15.000</w:t>
      </w:r>
    </w:p>
    <w:p>
      <w:r>
        <w:t>(1)</w:t>
      </w:r>
    </w:p>
    <w:p>
      <w:r>
        <w:t>Dự án hoàn thành đưa vào sử dụng trước năm kế hoạch</w:t>
      </w:r>
    </w:p>
    <w:p>
      <w:r>
        <w:t>307.633</w:t>
      </w:r>
    </w:p>
    <w:p>
      <w:r>
        <w:t>228.321</w:t>
      </w:r>
    </w:p>
    <w:p>
      <w:r>
        <w:t>-</w:t>
      </w:r>
    </w:p>
    <w:p>
      <w:r>
        <w:t>79.312</w:t>
      </w:r>
    </w:p>
    <w:p>
      <w:r>
        <w:t>-</w:t>
      </w:r>
    </w:p>
    <w:p>
      <w:r>
        <w:t>221.951</w:t>
      </w:r>
    </w:p>
    <w:p>
      <w:r>
        <w:t>192.819</w:t>
      </w:r>
    </w:p>
    <w:p>
      <w:r>
        <w:t>-</w:t>
      </w:r>
    </w:p>
    <w:p>
      <w:r>
        <w:t>29.132</w:t>
      </w:r>
    </w:p>
    <w:p>
      <w:r>
        <w:t>10.000</w:t>
      </w:r>
    </w:p>
    <w:p>
      <w:r>
        <w:t>-</w:t>
      </w:r>
    </w:p>
    <w:p>
      <w:r>
        <w:t>-</w:t>
      </w:r>
    </w:p>
    <w:p>
      <w:r>
        <w:t>10.000</w:t>
      </w:r>
    </w:p>
    <w:p>
      <w:r>
        <w:t>-</w:t>
      </w:r>
    </w:p>
    <w:p>
      <w:r>
        <w:t>-</w:t>
      </w:r>
    </w:p>
    <w:p>
      <w:r>
        <w:t>-</w:t>
      </w:r>
    </w:p>
    <w:p>
      <w:r>
        <w:t>-</w:t>
      </w:r>
    </w:p>
    <w:p>
      <w:r>
        <w:t>a</w:t>
      </w:r>
    </w:p>
    <w:p>
      <w:r>
        <w:t>Dự án nhóm B</w:t>
      </w:r>
    </w:p>
    <w:p>
      <w:r>
        <w:t>307.633</w:t>
      </w:r>
    </w:p>
    <w:p>
      <w:r>
        <w:t>228.321</w:t>
      </w:r>
    </w:p>
    <w:p>
      <w:r>
        <w:t>-</w:t>
      </w:r>
    </w:p>
    <w:p>
      <w:r>
        <w:t>79.312</w:t>
      </w:r>
    </w:p>
    <w:p>
      <w:r>
        <w:t>-</w:t>
      </w:r>
    </w:p>
    <w:p>
      <w:r>
        <w:t>221.951</w:t>
      </w:r>
    </w:p>
    <w:p>
      <w:r>
        <w:t>192.819</w:t>
      </w:r>
    </w:p>
    <w:p>
      <w:r>
        <w:t>-</w:t>
      </w:r>
    </w:p>
    <w:p>
      <w:r>
        <w:t>29.132</w:t>
      </w:r>
    </w:p>
    <w:p>
      <w:r>
        <w:t>10.000</w:t>
      </w:r>
    </w:p>
    <w:p>
      <w:r>
        <w:t>-</w:t>
      </w:r>
    </w:p>
    <w:p>
      <w:r>
        <w:t>-</w:t>
      </w:r>
    </w:p>
    <w:p>
      <w:r>
        <w:t>10.000</w:t>
      </w:r>
    </w:p>
    <w:p>
      <w:r>
        <w:t>-</w:t>
      </w:r>
    </w:p>
    <w:p>
      <w:r>
        <w:t>-</w:t>
      </w:r>
    </w:p>
    <w:p>
      <w:r>
        <w:t>-</w:t>
      </w:r>
    </w:p>
    <w:p>
      <w:r>
        <w:t>-</w:t>
      </w:r>
    </w:p>
    <w:p>
      <w:r>
        <w:t>1</w:t>
      </w:r>
    </w:p>
    <w:p>
      <w:r>
        <w:t>Hệ thống thoát nước và vệ sinh môi trường khu đô thị Núi Thành</w:t>
      </w:r>
    </w:p>
    <w:p>
      <w:r>
        <w:t>BQL dự án ĐTXD tỉnh</w:t>
      </w:r>
    </w:p>
    <w:p>
      <w:r>
        <w:t>1004- 18/3/16;</w:t>
      </w:r>
    </w:p>
    <w:p>
      <w:r>
        <w:t>1141-02/4/18</w:t>
      </w:r>
    </w:p>
    <w:p>
      <w:r>
        <w:t>307.633</w:t>
      </w:r>
    </w:p>
    <w:p>
      <w:r>
        <w:t>228.321</w:t>
      </w:r>
    </w:p>
    <w:p>
      <w:r>
        <w:t>79.312</w:t>
      </w:r>
    </w:p>
    <w:p>
      <w:r>
        <w:t>221.951</w:t>
      </w:r>
    </w:p>
    <w:p>
      <w:r>
        <w:t>192.819</w:t>
      </w:r>
    </w:p>
    <w:p>
      <w:r>
        <w:t>-</w:t>
      </w:r>
    </w:p>
    <w:p>
      <w:r>
        <w:t>29.132</w:t>
      </w:r>
    </w:p>
    <w:p>
      <w:r>
        <w:t>10.000</w:t>
      </w:r>
    </w:p>
    <w:p>
      <w:r>
        <w:t>10.000</w:t>
      </w:r>
    </w:p>
    <w:p>
      <w:r>
        <w:t>-</w:t>
      </w:r>
    </w:p>
    <w:p>
      <w:r>
        <w:t>(2)</w:t>
      </w:r>
    </w:p>
    <w:p>
      <w:r>
        <w:t>Dự án chuyển tiếp dự kiến hoàn thành năm kế hoạch</w:t>
      </w:r>
    </w:p>
    <w:p>
      <w:r>
        <w:t>1.047.625</w:t>
      </w:r>
    </w:p>
    <w:p>
      <w:r>
        <w:t>622.035</w:t>
      </w:r>
    </w:p>
    <w:p>
      <w:r>
        <w:t>-</w:t>
      </w:r>
    </w:p>
    <w:p>
      <w:r>
        <w:t>416.051</w:t>
      </w:r>
    </w:p>
    <w:p>
      <w:r>
        <w:t>-</w:t>
      </w:r>
    </w:p>
    <w:p>
      <w:r>
        <w:t>640.236</w:t>
      </w:r>
    </w:p>
    <w:p>
      <w:r>
        <w:t>403.235</w:t>
      </w:r>
    </w:p>
    <w:p>
      <w:r>
        <w:t>-</w:t>
      </w:r>
    </w:p>
    <w:p>
      <w:r>
        <w:t>237.002</w:t>
      </w:r>
    </w:p>
    <w:p>
      <w:r>
        <w:t>181.000</w:t>
      </w:r>
    </w:p>
    <w:p>
      <w:r>
        <w:t>130.000</w:t>
      </w:r>
    </w:p>
    <w:p>
      <w:r>
        <w:t>-</w:t>
      </w:r>
    </w:p>
    <w:p>
      <w:r>
        <w:t>25.000</w:t>
      </w:r>
    </w:p>
    <w:p>
      <w:r>
        <w:t>11.000</w:t>
      </w:r>
    </w:p>
    <w:p>
      <w:r>
        <w:t>-</w:t>
      </w:r>
    </w:p>
    <w:p>
      <w:r>
        <w:t>-</w:t>
      </w:r>
    </w:p>
    <w:p>
      <w:r>
        <w:t>-</w:t>
      </w:r>
    </w:p>
    <w:p>
      <w:r>
        <w:t>15.000</w:t>
      </w:r>
    </w:p>
    <w:p>
      <w:r>
        <w:t>a</w:t>
      </w:r>
    </w:p>
    <w:p>
      <w:r>
        <w:t>Dự án nhóm B</w:t>
      </w:r>
    </w:p>
    <w:p>
      <w:r>
        <w:t>955.000</w:t>
      </w:r>
    </w:p>
    <w:p>
      <w:r>
        <w:t>622.035</w:t>
      </w:r>
    </w:p>
    <w:p>
      <w:r>
        <w:t>-</w:t>
      </w:r>
    </w:p>
    <w:p>
      <w:r>
        <w:t>332.965</w:t>
      </w:r>
    </w:p>
    <w:p>
      <w:r>
        <w:t>-</w:t>
      </w:r>
    </w:p>
    <w:p>
      <w:r>
        <w:t>612.420</w:t>
      </w:r>
    </w:p>
    <w:p>
      <w:r>
        <w:t>403.235</w:t>
      </w:r>
    </w:p>
    <w:p>
      <w:r>
        <w:t>-</w:t>
      </w:r>
    </w:p>
    <w:p>
      <w:r>
        <w:t>209.185</w:t>
      </w:r>
    </w:p>
    <w:p>
      <w:r>
        <w:t>165.000</w:t>
      </w:r>
    </w:p>
    <w:p>
      <w:r>
        <w:t>130.000</w:t>
      </w:r>
    </w:p>
    <w:p>
      <w:r>
        <w:t>-</w:t>
      </w:r>
    </w:p>
    <w:p>
      <w:r>
        <w:t>20.000</w:t>
      </w:r>
    </w:p>
    <w:p>
      <w:r>
        <w:t>-</w:t>
      </w:r>
    </w:p>
    <w:p>
      <w:r>
        <w:t>-</w:t>
      </w:r>
    </w:p>
    <w:p>
      <w:r>
        <w:t>-</w:t>
      </w:r>
    </w:p>
    <w:p>
      <w:r>
        <w:t>15.000</w:t>
      </w:r>
    </w:p>
    <w:p>
      <w:r>
        <w:t>1</w:t>
      </w:r>
    </w:p>
    <w:p>
      <w:r>
        <w:t>Cải thiện môi trường đô thị Chu Lai - Núi Thành</w:t>
      </w:r>
    </w:p>
    <w:p>
      <w:r>
        <w:t>BQL dự án ĐTXD các công trình giao thông</w:t>
      </w:r>
    </w:p>
    <w:p>
      <w:r>
        <w:t>2481-09/9/20;</w:t>
      </w:r>
    </w:p>
    <w:p>
      <w:r>
        <w:t>201-01/02/23</w:t>
      </w:r>
    </w:p>
    <w:p>
      <w:r>
        <w:t>955.000</w:t>
      </w:r>
    </w:p>
    <w:p>
      <w:r>
        <w:t>622.035</w:t>
      </w:r>
    </w:p>
    <w:p>
      <w:r>
        <w:t>332.965</w:t>
      </w:r>
    </w:p>
    <w:p>
      <w:r>
        <w:t>612.420</w:t>
      </w:r>
    </w:p>
    <w:p>
      <w:r>
        <w:t>403.235</w:t>
      </w:r>
    </w:p>
    <w:p>
      <w:r>
        <w:t>-</w:t>
      </w:r>
    </w:p>
    <w:p>
      <w:r>
        <w:t>209.185</w:t>
      </w:r>
    </w:p>
    <w:p>
      <w:r>
        <w:t>165.000</w:t>
      </w:r>
    </w:p>
    <w:p>
      <w:r>
        <w:t>130.000</w:t>
      </w:r>
    </w:p>
    <w:p>
      <w:r>
        <w:t>20.000</w:t>
      </w:r>
    </w:p>
    <w:p>
      <w:r>
        <w:t>15.000</w:t>
      </w:r>
    </w:p>
    <w:p>
      <w:r>
        <w:t>b</w:t>
      </w:r>
    </w:p>
    <w:p>
      <w:r>
        <w:t>Dự án nhóm C</w:t>
      </w:r>
    </w:p>
    <w:p>
      <w:r>
        <w:t>92.625</w:t>
      </w:r>
    </w:p>
    <w:p>
      <w:r>
        <w:t>-</w:t>
      </w:r>
    </w:p>
    <w:p>
      <w:r>
        <w:t>-</w:t>
      </w:r>
    </w:p>
    <w:p>
      <w:r>
        <w:t>83.086</w:t>
      </w:r>
    </w:p>
    <w:p>
      <w:r>
        <w:t>-</w:t>
      </w:r>
    </w:p>
    <w:p>
      <w:r>
        <w:t>27.817</w:t>
      </w:r>
    </w:p>
    <w:p>
      <w:r>
        <w:t>-</w:t>
      </w:r>
    </w:p>
    <w:p>
      <w:r>
        <w:t>-</w:t>
      </w:r>
    </w:p>
    <w:p>
      <w:r>
        <w:t>27.817</w:t>
      </w:r>
    </w:p>
    <w:p>
      <w:r>
        <w:t>16.000</w:t>
      </w:r>
    </w:p>
    <w:p>
      <w:r>
        <w:t>-</w:t>
      </w:r>
    </w:p>
    <w:p>
      <w:r>
        <w:t>-</w:t>
      </w:r>
    </w:p>
    <w:p>
      <w:r>
        <w:t>5.000</w:t>
      </w:r>
    </w:p>
    <w:p>
      <w:r>
        <w:t>11.000</w:t>
      </w:r>
    </w:p>
    <w:p>
      <w:r>
        <w:t>-</w:t>
      </w:r>
    </w:p>
    <w:p>
      <w:r>
        <w:t>-</w:t>
      </w:r>
    </w:p>
    <w:p>
      <w:r>
        <w:t>-</w:t>
      </w:r>
    </w:p>
    <w:p>
      <w:r>
        <w:t>-</w:t>
      </w:r>
    </w:p>
    <w:p>
      <w:r>
        <w:t>1</w:t>
      </w:r>
    </w:p>
    <w:p>
      <w:r>
        <w:t>Đường vào khu xử lý rác Tam Xuân II và hỗ trợ bồi thường và tái định cư các hộ dân bị ảnh hưởng trực tiếp của khu chứa và xử lý rác thải xã Tam Xuân II</w:t>
      </w:r>
    </w:p>
    <w:p>
      <w:r>
        <w:t>UBND huyện Núi Thành</w:t>
      </w:r>
    </w:p>
    <w:p>
      <w:r>
        <w:t>2257- 09/8/21</w:t>
      </w:r>
    </w:p>
    <w:p>
      <w:r>
        <w:t>46.632</w:t>
      </w:r>
    </w:p>
    <w:p>
      <w:r>
        <w:t>37.093</w:t>
      </w:r>
    </w:p>
    <w:p>
      <w:r>
        <w:t>18.300</w:t>
      </w:r>
    </w:p>
    <w:p>
      <w:r>
        <w:t>18.300</w:t>
      </w:r>
    </w:p>
    <w:p>
      <w:r>
        <w:t>-</w:t>
      </w:r>
    </w:p>
    <w:p>
      <w:r>
        <w:t>2</w:t>
      </w:r>
    </w:p>
    <w:p>
      <w:r>
        <w:t>Đường vào khu xử lý chất thải rắn Nam Quảng Nam</w:t>
      </w:r>
    </w:p>
    <w:p>
      <w:r>
        <w:t>UBND huyện Núi Thành</w:t>
      </w:r>
    </w:p>
    <w:p>
      <w:r>
        <w:t>1704- 24/6/22</w:t>
      </w:r>
    </w:p>
    <w:p>
      <w:r>
        <w:t>31.379</w:t>
      </w:r>
    </w:p>
    <w:p>
      <w:r>
        <w:t>31.379</w:t>
      </w:r>
    </w:p>
    <w:p>
      <w:r>
        <w:t>9.517</w:t>
      </w:r>
    </w:p>
    <w:p>
      <w:r>
        <w:t>9.517</w:t>
      </w:r>
    </w:p>
    <w:p>
      <w:r>
        <w:t>7.000</w:t>
      </w:r>
    </w:p>
    <w:p>
      <w:r>
        <w:t>7.000</w:t>
      </w:r>
    </w:p>
    <w:p>
      <w:r>
        <w:t>3</w:t>
      </w:r>
    </w:p>
    <w:p>
      <w:r>
        <w:t>Đầu tư hệ thống thu gom nước mặt Khu xử lý rác thải Tam Xuân 2, huyện Núi Thành</w:t>
      </w:r>
    </w:p>
    <w:p>
      <w:r>
        <w:t>BQL DA đầu tư xây dựng tỉnh</w:t>
      </w:r>
    </w:p>
    <w:p>
      <w:r>
        <w:t>92-24/5/23</w:t>
      </w:r>
    </w:p>
    <w:p>
      <w:r>
        <w:t>14.614</w:t>
      </w:r>
    </w:p>
    <w:p>
      <w:r>
        <w:t>14.614</w:t>
      </w:r>
    </w:p>
    <w:p>
      <w:r>
        <w:t>-</w:t>
      </w:r>
    </w:p>
    <w:p>
      <w:r>
        <w:t>9.000</w:t>
      </w:r>
    </w:p>
    <w:p>
      <w:r>
        <w:t>5.000</w:t>
      </w:r>
    </w:p>
    <w:p>
      <w:r>
        <w:t>4.000</w:t>
      </w:r>
    </w:p>
    <w:p>
      <w:r>
        <w:t>(3)</w:t>
      </w:r>
    </w:p>
    <w:p>
      <w:r>
        <w:t>Dự án khởi công mới năm kế hoạch</w:t>
      </w:r>
    </w:p>
    <w:p>
      <w:r>
        <w:t>156.000</w:t>
      </w:r>
    </w:p>
    <w:p>
      <w:r>
        <w:t>-</w:t>
      </w:r>
    </w:p>
    <w:p>
      <w:r>
        <w:t>-</w:t>
      </w:r>
    </w:p>
    <w:p>
      <w:r>
        <w:t>156.0600</w:t>
      </w:r>
    </w:p>
    <w:p>
      <w:r>
        <w:t>2.300</w:t>
      </w:r>
    </w:p>
    <w:p>
      <w:r>
        <w:t>-</w:t>
      </w:r>
    </w:p>
    <w:p>
      <w:r>
        <w:t>-</w:t>
      </w:r>
    </w:p>
    <w:p>
      <w:r>
        <w:t>-</w:t>
      </w:r>
    </w:p>
    <w:p>
      <w:r>
        <w:t>-</w:t>
      </w:r>
    </w:p>
    <w:p>
      <w:r>
        <w:t>23.099</w:t>
      </w:r>
    </w:p>
    <w:p>
      <w:r>
        <w:t>-</w:t>
      </w:r>
    </w:p>
    <w:p>
      <w:r>
        <w:t>-</w:t>
      </w:r>
    </w:p>
    <w:p>
      <w:r>
        <w:t>10.000</w:t>
      </w:r>
    </w:p>
    <w:p>
      <w:r>
        <w:t>13.099</w:t>
      </w:r>
    </w:p>
    <w:p>
      <w:r>
        <w:t>-</w:t>
      </w:r>
    </w:p>
    <w:p>
      <w:r>
        <w:t>-</w:t>
      </w:r>
    </w:p>
    <w:p>
      <w:r>
        <w:t>-</w:t>
      </w:r>
    </w:p>
    <w:p>
      <w:r>
        <w:t>-</w:t>
      </w:r>
    </w:p>
    <w:p>
      <w:r>
        <w:t>a</w:t>
      </w:r>
    </w:p>
    <w:p>
      <w:r>
        <w:t>Dự án nhóm B</w:t>
      </w:r>
    </w:p>
    <w:p>
      <w:r>
        <w:t>156.000</w:t>
      </w:r>
    </w:p>
    <w:p>
      <w:r>
        <w:t>-</w:t>
      </w:r>
    </w:p>
    <w:p>
      <w:r>
        <w:t>-</w:t>
      </w:r>
    </w:p>
    <w:p>
      <w:r>
        <w:t>156.000</w:t>
      </w:r>
    </w:p>
    <w:p>
      <w:r>
        <w:t>2.300</w:t>
      </w:r>
    </w:p>
    <w:p>
      <w:r>
        <w:t>-</w:t>
      </w:r>
    </w:p>
    <w:p>
      <w:r>
        <w:t>-</w:t>
      </w:r>
    </w:p>
    <w:p>
      <w:r>
        <w:t>-</w:t>
      </w:r>
    </w:p>
    <w:p>
      <w:r>
        <w:t>-</w:t>
      </w:r>
    </w:p>
    <w:p>
      <w:r>
        <w:t>23.099</w:t>
      </w:r>
    </w:p>
    <w:p>
      <w:r>
        <w:t>-</w:t>
      </w:r>
    </w:p>
    <w:p>
      <w:r>
        <w:t>-</w:t>
      </w:r>
    </w:p>
    <w:p>
      <w:r>
        <w:t>10.000</w:t>
      </w:r>
    </w:p>
    <w:p>
      <w:r>
        <w:t>13.099</w:t>
      </w:r>
    </w:p>
    <w:p>
      <w:r>
        <w:t>-</w:t>
      </w:r>
    </w:p>
    <w:p>
      <w:r>
        <w:t>-</w:t>
      </w:r>
    </w:p>
    <w:p>
      <w:r>
        <w:t>-</w:t>
      </w:r>
    </w:p>
    <w:p>
      <w:r>
        <w:t>-</w:t>
      </w:r>
    </w:p>
    <w:p>
      <w:r>
        <w:t>1</w:t>
      </w:r>
    </w:p>
    <w:p>
      <w:r>
        <w:t>Khu xử lý chất thải rắn Nam Quảng Nam</w:t>
      </w:r>
    </w:p>
    <w:p>
      <w:r>
        <w:t>BQL dự án ĐTXD tỉnh</w:t>
      </w:r>
    </w:p>
    <w:p>
      <w:r>
        <w:t>08- 18/3/2023</w:t>
      </w:r>
    </w:p>
    <w:p>
      <w:r>
        <w:t>156.000</w:t>
      </w:r>
    </w:p>
    <w:p>
      <w:r>
        <w:t>156.000</w:t>
      </w:r>
    </w:p>
    <w:p>
      <w:r>
        <w:t>2.300</w:t>
      </w:r>
    </w:p>
    <w:p>
      <w:r>
        <w:t>-</w:t>
      </w:r>
    </w:p>
    <w:p>
      <w:r>
        <w:t>23.099</w:t>
      </w:r>
    </w:p>
    <w:p>
      <w:r>
        <w:t>10.000</w:t>
      </w:r>
    </w:p>
    <w:p>
      <w:r>
        <w:t>13.099</w:t>
      </w:r>
    </w:p>
    <w:p>
      <w:r>
        <w:t>IX</w:t>
      </w:r>
    </w:p>
    <w:p>
      <w:r>
        <w:t>KHOA HỌC VÀ CÔNG NGHỆ</w:t>
      </w:r>
    </w:p>
    <w:p>
      <w:r>
        <w:t>19.972</w:t>
      </w:r>
    </w:p>
    <w:p>
      <w:r>
        <w:t>-</w:t>
      </w:r>
    </w:p>
    <w:p>
      <w:r>
        <w:t>-</w:t>
      </w:r>
    </w:p>
    <w:p>
      <w:r>
        <w:t>19.972</w:t>
      </w:r>
    </w:p>
    <w:p>
      <w:r>
        <w:t>10.615</w:t>
      </w:r>
    </w:p>
    <w:p>
      <w:r>
        <w:t>9.900</w:t>
      </w:r>
    </w:p>
    <w:p>
      <w:r>
        <w:t>-</w:t>
      </w:r>
    </w:p>
    <w:p>
      <w:r>
        <w:t>-</w:t>
      </w:r>
    </w:p>
    <w:p>
      <w:r>
        <w:t>9.900</w:t>
      </w:r>
    </w:p>
    <w:p>
      <w:r>
        <w:t>2.000</w:t>
      </w:r>
    </w:p>
    <w:p>
      <w:r>
        <w:t>-</w:t>
      </w:r>
    </w:p>
    <w:p>
      <w:r>
        <w:t>-</w:t>
      </w:r>
    </w:p>
    <w:p>
      <w:r>
        <w:t>2.000</w:t>
      </w:r>
    </w:p>
    <w:p>
      <w:r>
        <w:t>-</w:t>
      </w:r>
    </w:p>
    <w:p>
      <w:r>
        <w:t>-</w:t>
      </w:r>
    </w:p>
    <w:p>
      <w:r>
        <w:t>-</w:t>
      </w:r>
    </w:p>
    <w:p>
      <w:r>
        <w:t>-</w:t>
      </w:r>
    </w:p>
    <w:p>
      <w:r>
        <w:t>-</w:t>
      </w:r>
    </w:p>
    <w:p>
      <w:r>
        <w:t>(1)</w:t>
      </w:r>
    </w:p>
    <w:p>
      <w:r>
        <w:t>Dự án chuyển tiếp dự kiến hoàn thành sau năm kế hoạch</w:t>
      </w:r>
    </w:p>
    <w:p>
      <w:r>
        <w:t>19.972</w:t>
      </w:r>
    </w:p>
    <w:p>
      <w:r>
        <w:t>-</w:t>
      </w:r>
    </w:p>
    <w:p>
      <w:r>
        <w:t>-</w:t>
      </w:r>
    </w:p>
    <w:p>
      <w:r>
        <w:t>19.972</w:t>
      </w:r>
    </w:p>
    <w:p>
      <w:r>
        <w:t>10.615</w:t>
      </w:r>
    </w:p>
    <w:p>
      <w:r>
        <w:t>9.900</w:t>
      </w:r>
    </w:p>
    <w:p>
      <w:r>
        <w:t>-</w:t>
      </w:r>
    </w:p>
    <w:p>
      <w:r>
        <w:t>-</w:t>
      </w:r>
    </w:p>
    <w:p>
      <w:r>
        <w:t>9.900</w:t>
      </w:r>
    </w:p>
    <w:p>
      <w:r>
        <w:t>2.000</w:t>
      </w:r>
    </w:p>
    <w:p>
      <w:r>
        <w:t>-</w:t>
      </w:r>
    </w:p>
    <w:p>
      <w:r>
        <w:t>-</w:t>
      </w:r>
    </w:p>
    <w:p>
      <w:r>
        <w:t>2.000</w:t>
      </w:r>
    </w:p>
    <w:p>
      <w:r>
        <w:t>-</w:t>
      </w:r>
    </w:p>
    <w:p>
      <w:r>
        <w:t>-</w:t>
      </w:r>
    </w:p>
    <w:p>
      <w:r>
        <w:t>-</w:t>
      </w:r>
    </w:p>
    <w:p>
      <w:r>
        <w:t>-</w:t>
      </w:r>
    </w:p>
    <w:p>
      <w:r>
        <w:t>-</w:t>
      </w:r>
    </w:p>
    <w:p>
      <w:r>
        <w:t>a</w:t>
      </w:r>
    </w:p>
    <w:p>
      <w:r>
        <w:t>Dự án nhóm C</w:t>
      </w:r>
    </w:p>
    <w:p>
      <w:r>
        <w:t>19.972</w:t>
      </w:r>
    </w:p>
    <w:p>
      <w:r>
        <w:t>-</w:t>
      </w:r>
    </w:p>
    <w:p>
      <w:r>
        <w:t>-</w:t>
      </w:r>
    </w:p>
    <w:p>
      <w:r>
        <w:t>19.972</w:t>
      </w:r>
    </w:p>
    <w:p>
      <w:r>
        <w:t>10.615</w:t>
      </w:r>
    </w:p>
    <w:p>
      <w:r>
        <w:t>9.900</w:t>
      </w:r>
    </w:p>
    <w:p>
      <w:r>
        <w:t>-</w:t>
      </w:r>
    </w:p>
    <w:p>
      <w:r>
        <w:t>-</w:t>
      </w:r>
    </w:p>
    <w:p>
      <w:r>
        <w:t>9.900</w:t>
      </w:r>
    </w:p>
    <w:p>
      <w:r>
        <w:t>2.000</w:t>
      </w:r>
    </w:p>
    <w:p>
      <w:r>
        <w:t>-</w:t>
      </w:r>
    </w:p>
    <w:p>
      <w:r>
        <w:t>-</w:t>
      </w:r>
    </w:p>
    <w:p>
      <w:r>
        <w:t>2.000</w:t>
      </w:r>
    </w:p>
    <w:p>
      <w:r>
        <w:t>-</w:t>
      </w:r>
    </w:p>
    <w:p>
      <w:r>
        <w:t>-</w:t>
      </w:r>
    </w:p>
    <w:p>
      <w:r>
        <w:t>-</w:t>
      </w:r>
    </w:p>
    <w:p>
      <w:r>
        <w:t>-</w:t>
      </w:r>
    </w:p>
    <w:p>
      <w:r>
        <w:t>-</w:t>
      </w:r>
    </w:p>
    <w:p>
      <w:r>
        <w:t>1</w:t>
      </w:r>
    </w:p>
    <w:p>
      <w:r>
        <w:t>Bảo tồn, kiểm định Sâm Ngọc Linh</w:t>
      </w:r>
    </w:p>
    <w:p>
      <w:r>
        <w:t>Sở Nông nghiệp &amp; PTNT</w:t>
      </w:r>
    </w:p>
    <w:p>
      <w:r>
        <w:t>3292- 16/10/2019;</w:t>
      </w:r>
    </w:p>
    <w:p>
      <w:r>
        <w:t>2631- 15/9/2021;</w:t>
      </w:r>
    </w:p>
    <w:p>
      <w:r>
        <w:t>3472- 26/11/2021;</w:t>
      </w:r>
    </w:p>
    <w:p>
      <w:r>
        <w:t>3614- 29/12/2022</w:t>
      </w:r>
    </w:p>
    <w:p>
      <w:r>
        <w:t>19.972</w:t>
      </w:r>
    </w:p>
    <w:p>
      <w:r>
        <w:t>19.972</w:t>
      </w:r>
    </w:p>
    <w:p>
      <w:r>
        <w:t>10.615</w:t>
      </w:r>
    </w:p>
    <w:p>
      <w:r>
        <w:t>9.900</w:t>
      </w:r>
    </w:p>
    <w:p>
      <w:r>
        <w:t>9.900</w:t>
      </w:r>
    </w:p>
    <w:p>
      <w:r>
        <w:t>2.000</w:t>
      </w:r>
    </w:p>
    <w:p>
      <w:r>
        <w:t>2.000</w:t>
      </w:r>
    </w:p>
    <w:p>
      <w:r>
        <w:t>X</w:t>
      </w:r>
    </w:p>
    <w:p>
      <w:r>
        <w:t>CÁC HOẠT ĐỘNG KINH TẾ</w:t>
      </w:r>
    </w:p>
    <w:p>
      <w:r>
        <w:t>26.888.933</w:t>
      </w:r>
    </w:p>
    <w:p>
      <w:r>
        <w:t>2.427.035</w:t>
      </w:r>
    </w:p>
    <w:p>
      <w:r>
        <w:t>6.236.158</w:t>
      </w:r>
    </w:p>
    <w:p>
      <w:r>
        <w:t>15.135.656</w:t>
      </w:r>
    </w:p>
    <w:p>
      <w:r>
        <w:t>1.935.784</w:t>
      </w:r>
    </w:p>
    <w:p>
      <w:r>
        <w:t>10.991.056</w:t>
      </w:r>
    </w:p>
    <w:p>
      <w:r>
        <w:t>770.785</w:t>
      </w:r>
    </w:p>
    <w:p>
      <w:r>
        <w:t>2.555.339</w:t>
      </w:r>
    </w:p>
    <w:p>
      <w:r>
        <w:t>7.664.567</w:t>
      </w:r>
    </w:p>
    <w:p>
      <w:r>
        <w:t>1.839.768</w:t>
      </w:r>
    </w:p>
    <w:p>
      <w:r>
        <w:t>236.400</w:t>
      </w:r>
    </w:p>
    <w:p>
      <w:r>
        <w:t>848.320</w:t>
      </w:r>
    </w:p>
    <w:p>
      <w:r>
        <w:t>269.997</w:t>
      </w:r>
    </w:p>
    <w:p>
      <w:r>
        <w:t>175.251</w:t>
      </w:r>
    </w:p>
    <w:p>
      <w:r>
        <w:t>-</w:t>
      </w:r>
    </w:p>
    <w:p>
      <w:r>
        <w:t>-</w:t>
      </w:r>
    </w:p>
    <w:p>
      <w:r>
        <w:t>-</w:t>
      </w:r>
    </w:p>
    <w:p>
      <w:r>
        <w:t>309.800</w:t>
      </w:r>
    </w:p>
    <w:p>
      <w:r>
        <w:t>X.1</w:t>
      </w:r>
    </w:p>
    <w:p>
      <w:r>
        <w:t>NÔNG, LÂM, DIÊM NGHIỆP; THỦY LỢI, THỦY SẢN; ĐỊNH CANH ĐỊNH CƯ</w:t>
      </w:r>
    </w:p>
    <w:p>
      <w:r>
        <w:t>5.753.970</w:t>
      </w:r>
    </w:p>
    <w:p>
      <w:r>
        <w:t>1.302.895</w:t>
      </w:r>
    </w:p>
    <w:p>
      <w:r>
        <w:t>1.349.394</w:t>
      </w:r>
    </w:p>
    <w:p>
      <w:r>
        <w:t>3.038.058</w:t>
      </w:r>
    </w:p>
    <w:p>
      <w:r>
        <w:t>1.401.770</w:t>
      </w:r>
    </w:p>
    <w:p>
      <w:r>
        <w:t>2.501.107</w:t>
      </w:r>
    </w:p>
    <w:p>
      <w:r>
        <w:t>570.465</w:t>
      </w:r>
    </w:p>
    <w:p>
      <w:r>
        <w:t>838.051</w:t>
      </w:r>
    </w:p>
    <w:p>
      <w:r>
        <w:t>1.092.342</w:t>
      </w:r>
    </w:p>
    <w:p>
      <w:r>
        <w:t>554.491</w:t>
      </w:r>
    </w:p>
    <w:p>
      <w:r>
        <w:t>119.400</w:t>
      </w:r>
    </w:p>
    <w:p>
      <w:r>
        <w:t>117.700</w:t>
      </w:r>
    </w:p>
    <w:p>
      <w:r>
        <w:t>103.451</w:t>
      </w:r>
    </w:p>
    <w:p>
      <w:r>
        <w:t>45.200</w:t>
      </w:r>
    </w:p>
    <w:p>
      <w:r>
        <w:t>-</w:t>
      </w:r>
    </w:p>
    <w:p>
      <w:r>
        <w:t>-</w:t>
      </w:r>
    </w:p>
    <w:p>
      <w:r>
        <w:t>-</w:t>
      </w:r>
    </w:p>
    <w:p>
      <w:r>
        <w:t>168.740</w:t>
      </w:r>
    </w:p>
    <w:p>
      <w:r>
        <w:t>X.1.1</w:t>
      </w:r>
    </w:p>
    <w:p>
      <w:r>
        <w:t>NÔNG NGHIỆP VÀ DỊCH VỤ NÔNG NGHIỆP</w:t>
      </w:r>
    </w:p>
    <w:p>
      <w:r>
        <w:t>63.000</w:t>
      </w:r>
    </w:p>
    <w:p>
      <w:r>
        <w:t>-</w:t>
      </w:r>
    </w:p>
    <w:p>
      <w:r>
        <w:t>-</w:t>
      </w:r>
    </w:p>
    <w:p>
      <w:r>
        <w:t>63.000</w:t>
      </w:r>
    </w:p>
    <w:p>
      <w:r>
        <w:t>30.000</w:t>
      </w:r>
    </w:p>
    <w:p>
      <w:r>
        <w:t>29.998</w:t>
      </w:r>
    </w:p>
    <w:p>
      <w:r>
        <w:t>-</w:t>
      </w:r>
    </w:p>
    <w:p>
      <w:r>
        <w:t>-</w:t>
      </w:r>
    </w:p>
    <w:p>
      <w:r>
        <w:t>29.998</w:t>
      </w:r>
    </w:p>
    <w:p>
      <w:r>
        <w:t>5.000</w:t>
      </w:r>
    </w:p>
    <w:p>
      <w:r>
        <w:t>-</w:t>
      </w:r>
    </w:p>
    <w:p>
      <w:r>
        <w:t>-</w:t>
      </w:r>
    </w:p>
    <w:p>
      <w:r>
        <w:t>5.000</w:t>
      </w:r>
    </w:p>
    <w:p>
      <w:r>
        <w:t>-</w:t>
      </w:r>
    </w:p>
    <w:p>
      <w:r>
        <w:t>-</w:t>
      </w:r>
    </w:p>
    <w:p>
      <w:r>
        <w:t>-</w:t>
      </w:r>
    </w:p>
    <w:p>
      <w:r>
        <w:t>-</w:t>
      </w:r>
    </w:p>
    <w:p>
      <w:r>
        <w:t>(1)</w:t>
      </w:r>
    </w:p>
    <w:p>
      <w:r>
        <w:t>Dự án chuyển tiếp dự kiến hoàn thành năm kế hoạch</w:t>
      </w:r>
    </w:p>
    <w:p>
      <w:r>
        <w:t>63.000</w:t>
      </w:r>
    </w:p>
    <w:p>
      <w:r>
        <w:t>-</w:t>
      </w:r>
    </w:p>
    <w:p>
      <w:r>
        <w:t>-</w:t>
      </w:r>
    </w:p>
    <w:p>
      <w:r>
        <w:t>63.000</w:t>
      </w:r>
    </w:p>
    <w:p>
      <w:r>
        <w:t>30.000</w:t>
      </w:r>
    </w:p>
    <w:p>
      <w:r>
        <w:t>29.998</w:t>
      </w:r>
    </w:p>
    <w:p>
      <w:r>
        <w:t>-</w:t>
      </w:r>
    </w:p>
    <w:p>
      <w:r>
        <w:t>-</w:t>
      </w:r>
    </w:p>
    <w:p>
      <w:r>
        <w:t>29.998</w:t>
      </w:r>
    </w:p>
    <w:p>
      <w:r>
        <w:t>5.000</w:t>
      </w:r>
    </w:p>
    <w:p>
      <w:r>
        <w:t>-</w:t>
      </w:r>
    </w:p>
    <w:p>
      <w:r>
        <w:t>-</w:t>
      </w:r>
    </w:p>
    <w:p>
      <w:r>
        <w:t>5.000</w:t>
      </w:r>
    </w:p>
    <w:p>
      <w:r>
        <w:t>-</w:t>
      </w:r>
    </w:p>
    <w:p>
      <w:r>
        <w:t>-</w:t>
      </w:r>
    </w:p>
    <w:p>
      <w:r>
        <w:t>-</w:t>
      </w:r>
    </w:p>
    <w:p>
      <w:r>
        <w:t>-</w:t>
      </w:r>
    </w:p>
    <w:p>
      <w:r>
        <w:t>a</w:t>
      </w:r>
    </w:p>
    <w:p>
      <w:r>
        <w:t>Dự án nhóm B</w:t>
      </w:r>
    </w:p>
    <w:p>
      <w:r>
        <w:t>63.000</w:t>
      </w:r>
    </w:p>
    <w:p>
      <w:r>
        <w:t>-</w:t>
      </w:r>
    </w:p>
    <w:p>
      <w:r>
        <w:t>-</w:t>
      </w:r>
    </w:p>
    <w:p>
      <w:r>
        <w:t>63.000</w:t>
      </w:r>
    </w:p>
    <w:p>
      <w:r>
        <w:t>30.000</w:t>
      </w:r>
    </w:p>
    <w:p>
      <w:r>
        <w:t>29.998</w:t>
      </w:r>
    </w:p>
    <w:p>
      <w:r>
        <w:t>-</w:t>
      </w:r>
    </w:p>
    <w:p>
      <w:r>
        <w:t>-</w:t>
      </w:r>
    </w:p>
    <w:p>
      <w:r>
        <w:t>29.998</w:t>
      </w:r>
    </w:p>
    <w:p>
      <w:r>
        <w:t>5.000</w:t>
      </w:r>
    </w:p>
    <w:p>
      <w:r>
        <w:t>-</w:t>
      </w:r>
    </w:p>
    <w:p>
      <w:r>
        <w:t>-</w:t>
      </w:r>
    </w:p>
    <w:p>
      <w:r>
        <w:t>5.000</w:t>
      </w:r>
    </w:p>
    <w:p>
      <w:r>
        <w:t>-</w:t>
      </w:r>
    </w:p>
    <w:p>
      <w:r>
        <w:t>-</w:t>
      </w:r>
    </w:p>
    <w:p>
      <w:r>
        <w:t>-</w:t>
      </w:r>
    </w:p>
    <w:p>
      <w:r>
        <w:t>-</w:t>
      </w:r>
    </w:p>
    <w:p>
      <w:r>
        <w:t>1</w:t>
      </w:r>
    </w:p>
    <w:p>
      <w:r>
        <w:t>Phát triển vùng sản xuất hạt giống lúa lai tại Quảng Nam (khu vực huyện Thăng Bình, Phú Ninh, Điện Bàn)</w:t>
      </w:r>
    </w:p>
    <w:p>
      <w:r>
        <w:t>BQL dự án ĐTXD các CT NN&amp;PTNT</w:t>
      </w:r>
    </w:p>
    <w:p>
      <w:r>
        <w:t>3910- 30/12/20</w:t>
      </w:r>
    </w:p>
    <w:p>
      <w:r>
        <w:t>63.000</w:t>
      </w:r>
    </w:p>
    <w:p>
      <w:r>
        <w:t>63.000</w:t>
      </w:r>
    </w:p>
    <w:p>
      <w:r>
        <w:t>30.000</w:t>
      </w:r>
    </w:p>
    <w:p>
      <w:r>
        <w:t>29.998</w:t>
      </w:r>
    </w:p>
    <w:p>
      <w:r>
        <w:t>29.998</w:t>
      </w:r>
    </w:p>
    <w:p>
      <w:r>
        <w:t>5.000</w:t>
      </w:r>
    </w:p>
    <w:p>
      <w:r>
        <w:t>5.000</w:t>
      </w:r>
    </w:p>
    <w:p>
      <w:r>
        <w:t>X.1.2</w:t>
      </w:r>
    </w:p>
    <w:p>
      <w:r>
        <w:t>LÂM NGHIỆP VÀ DỊCH VỤ LÂM NGHIỆP</w:t>
      </w:r>
    </w:p>
    <w:p>
      <w:r>
        <w:t>266.140</w:t>
      </w:r>
    </w:p>
    <w:p>
      <w:r>
        <w:t>126.847</w:t>
      </w:r>
    </w:p>
    <w:p>
      <w:r>
        <w:t>80.000</w:t>
      </w:r>
    </w:p>
    <w:p>
      <w:r>
        <w:t>59.293</w:t>
      </w:r>
    </w:p>
    <w:p>
      <w:r>
        <w:t>70.772</w:t>
      </w:r>
    </w:p>
    <w:p>
      <w:r>
        <w:t>161.490</w:t>
      </w:r>
    </w:p>
    <w:p>
      <w:r>
        <w:t>72.814</w:t>
      </w:r>
    </w:p>
    <w:p>
      <w:r>
        <w:t>56.480</w:t>
      </w:r>
    </w:p>
    <w:p>
      <w:r>
        <w:t>32.195</w:t>
      </w:r>
    </w:p>
    <w:p>
      <w:r>
        <w:t>13.401</w:t>
      </w:r>
    </w:p>
    <w:p>
      <w:r>
        <w:t>-</w:t>
      </w:r>
    </w:p>
    <w:p>
      <w:r>
        <w:t>-</w:t>
      </w:r>
    </w:p>
    <w:p>
      <w:r>
        <w:t>13.401</w:t>
      </w:r>
    </w:p>
    <w:p>
      <w:r>
        <w:t>-</w:t>
      </w:r>
    </w:p>
    <w:p>
      <w:r>
        <w:t>-</w:t>
      </w:r>
    </w:p>
    <w:p>
      <w:r>
        <w:t>-</w:t>
      </w:r>
    </w:p>
    <w:p>
      <w:r>
        <w:t>-</w:t>
      </w:r>
    </w:p>
    <w:p>
      <w:r>
        <w:t>-</w:t>
      </w:r>
    </w:p>
    <w:p>
      <w:r>
        <w:t>(1)</w:t>
      </w:r>
    </w:p>
    <w:p>
      <w:r>
        <w:t>Dự án chuyển tiếp dự kiến hoàn thành năm kế hoạch</w:t>
      </w:r>
    </w:p>
    <w:p>
      <w:r>
        <w:t>150.000</w:t>
      </w:r>
    </w:p>
    <w:p>
      <w:r>
        <w:t>126.847</w:t>
      </w:r>
    </w:p>
    <w:p>
      <w:r>
        <w:t>0</w:t>
      </w:r>
    </w:p>
    <w:p>
      <w:r>
        <w:t>23.153</w:t>
      </w:r>
    </w:p>
    <w:p>
      <w:r>
        <w:t>0</w:t>
      </w:r>
    </w:p>
    <w:p>
      <w:r>
        <w:t>89.541</w:t>
      </w:r>
    </w:p>
    <w:p>
      <w:r>
        <w:t>72.814</w:t>
      </w:r>
    </w:p>
    <w:p>
      <w:r>
        <w:t>0</w:t>
      </w:r>
    </w:p>
    <w:p>
      <w:r>
        <w:t>16.726</w:t>
      </w:r>
    </w:p>
    <w:p>
      <w:r>
        <w:t>2.000</w:t>
      </w:r>
    </w:p>
    <w:p>
      <w:r>
        <w:t>0</w:t>
      </w:r>
    </w:p>
    <w:p>
      <w:r>
        <w:t>0</w:t>
      </w:r>
    </w:p>
    <w:p>
      <w:r>
        <w:t>2.000</w:t>
      </w:r>
    </w:p>
    <w:p>
      <w:r>
        <w:t>0</w:t>
      </w:r>
    </w:p>
    <w:p>
      <w:r>
        <w:t>0</w:t>
      </w:r>
    </w:p>
    <w:p>
      <w:r>
        <w:t>0</w:t>
      </w:r>
    </w:p>
    <w:p>
      <w:r>
        <w:t>0</w:t>
      </w:r>
    </w:p>
    <w:p>
      <w:r>
        <w:t>a</w:t>
      </w:r>
    </w:p>
    <w:p>
      <w:r>
        <w:t>Dự án nhóm B</w:t>
      </w:r>
    </w:p>
    <w:p>
      <w:r>
        <w:t>150.000</w:t>
      </w:r>
    </w:p>
    <w:p>
      <w:r>
        <w:t>126.847</w:t>
      </w:r>
    </w:p>
    <w:p>
      <w:r>
        <w:t>-</w:t>
      </w:r>
    </w:p>
    <w:p>
      <w:r>
        <w:t>23.153</w:t>
      </w:r>
    </w:p>
    <w:p>
      <w:r>
        <w:t>-</w:t>
      </w:r>
    </w:p>
    <w:p>
      <w:r>
        <w:t>89.541</w:t>
      </w:r>
    </w:p>
    <w:p>
      <w:r>
        <w:t>72.814</w:t>
      </w:r>
    </w:p>
    <w:p>
      <w:r>
        <w:t>-</w:t>
      </w:r>
    </w:p>
    <w:p>
      <w:r>
        <w:t>16.726</w:t>
      </w:r>
    </w:p>
    <w:p>
      <w:r>
        <w:t>2.000</w:t>
      </w:r>
    </w:p>
    <w:p>
      <w:r>
        <w:t>-</w:t>
      </w:r>
    </w:p>
    <w:p>
      <w:r>
        <w:t>-</w:t>
      </w:r>
    </w:p>
    <w:p>
      <w:r>
        <w:t>2.000</w:t>
      </w:r>
    </w:p>
    <w:p>
      <w:r>
        <w:t>-</w:t>
      </w:r>
    </w:p>
    <w:p>
      <w:r>
        <w:t>-</w:t>
      </w:r>
    </w:p>
    <w:p>
      <w:r>
        <w:t>-</w:t>
      </w:r>
    </w:p>
    <w:p>
      <w:r>
        <w:t>-</w:t>
      </w:r>
    </w:p>
    <w:p>
      <w:r>
        <w:t>1</w:t>
      </w:r>
    </w:p>
    <w:p>
      <w:r>
        <w:t>Trồng và bảo vệ rừng phòng hộ đầu nguồn kết hợp đầu tư cơ sở hạ tầng đồng bộ phòng chống lũ, sạt lở đất gia tăng trong bối cảnh biến đổi khí hậu, bảo vệ dân cư một số khu vực trọng điểm thuộc huyện Nam Trà My</w:t>
      </w:r>
    </w:p>
    <w:p>
      <w:r>
        <w:t>UBND huyện Nam Trà My</w:t>
      </w:r>
    </w:p>
    <w:p>
      <w:r>
        <w:t>3177- 23/10/18</w:t>
      </w:r>
    </w:p>
    <w:p>
      <w:r>
        <w:t>150.000</w:t>
      </w:r>
    </w:p>
    <w:p>
      <w:r>
        <w:t>126.847</w:t>
      </w:r>
    </w:p>
    <w:p>
      <w:r>
        <w:t>23.153</w:t>
      </w:r>
    </w:p>
    <w:p>
      <w:r>
        <w:t>89.541</w:t>
      </w:r>
    </w:p>
    <w:p>
      <w:r>
        <w:t>72.814</w:t>
      </w:r>
    </w:p>
    <w:p>
      <w:r>
        <w:t>-</w:t>
      </w:r>
    </w:p>
    <w:p>
      <w:r>
        <w:t>16.726</w:t>
      </w:r>
    </w:p>
    <w:p>
      <w:r>
        <w:t>2.000</w:t>
      </w:r>
    </w:p>
    <w:p>
      <w:r>
        <w:t>-</w:t>
      </w:r>
    </w:p>
    <w:p>
      <w:r>
        <w:t>2.000</w:t>
      </w:r>
    </w:p>
    <w:p>
      <w:r>
        <w:t>-</w:t>
      </w:r>
    </w:p>
    <w:p>
      <w:r>
        <w:t>(2)</w:t>
      </w:r>
    </w:p>
    <w:p>
      <w:r>
        <w:t>Dự án chuyển tiếp hoàn thành sau năm kế hoạch</w:t>
      </w:r>
    </w:p>
    <w:p>
      <w:r>
        <w:t>31.659</w:t>
      </w:r>
    </w:p>
    <w:p>
      <w:r>
        <w:t>-</w:t>
      </w:r>
    </w:p>
    <w:p>
      <w:r>
        <w:t>-</w:t>
      </w:r>
    </w:p>
    <w:p>
      <w:r>
        <w:t>31.659</w:t>
      </w:r>
    </w:p>
    <w:p>
      <w:r>
        <w:t>14.088</w:t>
      </w:r>
    </w:p>
    <w:p>
      <w:r>
        <w:t>15.319</w:t>
      </w:r>
    </w:p>
    <w:p>
      <w:r>
        <w:t>-</w:t>
      </w:r>
    </w:p>
    <w:p>
      <w:r>
        <w:t>-</w:t>
      </w:r>
    </w:p>
    <w:p>
      <w:r>
        <w:t>15.319</w:t>
      </w:r>
    </w:p>
    <w:p>
      <w:r>
        <w:t>11.401</w:t>
      </w:r>
    </w:p>
    <w:p>
      <w:r>
        <w:t>-</w:t>
      </w:r>
    </w:p>
    <w:p>
      <w:r>
        <w:t>-</w:t>
      </w:r>
    </w:p>
    <w:p>
      <w:r>
        <w:t>11.401</w:t>
      </w:r>
    </w:p>
    <w:p>
      <w:r>
        <w:t>-</w:t>
      </w:r>
    </w:p>
    <w:p>
      <w:r>
        <w:t>-</w:t>
      </w:r>
    </w:p>
    <w:p>
      <w:r>
        <w:t>-</w:t>
      </w:r>
    </w:p>
    <w:p>
      <w:r>
        <w:t>-</w:t>
      </w:r>
    </w:p>
    <w:p>
      <w:r>
        <w:t>-</w:t>
      </w:r>
    </w:p>
    <w:p>
      <w:r>
        <w:t>a</w:t>
      </w:r>
    </w:p>
    <w:p>
      <w:r>
        <w:t>Dự án nhóm C</w:t>
      </w:r>
    </w:p>
    <w:p>
      <w:r>
        <w:t>31.659</w:t>
      </w:r>
    </w:p>
    <w:p>
      <w:r>
        <w:t>-</w:t>
      </w:r>
    </w:p>
    <w:p>
      <w:r>
        <w:t>-</w:t>
      </w:r>
    </w:p>
    <w:p>
      <w:r>
        <w:t>31.659</w:t>
      </w:r>
    </w:p>
    <w:p>
      <w:r>
        <w:t>14.088</w:t>
      </w:r>
    </w:p>
    <w:p>
      <w:r>
        <w:t>15.319</w:t>
      </w:r>
    </w:p>
    <w:p>
      <w:r>
        <w:t>-</w:t>
      </w:r>
    </w:p>
    <w:p>
      <w:r>
        <w:t>-</w:t>
      </w:r>
    </w:p>
    <w:p>
      <w:r>
        <w:t>15.319</w:t>
      </w:r>
    </w:p>
    <w:p>
      <w:r>
        <w:t>11.401</w:t>
      </w:r>
    </w:p>
    <w:p>
      <w:r>
        <w:t>-</w:t>
      </w:r>
    </w:p>
    <w:p>
      <w:r>
        <w:t>-</w:t>
      </w:r>
    </w:p>
    <w:p>
      <w:r>
        <w:t>11.401</w:t>
      </w:r>
    </w:p>
    <w:p>
      <w:r>
        <w:t>-</w:t>
      </w:r>
    </w:p>
    <w:p>
      <w:r>
        <w:t>-</w:t>
      </w:r>
    </w:p>
    <w:p>
      <w:r>
        <w:t>-</w:t>
      </w:r>
    </w:p>
    <w:p>
      <w:r>
        <w:t>-</w:t>
      </w:r>
    </w:p>
    <w:p>
      <w:r>
        <w:t>-</w:t>
      </w:r>
    </w:p>
    <w:p>
      <w:r>
        <w:t>1</w:t>
      </w:r>
    </w:p>
    <w:p>
      <w:r>
        <w:t>Chương trình trồng 1 tỷ cây xanh theo Chỉ thị số 45/CT-TTg ngày 31/12/2020 của Thủ tướng Chính phủ</w:t>
      </w:r>
    </w:p>
    <w:p>
      <w:r>
        <w:t>14.975</w:t>
      </w:r>
    </w:p>
    <w:p>
      <w:r>
        <w:t>-</w:t>
      </w:r>
    </w:p>
    <w:p>
      <w:r>
        <w:t>-</w:t>
      </w:r>
    </w:p>
    <w:p>
      <w:r>
        <w:t>14.975</w:t>
      </w:r>
    </w:p>
    <w:p>
      <w:r>
        <w:t>9.081</w:t>
      </w:r>
    </w:p>
    <w:p>
      <w:r>
        <w:t>9.081</w:t>
      </w:r>
    </w:p>
    <w:p>
      <w:r>
        <w:t>-</w:t>
      </w:r>
    </w:p>
    <w:p>
      <w:r>
        <w:t>-</w:t>
      </w:r>
    </w:p>
    <w:p>
      <w:r>
        <w:t>9.081</w:t>
      </w:r>
    </w:p>
    <w:p>
      <w:r>
        <w:t>4.110</w:t>
      </w:r>
    </w:p>
    <w:p>
      <w:r>
        <w:t>-</w:t>
      </w:r>
    </w:p>
    <w:p>
      <w:r>
        <w:t>4.110</w:t>
      </w:r>
    </w:p>
    <w:p>
      <w:r>
        <w:t>-</w:t>
      </w:r>
    </w:p>
    <w:p>
      <w:r>
        <w:t>-</w:t>
      </w:r>
    </w:p>
    <w:p>
      <w:r>
        <w:t>Dự án trồng cây phân tán và trồng rừng tập trung Chương trình trồng 1 tỷ cây xanh theo Chỉ thị số 45/CT- TTg ngày 31/12/2020 của Thủ tướng Chính phủ trong lâm phận Ban Quản lý Vườn Quốc gia Sông Thanh</w:t>
      </w:r>
    </w:p>
    <w:p>
      <w:r>
        <w:t>BQL Vườn Quốc gia Sông Thanh</w:t>
      </w:r>
    </w:p>
    <w:p>
      <w:r>
        <w:t>2209- 24/8/22</w:t>
      </w:r>
    </w:p>
    <w:p>
      <w:r>
        <w:t>1.275</w:t>
      </w:r>
    </w:p>
    <w:p>
      <w:r>
        <w:t>1.275</w:t>
      </w:r>
    </w:p>
    <w:p>
      <w:r>
        <w:t>840</w:t>
      </w:r>
    </w:p>
    <w:p>
      <w:r>
        <w:t>840</w:t>
      </w:r>
    </w:p>
    <w:p>
      <w:r>
        <w:t>840</w:t>
      </w:r>
    </w:p>
    <w:p>
      <w:r>
        <w:t>300</w:t>
      </w:r>
    </w:p>
    <w:p>
      <w:r>
        <w:t>300</w:t>
      </w:r>
    </w:p>
    <w:p>
      <w:r>
        <w:t>-</w:t>
      </w:r>
    </w:p>
    <w:p>
      <w:r>
        <w:t>Dự án trồng cây phân tán và trồng rừng tập trung Chương trình trồng 1 tỷ cây xanh theo Chỉ thị số 45/CT- TTg ngày 31/12/2020 của Thủ tướng Chính phủ trên lâm phận Ban Quản lý rừng phòng hộ Phú Ninh và Ven biển Quảng Nam</w:t>
      </w:r>
    </w:p>
    <w:p>
      <w:r>
        <w:t>BQL rừng phòng hộ Phú Ninh và ven biển Quảng Nam</w:t>
      </w:r>
    </w:p>
    <w:p>
      <w:r>
        <w:t>2237- 26/8/22</w:t>
      </w:r>
    </w:p>
    <w:p>
      <w:r>
        <w:t>981</w:t>
      </w:r>
    </w:p>
    <w:p>
      <w:r>
        <w:t>981</w:t>
      </w:r>
    </w:p>
    <w:p>
      <w:r>
        <w:t>697</w:t>
      </w:r>
    </w:p>
    <w:p>
      <w:r>
        <w:t>697</w:t>
      </w:r>
    </w:p>
    <w:p>
      <w:r>
        <w:t>697</w:t>
      </w:r>
    </w:p>
    <w:p>
      <w:r>
        <w:t>185</w:t>
      </w:r>
    </w:p>
    <w:p>
      <w:r>
        <w:t>185</w:t>
      </w:r>
    </w:p>
    <w:p>
      <w:r>
        <w:t>-</w:t>
      </w:r>
    </w:p>
    <w:p>
      <w:r>
        <w:t>Dự án trồng cây phân tán và trồng rừng tập trung Chương trình trồng 1 tỷ cây xanh theo Chỉ thị số 45/CT- TTg ngày 31/12/2020 của Thủ tướng Chính phủ trên địa bàn huyện Nam Giang</w:t>
      </w:r>
    </w:p>
    <w:p>
      <w:r>
        <w:t>BQL rừng phòng hộ huyện Nam Giang</w:t>
      </w:r>
    </w:p>
    <w:p>
      <w:r>
        <w:t>2230- 25/8/22</w:t>
      </w:r>
    </w:p>
    <w:p>
      <w:r>
        <w:t>1.096</w:t>
      </w:r>
    </w:p>
    <w:p>
      <w:r>
        <w:t>1.096</w:t>
      </w:r>
    </w:p>
    <w:p>
      <w:r>
        <w:t>816</w:t>
      </w:r>
    </w:p>
    <w:p>
      <w:r>
        <w:t>816</w:t>
      </w:r>
    </w:p>
    <w:p>
      <w:r>
        <w:t>816</w:t>
      </w:r>
    </w:p>
    <w:p>
      <w:r>
        <w:t>155</w:t>
      </w:r>
    </w:p>
    <w:p>
      <w:r>
        <w:t>155</w:t>
      </w:r>
    </w:p>
    <w:p>
      <w:r>
        <w:t>-</w:t>
      </w:r>
    </w:p>
    <w:p>
      <w:r>
        <w:t>Dự án trồng cây phân tán và trồng rừng tập trung Chương trình trồng 1 tỷ cây xanh theo Chỉ thị số 45/CT- TTg ngày 31/12/2020 của Thủ tướng Chính phủ trên địa bàn huyện Tây Giang</w:t>
      </w:r>
    </w:p>
    <w:p>
      <w:r>
        <w:t>BQL rừng phòng hộ huyện Tây Giang</w:t>
      </w:r>
    </w:p>
    <w:p>
      <w:r>
        <w:t>2238-</w:t>
      </w:r>
    </w:p>
    <w:p>
      <w:r>
        <w:t>26/8/22</w:t>
      </w:r>
    </w:p>
    <w:p>
      <w:r>
        <w:t>1.225</w:t>
      </w:r>
    </w:p>
    <w:p>
      <w:r>
        <w:t>1.225</w:t>
      </w:r>
    </w:p>
    <w:p>
      <w:r>
        <w:t>827</w:t>
      </w:r>
    </w:p>
    <w:p>
      <w:r>
        <w:t>827</w:t>
      </w:r>
    </w:p>
    <w:p>
      <w:r>
        <w:t>827</w:t>
      </w:r>
    </w:p>
    <w:p>
      <w:r>
        <w:t>245</w:t>
      </w:r>
    </w:p>
    <w:p>
      <w:r>
        <w:t>245</w:t>
      </w:r>
    </w:p>
    <w:p>
      <w:r>
        <w:t>-</w:t>
      </w:r>
    </w:p>
    <w:p>
      <w:r>
        <w:t>Dự án trồng cây phân tán và trồng rừng tập trung Chương trình trồng 1 tỷ cây xanh theo Chỉ thị số 45/CT- TTg ngày 31/12/2020 của Thủ tướng Chính phủ trên địa bàn huyện Đông Giang</w:t>
      </w:r>
    </w:p>
    <w:p>
      <w:r>
        <w:t>BQL rừng phòng hộ huyện Đông Giang</w:t>
      </w:r>
    </w:p>
    <w:p>
      <w:r>
        <w:t>2465-</w:t>
      </w:r>
    </w:p>
    <w:p>
      <w:r>
        <w:t>20/9/22</w:t>
      </w:r>
    </w:p>
    <w:p>
      <w:r>
        <w:t>1.155</w:t>
      </w:r>
    </w:p>
    <w:p>
      <w:r>
        <w:t>1.155</w:t>
      </w:r>
    </w:p>
    <w:p>
      <w:r>
        <w:t>825</w:t>
      </w:r>
    </w:p>
    <w:p>
      <w:r>
        <w:t>825</w:t>
      </w:r>
    </w:p>
    <w:p>
      <w:r>
        <w:t>825</w:t>
      </w:r>
    </w:p>
    <w:p>
      <w:r>
        <w:t>210</w:t>
      </w:r>
    </w:p>
    <w:p>
      <w:r>
        <w:t>210</w:t>
      </w:r>
    </w:p>
    <w:p>
      <w:r>
        <w:t>-</w:t>
      </w:r>
    </w:p>
    <w:p>
      <w:r>
        <w:t>Dự án trồng cây phân tán và trồng rừng tập trung Chương trình trồng 1 tỷ cây xanh theo Chỉ thị số 45/CT- TTg ngày 31/12/2020 của Thủ tướng Chính phủ trên địa bàn huyện Bắc Trà My</w:t>
      </w:r>
    </w:p>
    <w:p>
      <w:r>
        <w:t>BQL rừng phòng hộ huyện Bắc Trà My</w:t>
      </w:r>
    </w:p>
    <w:p>
      <w:r>
        <w:t>2737-12/10/22</w:t>
      </w:r>
    </w:p>
    <w:p>
      <w:r>
        <w:t>1.096</w:t>
      </w:r>
    </w:p>
    <w:p>
      <w:r>
        <w:t>1.096</w:t>
      </w:r>
    </w:p>
    <w:p>
      <w:r>
        <w:t>715</w:t>
      </w:r>
    </w:p>
    <w:p>
      <w:r>
        <w:t>715</w:t>
      </w:r>
    </w:p>
    <w:p>
      <w:r>
        <w:t>715</w:t>
      </w:r>
    </w:p>
    <w:p>
      <w:r>
        <w:t>240</w:t>
      </w:r>
    </w:p>
    <w:p>
      <w:r>
        <w:t>240</w:t>
      </w:r>
    </w:p>
    <w:p>
      <w:r>
        <w:t>-</w:t>
      </w:r>
    </w:p>
    <w:p>
      <w:r>
        <w:t>Dự án trồng cây phân tán và trồng rừng tập trung Chương trình trồng 1 tỷ cây xanh theo Chỉ thị số 45/CT- TTg ngày 31/12/2020 của Thủ tướng Chính phủ trên địa bàn huyện Nông Sơn</w:t>
      </w:r>
    </w:p>
    <w:p>
      <w:r>
        <w:t>BQL Khu bảo tồn loài và sinh cảnh Voi</w:t>
      </w:r>
    </w:p>
    <w:p>
      <w:r>
        <w:t>2738-12/10/22</w:t>
      </w:r>
    </w:p>
    <w:p>
      <w:r>
        <w:t>1.051</w:t>
      </w:r>
    </w:p>
    <w:p>
      <w:r>
        <w:t>1.051</w:t>
      </w:r>
    </w:p>
    <w:p>
      <w:r>
        <w:t>710</w:t>
      </w:r>
    </w:p>
    <w:p>
      <w:r>
        <w:t>710</w:t>
      </w:r>
    </w:p>
    <w:p>
      <w:r>
        <w:t>710</w:t>
      </w:r>
    </w:p>
    <w:p>
      <w:r>
        <w:t>215</w:t>
      </w:r>
    </w:p>
    <w:p>
      <w:r>
        <w:t>215</w:t>
      </w:r>
    </w:p>
    <w:p>
      <w:r>
        <w:t>-</w:t>
      </w:r>
    </w:p>
    <w:p>
      <w:r>
        <w:t>Dự án trồng cây phân tán và trồng rừng tập trung Chương trình trồng 1 tỷ cây xanh theo Chỉ thị số 45/CT- TTg ngày 31/12/2020 của Thủ tướng Chính phủ trên địa bàn huyện Nam Trà My</w:t>
      </w:r>
    </w:p>
    <w:p>
      <w:r>
        <w:t>BQL rừng phòng hộ huyện Nam Trà My</w:t>
      </w:r>
    </w:p>
    <w:p>
      <w:r>
        <w:t>3304-</w:t>
      </w:r>
    </w:p>
    <w:p>
      <w:r>
        <w:t>05/12/22</w:t>
      </w:r>
    </w:p>
    <w:p>
      <w:r>
        <w:t>1.142</w:t>
      </w:r>
    </w:p>
    <w:p>
      <w:r>
        <w:t>1.142</w:t>
      </w:r>
    </w:p>
    <w:p>
      <w:r>
        <w:t>710</w:t>
      </w:r>
    </w:p>
    <w:p>
      <w:r>
        <w:t>710</w:t>
      </w:r>
    </w:p>
    <w:p>
      <w:r>
        <w:t>710</w:t>
      </w:r>
    </w:p>
    <w:p>
      <w:r>
        <w:t>290</w:t>
      </w:r>
    </w:p>
    <w:p>
      <w:r>
        <w:t>290</w:t>
      </w:r>
    </w:p>
    <w:p>
      <w:r>
        <w:t>-</w:t>
      </w:r>
    </w:p>
    <w:p>
      <w:r>
        <w:t>Dự án trồng cây phân tán và trồng rừng tập trung Chương trình trồng 1 tỷ cây xanh theo Chỉ thị số 45/CT- TTg ngày 31/12/2020 của Thủ tướng Chính phủ trên địa bàn huyện Phước Sơn</w:t>
      </w:r>
    </w:p>
    <w:p>
      <w:r>
        <w:t>BQL rừng phòng hộ huyện Phước Sơn</w:t>
      </w:r>
    </w:p>
    <w:p>
      <w:r>
        <w:t>3308-</w:t>
      </w:r>
    </w:p>
    <w:p>
      <w:r>
        <w:t>06/12/22</w:t>
      </w:r>
    </w:p>
    <w:p>
      <w:r>
        <w:t>1.142</w:t>
      </w:r>
    </w:p>
    <w:p>
      <w:r>
        <w:t>1.142</w:t>
      </w:r>
    </w:p>
    <w:p>
      <w:r>
        <w:t>710</w:t>
      </w:r>
    </w:p>
    <w:p>
      <w:r>
        <w:t>710</w:t>
      </w:r>
    </w:p>
    <w:p>
      <w:r>
        <w:t>710</w:t>
      </w:r>
    </w:p>
    <w:p>
      <w:r>
        <w:t>300</w:t>
      </w:r>
    </w:p>
    <w:p>
      <w:r>
        <w:t>300</w:t>
      </w:r>
    </w:p>
    <w:p>
      <w:r>
        <w:t>-</w:t>
      </w:r>
    </w:p>
    <w:p>
      <w:r>
        <w:t>Dự án trồng cây phân tán Chương trình trồng 1 tỷ cây xanh theo Chỉ thị số 45/CT-TTg ngày 31/12/2020 của Thủ tướng Chính phủ trên địa bàn huyện Tiên Phước</w:t>
      </w:r>
    </w:p>
    <w:p>
      <w:r>
        <w:t>UBND huyện Tiên Phước</w:t>
      </w:r>
    </w:p>
    <w:p>
      <w:r>
        <w:t>3024- 09/11/2022</w:t>
      </w:r>
    </w:p>
    <w:p>
      <w:r>
        <w:t>614</w:t>
      </w:r>
    </w:p>
    <w:p>
      <w:r>
        <w:t>614</w:t>
      </w:r>
    </w:p>
    <w:p>
      <w:r>
        <w:t>400</w:t>
      </w:r>
    </w:p>
    <w:p>
      <w:r>
        <w:t>400</w:t>
      </w:r>
    </w:p>
    <w:p>
      <w:r>
        <w:t>400</w:t>
      </w:r>
    </w:p>
    <w:p>
      <w:r>
        <w:t>214</w:t>
      </w:r>
    </w:p>
    <w:p>
      <w:r>
        <w:t>214</w:t>
      </w:r>
    </w:p>
    <w:p>
      <w:r>
        <w:t>-</w:t>
      </w:r>
    </w:p>
    <w:p>
      <w:r>
        <w:t>Dự án trồng cây phân tán Chương trình trồng 1 tỷ cây xanh theo Chỉ thị số 45/CT-TTg ngày 31/12/2020 của Thủ tướng Chính phủ trên địa bàn huyện Quế Sơn</w:t>
      </w:r>
    </w:p>
    <w:p>
      <w:r>
        <w:t>UBND huyện Quế Sơn</w:t>
      </w:r>
    </w:p>
    <w:p>
      <w:r>
        <w:t>3010- 08/11/22</w:t>
      </w:r>
    </w:p>
    <w:p>
      <w:r>
        <w:t>682</w:t>
      </w:r>
    </w:p>
    <w:p>
      <w:r>
        <w:t>682</w:t>
      </w:r>
    </w:p>
    <w:p>
      <w:r>
        <w:t>450</w:t>
      </w:r>
    </w:p>
    <w:p>
      <w:r>
        <w:t>450</w:t>
      </w:r>
    </w:p>
    <w:p>
      <w:r>
        <w:t>450</w:t>
      </w:r>
    </w:p>
    <w:p>
      <w:r>
        <w:t>232</w:t>
      </w:r>
    </w:p>
    <w:p>
      <w:r>
        <w:t>232</w:t>
      </w:r>
    </w:p>
    <w:p>
      <w:r>
        <w:t>-</w:t>
      </w:r>
    </w:p>
    <w:p>
      <w:r>
        <w:t>Dự án trồng cây phân tán Chương trình trồng 1 tỷ cây xanh theo Chỉ thị số 45/CT-TTg ngày 31/12/2020 của Thủ tướng Chính phủ trên địa bàn huyện Duy Xuyên</w:t>
      </w:r>
    </w:p>
    <w:p>
      <w:r>
        <w:t>UBND huyện Duy Xuyên</w:t>
      </w:r>
    </w:p>
    <w:p>
      <w:r>
        <w:t>2784- 18/10/22</w:t>
      </w:r>
    </w:p>
    <w:p>
      <w:r>
        <w:t>489</w:t>
      </w:r>
    </w:p>
    <w:p>
      <w:r>
        <w:t>489</w:t>
      </w:r>
    </w:p>
    <w:p>
      <w:r>
        <w:t>300</w:t>
      </w:r>
    </w:p>
    <w:p>
      <w:r>
        <w:t>300</w:t>
      </w:r>
    </w:p>
    <w:p>
      <w:r>
        <w:t>300</w:t>
      </w:r>
    </w:p>
    <w:p>
      <w:r>
        <w:t>189</w:t>
      </w:r>
    </w:p>
    <w:p>
      <w:r>
        <w:t>189</w:t>
      </w:r>
    </w:p>
    <w:p>
      <w:r>
        <w:t>-</w:t>
      </w:r>
    </w:p>
    <w:p>
      <w:r>
        <w:t>Dự án trồng cây phân tán Chương trình trồng 1 tỷ cây xanh theo Chỉ thị số 45/CT-TTg ngày 31/12/2020 của Thủ tướng Chính phủ trên địa bàn huyện Đại Lộc</w:t>
      </w:r>
    </w:p>
    <w:p>
      <w:r>
        <w:t>UBND huyện Đại Lộc</w:t>
      </w:r>
    </w:p>
    <w:p>
      <w:r>
        <w:t>3025- 09/11/22</w:t>
      </w:r>
    </w:p>
    <w:p>
      <w:r>
        <w:t>455</w:t>
      </w:r>
    </w:p>
    <w:p>
      <w:r>
        <w:t>455</w:t>
      </w:r>
    </w:p>
    <w:p>
      <w:r>
        <w:t>300</w:t>
      </w:r>
    </w:p>
    <w:p>
      <w:r>
        <w:t>300</w:t>
      </w:r>
    </w:p>
    <w:p>
      <w:r>
        <w:t>300</w:t>
      </w:r>
    </w:p>
    <w:p>
      <w:r>
        <w:t>155</w:t>
      </w:r>
    </w:p>
    <w:p>
      <w:r>
        <w:t>155</w:t>
      </w:r>
    </w:p>
    <w:p>
      <w:r>
        <w:t>-</w:t>
      </w:r>
    </w:p>
    <w:p>
      <w:r>
        <w:t>Dự án trồng cây phân tán Chương trình trồng 1 tỷ cây xanh theo Chỉ thị số 45/CT-TTg ngày 31/12/2020 của Thủ tướng Chính phủ trên địa bàn huyện Núi Thành</w:t>
      </w:r>
    </w:p>
    <w:p>
      <w:r>
        <w:t>UBND huyện Núi Thành</w:t>
      </w:r>
    </w:p>
    <w:p>
      <w:r>
        <w:t>2783-</w:t>
      </w:r>
    </w:p>
    <w:p>
      <w:r>
        <w:t>18/10/22</w:t>
      </w:r>
    </w:p>
    <w:p>
      <w:r>
        <w:t>466</w:t>
      </w:r>
    </w:p>
    <w:p>
      <w:r>
        <w:t>466</w:t>
      </w:r>
    </w:p>
    <w:p>
      <w:r>
        <w:t>250</w:t>
      </w:r>
    </w:p>
    <w:p>
      <w:r>
        <w:t>250</w:t>
      </w:r>
    </w:p>
    <w:p>
      <w:r>
        <w:t>250</w:t>
      </w:r>
    </w:p>
    <w:p>
      <w:r>
        <w:t>216</w:t>
      </w:r>
    </w:p>
    <w:p>
      <w:r>
        <w:t>216</w:t>
      </w:r>
    </w:p>
    <w:p>
      <w:r>
        <w:t>-</w:t>
      </w:r>
    </w:p>
    <w:p>
      <w:r>
        <w:t>Dự án trồng cây phân tán Chương trình trồng 1 tỷ cây xanh theo Chỉ thị số 45/CT-TTg ngày 31/12/2020 của Thủ tướng Chính phủ trên địa bàn huyện Thăng Bình</w:t>
      </w:r>
    </w:p>
    <w:p>
      <w:r>
        <w:t>UBND huyện Thăng Bình</w:t>
      </w:r>
    </w:p>
    <w:p>
      <w:r>
        <w:t>2739- 12/10/22</w:t>
      </w:r>
    </w:p>
    <w:p>
      <w:r>
        <w:t>431</w:t>
      </w:r>
    </w:p>
    <w:p>
      <w:r>
        <w:t>431</w:t>
      </w:r>
    </w:p>
    <w:p>
      <w:r>
        <w:t>231</w:t>
      </w:r>
    </w:p>
    <w:p>
      <w:r>
        <w:t>231</w:t>
      </w:r>
    </w:p>
    <w:p>
      <w:r>
        <w:t>231</w:t>
      </w:r>
    </w:p>
    <w:p>
      <w:r>
        <w:t>200</w:t>
      </w:r>
    </w:p>
    <w:p>
      <w:r>
        <w:t>200</w:t>
      </w:r>
    </w:p>
    <w:p>
      <w:r>
        <w:t>-</w:t>
      </w:r>
    </w:p>
    <w:p>
      <w:r>
        <w:t>Dự án trồng cây phân tán Chương trình trồng 1 tỷ cây xanh theo Chỉ thị số 45/CT-TTg ngày 31/12/2020 của Thủ tướng Chính phủ trên địa bàn huyện Hiệp Đức</w:t>
      </w:r>
    </w:p>
    <w:p>
      <w:r>
        <w:t>UBND huyện Hiệp Đức</w:t>
      </w:r>
    </w:p>
    <w:p>
      <w:r>
        <w:t>3138- 18/11/22</w:t>
      </w:r>
    </w:p>
    <w:p>
      <w:r>
        <w:t>569</w:t>
      </w:r>
    </w:p>
    <w:p>
      <w:r>
        <w:t>569</w:t>
      </w:r>
    </w:p>
    <w:p>
      <w:r>
        <w:t>300</w:t>
      </w:r>
    </w:p>
    <w:p>
      <w:r>
        <w:t>300</w:t>
      </w:r>
    </w:p>
    <w:p>
      <w:r>
        <w:t>300</w:t>
      </w:r>
    </w:p>
    <w:p>
      <w:r>
        <w:t>269</w:t>
      </w:r>
    </w:p>
    <w:p>
      <w:r>
        <w:t>269</w:t>
      </w:r>
    </w:p>
    <w:p>
      <w:r>
        <w:t>-</w:t>
      </w:r>
    </w:p>
    <w:p>
      <w:r>
        <w:t>Dự án trồng cây phân tán Chương trình trồng 1 tỷ cây xanh theo Chỉ thị số 45/CT-TTg ngày 31/12/2020 của Thủ tướng Chính phủ trên địa bàn thị xã Điện Bàn</w:t>
      </w:r>
    </w:p>
    <w:p>
      <w:r>
        <w:t>UBND thị xã</w:t>
      </w:r>
    </w:p>
    <w:p>
      <w:r>
        <w:t>Điện Bàn</w:t>
      </w:r>
    </w:p>
    <w:p>
      <w:r>
        <w:t>2474-</w:t>
      </w:r>
    </w:p>
    <w:p>
      <w:r>
        <w:t>16/11/22</w:t>
      </w:r>
    </w:p>
    <w:p>
      <w:r>
        <w:t>495</w:t>
      </w:r>
    </w:p>
    <w:p>
      <w:r>
        <w:t>495</w:t>
      </w:r>
    </w:p>
    <w:p>
      <w:r>
        <w:t>-</w:t>
      </w:r>
    </w:p>
    <w:p>
      <w:r>
        <w:t>-</w:t>
      </w:r>
    </w:p>
    <w:p>
      <w:r>
        <w:t>-</w:t>
      </w:r>
    </w:p>
    <w:p>
      <w:r>
        <w:t>495</w:t>
      </w:r>
    </w:p>
    <w:p>
      <w:r>
        <w:t>495</w:t>
      </w:r>
    </w:p>
    <w:p>
      <w:r>
        <w:t>-</w:t>
      </w:r>
    </w:p>
    <w:p>
      <w:r>
        <w:t>Dự án trồng cây phân tán Chương trình trồng 1 tỷ cây xanh theo Chỉ thị số 45/CT-TTg ngày 31/12/2020 của Thủ tướng Chính phủ trên địa bàn thành phố Tam Kỳ</w:t>
      </w:r>
    </w:p>
    <w:p>
      <w:r>
        <w:t>UBND Thành phố Tam Kỳ</w:t>
      </w:r>
    </w:p>
    <w:p>
      <w:r>
        <w:t>611</w:t>
      </w:r>
    </w:p>
    <w:p>
      <w:r>
        <w:t>611</w:t>
      </w:r>
    </w:p>
    <w:p>
      <w:r>
        <w:t>0</w:t>
      </w:r>
    </w:p>
    <w:p>
      <w:r>
        <w:t>0</w:t>
      </w:r>
    </w:p>
    <w:p>
      <w:r>
        <w:t>0</w:t>
      </w:r>
    </w:p>
    <w:p>
      <w:r>
        <w:t>-</w:t>
      </w:r>
    </w:p>
    <w:p>
      <w:r>
        <w:t>2</w:t>
      </w:r>
    </w:p>
    <w:p>
      <w:r>
        <w:t>Dự án Vườn Quốc gia Sông Thanh; hạng mục: Các trạm, chốt quản lý bảo vệ rừng và đường tuần tra rừng kết hợp du lịch sinh thái</w:t>
      </w:r>
    </w:p>
    <w:p>
      <w:r>
        <w:t>Ban Quản lý Vườn Quốc gia Sông Thanh</w:t>
      </w:r>
    </w:p>
    <w:p>
      <w:r>
        <w:t>188- 25/10/2023</w:t>
      </w:r>
    </w:p>
    <w:p>
      <w:r>
        <w:t>9.993</w:t>
      </w:r>
    </w:p>
    <w:p>
      <w:r>
        <w:t>9.993</w:t>
      </w:r>
    </w:p>
    <w:p>
      <w:r>
        <w:t>2.038</w:t>
      </w:r>
    </w:p>
    <w:p>
      <w:r>
        <w:t>3.038</w:t>
      </w:r>
    </w:p>
    <w:p>
      <w:r>
        <w:t>3.038</w:t>
      </w:r>
    </w:p>
    <w:p>
      <w:r>
        <w:t>3.800</w:t>
      </w:r>
    </w:p>
    <w:p>
      <w:r>
        <w:t>3.800</w:t>
      </w:r>
    </w:p>
    <w:p>
      <w:r>
        <w:t>-</w:t>
      </w:r>
    </w:p>
    <w:p>
      <w:r>
        <w:t>3</w:t>
      </w:r>
    </w:p>
    <w:p>
      <w:r>
        <w:t>Xây dựng nhà vườn ươm và hệ thống đường nội bộ trong vườn ươm tại Vườn Quốc gia Sông Thanh</w:t>
      </w:r>
    </w:p>
    <w:p>
      <w:r>
        <w:t>189- 26/10/2023</w:t>
      </w:r>
    </w:p>
    <w:p>
      <w:r>
        <w:t>6.691</w:t>
      </w:r>
    </w:p>
    <w:p>
      <w:r>
        <w:t>6.691</w:t>
      </w:r>
    </w:p>
    <w:p>
      <w:r>
        <w:t>2.969</w:t>
      </w:r>
    </w:p>
    <w:p>
      <w:r>
        <w:t>3.200</w:t>
      </w:r>
    </w:p>
    <w:p>
      <w:r>
        <w:t>3.200</w:t>
      </w:r>
    </w:p>
    <w:p>
      <w:r>
        <w:t>3.491</w:t>
      </w:r>
    </w:p>
    <w:p>
      <w:r>
        <w:t>3.491</w:t>
      </w:r>
    </w:p>
    <w:p>
      <w:r>
        <w:t>-</w:t>
      </w:r>
    </w:p>
    <w:p>
      <w:r>
        <w:t>X.1.3</w:t>
      </w:r>
    </w:p>
    <w:p>
      <w:r>
        <w:t>THỦY LỢI VÀ DỊCH VỤ THỦY LỢI</w:t>
      </w:r>
    </w:p>
    <w:p>
      <w:r>
        <w:t>4.413.576</w:t>
      </w:r>
    </w:p>
    <w:p>
      <w:r>
        <w:t>1.176.048</w:t>
      </w:r>
    </w:p>
    <w:p>
      <w:r>
        <w:t>720.000</w:t>
      </w:r>
    </w:p>
    <w:p>
      <w:r>
        <w:t>2.463.052</w:t>
      </w:r>
    </w:p>
    <w:p>
      <w:r>
        <w:t>838.812</w:t>
      </w:r>
    </w:p>
    <w:p>
      <w:r>
        <w:t>1.865.834</w:t>
      </w:r>
    </w:p>
    <w:p>
      <w:r>
        <w:t>497.650</w:t>
      </w:r>
    </w:p>
    <w:p>
      <w:r>
        <w:t>574.374</w:t>
      </w:r>
    </w:p>
    <w:p>
      <w:r>
        <w:t>793.559</w:t>
      </w:r>
    </w:p>
    <w:p>
      <w:r>
        <w:t>500.890</w:t>
      </w:r>
    </w:p>
    <w:p>
      <w:r>
        <w:t>119.400</w:t>
      </w:r>
    </w:p>
    <w:p>
      <w:r>
        <w:t>88.200</w:t>
      </w:r>
    </w:p>
    <w:p>
      <w:r>
        <w:t>79.350</w:t>
      </w:r>
    </w:p>
    <w:p>
      <w:r>
        <w:t>45.200</w:t>
      </w:r>
    </w:p>
    <w:p>
      <w:r>
        <w:t>-</w:t>
      </w:r>
    </w:p>
    <w:p>
      <w:r>
        <w:t>-</w:t>
      </w:r>
    </w:p>
    <w:p>
      <w:r>
        <w:t>-</w:t>
      </w:r>
    </w:p>
    <w:p>
      <w:r>
        <w:t>168.740</w:t>
      </w:r>
    </w:p>
    <w:p>
      <w:r>
        <w:t>(1)</w:t>
      </w:r>
    </w:p>
    <w:p>
      <w:r>
        <w:t>Dự án hoàn thành đưa vào sử dụng trước năm kế hoạch</w:t>
      </w:r>
    </w:p>
    <w:p>
      <w:r>
        <w:t>384.581</w:t>
      </w:r>
    </w:p>
    <w:p>
      <w:r>
        <w:t>-</w:t>
      </w:r>
    </w:p>
    <w:p>
      <w:r>
        <w:t>340.000</w:t>
      </w:r>
    </w:p>
    <w:p>
      <w:r>
        <w:t>43.269</w:t>
      </w:r>
    </w:p>
    <w:p>
      <w:r>
        <w:t>380.316</w:t>
      </w:r>
    </w:p>
    <w:p>
      <w:r>
        <w:t>347.787</w:t>
      </w:r>
    </w:p>
    <w:p>
      <w:r>
        <w:t>-</w:t>
      </w:r>
    </w:p>
    <w:p>
      <w:r>
        <w:t>307.000</w:t>
      </w:r>
    </w:p>
    <w:p>
      <w:r>
        <w:t>40.537</w:t>
      </w:r>
    </w:p>
    <w:p>
      <w:r>
        <w:t>350</w:t>
      </w:r>
    </w:p>
    <w:p>
      <w:r>
        <w:t>-</w:t>
      </w:r>
    </w:p>
    <w:p>
      <w:r>
        <w:t>-</w:t>
      </w:r>
    </w:p>
    <w:p>
      <w:r>
        <w:t>350</w:t>
      </w:r>
    </w:p>
    <w:p>
      <w:r>
        <w:t>-</w:t>
      </w:r>
    </w:p>
    <w:p>
      <w:r>
        <w:t>-</w:t>
      </w:r>
    </w:p>
    <w:p>
      <w:r>
        <w:t>-</w:t>
      </w:r>
    </w:p>
    <w:p>
      <w:r>
        <w:t>-</w:t>
      </w:r>
    </w:p>
    <w:p>
      <w:r>
        <w:t>-</w:t>
      </w:r>
    </w:p>
    <w:p>
      <w:r>
        <w:t>a</w:t>
      </w:r>
    </w:p>
    <w:p>
      <w:r>
        <w:t>Dự án nhóm C</w:t>
      </w:r>
    </w:p>
    <w:p>
      <w:r>
        <w:t>84.581</w:t>
      </w:r>
    </w:p>
    <w:p>
      <w:r>
        <w:t>-</w:t>
      </w:r>
    </w:p>
    <w:p>
      <w:r>
        <w:t>40.000</w:t>
      </w:r>
    </w:p>
    <w:p>
      <w:r>
        <w:t>43.269</w:t>
      </w:r>
    </w:p>
    <w:p>
      <w:r>
        <w:t>80.316</w:t>
      </w:r>
    </w:p>
    <w:p>
      <w:r>
        <w:t>77.787</w:t>
      </w:r>
    </w:p>
    <w:p>
      <w:r>
        <w:t>-</w:t>
      </w:r>
    </w:p>
    <w:p>
      <w:r>
        <w:t>37.000</w:t>
      </w:r>
    </w:p>
    <w:p>
      <w:r>
        <w:t>40.537</w:t>
      </w:r>
    </w:p>
    <w:p>
      <w:r>
        <w:t>350</w:t>
      </w:r>
    </w:p>
    <w:p>
      <w:r>
        <w:t>-</w:t>
      </w:r>
    </w:p>
    <w:p>
      <w:r>
        <w:t>-</w:t>
      </w:r>
    </w:p>
    <w:p>
      <w:r>
        <w:t>350</w:t>
      </w:r>
    </w:p>
    <w:p>
      <w:r>
        <w:t>-</w:t>
      </w:r>
    </w:p>
    <w:p>
      <w:r>
        <w:t>-</w:t>
      </w:r>
    </w:p>
    <w:p>
      <w:r>
        <w:t>-</w:t>
      </w:r>
    </w:p>
    <w:p>
      <w:r>
        <w:t>-</w:t>
      </w:r>
    </w:p>
    <w:p>
      <w:r>
        <w:t>-</w:t>
      </w:r>
    </w:p>
    <w:p>
      <w:r>
        <w:t>1</w:t>
      </w:r>
    </w:p>
    <w:p>
      <w:r>
        <w:t>Nâng cấp, mở rộng, kéo dài hệ thống tưới hồ Việt An đến các xã Quế Châu, Quế Thuận (giai đoạn 2).</w:t>
      </w:r>
    </w:p>
    <w:p>
      <w:r>
        <w:t>UBND huyện Quế Sơn</w:t>
      </w:r>
    </w:p>
    <w:p>
      <w:r>
        <w:t>4321; 01/12/2017</w:t>
      </w:r>
    </w:p>
    <w:p>
      <w:r>
        <w:t>21.457</w:t>
      </w:r>
    </w:p>
    <w:p>
      <w:r>
        <w:t>20.145</w:t>
      </w:r>
    </w:p>
    <w:p>
      <w:r>
        <w:t>19.566</w:t>
      </w:r>
    </w:p>
    <w:p>
      <w:r>
        <w:t>18.687</w:t>
      </w:r>
    </w:p>
    <w:p>
      <w:r>
        <w:t>18.437</w:t>
      </w:r>
    </w:p>
    <w:p>
      <w:r>
        <w:t>300</w:t>
      </w:r>
    </w:p>
    <w:p>
      <w:r>
        <w:t>300</w:t>
      </w:r>
    </w:p>
    <w:p>
      <w:r>
        <w:t>2</w:t>
      </w:r>
    </w:p>
    <w:p>
      <w:r>
        <w:t>Sửa chữa, nâng cấp kênh nhánh trạm bơm Phước Chỉ</w:t>
      </w:r>
    </w:p>
    <w:p>
      <w:r>
        <w:t>BQL dự án ĐTXD các CT NN&amp;PTNT</w:t>
      </w:r>
    </w:p>
    <w:p>
      <w:r>
        <w:t>2309- 21/7/2018;</w:t>
      </w:r>
    </w:p>
    <w:p>
      <w:r>
        <w:t>4128- 28/12/2019;</w:t>
      </w:r>
    </w:p>
    <w:p>
      <w:r>
        <w:t>293-16/10/2021;</w:t>
      </w:r>
    </w:p>
    <w:p>
      <w:r>
        <w:t>794- 28/3/2022</w:t>
      </w:r>
    </w:p>
    <w:p>
      <w:r>
        <w:t>21.124</w:t>
      </w:r>
    </w:p>
    <w:p>
      <w:r>
        <w:t>21.124</w:t>
      </w:r>
    </w:p>
    <w:p>
      <w:r>
        <w:t>20.250</w:t>
      </w:r>
    </w:p>
    <w:p>
      <w:r>
        <w:t>20.100</w:t>
      </w:r>
    </w:p>
    <w:p>
      <w:r>
        <w:t>20.100</w:t>
      </w:r>
    </w:p>
    <w:p>
      <w:r>
        <w:t>50</w:t>
      </w:r>
    </w:p>
    <w:p>
      <w:r>
        <w:t>50</w:t>
      </w:r>
    </w:p>
    <w:p>
      <w:r>
        <w:t>(2)</w:t>
      </w:r>
    </w:p>
    <w:p>
      <w:r>
        <w:t>Dự án chuyển tiếp dự kiến hoàn thành năm kế hoạch</w:t>
      </w:r>
    </w:p>
    <w:p>
      <w:r>
        <w:t>1.658.277</w:t>
      </w:r>
    </w:p>
    <w:p>
      <w:r>
        <w:t>341.256</w:t>
      </w:r>
    </w:p>
    <w:p>
      <w:r>
        <w:t>260.000</w:t>
      </w:r>
    </w:p>
    <w:p>
      <w:r>
        <w:t>1.011.058</w:t>
      </w:r>
    </w:p>
    <w:p>
      <w:r>
        <w:t>408.495</w:t>
      </w:r>
    </w:p>
    <w:p>
      <w:r>
        <w:t>1.047.268</w:t>
      </w:r>
    </w:p>
    <w:p>
      <w:r>
        <w:t>341.247</w:t>
      </w:r>
    </w:p>
    <w:p>
      <w:r>
        <w:t>230.874</w:t>
      </w:r>
    </w:p>
    <w:p>
      <w:r>
        <w:t>475.148</w:t>
      </w:r>
    </w:p>
    <w:p>
      <w:r>
        <w:t>157.400</w:t>
      </w:r>
    </w:p>
    <w:p>
      <w:r>
        <w:t>-</w:t>
      </w:r>
    </w:p>
    <w:p>
      <w:r>
        <w:t>78.200</w:t>
      </w:r>
    </w:p>
    <w:p>
      <w:r>
        <w:t>34.000</w:t>
      </w:r>
    </w:p>
    <w:p>
      <w:r>
        <w:t>45.200</w:t>
      </w:r>
    </w:p>
    <w:p>
      <w:r>
        <w:t>-</w:t>
      </w:r>
    </w:p>
    <w:p>
      <w:r>
        <w:t>-</w:t>
      </w:r>
    </w:p>
    <w:p>
      <w:r>
        <w:t>-</w:t>
      </w:r>
    </w:p>
    <w:p>
      <w:r>
        <w:t>-</w:t>
      </w:r>
    </w:p>
    <w:p>
      <w:r>
        <w:t>a</w:t>
      </w:r>
    </w:p>
    <w:p>
      <w:r>
        <w:t>Dự án nhóm B</w:t>
      </w:r>
    </w:p>
    <w:p>
      <w:r>
        <w:t>1.331.884</w:t>
      </w:r>
    </w:p>
    <w:p>
      <w:r>
        <w:t>341.256</w:t>
      </w:r>
    </w:p>
    <w:p>
      <w:r>
        <w:t>210.000</w:t>
      </w:r>
    </w:p>
    <w:p>
      <w:r>
        <w:t>777.671</w:t>
      </w:r>
    </w:p>
    <w:p>
      <w:r>
        <w:t>305.000</w:t>
      </w:r>
    </w:p>
    <w:p>
      <w:r>
        <w:t>908.753</w:t>
      </w:r>
    </w:p>
    <w:p>
      <w:r>
        <w:t>341.247</w:t>
      </w:r>
    </w:p>
    <w:p>
      <w:r>
        <w:t>194.800</w:t>
      </w:r>
    </w:p>
    <w:p>
      <w:r>
        <w:t>372.706</w:t>
      </w:r>
    </w:p>
    <w:p>
      <w:r>
        <w:t>123.200</w:t>
      </w:r>
    </w:p>
    <w:p>
      <w:r>
        <w:t>-</w:t>
      </w:r>
    </w:p>
    <w:p>
      <w:r>
        <w:t>78.200</w:t>
      </w:r>
    </w:p>
    <w:p>
      <w:r>
        <w:t>30.000</w:t>
      </w:r>
    </w:p>
    <w:p>
      <w:r>
        <w:t>15.000</w:t>
      </w:r>
    </w:p>
    <w:p>
      <w:r>
        <w:t>-</w:t>
      </w:r>
    </w:p>
    <w:p>
      <w:r>
        <w:t>-</w:t>
      </w:r>
    </w:p>
    <w:p>
      <w:r>
        <w:t>-</w:t>
      </w:r>
    </w:p>
    <w:p>
      <w:r>
        <w:t>-</w:t>
      </w:r>
    </w:p>
    <w:p>
      <w:r>
        <w:t>1</w:t>
      </w:r>
    </w:p>
    <w:p>
      <w:r>
        <w:t>Nạo vét, thoát lũ khẩn cấp và chống xâm nhập mặn sông Cổ Cò, thành phố Hội An</w:t>
      </w:r>
    </w:p>
    <w:p>
      <w:r>
        <w:t>BQL dự án ĐTXD các CTGT</w:t>
      </w:r>
    </w:p>
    <w:p>
      <w:r>
        <w:t>3259- 31/10/18</w:t>
      </w:r>
    </w:p>
    <w:p>
      <w:r>
        <w:t>850.000</w:t>
      </w:r>
    </w:p>
    <w:p>
      <w:r>
        <w:t>341.256</w:t>
      </w:r>
    </w:p>
    <w:p>
      <w:r>
        <w:t>508.744</w:t>
      </w:r>
    </w:p>
    <w:p>
      <w:r>
        <w:t>538.768</w:t>
      </w:r>
    </w:p>
    <w:p>
      <w:r>
        <w:t>341.247</w:t>
      </w:r>
    </w:p>
    <w:p>
      <w:r>
        <w:t>-</w:t>
      </w:r>
    </w:p>
    <w:p>
      <w:r>
        <w:t>197.521</w:t>
      </w:r>
    </w:p>
    <w:p>
      <w:r>
        <w:t>30.000</w:t>
      </w:r>
    </w:p>
    <w:p>
      <w:r>
        <w:t>-</w:t>
      </w:r>
    </w:p>
    <w:p>
      <w:r>
        <w:t>30.000</w:t>
      </w:r>
    </w:p>
    <w:p>
      <w:r>
        <w:t>-</w:t>
      </w:r>
    </w:p>
    <w:p>
      <w:r>
        <w:t>2</w:t>
      </w:r>
    </w:p>
    <w:p>
      <w:r>
        <w:t>Kè Sông Trường</w:t>
      </w:r>
    </w:p>
    <w:p>
      <w:r>
        <w:t>BQL dự án ĐTXD các CT NN&amp;PTNT</w:t>
      </w:r>
    </w:p>
    <w:p>
      <w:r>
        <w:t>3226- 05/11/ 2021</w:t>
      </w:r>
    </w:p>
    <w:p>
      <w:r>
        <w:t>94.884</w:t>
      </w:r>
    </w:p>
    <w:p>
      <w:r>
        <w:t>91.927</w:t>
      </w:r>
    </w:p>
    <w:p>
      <w:r>
        <w:t>78.000</w:t>
      </w:r>
    </w:p>
    <w:p>
      <w:r>
        <w:t>79.385</w:t>
      </w:r>
    </w:p>
    <w:p>
      <w:r>
        <w:t>79.385</w:t>
      </w:r>
    </w:p>
    <w:p>
      <w:r>
        <w:t>5.000</w:t>
      </w:r>
    </w:p>
    <w:p>
      <w:r>
        <w:t>5.000</w:t>
      </w:r>
    </w:p>
    <w:p>
      <w:r>
        <w:t>3</w:t>
      </w:r>
    </w:p>
    <w:p>
      <w:r>
        <w:t>Hồ chứa nước Hố Do</w:t>
      </w:r>
    </w:p>
    <w:p>
      <w:r>
        <w:t>BQL dự án ĐTXD các CT NN&amp;PTNT</w:t>
      </w:r>
    </w:p>
    <w:p>
      <w:r>
        <w:t>1623- 31/5/2019</w:t>
      </w:r>
    </w:p>
    <w:p>
      <w:r>
        <w:t>122.000</w:t>
      </w:r>
    </w:p>
    <w:p>
      <w:r>
        <w:t>122.000</w:t>
      </w:r>
    </w:p>
    <w:p>
      <w:r>
        <w:t>102.000</w:t>
      </w:r>
    </w:p>
    <w:p>
      <w:r>
        <w:t>103.800</w:t>
      </w:r>
    </w:p>
    <w:p>
      <w:r>
        <w:t>8.000</w:t>
      </w:r>
    </w:p>
    <w:p>
      <w:r>
        <w:t>95.800</w:t>
      </w:r>
    </w:p>
    <w:p>
      <w:r>
        <w:t>10.000</w:t>
      </w:r>
    </w:p>
    <w:p>
      <w:r>
        <w:t>10.000</w:t>
      </w:r>
    </w:p>
    <w:p>
      <w:r>
        <w:t>4</w:t>
      </w:r>
    </w:p>
    <w:p>
      <w:r>
        <w:t>Kè Cửa Đại từ UBND phường Cẩm An đến khu vực An Bàng</w:t>
      </w:r>
    </w:p>
    <w:p>
      <w:r>
        <w:t>BQL dự án ĐTXD các CT NN&amp;PTNT</w:t>
      </w:r>
    </w:p>
    <w:p>
      <w:r>
        <w:t>560- 21/3/2023</w:t>
      </w:r>
    </w:p>
    <w:p>
      <w:r>
        <w:t>210.000</w:t>
      </w:r>
    </w:p>
    <w:p>
      <w:r>
        <w:t>210.000</w:t>
      </w:r>
    </w:p>
    <w:p>
      <w:r>
        <w:t>80.000</w:t>
      </w:r>
    </w:p>
    <w:p>
      <w:r>
        <w:t>141.800</w:t>
      </w:r>
    </w:p>
    <w:p>
      <w:r>
        <w:t>141.800</w:t>
      </w:r>
    </w:p>
    <w:p>
      <w:r>
        <w:t>68.200</w:t>
      </w:r>
    </w:p>
    <w:p>
      <w:r>
        <w:t>68.200</w:t>
      </w:r>
    </w:p>
    <w:p>
      <w:r>
        <w:t>5</w:t>
      </w:r>
    </w:p>
    <w:p>
      <w:r>
        <w:t>SC, nâng cấp các hồ chứa nước (Hồ 3/2, Nước Rin, Đập Quang, Đá Chồng)</w:t>
      </w:r>
    </w:p>
    <w:p>
      <w:r>
        <w:t>BQL dự án ĐTXD các CT NN&amp;PTNT</w:t>
      </w:r>
    </w:p>
    <w:p>
      <w:r>
        <w:t>3447- 19/12/2023</w:t>
      </w:r>
    </w:p>
    <w:p>
      <w:r>
        <w:t>55.000</w:t>
      </w:r>
    </w:p>
    <w:p>
      <w:r>
        <w:t>55.000</w:t>
      </w:r>
    </w:p>
    <w:p>
      <w:r>
        <w:t>45.000</w:t>
      </w:r>
    </w:p>
    <w:p>
      <w:r>
        <w:t>45.000</w:t>
      </w:r>
    </w:p>
    <w:p>
      <w:r>
        <w:t>45.000</w:t>
      </w:r>
    </w:p>
    <w:p>
      <w:r>
        <w:t>10.000</w:t>
      </w:r>
    </w:p>
    <w:p>
      <w:r>
        <w:t>10.000</w:t>
      </w:r>
    </w:p>
    <w:p>
      <w:r>
        <w:t>b</w:t>
      </w:r>
    </w:p>
    <w:p>
      <w:r>
        <w:t>Dự án nhóm C</w:t>
      </w:r>
    </w:p>
    <w:p>
      <w:r>
        <w:t>326.393</w:t>
      </w:r>
    </w:p>
    <w:p>
      <w:r>
        <w:t>-</w:t>
      </w:r>
    </w:p>
    <w:p>
      <w:r>
        <w:t>50.000</w:t>
      </w:r>
    </w:p>
    <w:p>
      <w:r>
        <w:t>233.387</w:t>
      </w:r>
    </w:p>
    <w:p>
      <w:r>
        <w:t>103.495</w:t>
      </w:r>
    </w:p>
    <w:p>
      <w:r>
        <w:t>138.515</w:t>
      </w:r>
    </w:p>
    <w:p>
      <w:r>
        <w:t>-</w:t>
      </w:r>
    </w:p>
    <w:p>
      <w:r>
        <w:t>36.074</w:t>
      </w:r>
    </w:p>
    <w:p>
      <w:r>
        <w:t>102.441</w:t>
      </w:r>
    </w:p>
    <w:p>
      <w:r>
        <w:t>34.200</w:t>
      </w:r>
    </w:p>
    <w:p>
      <w:r>
        <w:t>-</w:t>
      </w:r>
    </w:p>
    <w:p>
      <w:r>
        <w:t>-</w:t>
      </w:r>
    </w:p>
    <w:p>
      <w:r>
        <w:t>4.000</w:t>
      </w:r>
    </w:p>
    <w:p>
      <w:r>
        <w:t>30.200</w:t>
      </w:r>
    </w:p>
    <w:p>
      <w:r>
        <w:t>-</w:t>
      </w:r>
    </w:p>
    <w:p>
      <w:r>
        <w:t>-</w:t>
      </w:r>
    </w:p>
    <w:p>
      <w:r>
        <w:t>-</w:t>
      </w:r>
    </w:p>
    <w:p>
      <w:r>
        <w:t>-</w:t>
      </w:r>
    </w:p>
    <w:p>
      <w:r>
        <w:t>1</w:t>
      </w:r>
    </w:p>
    <w:p>
      <w:r>
        <w:t>Hồ chứa nước Phước Hòa</w:t>
      </w:r>
    </w:p>
    <w:p>
      <w:r>
        <w:t>BQL dự án ĐTXD các CT NN&amp;PTNT</w:t>
      </w:r>
    </w:p>
    <w:p>
      <w:r>
        <w:t>3284- 31/10/ 2018, 1476- 14/7/2023</w:t>
      </w:r>
    </w:p>
    <w:p>
      <w:r>
        <w:t>39.924</w:t>
      </w:r>
    </w:p>
    <w:p>
      <w:r>
        <w:t>39.924</w:t>
      </w:r>
    </w:p>
    <w:p>
      <w:r>
        <w:t>35.500</w:t>
      </w:r>
    </w:p>
    <w:p>
      <w:r>
        <w:t>35.500</w:t>
      </w:r>
    </w:p>
    <w:p>
      <w:r>
        <w:t>35.500</w:t>
      </w:r>
    </w:p>
    <w:p>
      <w:r>
        <w:t>2.200</w:t>
      </w:r>
    </w:p>
    <w:p>
      <w:r>
        <w:t>2.200</w:t>
      </w:r>
    </w:p>
    <w:p>
      <w:r>
        <w:t>2</w:t>
      </w:r>
    </w:p>
    <w:p>
      <w:r>
        <w:t>Kênh N22 Bắc Phú Ninh</w:t>
      </w:r>
    </w:p>
    <w:p>
      <w:r>
        <w:t>BQL dự án ĐTXD các CT NN&amp;PTNT</w:t>
      </w:r>
    </w:p>
    <w:p>
      <w:r>
        <w:t>279-25/01/2022</w:t>
      </w:r>
    </w:p>
    <w:p>
      <w:r>
        <w:t>18.000</w:t>
      </w:r>
    </w:p>
    <w:p>
      <w:r>
        <w:t>18.000</w:t>
      </w:r>
    </w:p>
    <w:p>
      <w:r>
        <w:t>11.200</w:t>
      </w:r>
    </w:p>
    <w:p>
      <w:r>
        <w:t>11.200</w:t>
      </w:r>
    </w:p>
    <w:p>
      <w:r>
        <w:t>11.200</w:t>
      </w:r>
    </w:p>
    <w:p>
      <w:r>
        <w:t>1.800</w:t>
      </w:r>
    </w:p>
    <w:p>
      <w:r>
        <w:t>1.800</w:t>
      </w:r>
    </w:p>
    <w:p>
      <w:r>
        <w:t>3</w:t>
      </w:r>
    </w:p>
    <w:p>
      <w:r>
        <w:t>Hồ chứa nước Châu Sơn, xã Quế An</w:t>
      </w:r>
    </w:p>
    <w:p>
      <w:r>
        <w:t>UBND huyện Quế Sơn</w:t>
      </w:r>
    </w:p>
    <w:p>
      <w:r>
        <w:t>3766- 23/12/20</w:t>
      </w:r>
    </w:p>
    <w:p>
      <w:r>
        <w:t>28.506</w:t>
      </w:r>
    </w:p>
    <w:p>
      <w:r>
        <w:t>17.500</w:t>
      </w:r>
    </w:p>
    <w:p>
      <w:r>
        <w:t>10.952</w:t>
      </w:r>
    </w:p>
    <w:p>
      <w:r>
        <w:t>6.461</w:t>
      </w:r>
    </w:p>
    <w:p>
      <w:r>
        <w:t>6.461</w:t>
      </w:r>
    </w:p>
    <w:p>
      <w:r>
        <w:t>8.000</w:t>
      </w:r>
    </w:p>
    <w:p>
      <w:r>
        <w:t>8.000</w:t>
      </w:r>
    </w:p>
    <w:p>
      <w:r>
        <w:t>4</w:t>
      </w:r>
    </w:p>
    <w:p>
      <w:r>
        <w:t>Nâng cấp, mở rộng, kéo dài hệ thống kênh tưới hồ Việt An đến các xã Quế Châu, Quế Thuận (giai đoạn 3)</w:t>
      </w:r>
    </w:p>
    <w:p>
      <w:r>
        <w:t>865-31/3/22</w:t>
      </w:r>
    </w:p>
    <w:p>
      <w:r>
        <w:t>75.000</w:t>
      </w:r>
    </w:p>
    <w:p>
      <w:r>
        <w:t>60.000</w:t>
      </w:r>
    </w:p>
    <w:p>
      <w:r>
        <w:t>3.028</w:t>
      </w:r>
    </w:p>
    <w:p>
      <w:r>
        <w:t>2.800</w:t>
      </w:r>
    </w:p>
    <w:p>
      <w:r>
        <w:t>2.800</w:t>
      </w:r>
    </w:p>
    <w:p>
      <w:r>
        <w:t>15.000</w:t>
      </w:r>
    </w:p>
    <w:p>
      <w:r>
        <w:t>15.000</w:t>
      </w:r>
    </w:p>
    <w:p>
      <w:r>
        <w:t>5</w:t>
      </w:r>
    </w:p>
    <w:p>
      <w:r>
        <w:t>Nâng cấp hồ Hố Cái</w:t>
      </w:r>
    </w:p>
    <w:p>
      <w:r>
        <w:t>UBND huyện Nông Sơn</w:t>
      </w:r>
    </w:p>
    <w:p>
      <w:r>
        <w:t>864-31/3/22</w:t>
      </w:r>
    </w:p>
    <w:p>
      <w:r>
        <w:t>30.000</w:t>
      </w:r>
    </w:p>
    <w:p>
      <w:r>
        <w:t>27.000</w:t>
      </w:r>
    </w:p>
    <w:p>
      <w:r>
        <w:t>3.500</w:t>
      </w:r>
    </w:p>
    <w:p>
      <w:r>
        <w:t>13.200</w:t>
      </w:r>
    </w:p>
    <w:p>
      <w:r>
        <w:t>13.200</w:t>
      </w:r>
    </w:p>
    <w:p>
      <w:r>
        <w:t>1.800</w:t>
      </w:r>
    </w:p>
    <w:p>
      <w:r>
        <w:t>1.800</w:t>
      </w:r>
    </w:p>
    <w:p>
      <w:r>
        <w:t>6</w:t>
      </w:r>
    </w:p>
    <w:p>
      <w:r>
        <w:t>Kè sông Trường (đoạn qua xã Phước Hòa và xã Phước Hiệp)</w:t>
      </w:r>
    </w:p>
    <w:p>
      <w:r>
        <w:t>UBND huyện Phước Sơn</w:t>
      </w:r>
    </w:p>
    <w:p>
      <w:r>
        <w:t>855-31/3/22</w:t>
      </w:r>
    </w:p>
    <w:p>
      <w:r>
        <w:t>70.000</w:t>
      </w:r>
    </w:p>
    <w:p>
      <w:r>
        <w:t>56.000</w:t>
      </w:r>
    </w:p>
    <w:p>
      <w:r>
        <w:t>1.857</w:t>
      </w:r>
    </w:p>
    <w:p>
      <w:r>
        <w:t>24.600</w:t>
      </w:r>
    </w:p>
    <w:p>
      <w:r>
        <w:t>24.600</w:t>
      </w:r>
    </w:p>
    <w:p>
      <w:r>
        <w:t>5.400</w:t>
      </w:r>
    </w:p>
    <w:p>
      <w:r>
        <w:t>5.400</w:t>
      </w:r>
    </w:p>
    <w:p>
      <w:r>
        <w:t>7</w:t>
      </w:r>
    </w:p>
    <w:p>
      <w:r>
        <w:t>Cảnh báo an toàn, cắm mốc chỉ giới phạm vi bảo vệ các công trình đập, hồ chứa thủy lợi trên địa bàn tỉnh</w:t>
      </w:r>
    </w:p>
    <w:p>
      <w:r>
        <w:t>Sở Nông nghiệp &amp; PTNT</w:t>
      </w:r>
    </w:p>
    <w:p>
      <w:r>
        <w:t>253- 31/5/2021;</w:t>
      </w:r>
    </w:p>
    <w:p>
      <w:r>
        <w:t>554- 15/11/2023;</w:t>
      </w:r>
    </w:p>
    <w:p>
      <w:r>
        <w:t>143-16/3/2023;</w:t>
      </w:r>
    </w:p>
    <w:p>
      <w:r>
        <w:t>494-05/10/2023</w:t>
      </w:r>
    </w:p>
    <w:p>
      <w:r>
        <w:t>14.963</w:t>
      </w:r>
    </w:p>
    <w:p>
      <w:r>
        <w:t>14.963</w:t>
      </w:r>
    </w:p>
    <w:p>
      <w:r>
        <w:t>9.158</w:t>
      </w:r>
    </w:p>
    <w:p>
      <w:r>
        <w:t>8.680</w:t>
      </w:r>
    </w:p>
    <w:p>
      <w:r>
        <w:t>8.680</w:t>
      </w:r>
    </w:p>
    <w:p>
      <w:r>
        <w:t>-</w:t>
      </w:r>
    </w:p>
    <w:p>
      <w:r>
        <w:t>(3)</w:t>
      </w:r>
    </w:p>
    <w:p>
      <w:r>
        <w:t>Dự án chuyển tiếp hoàn thành sau năm kế hoạch</w:t>
      </w:r>
    </w:p>
    <w:p>
      <w:r>
        <w:t>2.370.718</w:t>
      </w:r>
    </w:p>
    <w:p>
      <w:r>
        <w:t>834.792</w:t>
      </w:r>
    </w:p>
    <w:p>
      <w:r>
        <w:t>120.000</w:t>
      </w:r>
    </w:p>
    <w:p>
      <w:r>
        <w:t>1.408.726</w:t>
      </w:r>
    </w:p>
    <w:p>
      <w:r>
        <w:t>50.000</w:t>
      </w:r>
    </w:p>
    <w:p>
      <w:r>
        <w:t>470.778</w:t>
      </w:r>
    </w:p>
    <w:p>
      <w:r>
        <w:t>156.404</w:t>
      </w:r>
    </w:p>
    <w:p>
      <w:r>
        <w:t>36.500</w:t>
      </w:r>
    </w:p>
    <w:p>
      <w:r>
        <w:t>277.875</w:t>
      </w:r>
    </w:p>
    <w:p>
      <w:r>
        <w:t>343.140</w:t>
      </w:r>
    </w:p>
    <w:p>
      <w:r>
        <w:t>119.400</w:t>
      </w:r>
    </w:p>
    <w:p>
      <w:r>
        <w:t>10.000</w:t>
      </w:r>
    </w:p>
    <w:p>
      <w:r>
        <w:t>45.000</w:t>
      </w:r>
    </w:p>
    <w:p>
      <w:r>
        <w:t>-</w:t>
      </w:r>
    </w:p>
    <w:p>
      <w:r>
        <w:t>-</w:t>
      </w:r>
    </w:p>
    <w:p>
      <w:r>
        <w:t>-</w:t>
      </w:r>
    </w:p>
    <w:p>
      <w:r>
        <w:t>-</w:t>
      </w:r>
    </w:p>
    <w:p>
      <w:r>
        <w:t>168.740</w:t>
      </w:r>
    </w:p>
    <w:p>
      <w:r>
        <w:t>a</w:t>
      </w:r>
    </w:p>
    <w:p>
      <w:r>
        <w:t>Dự án nhóm B</w:t>
      </w:r>
    </w:p>
    <w:p>
      <w:r>
        <w:t>2.346.718</w:t>
      </w:r>
    </w:p>
    <w:p>
      <w:r>
        <w:t>834.792</w:t>
      </w:r>
    </w:p>
    <w:p>
      <w:r>
        <w:t>120.000</w:t>
      </w:r>
    </w:p>
    <w:p>
      <w:r>
        <w:t>1.391.926</w:t>
      </w:r>
    </w:p>
    <w:p>
      <w:r>
        <w:t>50.000</w:t>
      </w:r>
    </w:p>
    <w:p>
      <w:r>
        <w:t>470.328</w:t>
      </w:r>
    </w:p>
    <w:p>
      <w:r>
        <w:t>156.404</w:t>
      </w:r>
    </w:p>
    <w:p>
      <w:r>
        <w:t>36.500</w:t>
      </w:r>
    </w:p>
    <w:p>
      <w:r>
        <w:t>277.425</w:t>
      </w:r>
    </w:p>
    <w:p>
      <w:r>
        <w:t>343.140</w:t>
      </w:r>
    </w:p>
    <w:p>
      <w:r>
        <w:t>119.400</w:t>
      </w:r>
    </w:p>
    <w:p>
      <w:r>
        <w:t>10.000</w:t>
      </w:r>
    </w:p>
    <w:p>
      <w:r>
        <w:t>45.000</w:t>
      </w:r>
    </w:p>
    <w:p>
      <w:r>
        <w:t>-</w:t>
      </w:r>
    </w:p>
    <w:p>
      <w:r>
        <w:t>-</w:t>
      </w:r>
    </w:p>
    <w:p>
      <w:r>
        <w:t>-</w:t>
      </w:r>
    </w:p>
    <w:p>
      <w:r>
        <w:t>-</w:t>
      </w:r>
    </w:p>
    <w:p>
      <w:r>
        <w:t>168.740</w:t>
      </w:r>
    </w:p>
    <w:p>
      <w:r>
        <w:t>1</w:t>
      </w:r>
    </w:p>
    <w:p>
      <w:r>
        <w:t>Hồ Suối Thỏ</w:t>
      </w:r>
    </w:p>
    <w:p>
      <w:r>
        <w:t>BQL dự án ĐTXD các CT NN&amp;PTNT</w:t>
      </w:r>
    </w:p>
    <w:p>
      <w:r>
        <w:t>1128- 28/4/2022</w:t>
      </w:r>
    </w:p>
    <w:p>
      <w:r>
        <w:t>150.000</w:t>
      </w:r>
    </w:p>
    <w:p>
      <w:r>
        <w:t>120.000</w:t>
      </w:r>
    </w:p>
    <w:p>
      <w:r>
        <w:t>30.000</w:t>
      </w:r>
    </w:p>
    <w:p>
      <w:r>
        <w:t>50.000</w:t>
      </w:r>
    </w:p>
    <w:p>
      <w:r>
        <w:t>41.500</w:t>
      </w:r>
    </w:p>
    <w:p>
      <w:r>
        <w:t>36.500</w:t>
      </w:r>
    </w:p>
    <w:p>
      <w:r>
        <w:t>5.000</w:t>
      </w:r>
    </w:p>
    <w:p>
      <w:r>
        <w:t>10.000</w:t>
      </w:r>
    </w:p>
    <w:p>
      <w:r>
        <w:t>10.000</w:t>
      </w:r>
    </w:p>
    <w:p>
      <w:r>
        <w:t>2</w:t>
      </w:r>
    </w:p>
    <w:p>
      <w:r>
        <w:t>Chống xói lở và bảo vệ bền vững bờ biển Hội An</w:t>
      </w:r>
    </w:p>
    <w:p>
      <w:r>
        <w:t>BQL dự án ĐTXD các CT NN&amp;PTNT</w:t>
      </w:r>
    </w:p>
    <w:p>
      <w:r>
        <w:t>1652- 04/8/23</w:t>
      </w:r>
    </w:p>
    <w:p>
      <w:r>
        <w:t>982.239</w:t>
      </w:r>
    </w:p>
    <w:p>
      <w:r>
        <w:t>450.457</w:t>
      </w:r>
    </w:p>
    <w:p>
      <w:r>
        <w:t>531.782</w:t>
      </w:r>
    </w:p>
    <w:p>
      <w:r>
        <w:t>16.000</w:t>
      </w:r>
    </w:p>
    <w:p>
      <w:r>
        <w:t>-</w:t>
      </w:r>
    </w:p>
    <w:p>
      <w:r>
        <w:t>-</w:t>
      </w:r>
    </w:p>
    <w:p>
      <w:r>
        <w:t>16.000</w:t>
      </w:r>
    </w:p>
    <w:p>
      <w:r>
        <w:t>164.940</w:t>
      </w:r>
    </w:p>
    <w:p>
      <w:r>
        <w:t>79.400</w:t>
      </w:r>
    </w:p>
    <w:p>
      <w:r>
        <w:t>5.000</w:t>
      </w:r>
    </w:p>
    <w:p>
      <w:r>
        <w:t>80.540</w:t>
      </w:r>
    </w:p>
    <w:p>
      <w:r>
        <w:t>3</w:t>
      </w:r>
    </w:p>
    <w:p>
      <w:r>
        <w:t>Hồ chứa nước Lộc Đại, xã Quế Hiệp, huyện Quế Sơn</w:t>
      </w:r>
    </w:p>
    <w:p>
      <w:r>
        <w:t>BQL dự án ĐTXD tỉnh</w:t>
      </w:r>
    </w:p>
    <w:p>
      <w:r>
        <w:t>2012- 02/7/18</w:t>
      </w:r>
    </w:p>
    <w:p>
      <w:r>
        <w:t>291.336</w:t>
      </w:r>
    </w:p>
    <w:p>
      <w:r>
        <w:t>160.590</w:t>
      </w:r>
    </w:p>
    <w:p>
      <w:r>
        <w:t>130.746</w:t>
      </w:r>
    </w:p>
    <w:p>
      <w:r>
        <w:t>191.686</w:t>
      </w:r>
    </w:p>
    <w:p>
      <w:r>
        <w:t>124.063</w:t>
      </w:r>
    </w:p>
    <w:p>
      <w:r>
        <w:t>-</w:t>
      </w:r>
    </w:p>
    <w:p>
      <w:r>
        <w:t>67.623</w:t>
      </w:r>
    </w:p>
    <w:p>
      <w:r>
        <w:t>15.000</w:t>
      </w:r>
    </w:p>
    <w:p>
      <w:r>
        <w:t>-</w:t>
      </w:r>
    </w:p>
    <w:p>
      <w:r>
        <w:t>15.000</w:t>
      </w:r>
    </w:p>
    <w:p>
      <w:r>
        <w:t>-</w:t>
      </w:r>
    </w:p>
    <w:p>
      <w:r>
        <w:t>4</w:t>
      </w:r>
    </w:p>
    <w:p>
      <w:r>
        <w:t>Xây dựng cơ sở hạ tầng thích ứng với biến đổi khí hậu cho đồng bào dân tộc thiểu số (CRIEM)</w:t>
      </w:r>
    </w:p>
    <w:p>
      <w:r>
        <w:t>BQL dự án ĐTXD các công trình giao thông</w:t>
      </w:r>
    </w:p>
    <w:p>
      <w:r>
        <w:t>328- 29/01/21</w:t>
      </w:r>
    </w:p>
    <w:p>
      <w:r>
        <w:t>923.143</w:t>
      </w:r>
    </w:p>
    <w:p>
      <w:r>
        <w:t>223.745</w:t>
      </w:r>
    </w:p>
    <w:p>
      <w:r>
        <w:t>699.398</w:t>
      </w:r>
    </w:p>
    <w:p>
      <w:r>
        <w:t>221.142</w:t>
      </w:r>
    </w:p>
    <w:p>
      <w:r>
        <w:t>32.341</w:t>
      </w:r>
    </w:p>
    <w:p>
      <w:r>
        <w:t>-</w:t>
      </w:r>
    </w:p>
    <w:p>
      <w:r>
        <w:t>188.801</w:t>
      </w:r>
    </w:p>
    <w:p>
      <w:r>
        <w:t>153.200</w:t>
      </w:r>
    </w:p>
    <w:p>
      <w:r>
        <w:t>40.000</w:t>
      </w:r>
    </w:p>
    <w:p>
      <w:r>
        <w:t>25.000</w:t>
      </w:r>
    </w:p>
    <w:p>
      <w:r>
        <w:t>88.200</w:t>
      </w:r>
    </w:p>
    <w:p>
      <w:r>
        <w:t>b</w:t>
      </w:r>
    </w:p>
    <w:p>
      <w:r>
        <w:t>Dự án nhóm C</w:t>
      </w:r>
    </w:p>
    <w:p>
      <w:r>
        <w:t>24.000</w:t>
      </w:r>
    </w:p>
    <w:p>
      <w:r>
        <w:t>-</w:t>
      </w:r>
    </w:p>
    <w:p>
      <w:r>
        <w:t>-</w:t>
      </w:r>
    </w:p>
    <w:p>
      <w:r>
        <w:t>16.800</w:t>
      </w:r>
    </w:p>
    <w:p>
      <w:r>
        <w:t>-</w:t>
      </w:r>
    </w:p>
    <w:p>
      <w:r>
        <w:t>450</w:t>
      </w:r>
    </w:p>
    <w:p>
      <w:r>
        <w:t>-</w:t>
      </w:r>
    </w:p>
    <w:p>
      <w:r>
        <w:t>-</w:t>
      </w:r>
    </w:p>
    <w:p>
      <w:r>
        <w:t>450</w:t>
      </w:r>
    </w:p>
    <w:p>
      <w:r>
        <w:t>-</w:t>
      </w:r>
    </w:p>
    <w:p>
      <w:r>
        <w:t>-</w:t>
      </w:r>
    </w:p>
    <w:p>
      <w:r>
        <w:t>-</w:t>
      </w:r>
    </w:p>
    <w:p>
      <w:r>
        <w:t>-</w:t>
      </w:r>
    </w:p>
    <w:p>
      <w:r>
        <w:t>-</w:t>
      </w:r>
    </w:p>
    <w:p>
      <w:r>
        <w:t>-</w:t>
      </w:r>
    </w:p>
    <w:p>
      <w:r>
        <w:t>-</w:t>
      </w:r>
    </w:p>
    <w:p>
      <w:r>
        <w:t>-</w:t>
      </w:r>
    </w:p>
    <w:p>
      <w:r>
        <w:t>1</w:t>
      </w:r>
    </w:p>
    <w:p>
      <w:r>
        <w:t>Kiên cố hóa kênh tưới hồ chứa nước Trà Cân, xã Đại Hiệp</w:t>
      </w:r>
    </w:p>
    <w:p>
      <w:r>
        <w:t>UBND huyện Đại Lộc</w:t>
      </w:r>
    </w:p>
    <w:p>
      <w:r>
        <w:t>1337- 28/10/22</w:t>
      </w:r>
    </w:p>
    <w:p>
      <w:r>
        <w:t>24.000</w:t>
      </w:r>
    </w:p>
    <w:p>
      <w:r>
        <w:t>16.800</w:t>
      </w:r>
    </w:p>
    <w:p>
      <w:r>
        <w:t>450</w:t>
      </w:r>
    </w:p>
    <w:p>
      <w:r>
        <w:t>450</w:t>
      </w:r>
    </w:p>
    <w:p>
      <w:r>
        <w:t>-</w:t>
      </w:r>
    </w:p>
    <w:p>
      <w:r>
        <w:t>-</w:t>
      </w:r>
    </w:p>
    <w:p>
      <w:r>
        <w:t>X.1.4</w:t>
      </w:r>
    </w:p>
    <w:p>
      <w:r>
        <w:t>THỦY SẢN VÀ DỊCH VỤ THỦY SẢN</w:t>
      </w:r>
    </w:p>
    <w:p>
      <w:r>
        <w:t>772.213</w:t>
      </w:r>
    </w:p>
    <w:p>
      <w:r>
        <w:t>-</w:t>
      </w:r>
    </w:p>
    <w:p>
      <w:r>
        <w:t>366.500</w:t>
      </w:r>
    </w:p>
    <w:p>
      <w:r>
        <w:t>405.713</w:t>
      </w:r>
    </w:p>
    <w:p>
      <w:r>
        <w:t>282.300</w:t>
      </w:r>
    </w:p>
    <w:p>
      <w:r>
        <w:t>267.045</w:t>
      </w:r>
    </w:p>
    <w:p>
      <w:r>
        <w:t>-</w:t>
      </w:r>
    </w:p>
    <w:p>
      <w:r>
        <w:t>57.300</w:t>
      </w:r>
    </w:p>
    <w:p>
      <w:r>
        <w:t>209.745</w:t>
      </w:r>
    </w:p>
    <w:p>
      <w:r>
        <w:t>4.100</w:t>
      </w:r>
    </w:p>
    <w:p>
      <w:r>
        <w:t>-</w:t>
      </w:r>
    </w:p>
    <w:p>
      <w:r>
        <w:t>-</w:t>
      </w:r>
    </w:p>
    <w:p>
      <w:r>
        <w:t>4.100</w:t>
      </w:r>
    </w:p>
    <w:p>
      <w:r>
        <w:t>-</w:t>
      </w:r>
    </w:p>
    <w:p>
      <w:r>
        <w:t>-</w:t>
      </w:r>
    </w:p>
    <w:p>
      <w:r>
        <w:t>-</w:t>
      </w:r>
    </w:p>
    <w:p>
      <w:r>
        <w:t>-</w:t>
      </w:r>
    </w:p>
    <w:p>
      <w:r>
        <w:t>-</w:t>
      </w:r>
    </w:p>
    <w:p>
      <w:r>
        <w:t>(1)</w:t>
      </w:r>
    </w:p>
    <w:p>
      <w:r>
        <w:t>Dự án hoàn thành đưa vào sử dụng trước năm kế hoạch</w:t>
      </w:r>
    </w:p>
    <w:p>
      <w:r>
        <w:t>121.023</w:t>
      </w:r>
    </w:p>
    <w:p>
      <w:r>
        <w:t>-</w:t>
      </w:r>
    </w:p>
    <w:p>
      <w:r>
        <w:t>-</w:t>
      </w:r>
    </w:p>
    <w:p>
      <w:r>
        <w:t>121.023</w:t>
      </w:r>
    </w:p>
    <w:p>
      <w:r>
        <w:t>115.300</w:t>
      </w:r>
    </w:p>
    <w:p>
      <w:r>
        <w:t>111.161</w:t>
      </w:r>
    </w:p>
    <w:p>
      <w:r>
        <w:t>-</w:t>
      </w:r>
    </w:p>
    <w:p>
      <w:r>
        <w:t>-</w:t>
      </w:r>
    </w:p>
    <w:p>
      <w:r>
        <w:t>111.161</w:t>
      </w:r>
    </w:p>
    <w:p>
      <w:r>
        <w:t>4.100</w:t>
      </w:r>
    </w:p>
    <w:p>
      <w:r>
        <w:t>-</w:t>
      </w:r>
    </w:p>
    <w:p>
      <w:r>
        <w:t>-</w:t>
      </w:r>
    </w:p>
    <w:p>
      <w:r>
        <w:t>4.100</w:t>
      </w:r>
    </w:p>
    <w:p>
      <w:r>
        <w:t>-</w:t>
      </w:r>
    </w:p>
    <w:p>
      <w:r>
        <w:t>-</w:t>
      </w:r>
    </w:p>
    <w:p>
      <w:r>
        <w:t>-</w:t>
      </w:r>
    </w:p>
    <w:p>
      <w:r>
        <w:t>-</w:t>
      </w:r>
    </w:p>
    <w:p>
      <w:r>
        <w:t>a</w:t>
      </w:r>
    </w:p>
    <w:p>
      <w:r>
        <w:t>Dự án nhóm B</w:t>
      </w:r>
    </w:p>
    <w:p>
      <w:r>
        <w:t>121.023</w:t>
      </w:r>
    </w:p>
    <w:p>
      <w:r>
        <w:t>-</w:t>
      </w:r>
    </w:p>
    <w:p>
      <w:r>
        <w:t>-</w:t>
      </w:r>
    </w:p>
    <w:p>
      <w:r>
        <w:t>121.023</w:t>
      </w:r>
    </w:p>
    <w:p>
      <w:r>
        <w:t>115.300</w:t>
      </w:r>
    </w:p>
    <w:p>
      <w:r>
        <w:t>111.161</w:t>
      </w:r>
    </w:p>
    <w:p>
      <w:r>
        <w:t>-</w:t>
      </w:r>
    </w:p>
    <w:p>
      <w:r>
        <w:t>-</w:t>
      </w:r>
    </w:p>
    <w:p>
      <w:r>
        <w:t>111.161</w:t>
      </w:r>
    </w:p>
    <w:p>
      <w:r>
        <w:t>4.100</w:t>
      </w:r>
    </w:p>
    <w:p>
      <w:r>
        <w:t>-</w:t>
      </w:r>
    </w:p>
    <w:p>
      <w:r>
        <w:t>-</w:t>
      </w:r>
    </w:p>
    <w:p>
      <w:r>
        <w:t>4.100</w:t>
      </w:r>
    </w:p>
    <w:p>
      <w:r>
        <w:t>-</w:t>
      </w:r>
    </w:p>
    <w:p>
      <w:r>
        <w:t>-</w:t>
      </w:r>
    </w:p>
    <w:p>
      <w:r>
        <w:t>-</w:t>
      </w:r>
    </w:p>
    <w:p>
      <w:r>
        <w:t>-</w:t>
      </w:r>
    </w:p>
    <w:p>
      <w:r>
        <w:t>1</w:t>
      </w:r>
    </w:p>
    <w:p>
      <w:r>
        <w:t>Dự án Cảng cá Tam Quang</w:t>
      </w:r>
    </w:p>
    <w:p>
      <w:r>
        <w:t>BQL dự án ĐTXD các CT NN&amp;PTNT</w:t>
      </w:r>
    </w:p>
    <w:p>
      <w:r>
        <w:t>1083-31/3/2017</w:t>
      </w:r>
    </w:p>
    <w:p>
      <w:r>
        <w:t>121.023</w:t>
      </w:r>
    </w:p>
    <w:p>
      <w:r>
        <w:t>121.023</w:t>
      </w:r>
    </w:p>
    <w:p>
      <w:r>
        <w:t>115.300</w:t>
      </w:r>
    </w:p>
    <w:p>
      <w:r>
        <w:t>111.161</w:t>
      </w:r>
    </w:p>
    <w:p>
      <w:r>
        <w:t>111.161</w:t>
      </w:r>
    </w:p>
    <w:p>
      <w:r>
        <w:t>4.100</w:t>
      </w:r>
    </w:p>
    <w:p>
      <w:r>
        <w:t>4.100</w:t>
      </w:r>
    </w:p>
    <w:p>
      <w:r>
        <w:t>(2)</w:t>
      </w:r>
    </w:p>
    <w:p>
      <w:r>
        <w:t>Dự án chuyển tiếp dự kiến hoàn thành năm kế hoạch</w:t>
      </w:r>
    </w:p>
    <w:p>
      <w:r>
        <w:t>120.065</w:t>
      </w:r>
    </w:p>
    <w:p>
      <w:r>
        <w:t>-</w:t>
      </w:r>
    </w:p>
    <w:p>
      <w:r>
        <w:t>80.000</w:t>
      </w:r>
    </w:p>
    <w:p>
      <w:r>
        <w:t>40.065</w:t>
      </w:r>
    </w:p>
    <w:p>
      <w:r>
        <w:t>68.000</w:t>
      </w:r>
    </w:p>
    <w:p>
      <w:r>
        <w:t>67.880</w:t>
      </w:r>
    </w:p>
    <w:p>
      <w:r>
        <w:t>-</w:t>
      </w:r>
    </w:p>
    <w:p>
      <w:r>
        <w:t>57.300</w:t>
      </w:r>
    </w:p>
    <w:p>
      <w:r>
        <w:t>10.580</w:t>
      </w:r>
    </w:p>
    <w:p>
      <w:r>
        <w:t>-</w:t>
      </w:r>
    </w:p>
    <w:p>
      <w:r>
        <w:t>-</w:t>
      </w:r>
    </w:p>
    <w:p>
      <w:r>
        <w:t>-</w:t>
      </w:r>
    </w:p>
    <w:p>
      <w:r>
        <w:t>-</w:t>
      </w:r>
    </w:p>
    <w:p>
      <w:r>
        <w:t>-</w:t>
      </w:r>
    </w:p>
    <w:p>
      <w:r>
        <w:t>-</w:t>
      </w:r>
    </w:p>
    <w:p>
      <w:r>
        <w:t>-</w:t>
      </w:r>
    </w:p>
    <w:p>
      <w:r>
        <w:t>-</w:t>
      </w:r>
    </w:p>
    <w:p>
      <w:r>
        <w:t>a</w:t>
      </w:r>
    </w:p>
    <w:p>
      <w:r>
        <w:t>Dự án nhóm B</w:t>
      </w:r>
    </w:p>
    <w:p>
      <w:r>
        <w:t>120.065</w:t>
      </w:r>
    </w:p>
    <w:p>
      <w:r>
        <w:t>-</w:t>
      </w:r>
    </w:p>
    <w:p>
      <w:r>
        <w:t>80.000</w:t>
      </w:r>
    </w:p>
    <w:p>
      <w:r>
        <w:t>40.065</w:t>
      </w:r>
    </w:p>
    <w:p>
      <w:r>
        <w:t>68.000</w:t>
      </w:r>
    </w:p>
    <w:p>
      <w:r>
        <w:t>67.880</w:t>
      </w:r>
    </w:p>
    <w:p>
      <w:r>
        <w:t>-</w:t>
      </w:r>
    </w:p>
    <w:p>
      <w:r>
        <w:t>57.300</w:t>
      </w:r>
    </w:p>
    <w:p>
      <w:r>
        <w:t>10.580</w:t>
      </w:r>
    </w:p>
    <w:p>
      <w:r>
        <w:t>-</w:t>
      </w:r>
    </w:p>
    <w:p>
      <w:r>
        <w:t>-</w:t>
      </w:r>
    </w:p>
    <w:p>
      <w:r>
        <w:t>-</w:t>
      </w:r>
    </w:p>
    <w:p>
      <w:r>
        <w:t>-</w:t>
      </w:r>
    </w:p>
    <w:p>
      <w:r>
        <w:t>-</w:t>
      </w:r>
    </w:p>
    <w:p>
      <w:r>
        <w:t>-</w:t>
      </w:r>
    </w:p>
    <w:p>
      <w:r>
        <w:t>-</w:t>
      </w:r>
    </w:p>
    <w:p>
      <w:r>
        <w:t>-</w:t>
      </w:r>
    </w:p>
    <w:p>
      <w:r>
        <w:t>1</w:t>
      </w:r>
    </w:p>
    <w:p>
      <w:r>
        <w:t>Mở rộng khu neo đậu tàu thuyền, kết hợp xây dựng cảng cá Hồng Triều</w:t>
      </w:r>
    </w:p>
    <w:p>
      <w:r>
        <w:t>Sở Nông nghiệp &amp; PTNT</w:t>
      </w:r>
    </w:p>
    <w:p>
      <w:r>
        <w:t>1130-</w:t>
      </w:r>
    </w:p>
    <w:p>
      <w:r>
        <w:t>29/3/2016</w:t>
      </w:r>
    </w:p>
    <w:p>
      <w:r>
        <w:t>120.065</w:t>
      </w:r>
    </w:p>
    <w:p>
      <w:r>
        <w:t>80.000</w:t>
      </w:r>
    </w:p>
    <w:p>
      <w:r>
        <w:t>40.065</w:t>
      </w:r>
    </w:p>
    <w:p>
      <w:r>
        <w:t>68.000</w:t>
      </w:r>
    </w:p>
    <w:p>
      <w:r>
        <w:t>67.880</w:t>
      </w:r>
    </w:p>
    <w:p>
      <w:r>
        <w:t>57.300</w:t>
      </w:r>
    </w:p>
    <w:p>
      <w:r>
        <w:t>10.580</w:t>
      </w:r>
    </w:p>
    <w:p>
      <w:r>
        <w:t>-</w:t>
      </w:r>
    </w:p>
    <w:p>
      <w:r>
        <w:t>-</w:t>
      </w:r>
    </w:p>
    <w:p>
      <w:r>
        <w:t>-</w:t>
      </w:r>
    </w:p>
    <w:p>
      <w:r>
        <w:t>(3)</w:t>
      </w:r>
    </w:p>
    <w:p>
      <w:r>
        <w:t>Dự án chuyển tiếp hoàn thành sau năm kế hoạch</w:t>
      </w:r>
    </w:p>
    <w:p>
      <w:r>
        <w:t>531.125</w:t>
      </w:r>
    </w:p>
    <w:p>
      <w:r>
        <w:t>-</w:t>
      </w:r>
    </w:p>
    <w:p>
      <w:r>
        <w:t>286.500</w:t>
      </w:r>
    </w:p>
    <w:p>
      <w:r>
        <w:t>244.625</w:t>
      </w:r>
    </w:p>
    <w:p>
      <w:r>
        <w:t>99.000</w:t>
      </w:r>
    </w:p>
    <w:p>
      <w:r>
        <w:t>88.004</w:t>
      </w:r>
    </w:p>
    <w:p>
      <w:r>
        <w:t>-</w:t>
      </w:r>
    </w:p>
    <w:p>
      <w:r>
        <w:t>-</w:t>
      </w:r>
    </w:p>
    <w:p>
      <w:r>
        <w:t>88.004</w:t>
      </w:r>
    </w:p>
    <w:p>
      <w:r>
        <w:t>-</w:t>
      </w:r>
    </w:p>
    <w:p>
      <w:r>
        <w:t>-</w:t>
      </w:r>
    </w:p>
    <w:p>
      <w:r>
        <w:t>-</w:t>
      </w:r>
    </w:p>
    <w:p>
      <w:r>
        <w:t>-</w:t>
      </w:r>
    </w:p>
    <w:p>
      <w:r>
        <w:t>-</w:t>
      </w:r>
    </w:p>
    <w:p>
      <w:r>
        <w:t>-</w:t>
      </w:r>
    </w:p>
    <w:p>
      <w:r>
        <w:t>-</w:t>
      </w:r>
    </w:p>
    <w:p>
      <w:r>
        <w:t>-</w:t>
      </w:r>
    </w:p>
    <w:p>
      <w:r>
        <w:t>-</w:t>
      </w:r>
    </w:p>
    <w:p>
      <w:r>
        <w:t>a</w:t>
      </w:r>
    </w:p>
    <w:p>
      <w:r>
        <w:t>Dự án nhóm C</w:t>
      </w:r>
    </w:p>
    <w:p>
      <w:r>
        <w:t>531.125</w:t>
      </w:r>
    </w:p>
    <w:p>
      <w:r>
        <w:t>-</w:t>
      </w:r>
    </w:p>
    <w:p>
      <w:r>
        <w:t>286.500</w:t>
      </w:r>
    </w:p>
    <w:p>
      <w:r>
        <w:t>244.625</w:t>
      </w:r>
    </w:p>
    <w:p>
      <w:r>
        <w:t>99.000</w:t>
      </w:r>
    </w:p>
    <w:p>
      <w:r>
        <w:t>88.004</w:t>
      </w:r>
    </w:p>
    <w:p>
      <w:r>
        <w:t>-</w:t>
      </w:r>
    </w:p>
    <w:p>
      <w:r>
        <w:t>-</w:t>
      </w:r>
    </w:p>
    <w:p>
      <w:r>
        <w:t>88.004</w:t>
      </w:r>
    </w:p>
    <w:p>
      <w:r>
        <w:t>-</w:t>
      </w:r>
    </w:p>
    <w:p>
      <w:r>
        <w:t>-</w:t>
      </w:r>
    </w:p>
    <w:p>
      <w:r>
        <w:t>-</w:t>
      </w:r>
    </w:p>
    <w:p>
      <w:r>
        <w:t>-</w:t>
      </w:r>
    </w:p>
    <w:p>
      <w:r>
        <w:t>-</w:t>
      </w:r>
    </w:p>
    <w:p>
      <w:r>
        <w:t>-</w:t>
      </w:r>
    </w:p>
    <w:p>
      <w:r>
        <w:t>-</w:t>
      </w:r>
    </w:p>
    <w:p>
      <w:r>
        <w:t>-</w:t>
      </w:r>
    </w:p>
    <w:p>
      <w:r>
        <w:t>-</w:t>
      </w:r>
    </w:p>
    <w:p>
      <w:r>
        <w:t>1</w:t>
      </w:r>
    </w:p>
    <w:p>
      <w:r>
        <w:t>Sửa chữa, nâng cấp khu neo đậu tránh trú bão cho tàu cá An Hòa</w:t>
      </w:r>
    </w:p>
    <w:p>
      <w:r>
        <w:t>BQL dự án ĐTXD các CT NN&amp;PTNT</w:t>
      </w:r>
    </w:p>
    <w:p>
      <w:r>
        <w:t>1624- 31/5/2019;</w:t>
      </w:r>
    </w:p>
    <w:p>
      <w:r>
        <w:t>3717-20/12/2021;</w:t>
      </w:r>
    </w:p>
    <w:p>
      <w:r>
        <w:t>105-12/01/2023</w:t>
      </w:r>
    </w:p>
    <w:p>
      <w:r>
        <w:t>104.625</w:t>
      </w:r>
    </w:p>
    <w:p>
      <w:r>
        <w:t>104.625</w:t>
      </w:r>
    </w:p>
    <w:p>
      <w:r>
        <w:t>85.000</w:t>
      </w:r>
    </w:p>
    <w:p>
      <w:r>
        <w:t>74.004</w:t>
      </w:r>
    </w:p>
    <w:p>
      <w:r>
        <w:t>74.004</w:t>
      </w:r>
    </w:p>
    <w:p>
      <w:r>
        <w:t>-</w:t>
      </w:r>
    </w:p>
    <w:p>
      <w:r>
        <w:t>2</w:t>
      </w:r>
    </w:p>
    <w:p>
      <w:r>
        <w:t>Nâng cấp, mở rộng KND TTB cho tàu cá An Hòa kết hợp Cảng cá Tam Quang (đối ứng dự án do Bộ NN&amp;PTNT quản lý)</w:t>
      </w:r>
    </w:p>
    <w:p>
      <w:r>
        <w:t>BQL dự án ĐTXD các CT NN&amp;PTNT</w:t>
      </w:r>
    </w:p>
    <w:p>
      <w:r>
        <w:t>5140-30/12/2022</w:t>
      </w:r>
    </w:p>
    <w:p>
      <w:r>
        <w:t>426.500</w:t>
      </w:r>
    </w:p>
    <w:p>
      <w:r>
        <w:t>286.500</w:t>
      </w:r>
    </w:p>
    <w:p>
      <w:r>
        <w:t>140.000</w:t>
      </w:r>
    </w:p>
    <w:p>
      <w:r>
        <w:t>14.000</w:t>
      </w:r>
    </w:p>
    <w:p>
      <w:r>
        <w:t>14.000</w:t>
      </w:r>
    </w:p>
    <w:p>
      <w:r>
        <w:t>14.000</w:t>
      </w:r>
    </w:p>
    <w:p>
      <w:r>
        <w:t>-</w:t>
      </w:r>
    </w:p>
    <w:p>
      <w:r>
        <w:t>X.1.5</w:t>
      </w:r>
    </w:p>
    <w:p>
      <w:r>
        <w:t>ĐỊNH CANH ĐỊNH CƯ VÀ KINH TẾ MỚI</w:t>
      </w:r>
    </w:p>
    <w:p>
      <w:r>
        <w:t>239.041</w:t>
      </w:r>
    </w:p>
    <w:p>
      <w:r>
        <w:t>-</w:t>
      </w:r>
    </w:p>
    <w:p>
      <w:r>
        <w:t>182.894</w:t>
      </w:r>
    </w:p>
    <w:p>
      <w:r>
        <w:t>47.000</w:t>
      </w:r>
    </w:p>
    <w:p>
      <w:r>
        <w:t>179.886</w:t>
      </w:r>
    </w:p>
    <w:p>
      <w:r>
        <w:t>176.741</w:t>
      </w:r>
    </w:p>
    <w:p>
      <w:r>
        <w:t>-</w:t>
      </w:r>
    </w:p>
    <w:p>
      <w:r>
        <w:t>149.897</w:t>
      </w:r>
    </w:p>
    <w:p>
      <w:r>
        <w:t>26.844</w:t>
      </w:r>
    </w:p>
    <w:p>
      <w:r>
        <w:t>31.100</w:t>
      </w:r>
    </w:p>
    <w:p>
      <w:r>
        <w:t>-</w:t>
      </w:r>
    </w:p>
    <w:p>
      <w:r>
        <w:t>29.500</w:t>
      </w:r>
    </w:p>
    <w:p>
      <w:r>
        <w:t>1.600</w:t>
      </w:r>
    </w:p>
    <w:p>
      <w:r>
        <w:t>-</w:t>
      </w:r>
    </w:p>
    <w:p>
      <w:r>
        <w:t>-</w:t>
      </w:r>
    </w:p>
    <w:p>
      <w:r>
        <w:t>-</w:t>
      </w:r>
    </w:p>
    <w:p>
      <w:r>
        <w:t>-</w:t>
      </w:r>
    </w:p>
    <w:p>
      <w:r>
        <w:t>-</w:t>
      </w:r>
    </w:p>
    <w:p>
      <w:r>
        <w:t>(1)</w:t>
      </w:r>
    </w:p>
    <w:p>
      <w:r>
        <w:t>Dự án chuyển tiếp dự kiến hoàn thành năm kế hoạch</w:t>
      </w:r>
    </w:p>
    <w:p>
      <w:r>
        <w:t>108.000</w:t>
      </w:r>
    </w:p>
    <w:p>
      <w:r>
        <w:t>-</w:t>
      </w:r>
    </w:p>
    <w:p>
      <w:r>
        <w:t>100.000</w:t>
      </w:r>
    </w:p>
    <w:p>
      <w:r>
        <w:t>6.000</w:t>
      </w:r>
    </w:p>
    <w:p>
      <w:r>
        <w:t>68.886</w:t>
      </w:r>
    </w:p>
    <w:p>
      <w:r>
        <w:t>64.900</w:t>
      </w:r>
    </w:p>
    <w:p>
      <w:r>
        <w:t>-</w:t>
      </w:r>
    </w:p>
    <w:p>
      <w:r>
        <w:t>60.500</w:t>
      </w:r>
    </w:p>
    <w:p>
      <w:r>
        <w:t>4.400</w:t>
      </w:r>
    </w:p>
    <w:p>
      <w:r>
        <w:t>31.100</w:t>
      </w:r>
    </w:p>
    <w:p>
      <w:r>
        <w:t>-</w:t>
      </w:r>
    </w:p>
    <w:p>
      <w:r>
        <w:t>29.500</w:t>
      </w:r>
    </w:p>
    <w:p>
      <w:r>
        <w:t>1.600</w:t>
      </w:r>
    </w:p>
    <w:p>
      <w:r>
        <w:t>-</w:t>
      </w:r>
    </w:p>
    <w:p>
      <w:r>
        <w:t>-</w:t>
      </w:r>
    </w:p>
    <w:p>
      <w:r>
        <w:t>-</w:t>
      </w:r>
    </w:p>
    <w:p>
      <w:r>
        <w:t>-</w:t>
      </w:r>
    </w:p>
    <w:p>
      <w:r>
        <w:t>-</w:t>
      </w:r>
    </w:p>
    <w:p>
      <w:r>
        <w:t>a</w:t>
      </w:r>
    </w:p>
    <w:p>
      <w:r>
        <w:t>Dự án nhóm B</w:t>
      </w:r>
    </w:p>
    <w:p>
      <w:r>
        <w:t>100.000</w:t>
      </w:r>
    </w:p>
    <w:p>
      <w:r>
        <w:t>-</w:t>
      </w:r>
    </w:p>
    <w:p>
      <w:r>
        <w:t>100.000</w:t>
      </w:r>
    </w:p>
    <w:p>
      <w:r>
        <w:t>-</w:t>
      </w:r>
    </w:p>
    <w:p>
      <w:r>
        <w:t>63.672</w:t>
      </w:r>
    </w:p>
    <w:p>
      <w:r>
        <w:t>60.500</w:t>
      </w:r>
    </w:p>
    <w:p>
      <w:r>
        <w:t>-</w:t>
      </w:r>
    </w:p>
    <w:p>
      <w:r>
        <w:t>60.500</w:t>
      </w:r>
    </w:p>
    <w:p>
      <w:r>
        <w:t>-</w:t>
      </w:r>
    </w:p>
    <w:p>
      <w:r>
        <w:t>29.500</w:t>
      </w:r>
    </w:p>
    <w:p>
      <w:r>
        <w:t>-</w:t>
      </w:r>
    </w:p>
    <w:p>
      <w:r>
        <w:t>29.500</w:t>
      </w:r>
    </w:p>
    <w:p>
      <w:r>
        <w:t>-</w:t>
      </w:r>
    </w:p>
    <w:p>
      <w:r>
        <w:t>-</w:t>
      </w:r>
    </w:p>
    <w:p>
      <w:r>
        <w:t>-</w:t>
      </w:r>
    </w:p>
    <w:p>
      <w:r>
        <w:t>-</w:t>
      </w:r>
    </w:p>
    <w:p>
      <w:r>
        <w:t>-</w:t>
      </w:r>
    </w:p>
    <w:p>
      <w:r>
        <w:t>1</w:t>
      </w:r>
    </w:p>
    <w:p>
      <w:r>
        <w:t>Ổn định đời sống và sản xuất người dân vùng tái định cư thủy điện Sông Bung 4</w:t>
      </w:r>
    </w:p>
    <w:p>
      <w:r>
        <w:t>UBND huyện Nam Giang</w:t>
      </w:r>
    </w:p>
    <w:p>
      <w:r>
        <w:t>09-05/01/22</w:t>
      </w:r>
    </w:p>
    <w:p>
      <w:r>
        <w:t>100.000</w:t>
      </w:r>
    </w:p>
    <w:p>
      <w:r>
        <w:t>100.000</w:t>
      </w:r>
    </w:p>
    <w:p>
      <w:r>
        <w:t>63.672</w:t>
      </w:r>
    </w:p>
    <w:p>
      <w:r>
        <w:t>60.500</w:t>
      </w:r>
    </w:p>
    <w:p>
      <w:r>
        <w:t>60.500</w:t>
      </w:r>
    </w:p>
    <w:p>
      <w:r>
        <w:t>29.500</w:t>
      </w:r>
    </w:p>
    <w:p>
      <w:r>
        <w:t>29.500</w:t>
      </w:r>
    </w:p>
    <w:p>
      <w:r>
        <w:t>b</w:t>
      </w:r>
    </w:p>
    <w:p>
      <w:r>
        <w:t>Dự án nhóm C</w:t>
      </w:r>
    </w:p>
    <w:p>
      <w:r>
        <w:t>8.000</w:t>
      </w:r>
    </w:p>
    <w:p>
      <w:r>
        <w:t>-</w:t>
      </w:r>
    </w:p>
    <w:p>
      <w:r>
        <w:t>-</w:t>
      </w:r>
    </w:p>
    <w:p>
      <w:r>
        <w:t>6.000</w:t>
      </w:r>
    </w:p>
    <w:p>
      <w:r>
        <w:t>5.214</w:t>
      </w:r>
    </w:p>
    <w:p>
      <w:r>
        <w:t>4.400</w:t>
      </w:r>
    </w:p>
    <w:p>
      <w:r>
        <w:t>-</w:t>
      </w:r>
    </w:p>
    <w:p>
      <w:r>
        <w:t>-</w:t>
      </w:r>
    </w:p>
    <w:p>
      <w:r>
        <w:t>4.400</w:t>
      </w:r>
    </w:p>
    <w:p>
      <w:r>
        <w:t>1.600</w:t>
      </w:r>
    </w:p>
    <w:p>
      <w:r>
        <w:t>-</w:t>
      </w:r>
    </w:p>
    <w:p>
      <w:r>
        <w:t>-</w:t>
      </w:r>
    </w:p>
    <w:p>
      <w:r>
        <w:t>1.600</w:t>
      </w:r>
    </w:p>
    <w:p>
      <w:r>
        <w:t>-</w:t>
      </w:r>
    </w:p>
    <w:p>
      <w:r>
        <w:t>-</w:t>
      </w:r>
    </w:p>
    <w:p>
      <w:r>
        <w:t>-</w:t>
      </w:r>
    </w:p>
    <w:p>
      <w:r>
        <w:t>-</w:t>
      </w:r>
    </w:p>
    <w:p>
      <w:r>
        <w:t>1</w:t>
      </w:r>
    </w:p>
    <w:p>
      <w:r>
        <w:t>Xây dựng, mở rộng khu dân cư Làng Yều, xã Đại Hưng</w:t>
      </w:r>
    </w:p>
    <w:p>
      <w:r>
        <w:t>UBND huyện Đại Lộc</w:t>
      </w:r>
    </w:p>
    <w:p>
      <w:r>
        <w:t>32-07/3/22</w:t>
      </w:r>
    </w:p>
    <w:p>
      <w:r>
        <w:t>8.000</w:t>
      </w:r>
    </w:p>
    <w:p>
      <w:r>
        <w:t>-</w:t>
      </w:r>
    </w:p>
    <w:p>
      <w:r>
        <w:t>6.000</w:t>
      </w:r>
    </w:p>
    <w:p>
      <w:r>
        <w:t>5.214</w:t>
      </w:r>
    </w:p>
    <w:p>
      <w:r>
        <w:t>4.400</w:t>
      </w:r>
    </w:p>
    <w:p>
      <w:r>
        <w:t>4.400</w:t>
      </w:r>
    </w:p>
    <w:p>
      <w:r>
        <w:t>1.600</w:t>
      </w:r>
    </w:p>
    <w:p>
      <w:r>
        <w:t>1.600</w:t>
      </w:r>
    </w:p>
    <w:p>
      <w:r>
        <w:t>X.2</w:t>
      </w:r>
    </w:p>
    <w:p>
      <w:r>
        <w:t>GIAO THÔNG ĐƯỜNG BỘ</w:t>
      </w:r>
    </w:p>
    <w:p>
      <w:r>
        <w:t>19.458.450</w:t>
      </w:r>
    </w:p>
    <w:p>
      <w:r>
        <w:t>1.004.140</w:t>
      </w:r>
    </w:p>
    <w:p>
      <w:r>
        <w:t>4.029.495</w:t>
      </w:r>
    </w:p>
    <w:p>
      <w:r>
        <w:t>11.615.804</w:t>
      </w:r>
    </w:p>
    <w:p>
      <w:r>
        <w:t>-</w:t>
      </w:r>
    </w:p>
    <w:p>
      <w:r>
        <w:t>7.771.865</w:t>
      </w:r>
    </w:p>
    <w:p>
      <w:r>
        <w:t>141.356</w:t>
      </w:r>
    </w:p>
    <w:p>
      <w:r>
        <w:t>1.307.674</w:t>
      </w:r>
    </w:p>
    <w:p>
      <w:r>
        <w:t>6.322.835</w:t>
      </w:r>
    </w:p>
    <w:p>
      <w:r>
        <w:t>1.121.947</w:t>
      </w:r>
    </w:p>
    <w:p>
      <w:r>
        <w:t>117.000</w:t>
      </w:r>
    </w:p>
    <w:p>
      <w:r>
        <w:t>625.620</w:t>
      </w:r>
    </w:p>
    <w:p>
      <w:r>
        <w:t>127.416</w:t>
      </w:r>
    </w:p>
    <w:p>
      <w:r>
        <w:t>110.851</w:t>
      </w:r>
    </w:p>
    <w:p>
      <w:r>
        <w:t>-</w:t>
      </w:r>
    </w:p>
    <w:p>
      <w:r>
        <w:t>-</w:t>
      </w:r>
    </w:p>
    <w:p>
      <w:r>
        <w:t>-</w:t>
      </w:r>
    </w:p>
    <w:p>
      <w:r>
        <w:t>141.060</w:t>
      </w:r>
    </w:p>
    <w:p>
      <w:r>
        <w:t>(1)</w:t>
      </w:r>
    </w:p>
    <w:p>
      <w:r>
        <w:t>Dự án chuyển tiếp dự kiến hoàn thành trước kế hoạch</w:t>
      </w:r>
    </w:p>
    <w:p>
      <w:r>
        <w:t>6.868.422</w:t>
      </w:r>
    </w:p>
    <w:p>
      <w:r>
        <w:t>-</w:t>
      </w:r>
    </w:p>
    <w:p>
      <w:r>
        <w:t>70.000</w:t>
      </w:r>
    </w:p>
    <w:p>
      <w:r>
        <w:t>4.214.249</w:t>
      </w:r>
    </w:p>
    <w:p>
      <w:r>
        <w:t>-</w:t>
      </w:r>
    </w:p>
    <w:p>
      <w:r>
        <w:t>3.599.763</w:t>
      </w:r>
    </w:p>
    <w:p>
      <w:r>
        <w:t>-</w:t>
      </w:r>
    </w:p>
    <w:p>
      <w:r>
        <w:t>-</w:t>
      </w:r>
    </w:p>
    <w:p>
      <w:r>
        <w:t>3.599.763</w:t>
      </w:r>
    </w:p>
    <w:p>
      <w:r>
        <w:t>66.095</w:t>
      </w:r>
    </w:p>
    <w:p>
      <w:r>
        <w:t>-</w:t>
      </w:r>
    </w:p>
    <w:p>
      <w:r>
        <w:t>-</w:t>
      </w:r>
    </w:p>
    <w:p>
      <w:r>
        <w:t>47.095</w:t>
      </w:r>
    </w:p>
    <w:p>
      <w:r>
        <w:t>19.000</w:t>
      </w:r>
    </w:p>
    <w:p>
      <w:r>
        <w:t>-</w:t>
      </w:r>
    </w:p>
    <w:p>
      <w:r>
        <w:t>-</w:t>
      </w:r>
    </w:p>
    <w:p>
      <w:r>
        <w:t>-</w:t>
      </w:r>
    </w:p>
    <w:p>
      <w:r>
        <w:t>-</w:t>
      </w:r>
    </w:p>
    <w:p>
      <w:r>
        <w:t>a</w:t>
      </w:r>
    </w:p>
    <w:p>
      <w:r>
        <w:t>Dự án nhóm B</w:t>
      </w:r>
    </w:p>
    <w:p>
      <w:r>
        <w:t>6.134.597</w:t>
      </w:r>
    </w:p>
    <w:p>
      <w:r>
        <w:t>-</w:t>
      </w:r>
    </w:p>
    <w:p>
      <w:r>
        <w:t>70.000</w:t>
      </w:r>
    </w:p>
    <w:p>
      <w:r>
        <w:t>3.581.420</w:t>
      </w:r>
    </w:p>
    <w:p>
      <w:r>
        <w:t>-</w:t>
      </w:r>
    </w:p>
    <w:p>
      <w:r>
        <w:t>2.962.821</w:t>
      </w:r>
    </w:p>
    <w:p>
      <w:r>
        <w:t>-</w:t>
      </w:r>
    </w:p>
    <w:p>
      <w:r>
        <w:t>-</w:t>
      </w:r>
    </w:p>
    <w:p>
      <w:r>
        <w:t>2.962.821</w:t>
      </w:r>
    </w:p>
    <w:p>
      <w:r>
        <w:t>42.525</w:t>
      </w:r>
    </w:p>
    <w:p>
      <w:r>
        <w:t>-</w:t>
      </w:r>
    </w:p>
    <w:p>
      <w:r>
        <w:t>-</w:t>
      </w:r>
    </w:p>
    <w:p>
      <w:r>
        <w:t>28.525</w:t>
      </w:r>
    </w:p>
    <w:p>
      <w:r>
        <w:t>14.000</w:t>
      </w:r>
    </w:p>
    <w:p>
      <w:r>
        <w:t>-</w:t>
      </w:r>
    </w:p>
    <w:p>
      <w:r>
        <w:t>-</w:t>
      </w:r>
    </w:p>
    <w:p>
      <w:r>
        <w:t>-</w:t>
      </w:r>
    </w:p>
    <w:p>
      <w:r>
        <w:t>-</w:t>
      </w:r>
    </w:p>
    <w:p>
      <w:r>
        <w:t>1</w:t>
      </w:r>
    </w:p>
    <w:p>
      <w:r>
        <w:t>Cầu Cửa Đại</w:t>
      </w:r>
    </w:p>
    <w:p>
      <w:r>
        <w:t>BQL các Khu kinh tế và Khu công nghiệp tỉnh</w:t>
      </w:r>
    </w:p>
    <w:p>
      <w:r>
        <w:t>4523- 28/12/12</w:t>
      </w:r>
    </w:p>
    <w:p>
      <w:r>
        <w:t>3.450.455</w:t>
      </w:r>
    </w:p>
    <w:p>
      <w:r>
        <w:t>1.750.455</w:t>
      </w:r>
    </w:p>
    <w:p>
      <w:r>
        <w:t>771.063</w:t>
      </w:r>
    </w:p>
    <w:p>
      <w:r>
        <w:t>771.063</w:t>
      </w:r>
    </w:p>
    <w:p>
      <w:r>
        <w:t>10.000</w:t>
      </w:r>
    </w:p>
    <w:p>
      <w:r>
        <w:t>10.000</w:t>
      </w:r>
    </w:p>
    <w:p>
      <w:r>
        <w:t>2</w:t>
      </w:r>
    </w:p>
    <w:p>
      <w:r>
        <w:t>Nâng cấp và mở rộng tuyến đường ĐT 607; lý trìn: km18+00- km22+398; HM: Xây dựng công trình</w:t>
      </w:r>
    </w:p>
    <w:p>
      <w:r>
        <w:t>BQLDA ĐTXD các CTGT</w:t>
      </w:r>
    </w:p>
    <w:p>
      <w:r>
        <w:t>3256 ngày 30/10/2018</w:t>
      </w:r>
    </w:p>
    <w:p>
      <w:r>
        <w:t>144.918</w:t>
      </w:r>
    </w:p>
    <w:p>
      <w:r>
        <w:t>144.918</w:t>
      </w:r>
    </w:p>
    <w:p>
      <w:r>
        <w:t>101.840</w:t>
      </w:r>
    </w:p>
    <w:p>
      <w:r>
        <w:t>101.840</w:t>
      </w:r>
    </w:p>
    <w:p>
      <w:r>
        <w:t>3</w:t>
      </w:r>
    </w:p>
    <w:p>
      <w:r>
        <w:t>Đường nối từ đường cứu hộ cứu nạn đến Quốc lộ 1A (tại ngã ba cây Cốc)</w:t>
      </w:r>
    </w:p>
    <w:p>
      <w:r>
        <w:t>Sở Giao thông Vận tải</w:t>
      </w:r>
    </w:p>
    <w:p>
      <w:r>
        <w:t>1495- 01/6/22</w:t>
      </w:r>
    </w:p>
    <w:p>
      <w:r>
        <w:t>270.339</w:t>
      </w:r>
    </w:p>
    <w:p>
      <w:r>
        <w:t>70.000</w:t>
      </w:r>
    </w:p>
    <w:p>
      <w:r>
        <w:t>200.339</w:t>
      </w:r>
    </w:p>
    <w:p>
      <w:r>
        <w:t>224.798</w:t>
      </w:r>
    </w:p>
    <w:p>
      <w:r>
        <w:t>224.798</w:t>
      </w:r>
    </w:p>
    <w:p>
      <w:r>
        <w:t>1.525</w:t>
      </w:r>
    </w:p>
    <w:p>
      <w:r>
        <w:t>1.525</w:t>
      </w:r>
    </w:p>
    <w:p>
      <w:r>
        <w:t>4</w:t>
      </w:r>
    </w:p>
    <w:p>
      <w:r>
        <w:t>Đường Quốc lộ 40B (đoạn từ đường vào tuyến cao tốc đến đường tránh thị trấn Tiên Kỳ)</w:t>
      </w:r>
    </w:p>
    <w:p>
      <w:r>
        <w:t>BQLDA ĐTXD các CTGT</w:t>
      </w:r>
    </w:p>
    <w:p>
      <w:r>
        <w:t>1619-31/5/19</w:t>
      </w:r>
    </w:p>
    <w:p>
      <w:r>
        <w:t>419.999</w:t>
      </w:r>
    </w:p>
    <w:p>
      <w:r>
        <w:t>386.999</w:t>
      </w:r>
    </w:p>
    <w:p>
      <w:r>
        <w:t>488.692</w:t>
      </w:r>
    </w:p>
    <w:p>
      <w:r>
        <w:t>488.692</w:t>
      </w:r>
    </w:p>
    <w:p>
      <w:r>
        <w:t>8.000</w:t>
      </w:r>
    </w:p>
    <w:p>
      <w:r>
        <w:t>8.000</w:t>
      </w:r>
    </w:p>
    <w:p>
      <w:r>
        <w:t>5</w:t>
      </w:r>
    </w:p>
    <w:p>
      <w:r>
        <w:t>Đường vào trung tâm xã AXan, nối xã Ch’Ơm đến cửa khẩu phụ Tây Giang (giai đoạn II)</w:t>
      </w:r>
    </w:p>
    <w:p>
      <w:r>
        <w:t>BQLDA ĐTXD các CTGT</w:t>
      </w:r>
    </w:p>
    <w:p>
      <w:r>
        <w:t>498- 26/02/2020;</w:t>
      </w:r>
    </w:p>
    <w:p>
      <w:r>
        <w:t>2343-25/8/2020</w:t>
      </w:r>
    </w:p>
    <w:p>
      <w:r>
        <w:t>113.372</w:t>
      </w:r>
    </w:p>
    <w:p>
      <w:r>
        <w:t>113.372</w:t>
      </w:r>
    </w:p>
    <w:p>
      <w:r>
        <w:t>149.157</w:t>
      </w:r>
    </w:p>
    <w:p>
      <w:r>
        <w:t>149.157</w:t>
      </w:r>
    </w:p>
    <w:p>
      <w:r>
        <w:t>9.000</w:t>
      </w:r>
    </w:p>
    <w:p>
      <w:r>
        <w:t>9.000</w:t>
      </w:r>
    </w:p>
    <w:p>
      <w:r>
        <w:t>6</w:t>
      </w:r>
    </w:p>
    <w:p>
      <w:r>
        <w:t>Đường trục chính từ Khu công nghiệp Tam Thăng đi cảng Kỳ Hà và sân bay Chu Lai</w:t>
      </w:r>
    </w:p>
    <w:p>
      <w:r>
        <w:t>260/QĐ-KTM ngày 20/11/2017</w:t>
      </w:r>
    </w:p>
    <w:p>
      <w:r>
        <w:t>1.479.000</w:t>
      </w:r>
    </w:p>
    <w:p>
      <w:r>
        <w:t>1.479.000</w:t>
      </w:r>
    </w:p>
    <w:p>
      <w:r>
        <w:t>341.212</w:t>
      </w:r>
    </w:p>
    <w:p>
      <w:r>
        <w:t>341.212</w:t>
      </w:r>
    </w:p>
    <w:p>
      <w:r>
        <w:t>14.000</w:t>
      </w:r>
    </w:p>
    <w:p>
      <w:r>
        <w:t>10.000</w:t>
      </w:r>
    </w:p>
    <w:p>
      <w:r>
        <w:t>4.000</w:t>
      </w:r>
    </w:p>
    <w:p>
      <w:r>
        <w:t>b</w:t>
      </w:r>
    </w:p>
    <w:p>
      <w:r>
        <w:t>Dự án nhóm C</w:t>
      </w:r>
    </w:p>
    <w:p>
      <w:r>
        <w:t>733.825</w:t>
      </w:r>
    </w:p>
    <w:p>
      <w:r>
        <w:t>-</w:t>
      </w:r>
    </w:p>
    <w:p>
      <w:r>
        <w:t>-</w:t>
      </w:r>
    </w:p>
    <w:p>
      <w:r>
        <w:t>632.829</w:t>
      </w:r>
    </w:p>
    <w:p>
      <w:r>
        <w:t>-</w:t>
      </w:r>
    </w:p>
    <w:p>
      <w:r>
        <w:t>636.941</w:t>
      </w:r>
    </w:p>
    <w:p>
      <w:r>
        <w:t>-</w:t>
      </w:r>
    </w:p>
    <w:p>
      <w:r>
        <w:t>-</w:t>
      </w:r>
    </w:p>
    <w:p>
      <w:r>
        <w:t>636.941</w:t>
      </w:r>
    </w:p>
    <w:p>
      <w:r>
        <w:t>23.570</w:t>
      </w:r>
    </w:p>
    <w:p>
      <w:r>
        <w:t>-</w:t>
      </w:r>
    </w:p>
    <w:p>
      <w:r>
        <w:t>-</w:t>
      </w:r>
    </w:p>
    <w:p>
      <w:r>
        <w:t>18.570</w:t>
      </w:r>
    </w:p>
    <w:p>
      <w:r>
        <w:t>5.000</w:t>
      </w:r>
    </w:p>
    <w:p>
      <w:r>
        <w:t>-</w:t>
      </w:r>
    </w:p>
    <w:p>
      <w:r>
        <w:t>-</w:t>
      </w:r>
    </w:p>
    <w:p>
      <w:r>
        <w:t>-</w:t>
      </w:r>
    </w:p>
    <w:p>
      <w:r>
        <w:t>-</w:t>
      </w:r>
    </w:p>
    <w:p>
      <w:r>
        <w:t>1</w:t>
      </w:r>
    </w:p>
    <w:p>
      <w:r>
        <w:t>Đường trục chính từ cầu Bình Dương đến đường ven biển 129 (giai đoạn I) trên tuyến ĐT613</w:t>
      </w:r>
    </w:p>
    <w:p>
      <w:r>
        <w:t>BQL dự án ĐTXD các CTGT tỉnh</w:t>
      </w:r>
    </w:p>
    <w:p>
      <w:r>
        <w:t>46/QĐ-KTM ngày 25/3/2016</w:t>
      </w:r>
    </w:p>
    <w:p>
      <w:r>
        <w:t>78.969</w:t>
      </w:r>
    </w:p>
    <w:p>
      <w:r>
        <w:t>78.969</w:t>
      </w:r>
    </w:p>
    <w:p>
      <w:r>
        <w:t>86.505</w:t>
      </w:r>
    </w:p>
    <w:p>
      <w:r>
        <w:t>86.505</w:t>
      </w:r>
    </w:p>
    <w:p>
      <w:r>
        <w:t>-</w:t>
      </w:r>
    </w:p>
    <w:p>
      <w:r>
        <w:t>2</w:t>
      </w:r>
    </w:p>
    <w:p>
      <w:r>
        <w:t>Khôi phục tái thiết đường DDT, huyện Tây Giang</w:t>
      </w:r>
    </w:p>
    <w:p>
      <w:r>
        <w:t>1661/QĐ- UBND ngày 18/6/2021</w:t>
      </w:r>
    </w:p>
    <w:p>
      <w:r>
        <w:t>40.000</w:t>
      </w:r>
    </w:p>
    <w:p>
      <w:r>
        <w:t>40.000</w:t>
      </w:r>
    </w:p>
    <w:p>
      <w:r>
        <w:t>38.000</w:t>
      </w:r>
    </w:p>
    <w:p>
      <w:r>
        <w:t>38.000</w:t>
      </w:r>
    </w:p>
    <w:p>
      <w:r>
        <w:t>1.261</w:t>
      </w:r>
    </w:p>
    <w:p>
      <w:r>
        <w:t>1.261</w:t>
      </w:r>
    </w:p>
    <w:p>
      <w:r>
        <w:t>3</w:t>
      </w:r>
    </w:p>
    <w:p>
      <w:r>
        <w:t>Tuyến ĐH6B.DX nối từ đường 129 đi khu TĐC Duy Hải (giai đoạn 1)</w:t>
      </w:r>
    </w:p>
    <w:p>
      <w:r>
        <w:t>BQL dự án ĐTXD các CTGT tỉnh</w:t>
      </w:r>
    </w:p>
    <w:p>
      <w:r>
        <w:t>1891- 15/7/2020</w:t>
      </w:r>
    </w:p>
    <w:p>
      <w:r>
        <w:t>57.281</w:t>
      </w:r>
    </w:p>
    <w:p>
      <w:r>
        <w:t>57.281</w:t>
      </w:r>
    </w:p>
    <w:p>
      <w:r>
        <w:t>68.711</w:t>
      </w:r>
    </w:p>
    <w:p>
      <w:r>
        <w:t>68.711</w:t>
      </w:r>
    </w:p>
    <w:p>
      <w:r>
        <w:t>15.000</w:t>
      </w:r>
    </w:p>
    <w:p>
      <w:r>
        <w:t>10.000</w:t>
      </w:r>
    </w:p>
    <w:p>
      <w:r>
        <w:t>5.000</w:t>
      </w:r>
    </w:p>
    <w:p>
      <w:r>
        <w:t>4</w:t>
      </w:r>
    </w:p>
    <w:p>
      <w:r>
        <w:t>Nâng cấp, mở rộng tuyến đường ĐT609 (mở rộng mặt đường 3,5m lên 5,5m đoạn Km71+578 - Km74+578; thảm bê tông nhựa đoạn Km68+508 - Km71+578)</w:t>
      </w:r>
    </w:p>
    <w:p>
      <w:r>
        <w:t>2101/QĐ-UBND; 29/7/2021</w:t>
      </w:r>
    </w:p>
    <w:p>
      <w:r>
        <w:t>22.550</w:t>
      </w:r>
    </w:p>
    <w:p>
      <w:r>
        <w:t>22.550</w:t>
      </w:r>
    </w:p>
    <w:p>
      <w:r>
        <w:t>27.400</w:t>
      </w:r>
    </w:p>
    <w:p>
      <w:r>
        <w:t>27.400</w:t>
      </w:r>
    </w:p>
    <w:p>
      <w:r>
        <w:t>1.309</w:t>
      </w:r>
    </w:p>
    <w:p>
      <w:r>
        <w:t>1.309</w:t>
      </w:r>
    </w:p>
    <w:p>
      <w:r>
        <w:t>5</w:t>
      </w:r>
    </w:p>
    <w:p>
      <w:r>
        <w:t>Đảm bảo giao thông và trục cảnh quang đường Điện Biên Phủ, thành phố Tam Kỳ</w:t>
      </w:r>
    </w:p>
    <w:p>
      <w:r>
        <w:t>BQL dự án ĐTXD tỉnh</w:t>
      </w:r>
    </w:p>
    <w:p>
      <w:r>
        <w:t>812-29/3/21</w:t>
      </w:r>
    </w:p>
    <w:p>
      <w:r>
        <w:t>30.000</w:t>
      </w:r>
    </w:p>
    <w:p>
      <w:r>
        <w:t>30.000</w:t>
      </w:r>
    </w:p>
    <w:p>
      <w:r>
        <w:t>23.106</w:t>
      </w:r>
    </w:p>
    <w:p>
      <w:r>
        <w:t>23.106</w:t>
      </w:r>
    </w:p>
    <w:p>
      <w:r>
        <w:t>2.000</w:t>
      </w:r>
    </w:p>
    <w:p>
      <w:r>
        <w:t>2.000</w:t>
      </w:r>
    </w:p>
    <w:p>
      <w:r>
        <w:t>6</w:t>
      </w:r>
    </w:p>
    <w:p>
      <w:r>
        <w:t>Cầu Xà Ka, xã Phước Công</w:t>
      </w:r>
    </w:p>
    <w:p>
      <w:r>
        <w:t>UBND huyện Phước Sơn</w:t>
      </w:r>
    </w:p>
    <w:p>
      <w:r>
        <w:t>3607- 15/12/20</w:t>
      </w:r>
    </w:p>
    <w:p>
      <w:r>
        <w:t>31.500</w:t>
      </w:r>
    </w:p>
    <w:p>
      <w:r>
        <w:t>28.400</w:t>
      </w:r>
    </w:p>
    <w:p>
      <w:r>
        <w:t>23.500</w:t>
      </w:r>
    </w:p>
    <w:p>
      <w:r>
        <w:t>23.500</w:t>
      </w:r>
    </w:p>
    <w:p>
      <w:r>
        <w:t>1.000</w:t>
      </w:r>
    </w:p>
    <w:p>
      <w:r>
        <w:t>1.000</w:t>
      </w:r>
    </w:p>
    <w:p>
      <w:r>
        <w:t>7</w:t>
      </w:r>
    </w:p>
    <w:p>
      <w:r>
        <w:t>Đường nội thị trung tâm hành chính huyện Tây Giang</w:t>
      </w:r>
    </w:p>
    <w:p>
      <w:r>
        <w:t>UBND huyện Tây Giang</w:t>
      </w:r>
    </w:p>
    <w:p>
      <w:r>
        <w:t>470-08/02/21</w:t>
      </w:r>
    </w:p>
    <w:p>
      <w:r>
        <w:t>40.000</w:t>
      </w:r>
    </w:p>
    <w:p>
      <w:r>
        <w:t>36.000</w:t>
      </w:r>
    </w:p>
    <w:p>
      <w:r>
        <w:t>23.000</w:t>
      </w:r>
    </w:p>
    <w:p>
      <w:r>
        <w:t>23.000</w:t>
      </w:r>
    </w:p>
    <w:p>
      <w:r>
        <w:t>3.000</w:t>
      </w:r>
    </w:p>
    <w:p>
      <w:r>
        <w:t>3.000</w:t>
      </w:r>
    </w:p>
    <w:p>
      <w:r>
        <w:t>(2)</w:t>
      </w:r>
    </w:p>
    <w:p>
      <w:r>
        <w:t>Dự án chuyển tiếp dự kiến hoàn thành năm kế hoạch</w:t>
      </w:r>
    </w:p>
    <w:p>
      <w:r>
        <w:t>4.015.074</w:t>
      </w:r>
    </w:p>
    <w:p>
      <w:r>
        <w:t>-</w:t>
      </w:r>
    </w:p>
    <w:p>
      <w:r>
        <w:t>25.000</w:t>
      </w:r>
    </w:p>
    <w:p>
      <w:r>
        <w:t>3.847.236</w:t>
      </w:r>
    </w:p>
    <w:p>
      <w:r>
        <w:t>-</w:t>
      </w:r>
    </w:p>
    <w:p>
      <w:r>
        <w:t>2.562.409</w:t>
      </w:r>
    </w:p>
    <w:p>
      <w:r>
        <w:t>49.878</w:t>
      </w:r>
    </w:p>
    <w:p>
      <w:r>
        <w:t>-</w:t>
      </w:r>
    </w:p>
    <w:p>
      <w:r>
        <w:t>2.512.531</w:t>
      </w:r>
    </w:p>
    <w:p>
      <w:r>
        <w:t>248.672</w:t>
      </w:r>
    </w:p>
    <w:p>
      <w:r>
        <w:t>-</w:t>
      </w:r>
    </w:p>
    <w:p>
      <w:r>
        <w:t>-</w:t>
      </w:r>
    </w:p>
    <w:p>
      <w:r>
        <w:t>45.321</w:t>
      </w:r>
    </w:p>
    <w:p>
      <w:r>
        <w:t>83.351</w:t>
      </w:r>
    </w:p>
    <w:p>
      <w:r>
        <w:t>-</w:t>
      </w:r>
    </w:p>
    <w:p>
      <w:r>
        <w:t>-</w:t>
      </w:r>
    </w:p>
    <w:p>
      <w:r>
        <w:t>-</w:t>
      </w:r>
    </w:p>
    <w:p>
      <w:r>
        <w:t>120.000</w:t>
      </w:r>
    </w:p>
    <w:p>
      <w:r>
        <w:t>a</w:t>
      </w:r>
    </w:p>
    <w:p>
      <w:r>
        <w:t>Dự án nhóm B</w:t>
      </w:r>
    </w:p>
    <w:p>
      <w:r>
        <w:t>3.889.176</w:t>
      </w:r>
    </w:p>
    <w:p>
      <w:r>
        <w:t>-</w:t>
      </w:r>
    </w:p>
    <w:p>
      <w:r>
        <w:t>25.000</w:t>
      </w:r>
    </w:p>
    <w:p>
      <w:r>
        <w:t>3.738.538</w:t>
      </w:r>
    </w:p>
    <w:p>
      <w:r>
        <w:t>-</w:t>
      </w:r>
    </w:p>
    <w:p>
      <w:r>
        <w:t>2.531.868</w:t>
      </w:r>
    </w:p>
    <w:p>
      <w:r>
        <w:t>49.878</w:t>
      </w:r>
    </w:p>
    <w:p>
      <w:r>
        <w:t>-</w:t>
      </w:r>
    </w:p>
    <w:p>
      <w:r>
        <w:t>2.481.990</w:t>
      </w:r>
    </w:p>
    <w:p>
      <w:r>
        <w:t>240.672</w:t>
      </w:r>
    </w:p>
    <w:p>
      <w:r>
        <w:t>-</w:t>
      </w:r>
    </w:p>
    <w:p>
      <w:r>
        <w:t>-</w:t>
      </w:r>
    </w:p>
    <w:p>
      <w:r>
        <w:t>45.321</w:t>
      </w:r>
    </w:p>
    <w:p>
      <w:r>
        <w:t>75.351</w:t>
      </w:r>
    </w:p>
    <w:p>
      <w:r>
        <w:t>-</w:t>
      </w:r>
    </w:p>
    <w:p>
      <w:r>
        <w:t>-</w:t>
      </w:r>
    </w:p>
    <w:p>
      <w:r>
        <w:t>-</w:t>
      </w:r>
    </w:p>
    <w:p>
      <w:r>
        <w:t>120.000</w:t>
      </w:r>
    </w:p>
    <w:p>
      <w:r>
        <w:t>1</w:t>
      </w:r>
    </w:p>
    <w:p>
      <w:r>
        <w:t>Phát triển môi trường, hạ tầng đô thị để ứng phó với biến đổi khí hậu thành phố Hội An</w:t>
      </w:r>
    </w:p>
    <w:p>
      <w:r>
        <w:t>BQLDA ĐTXD các CTGT</w:t>
      </w:r>
    </w:p>
    <w:p>
      <w:r>
        <w:t>1356- 17/4/15</w:t>
      </w:r>
    </w:p>
    <w:p>
      <w:r>
        <w:t>1.858.500</w:t>
      </w:r>
    </w:p>
    <w:p>
      <w:r>
        <w:t>1.858.500</w:t>
      </w:r>
    </w:p>
    <w:p>
      <w:r>
        <w:t>1.272.524</w:t>
      </w:r>
    </w:p>
    <w:p>
      <w:r>
        <w:t>49.878</w:t>
      </w:r>
    </w:p>
    <w:p>
      <w:r>
        <w:t>-</w:t>
      </w:r>
    </w:p>
    <w:p>
      <w:r>
        <w:t>1.222.646</w:t>
      </w:r>
    </w:p>
    <w:p>
      <w:r>
        <w:t>135.000</w:t>
      </w:r>
    </w:p>
    <w:p>
      <w:r>
        <w:t>15.000</w:t>
      </w:r>
    </w:p>
    <w:p>
      <w:r>
        <w:t>120.000</w:t>
      </w:r>
    </w:p>
    <w:p>
      <w:r>
        <w:t>2</w:t>
      </w:r>
    </w:p>
    <w:p>
      <w:r>
        <w:t>Đường từ trung tâm huyện Tây Giang đi huyện Đông Giang (qua các xã ATiêng, Bhalêê, AVương)</w:t>
      </w:r>
    </w:p>
    <w:p>
      <w:r>
        <w:t>UBND huyện Tây Giang</w:t>
      </w:r>
    </w:p>
    <w:p>
      <w:r>
        <w:t>2996-05/10/18;</w:t>
      </w:r>
    </w:p>
    <w:p>
      <w:r>
        <w:t>3126-17/11/22</w:t>
      </w:r>
    </w:p>
    <w:p>
      <w:r>
        <w:t>133.938</w:t>
      </w:r>
    </w:p>
    <w:p>
      <w:r>
        <w:t>126.938</w:t>
      </w:r>
    </w:p>
    <w:p>
      <w:r>
        <w:t>211.938</w:t>
      </w:r>
    </w:p>
    <w:p>
      <w:r>
        <w:t>211.938</w:t>
      </w:r>
    </w:p>
    <w:p>
      <w:r>
        <w:t>8.000</w:t>
      </w:r>
    </w:p>
    <w:p>
      <w:r>
        <w:t>4.000</w:t>
      </w:r>
    </w:p>
    <w:p>
      <w:r>
        <w:t>4.000</w:t>
      </w:r>
    </w:p>
    <w:p>
      <w:r>
        <w:t>3</w:t>
      </w:r>
    </w:p>
    <w:p>
      <w:r>
        <w:t>Đường Tam Trà - Trà Kót (ĐT617 đi Quốc lộ 40B)</w:t>
      </w:r>
    </w:p>
    <w:p>
      <w:r>
        <w:t>BQLDA ĐTXD các CTGT</w:t>
      </w:r>
    </w:p>
    <w:p>
      <w:r>
        <w:t>3257-30/10/18;</w:t>
      </w:r>
    </w:p>
    <w:p>
      <w:r>
        <w:t>1957-27/7/22</w:t>
      </w:r>
    </w:p>
    <w:p>
      <w:r>
        <w:t>267.451</w:t>
      </w:r>
    </w:p>
    <w:p>
      <w:r>
        <w:t>257.700</w:t>
      </w:r>
    </w:p>
    <w:p>
      <w:r>
        <w:t>353.827</w:t>
      </w:r>
    </w:p>
    <w:p>
      <w:r>
        <w:t>353.827</w:t>
      </w:r>
    </w:p>
    <w:p>
      <w:r>
        <w:t>15.000</w:t>
      </w:r>
    </w:p>
    <w:p>
      <w:r>
        <w:t>6.300</w:t>
      </w:r>
    </w:p>
    <w:p>
      <w:r>
        <w:t>8.700</w:t>
      </w:r>
    </w:p>
    <w:p>
      <w:r>
        <w:t>4</w:t>
      </w:r>
    </w:p>
    <w:p>
      <w:r>
        <w:t>Mở rộng mặt đường ĐH3.QS (Quế Phú - Quế Cường)</w:t>
      </w:r>
    </w:p>
    <w:p>
      <w:r>
        <w:t>UBND huyện Quế Sơn</w:t>
      </w:r>
    </w:p>
    <w:p>
      <w:r>
        <w:t>09-05/01/21</w:t>
      </w:r>
    </w:p>
    <w:p>
      <w:r>
        <w:t>93.942</w:t>
      </w:r>
    </w:p>
    <w:p>
      <w:r>
        <w:t>84.200</w:t>
      </w:r>
    </w:p>
    <w:p>
      <w:r>
        <w:t>35.000</w:t>
      </w:r>
    </w:p>
    <w:p>
      <w:r>
        <w:t>35.000</w:t>
      </w:r>
    </w:p>
    <w:p>
      <w:r>
        <w:t>10.000</w:t>
      </w:r>
    </w:p>
    <w:p>
      <w:r>
        <w:t>10.000</w:t>
      </w:r>
    </w:p>
    <w:p>
      <w:r>
        <w:t>5</w:t>
      </w:r>
    </w:p>
    <w:p>
      <w:r>
        <w:t>Đường ô tô đến trung tâm hành chính xã Ninh Phước (sáp nhập xã Quế Phước và xã Quế Ninh)</w:t>
      </w:r>
    </w:p>
    <w:p>
      <w:r>
        <w:t>UBND huyện Nông Sơn</w:t>
      </w:r>
    </w:p>
    <w:p>
      <w:r>
        <w:t>469- 08/02/21</w:t>
      </w:r>
    </w:p>
    <w:p>
      <w:r>
        <w:t>93.500</w:t>
      </w:r>
    </w:p>
    <w:p>
      <w:r>
        <w:t>84.200</w:t>
      </w:r>
    </w:p>
    <w:p>
      <w:r>
        <w:t>30.646</w:t>
      </w:r>
    </w:p>
    <w:p>
      <w:r>
        <w:t>30.646</w:t>
      </w:r>
    </w:p>
    <w:p>
      <w:r>
        <w:t>2.500</w:t>
      </w:r>
    </w:p>
    <w:p>
      <w:r>
        <w:t>2.500</w:t>
      </w:r>
    </w:p>
    <w:p>
      <w:r>
        <w:t>6</w:t>
      </w:r>
    </w:p>
    <w:p>
      <w:r>
        <w:t>Đường ĐH12.PN, đoạn từ ĐT615 đến Quốc lộ 40B</w:t>
      </w:r>
    </w:p>
    <w:p>
      <w:r>
        <w:t>UBND huyện Phú Ninh</w:t>
      </w:r>
    </w:p>
    <w:p>
      <w:r>
        <w:t>471- 08/02/21</w:t>
      </w:r>
    </w:p>
    <w:p>
      <w:r>
        <w:t>110.000</w:t>
      </w:r>
    </w:p>
    <w:p>
      <w:r>
        <w:t>99.000</w:t>
      </w:r>
    </w:p>
    <w:p>
      <w:r>
        <w:t>59.255</w:t>
      </w:r>
    </w:p>
    <w:p>
      <w:r>
        <w:t>59.255</w:t>
      </w:r>
    </w:p>
    <w:p>
      <w:r>
        <w:t>2.000</w:t>
      </w:r>
    </w:p>
    <w:p>
      <w:r>
        <w:t>2.000</w:t>
      </w:r>
    </w:p>
    <w:p>
      <w:r>
        <w:t>7</w:t>
      </w:r>
    </w:p>
    <w:p>
      <w:r>
        <w:t>Đường giao thông nội bộ kết hợp kè gia cố mái taluy suối Khe Điêng khu TTHC huyện Nam Giang</w:t>
      </w:r>
    </w:p>
    <w:p>
      <w:r>
        <w:t>UBND huyện Nam Giang</w:t>
      </w:r>
    </w:p>
    <w:p>
      <w:r>
        <w:t>1752- 28/6/21</w:t>
      </w:r>
    </w:p>
    <w:p>
      <w:r>
        <w:t>120.000</w:t>
      </w:r>
    </w:p>
    <w:p>
      <w:r>
        <w:t>108.000</w:t>
      </w:r>
    </w:p>
    <w:p>
      <w:r>
        <w:t>27.500</w:t>
      </w:r>
    </w:p>
    <w:p>
      <w:r>
        <w:t>27.500</w:t>
      </w:r>
    </w:p>
    <w:p>
      <w:r>
        <w:t>4.000</w:t>
      </w:r>
    </w:p>
    <w:p>
      <w:r>
        <w:t>4.000</w:t>
      </w:r>
    </w:p>
    <w:p>
      <w:r>
        <w:t>8</w:t>
      </w:r>
    </w:p>
    <w:p>
      <w:r>
        <w:t>Đường nội thị phía Tây thị trấn Prao</w:t>
      </w:r>
    </w:p>
    <w:p>
      <w:r>
        <w:t>UBND huyện Đông Giang</w:t>
      </w:r>
    </w:p>
    <w:p>
      <w:r>
        <w:t>3295- 25/11/20</w:t>
      </w:r>
    </w:p>
    <w:p>
      <w:r>
        <w:t>170.000</w:t>
      </w:r>
    </w:p>
    <w:p>
      <w:r>
        <w:t>162.000</w:t>
      </w:r>
    </w:p>
    <w:p>
      <w:r>
        <w:t>130.926</w:t>
      </w:r>
    </w:p>
    <w:p>
      <w:r>
        <w:t>130.926</w:t>
      </w:r>
    </w:p>
    <w:p>
      <w:r>
        <w:t>10.172</w:t>
      </w:r>
    </w:p>
    <w:p>
      <w:r>
        <w:t>2.021</w:t>
      </w:r>
    </w:p>
    <w:p>
      <w:r>
        <w:t>8.151</w:t>
      </w:r>
    </w:p>
    <w:p>
      <w:r>
        <w:t>9</w:t>
      </w:r>
    </w:p>
    <w:p>
      <w:r>
        <w:t>Đường giao thông từ Quốc lộ 40B vào UBND xã Trà Leng (ĐH1.NTM)</w:t>
      </w:r>
    </w:p>
    <w:p>
      <w:r>
        <w:t>UBND huyện Nam Trà My</w:t>
      </w:r>
    </w:p>
    <w:p>
      <w:r>
        <w:t>1801- 30/6/21</w:t>
      </w:r>
    </w:p>
    <w:p>
      <w:r>
        <w:t>150.000</w:t>
      </w:r>
    </w:p>
    <w:p>
      <w:r>
        <w:t>140.000</w:t>
      </w:r>
    </w:p>
    <w:p>
      <w:r>
        <w:t>101.546</w:t>
      </w:r>
    </w:p>
    <w:p>
      <w:r>
        <w:t>101.546</w:t>
      </w:r>
    </w:p>
    <w:p>
      <w:r>
        <w:t>2.000</w:t>
      </w:r>
    </w:p>
    <w:p>
      <w:r>
        <w:t>2.000</w:t>
      </w:r>
    </w:p>
    <w:p>
      <w:r>
        <w:t>10</w:t>
      </w:r>
    </w:p>
    <w:p>
      <w:r>
        <w:t>Đường giao thông Trà Mai - Trà Vân - Trà Vinh (ĐH5.NTM)</w:t>
      </w:r>
    </w:p>
    <w:p>
      <w:r>
        <w:t>1750- 28/6/21</w:t>
      </w:r>
    </w:p>
    <w:p>
      <w:r>
        <w:t>149.845</w:t>
      </w:r>
    </w:p>
    <w:p>
      <w:r>
        <w:t>140.000</w:t>
      </w:r>
    </w:p>
    <w:p>
      <w:r>
        <w:t>103.472</w:t>
      </w:r>
    </w:p>
    <w:p>
      <w:r>
        <w:t>103.472</w:t>
      </w:r>
    </w:p>
    <w:p>
      <w:r>
        <w:t>1.500</w:t>
      </w:r>
    </w:p>
    <w:p>
      <w:r>
        <w:t>1.500</w:t>
      </w:r>
    </w:p>
    <w:p>
      <w:r>
        <w:t>11</w:t>
      </w:r>
    </w:p>
    <w:p>
      <w:r>
        <w:t>Đường giao thông nối xã Phước Năng - Phước Chánh</w:t>
      </w:r>
    </w:p>
    <w:p>
      <w:r>
        <w:t>UBND huyện Phước Sơn</w:t>
      </w:r>
    </w:p>
    <w:p>
      <w:r>
        <w:t>1850- 02/7/21</w:t>
      </w:r>
    </w:p>
    <w:p>
      <w:r>
        <w:t>90.000</w:t>
      </w:r>
    </w:p>
    <w:p>
      <w:r>
        <w:t>81.000</w:t>
      </w:r>
    </w:p>
    <w:p>
      <w:r>
        <w:t>19.000</w:t>
      </w:r>
    </w:p>
    <w:p>
      <w:r>
        <w:t>19.000</w:t>
      </w:r>
    </w:p>
    <w:p>
      <w:r>
        <w:t>3.000</w:t>
      </w:r>
    </w:p>
    <w:p>
      <w:r>
        <w:t>3.000</w:t>
      </w:r>
    </w:p>
    <w:p>
      <w:r>
        <w:t>12</w:t>
      </w:r>
    </w:p>
    <w:p>
      <w:r>
        <w:t>Khôi phục, tái thiết tuyến ĐH1.PS (đoạn Phước Kim - Phước Thành)</w:t>
      </w:r>
    </w:p>
    <w:p>
      <w:r>
        <w:t>2313- 12/8/21</w:t>
      </w:r>
    </w:p>
    <w:p>
      <w:r>
        <w:t>150.000</w:t>
      </w:r>
    </w:p>
    <w:p>
      <w:r>
        <w:t>25.000</w:t>
      </w:r>
    </w:p>
    <w:p>
      <w:r>
        <w:t>110.000</w:t>
      </w:r>
    </w:p>
    <w:p>
      <w:r>
        <w:t>51.900</w:t>
      </w:r>
    </w:p>
    <w:p>
      <w:r>
        <w:t>51.900</w:t>
      </w:r>
    </w:p>
    <w:p>
      <w:r>
        <w:t>5.000</w:t>
      </w:r>
    </w:p>
    <w:p>
      <w:r>
        <w:t>5.000</w:t>
      </w:r>
    </w:p>
    <w:p>
      <w:r>
        <w:t>13</w:t>
      </w:r>
    </w:p>
    <w:p>
      <w:r>
        <w:t>Khôi phục, tái thiết tuyến ĐH2.PS (đoạn Phước Thành - Phước Lộc)</w:t>
      </w:r>
    </w:p>
    <w:p>
      <w:r>
        <w:t>2314- 12/8/21</w:t>
      </w:r>
    </w:p>
    <w:p>
      <w:r>
        <w:t>152.000</w:t>
      </w:r>
    </w:p>
    <w:p>
      <w:r>
        <w:t>137.000</w:t>
      </w:r>
    </w:p>
    <w:p>
      <w:r>
        <w:t>39.000</w:t>
      </w:r>
    </w:p>
    <w:p>
      <w:r>
        <w:t>39.000</w:t>
      </w:r>
    </w:p>
    <w:p>
      <w:r>
        <w:t>5.000</w:t>
      </w:r>
    </w:p>
    <w:p>
      <w:r>
        <w:t>5.000</w:t>
      </w:r>
    </w:p>
    <w:p>
      <w:r>
        <w:t>14</w:t>
      </w:r>
    </w:p>
    <w:p>
      <w:r>
        <w:t>Đường ĐH5.PS (đoạn Phước Công - Phước Lộc)</w:t>
      </w:r>
    </w:p>
    <w:p>
      <w:r>
        <w:t>2254- 09/8/21</w:t>
      </w:r>
    </w:p>
    <w:p>
      <w:r>
        <w:t>90.000</w:t>
      </w:r>
    </w:p>
    <w:p>
      <w:r>
        <w:t>90.000</w:t>
      </w:r>
    </w:p>
    <w:p>
      <w:r>
        <w:t>21.400</w:t>
      </w:r>
    </w:p>
    <w:p>
      <w:r>
        <w:t>21.400</w:t>
      </w:r>
    </w:p>
    <w:p>
      <w:r>
        <w:t>1.500</w:t>
      </w:r>
    </w:p>
    <w:p>
      <w:r>
        <w:t>1.500</w:t>
      </w:r>
    </w:p>
    <w:p>
      <w:r>
        <w:t>15</w:t>
      </w:r>
    </w:p>
    <w:p>
      <w:r>
        <w:t>Đường nối Quốc Lộ 14H đến ĐT 609C, huyện Duy Xuyên và huyện Đại Lộc tỉnh Quảng Nam</w:t>
      </w:r>
    </w:p>
    <w:p>
      <w:r>
        <w:t>BQL dự án ĐTXD các CTGT tỉnh</w:t>
      </w:r>
    </w:p>
    <w:p>
      <w:r>
        <w:t>3927/QĐ- UBND ngày 31/12/2021</w:t>
      </w:r>
    </w:p>
    <w:p>
      <w:r>
        <w:t>90.000</w:t>
      </w:r>
    </w:p>
    <w:p>
      <w:r>
        <w:t>340.000</w:t>
      </w:r>
    </w:p>
    <w:p>
      <w:r>
        <w:t>115.260</w:t>
      </w:r>
    </w:p>
    <w:p>
      <w:r>
        <w:t>115.260</w:t>
      </w:r>
    </w:p>
    <w:p>
      <w:r>
        <w:t>18.000</w:t>
      </w:r>
    </w:p>
    <w:p>
      <w:r>
        <w:t>6.000</w:t>
      </w:r>
    </w:p>
    <w:p>
      <w:r>
        <w:t>12.000</w:t>
      </w:r>
    </w:p>
    <w:p>
      <w:r>
        <w:t>16</w:t>
      </w:r>
    </w:p>
    <w:p>
      <w:r>
        <w:t>Nâng cấp mở rộng đường ĐT609, đoạn An Điềm - A Sờ</w:t>
      </w:r>
    </w:p>
    <w:p>
      <w:r>
        <w:t>2937/QĐ-UBND; 18/10/2021</w:t>
      </w:r>
    </w:p>
    <w:p>
      <w:r>
        <w:t>260.000</w:t>
      </w:r>
    </w:p>
    <w:p>
      <w:r>
        <w:t>260.000</w:t>
      </w:r>
    </w:p>
    <w:p>
      <w:r>
        <w:t>73.934</w:t>
      </w:r>
    </w:p>
    <w:p>
      <w:r>
        <w:t>73.934</w:t>
      </w:r>
    </w:p>
    <w:p>
      <w:r>
        <w:t>18.000</w:t>
      </w:r>
    </w:p>
    <w:p>
      <w:r>
        <w:t>12.000</w:t>
      </w:r>
    </w:p>
    <w:p>
      <w:r>
        <w:t>6.000</w:t>
      </w:r>
    </w:p>
    <w:p>
      <w:r>
        <w:t>b</w:t>
      </w:r>
    </w:p>
    <w:p>
      <w:r>
        <w:t>Dự án nhóm C</w:t>
      </w:r>
    </w:p>
    <w:p>
      <w:r>
        <w:t>125.898</w:t>
      </w:r>
    </w:p>
    <w:p>
      <w:r>
        <w:t>-</w:t>
      </w:r>
    </w:p>
    <w:p>
      <w:r>
        <w:t>-</w:t>
      </w:r>
    </w:p>
    <w:p>
      <w:r>
        <w:t>108.698</w:t>
      </w:r>
    </w:p>
    <w:p>
      <w:r>
        <w:t>-</w:t>
      </w:r>
    </w:p>
    <w:p>
      <w:r>
        <w:t>30.541</w:t>
      </w:r>
    </w:p>
    <w:p>
      <w:r>
        <w:t>-</w:t>
      </w:r>
    </w:p>
    <w:p>
      <w:r>
        <w:t>-</w:t>
      </w:r>
    </w:p>
    <w:p>
      <w:r>
        <w:t>30.541</w:t>
      </w:r>
    </w:p>
    <w:p>
      <w:r>
        <w:t>8.000</w:t>
      </w:r>
    </w:p>
    <w:p>
      <w:r>
        <w:t>-</w:t>
      </w:r>
    </w:p>
    <w:p>
      <w:r>
        <w:t>-</w:t>
      </w:r>
    </w:p>
    <w:p>
      <w:r>
        <w:t>-</w:t>
      </w:r>
    </w:p>
    <w:p>
      <w:r>
        <w:t>8.000</w:t>
      </w:r>
    </w:p>
    <w:p>
      <w:r>
        <w:t>-</w:t>
      </w:r>
    </w:p>
    <w:p>
      <w:r>
        <w:t>-</w:t>
      </w:r>
    </w:p>
    <w:p>
      <w:r>
        <w:t>-</w:t>
      </w:r>
    </w:p>
    <w:p>
      <w:r>
        <w:t>-</w:t>
      </w:r>
    </w:p>
    <w:p>
      <w:r>
        <w:t>1</w:t>
      </w:r>
    </w:p>
    <w:p>
      <w:r>
        <w:t>Nâng cấp và kéo dài đường ĐH4.NS (Đại Bình, huyện Nông Sơn đi Đại Thạnh, huyện Đại Lộc)</w:t>
      </w:r>
    </w:p>
    <w:p>
      <w:r>
        <w:t>UBND huyện Nông Sơn</w:t>
      </w:r>
    </w:p>
    <w:p>
      <w:r>
        <w:t>2109-11/8/22</w:t>
      </w:r>
    </w:p>
    <w:p>
      <w:r>
        <w:t>49.898</w:t>
      </w:r>
    </w:p>
    <w:p>
      <w:r>
        <w:t>47.898</w:t>
      </w:r>
    </w:p>
    <w:p>
      <w:r>
        <w:t>9.541</w:t>
      </w:r>
    </w:p>
    <w:p>
      <w:r>
        <w:t>9.541</w:t>
      </w:r>
    </w:p>
    <w:p>
      <w:r>
        <w:t>1.500</w:t>
      </w:r>
    </w:p>
    <w:p>
      <w:r>
        <w:t>1.500</w:t>
      </w:r>
    </w:p>
    <w:p>
      <w:r>
        <w:t>2</w:t>
      </w:r>
    </w:p>
    <w:p>
      <w:r>
        <w:t>Đường bao từ ngõ 3 Già Bang, thị trấn Tân Bình đến trung tâm xã Quế Lưu</w:t>
      </w:r>
    </w:p>
    <w:p>
      <w:r>
        <w:t>UBND huyện Hiệp Đức</w:t>
      </w:r>
    </w:p>
    <w:p>
      <w:r>
        <w:t>376-</w:t>
      </w:r>
    </w:p>
    <w:p>
      <w:r>
        <w:t>14/02/22</w:t>
      </w:r>
    </w:p>
    <w:p>
      <w:r>
        <w:t>46.000</w:t>
      </w:r>
    </w:p>
    <w:p>
      <w:r>
        <w:t>36.800</w:t>
      </w:r>
    </w:p>
    <w:p>
      <w:r>
        <w:t>11.500</w:t>
      </w:r>
    </w:p>
    <w:p>
      <w:r>
        <w:t>11.500</w:t>
      </w:r>
    </w:p>
    <w:p>
      <w:r>
        <w:t>2.500</w:t>
      </w:r>
    </w:p>
    <w:p>
      <w:r>
        <w:t>2.500</w:t>
      </w:r>
    </w:p>
    <w:p>
      <w:r>
        <w:t>Đường nối ĐX6.DX đi khu TĐC Nồi Rang</w:t>
      </w:r>
    </w:p>
    <w:p>
      <w:r>
        <w:t>UBND huyện Duy Xuyên</w:t>
      </w:r>
    </w:p>
    <w:p>
      <w:r>
        <w:t>613 ngày</w:t>
      </w:r>
    </w:p>
    <w:p>
      <w:r>
        <w:t>10/3/2020</w:t>
      </w:r>
    </w:p>
    <w:p>
      <w:r>
        <w:t>20.095</w:t>
      </w:r>
    </w:p>
    <w:p>
      <w:r>
        <w:t>20.095</w:t>
      </w:r>
    </w:p>
    <w:p>
      <w:r>
        <w:t>12.569</w:t>
      </w:r>
    </w:p>
    <w:p>
      <w:r>
        <w:t>12.569</w:t>
      </w:r>
    </w:p>
    <w:p>
      <w:r>
        <w:t>2.000</w:t>
      </w:r>
    </w:p>
    <w:p>
      <w:r>
        <w:t>2.000</w:t>
      </w:r>
    </w:p>
    <w:p>
      <w:r>
        <w:t>3</w:t>
      </w:r>
    </w:p>
    <w:p>
      <w:r>
        <w:t>Cầu Sông Bui, huyện Bắc Trà My</w:t>
      </w:r>
    </w:p>
    <w:p>
      <w:r>
        <w:t>UBND huyện Bắc Trà My</w:t>
      </w:r>
    </w:p>
    <w:p>
      <w:r>
        <w:t>856-31/3/22</w:t>
      </w:r>
    </w:p>
    <w:p>
      <w:r>
        <w:t>30.000</w:t>
      </w:r>
    </w:p>
    <w:p>
      <w:r>
        <w:t>24.000</w:t>
      </w:r>
    </w:p>
    <w:p>
      <w:r>
        <w:t>9.500</w:t>
      </w:r>
    </w:p>
    <w:p>
      <w:r>
        <w:t>9.500</w:t>
      </w:r>
    </w:p>
    <w:p>
      <w:r>
        <w:t>2.000</w:t>
      </w:r>
    </w:p>
    <w:p>
      <w:r>
        <w:t>2.000</w:t>
      </w:r>
    </w:p>
    <w:p>
      <w:r>
        <w:t>(3)</w:t>
      </w:r>
    </w:p>
    <w:p>
      <w:r>
        <w:t>Dự án chuyển tiếp hoàn thành sau năm kế hoạch</w:t>
      </w:r>
    </w:p>
    <w:p>
      <w:r>
        <w:t>5.912.834</w:t>
      </w:r>
    </w:p>
    <w:p>
      <w:r>
        <w:t>480.330</w:t>
      </w:r>
    </w:p>
    <w:p>
      <w:r>
        <w:t>3.934.495</w:t>
      </w:r>
    </w:p>
    <w:p>
      <w:r>
        <w:t>1.416.009</w:t>
      </w:r>
    </w:p>
    <w:p>
      <w:r>
        <w:t>-</w:t>
      </w:r>
    </w:p>
    <w:p>
      <w:r>
        <w:t>1.604.693</w:t>
      </w:r>
    </w:p>
    <w:p>
      <w:r>
        <w:t>91.479</w:t>
      </w:r>
    </w:p>
    <w:p>
      <w:r>
        <w:t>1.307.674</w:t>
      </w:r>
    </w:p>
    <w:p>
      <w:r>
        <w:t>205.541</w:t>
      </w:r>
    </w:p>
    <w:p>
      <w:r>
        <w:t>807.180</w:t>
      </w:r>
    </w:p>
    <w:p>
      <w:r>
        <w:t>117.000</w:t>
      </w:r>
    </w:p>
    <w:p>
      <w:r>
        <w:t>625.620</w:t>
      </w:r>
    </w:p>
    <w:p>
      <w:r>
        <w:t>35.000</w:t>
      </w:r>
    </w:p>
    <w:p>
      <w:r>
        <w:t>8.500</w:t>
      </w:r>
    </w:p>
    <w:p>
      <w:r>
        <w:t>-</w:t>
      </w:r>
    </w:p>
    <w:p>
      <w:r>
        <w:t>-</w:t>
      </w:r>
    </w:p>
    <w:p>
      <w:r>
        <w:t>-</w:t>
      </w:r>
    </w:p>
    <w:p>
      <w:r>
        <w:t>21.060</w:t>
      </w:r>
    </w:p>
    <w:p>
      <w:r>
        <w:t>a</w:t>
      </w:r>
    </w:p>
    <w:p>
      <w:r>
        <w:t>Dự án nhóm A</w:t>
      </w:r>
    </w:p>
    <w:p>
      <w:r>
        <w:t>2.056.760</w:t>
      </w:r>
    </w:p>
    <w:p>
      <w:r>
        <w:t>-</w:t>
      </w:r>
    </w:p>
    <w:p>
      <w:r>
        <w:t>1.558.000</w:t>
      </w:r>
    </w:p>
    <w:p>
      <w:r>
        <w:t>498.760</w:t>
      </w:r>
    </w:p>
    <w:p>
      <w:r>
        <w:t>-</w:t>
      </w:r>
    </w:p>
    <w:p>
      <w:r>
        <w:t>322.940</w:t>
      </w:r>
    </w:p>
    <w:p>
      <w:r>
        <w:t>-</w:t>
      </w:r>
    </w:p>
    <w:p>
      <w:r>
        <w:t>322.940</w:t>
      </w:r>
    </w:p>
    <w:p>
      <w:r>
        <w:t>-</w:t>
      </w:r>
    </w:p>
    <w:p>
      <w:r>
        <w:t>415.000</w:t>
      </w:r>
    </w:p>
    <w:p>
      <w:r>
        <w:t>-</w:t>
      </w:r>
    </w:p>
    <w:p>
      <w:r>
        <w:t>415.000</w:t>
      </w:r>
    </w:p>
    <w:p>
      <w:r>
        <w:t>-</w:t>
      </w:r>
    </w:p>
    <w:p>
      <w:r>
        <w:t>-</w:t>
      </w:r>
    </w:p>
    <w:p>
      <w:r>
        <w:t>-</w:t>
      </w:r>
    </w:p>
    <w:p>
      <w:r>
        <w:t>-</w:t>
      </w:r>
    </w:p>
    <w:p>
      <w:r>
        <w:t>-</w:t>
      </w:r>
    </w:p>
    <w:p>
      <w:r>
        <w:t>1</w:t>
      </w:r>
    </w:p>
    <w:p>
      <w:r>
        <w:t>Hoàn thiện đường ven biển 129 (Võ Chí Công)</w:t>
      </w:r>
    </w:p>
    <w:p>
      <w:r>
        <w:t>BQLDA ĐTXD các CTGT</w:t>
      </w:r>
    </w:p>
    <w:p>
      <w:r>
        <w:t>1416/QĐ- UBND ngày 25/05/2022</w:t>
      </w:r>
    </w:p>
    <w:p>
      <w:r>
        <w:t>2.056.760</w:t>
      </w:r>
    </w:p>
    <w:p>
      <w:r>
        <w:t>1.558.000</w:t>
      </w:r>
    </w:p>
    <w:p>
      <w:r>
        <w:t>498.760</w:t>
      </w:r>
    </w:p>
    <w:p>
      <w:r>
        <w:t>322.940</w:t>
      </w:r>
    </w:p>
    <w:p>
      <w:r>
        <w:t>322.940</w:t>
      </w:r>
    </w:p>
    <w:p>
      <w:r>
        <w:t>415.000</w:t>
      </w:r>
    </w:p>
    <w:p>
      <w:r>
        <w:t>415.000</w:t>
      </w:r>
    </w:p>
    <w:p>
      <w:r>
        <w:t>b</w:t>
      </w:r>
    </w:p>
    <w:p>
      <w:r>
        <w:t>Dự án nhóm B</w:t>
      </w:r>
    </w:p>
    <w:p>
      <w:r>
        <w:t>3.831.074</w:t>
      </w:r>
    </w:p>
    <w:p>
      <w:r>
        <w:t>480.330</w:t>
      </w:r>
    </w:p>
    <w:p>
      <w:r>
        <w:t>2.376.495</w:t>
      </w:r>
    </w:p>
    <w:p>
      <w:r>
        <w:t>894.749</w:t>
      </w:r>
    </w:p>
    <w:p>
      <w:r>
        <w:t>-</w:t>
      </w:r>
    </w:p>
    <w:p>
      <w:r>
        <w:t>1.273.253</w:t>
      </w:r>
    </w:p>
    <w:p>
      <w:r>
        <w:t>91.479</w:t>
      </w:r>
    </w:p>
    <w:p>
      <w:r>
        <w:t>984.733</w:t>
      </w:r>
    </w:p>
    <w:p>
      <w:r>
        <w:t>197.041</w:t>
      </w:r>
    </w:p>
    <w:p>
      <w:r>
        <w:t>387.180</w:t>
      </w:r>
    </w:p>
    <w:p>
      <w:r>
        <w:t>117.000</w:t>
      </w:r>
    </w:p>
    <w:p>
      <w:r>
        <w:t>210.620</w:t>
      </w:r>
    </w:p>
    <w:p>
      <w:r>
        <w:t>35.000</w:t>
      </w:r>
    </w:p>
    <w:p>
      <w:r>
        <w:t>3.500</w:t>
      </w:r>
    </w:p>
    <w:p>
      <w:r>
        <w:t>-</w:t>
      </w:r>
    </w:p>
    <w:p>
      <w:r>
        <w:t>-</w:t>
      </w:r>
    </w:p>
    <w:p>
      <w:r>
        <w:t>-</w:t>
      </w:r>
    </w:p>
    <w:p>
      <w:r>
        <w:t>21.060</w:t>
      </w:r>
    </w:p>
    <w:p>
      <w:r>
        <w:t>1</w:t>
      </w:r>
    </w:p>
    <w:p>
      <w:r>
        <w:t>Liên kết vùng miền Trung tỉnh Quảng Nam</w:t>
      </w:r>
    </w:p>
    <w:p>
      <w:r>
        <w:t>BQLDA ĐTXD các CTGT</w:t>
      </w:r>
    </w:p>
    <w:p>
      <w:r>
        <w:t>546-06/02/18;</w:t>
      </w:r>
    </w:p>
    <w:p>
      <w:r>
        <w:t>1412-26/5/20;</w:t>
      </w:r>
    </w:p>
    <w:p>
      <w:r>
        <w:t>2604-14/9/21</w:t>
      </w:r>
    </w:p>
    <w:p>
      <w:r>
        <w:t>768.074</w:t>
      </w:r>
    </w:p>
    <w:p>
      <w:r>
        <w:t>480.330</w:t>
      </w:r>
    </w:p>
    <w:p>
      <w:r>
        <w:t>110.995</w:t>
      </w:r>
    </w:p>
    <w:p>
      <w:r>
        <w:t>176.749</w:t>
      </w:r>
    </w:p>
    <w:p>
      <w:r>
        <w:t>188.537</w:t>
      </w:r>
    </w:p>
    <w:p>
      <w:r>
        <w:t>91.479</w:t>
      </w:r>
    </w:p>
    <w:p>
      <w:r>
        <w:t>60.779</w:t>
      </w:r>
    </w:p>
    <w:p>
      <w:r>
        <w:t>36.279</w:t>
      </w:r>
    </w:p>
    <w:p>
      <w:r>
        <w:t>203.060</w:t>
      </w:r>
    </w:p>
    <w:p>
      <w:r>
        <w:t>117.000</w:t>
      </w:r>
    </w:p>
    <w:p>
      <w:r>
        <w:t>30.000</w:t>
      </w:r>
    </w:p>
    <w:p>
      <w:r>
        <w:t>35.000</w:t>
      </w:r>
    </w:p>
    <w:p>
      <w:r>
        <w:t>21.060</w:t>
      </w:r>
    </w:p>
    <w:p>
      <w:r>
        <w:t>2</w:t>
      </w:r>
    </w:p>
    <w:p>
      <w:r>
        <w:t>Đường nối từ ĐT.609C đến Quốc lộ 14B, huyện Đại Lộc</w:t>
      </w:r>
    </w:p>
    <w:p>
      <w:r>
        <w:t>BQLDA ĐTXD các CTGT</w:t>
      </w:r>
    </w:p>
    <w:p>
      <w:r>
        <w:t>3477/QĐ-UBND; 26/11/2021</w:t>
      </w:r>
    </w:p>
    <w:p>
      <w:r>
        <w:t>550.000</w:t>
      </w:r>
    </w:p>
    <w:p>
      <w:r>
        <w:t>440.000</w:t>
      </w:r>
    </w:p>
    <w:p>
      <w:r>
        <w:t>110.000</w:t>
      </w:r>
    </w:p>
    <w:p>
      <w:r>
        <w:t>297.431</w:t>
      </w:r>
    </w:p>
    <w:p>
      <w:r>
        <w:t>297.431</w:t>
      </w:r>
    </w:p>
    <w:p>
      <w:r>
        <w:t>117.569</w:t>
      </w:r>
    </w:p>
    <w:p>
      <w:r>
        <w:t>117.569</w:t>
      </w:r>
    </w:p>
    <w:p>
      <w:r>
        <w:t>3</w:t>
      </w:r>
    </w:p>
    <w:p>
      <w:r>
        <w:t>Đường trục chính Tam Hòa nối từ Quốc lộ 1 đến đường Võ Chí Công và ĐT613B</w:t>
      </w:r>
    </w:p>
    <w:p>
      <w:r>
        <w:t>BQLDA ĐTXD các CTGT</w:t>
      </w:r>
    </w:p>
    <w:p>
      <w:r>
        <w:t>3995/QĐ-UB ngày 31/12/2021</w:t>
      </w:r>
    </w:p>
    <w:p>
      <w:r>
        <w:t>646.000</w:t>
      </w:r>
    </w:p>
    <w:p>
      <w:r>
        <w:t>517.000</w:t>
      </w:r>
    </w:p>
    <w:p>
      <w:r>
        <w:t>129.000</w:t>
      </w:r>
    </w:p>
    <w:p>
      <w:r>
        <w:t>210.904</w:t>
      </w:r>
    </w:p>
    <w:p>
      <w:r>
        <w:t>209.813</w:t>
      </w:r>
    </w:p>
    <w:p>
      <w:r>
        <w:t>1.091</w:t>
      </w:r>
    </w:p>
    <w:p>
      <w:r>
        <w:t>20.051</w:t>
      </w:r>
    </w:p>
    <w:p>
      <w:r>
        <w:t>20.051</w:t>
      </w:r>
    </w:p>
    <w:p>
      <w:r>
        <w:t>4</w:t>
      </w:r>
    </w:p>
    <w:p>
      <w:r>
        <w:t>Cầu Văn Ly và đường dẫn</w:t>
      </w:r>
    </w:p>
    <w:p>
      <w:r>
        <w:t>BQLDA ĐTXD các CTGT</w:t>
      </w:r>
    </w:p>
    <w:p>
      <w:r>
        <w:t>3445/QĐ-UBND; 16/12/2021</w:t>
      </w:r>
    </w:p>
    <w:p>
      <w:r>
        <w:t>575.000</w:t>
      </w:r>
    </w:p>
    <w:p>
      <w:r>
        <w:t>-</w:t>
      </w:r>
    </w:p>
    <w:p>
      <w:r>
        <w:t>420.000</w:t>
      </w:r>
    </w:p>
    <w:p>
      <w:r>
        <w:t>155.000</w:t>
      </w:r>
    </w:p>
    <w:p>
      <w:r>
        <w:t>125.605</w:t>
      </w:r>
    </w:p>
    <w:p>
      <w:r>
        <w:t>125.000</w:t>
      </w:r>
    </w:p>
    <w:p>
      <w:r>
        <w:t>605</w:t>
      </w:r>
    </w:p>
    <w:p>
      <w:r>
        <w:t>18.000</w:t>
      </w:r>
    </w:p>
    <w:p>
      <w:r>
        <w:t>18.000</w:t>
      </w:r>
    </w:p>
    <w:p>
      <w:r>
        <w:t>5</w:t>
      </w:r>
    </w:p>
    <w:p>
      <w:r>
        <w:t>Cầu Tân Bình và đường tránh Quốc lộ 14E qua nội thị thị trấn Tân Bình</w:t>
      </w:r>
    </w:p>
    <w:p>
      <w:r>
        <w:t>UBND huyện Hiệp Đức</w:t>
      </w:r>
    </w:p>
    <w:p>
      <w:r>
        <w:t>3366-17/11/21</w:t>
      </w:r>
    </w:p>
    <w:p>
      <w:r>
        <w:t>280.000</w:t>
      </w:r>
    </w:p>
    <w:p>
      <w:r>
        <w:t>252.000</w:t>
      </w:r>
    </w:p>
    <w:p>
      <w:r>
        <w:t>100.710</w:t>
      </w:r>
    </w:p>
    <w:p>
      <w:r>
        <w:t>100.710</w:t>
      </w:r>
    </w:p>
    <w:p>
      <w:r>
        <w:t>10.000</w:t>
      </w:r>
    </w:p>
    <w:p>
      <w:r>
        <w:t>10.000</w:t>
      </w:r>
    </w:p>
    <w:p>
      <w:r>
        <w:t>6</w:t>
      </w:r>
    </w:p>
    <w:p>
      <w:r>
        <w:t>Đường vành đai phía Bắc tỉnh Quảng Nam</w:t>
      </w:r>
    </w:p>
    <w:p>
      <w:r>
        <w:t>UBND thị xã Điện Bàn</w:t>
      </w:r>
    </w:p>
    <w:p>
      <w:r>
        <w:t>1312-16/5/22</w:t>
      </w:r>
    </w:p>
    <w:p>
      <w:r>
        <w:t>498.000</w:t>
      </w:r>
    </w:p>
    <w:p>
      <w:r>
        <w:t>398.000</w:t>
      </w:r>
    </w:p>
    <w:p>
      <w:r>
        <w:t>100.000</w:t>
      </w:r>
    </w:p>
    <w:p>
      <w:r>
        <w:t>119.000</w:t>
      </w:r>
    </w:p>
    <w:p>
      <w:r>
        <w:t>119.000</w:t>
      </w:r>
    </w:p>
    <w:p>
      <w:r>
        <w:t>5.000</w:t>
      </w:r>
    </w:p>
    <w:p>
      <w:r>
        <w:t>5.000</w:t>
      </w:r>
    </w:p>
    <w:p>
      <w:r>
        <w:t>7</w:t>
      </w:r>
    </w:p>
    <w:p>
      <w:r>
        <w:t>Cầu Bình Sa đi Bình Hải (Cầu Tây Giang)</w:t>
      </w:r>
    </w:p>
    <w:p>
      <w:r>
        <w:t>UBND huyện Thăng Bình</w:t>
      </w:r>
    </w:p>
    <w:p>
      <w:r>
        <w:t>3878-29/12/21</w:t>
      </w:r>
    </w:p>
    <w:p>
      <w:r>
        <w:t>265.000</w:t>
      </w:r>
    </w:p>
    <w:p>
      <w:r>
        <w:t>238.500</w:t>
      </w:r>
    </w:p>
    <w:p>
      <w:r>
        <w:t>-</w:t>
      </w:r>
    </w:p>
    <w:p>
      <w:r>
        <w:t>72.000</w:t>
      </w:r>
    </w:p>
    <w:p>
      <w:r>
        <w:t>72.000</w:t>
      </w:r>
    </w:p>
    <w:p>
      <w:r>
        <w:t>10.000</w:t>
      </w:r>
    </w:p>
    <w:p>
      <w:r>
        <w:t>10.000</w:t>
      </w:r>
    </w:p>
    <w:p>
      <w:r>
        <w:t>8</w:t>
      </w:r>
    </w:p>
    <w:p>
      <w:r>
        <w:t>Đường nội thị phía Đông kết hợp hạ cos nền tránh nguy cơ sạt lở đồi kiểm làm vào khu dân cư thị trấn Prao</w:t>
      </w:r>
    </w:p>
    <w:p>
      <w:r>
        <w:t>UBND huyện Đông Giang</w:t>
      </w:r>
    </w:p>
    <w:p>
      <w:r>
        <w:t>1264- 11/5/22</w:t>
      </w:r>
    </w:p>
    <w:p>
      <w:r>
        <w:t>249.000</w:t>
      </w:r>
    </w:p>
    <w:p>
      <w:r>
        <w:t>224.000</w:t>
      </w:r>
    </w:p>
    <w:p>
      <w:r>
        <w:t>159.067</w:t>
      </w:r>
    </w:p>
    <w:p>
      <w:r>
        <w:t>159.067</w:t>
      </w:r>
    </w:p>
    <w:p>
      <w:r>
        <w:t>3.500</w:t>
      </w:r>
    </w:p>
    <w:p>
      <w:r>
        <w:t>3.500</w:t>
      </w:r>
    </w:p>
    <w:p>
      <w:r>
        <w:t>c</w:t>
      </w:r>
    </w:p>
    <w:p>
      <w:r>
        <w:t>Dự án nhóm C</w:t>
      </w:r>
    </w:p>
    <w:p>
      <w:r>
        <w:t>25.000</w:t>
      </w:r>
    </w:p>
    <w:p>
      <w:r>
        <w:t>-</w:t>
      </w:r>
    </w:p>
    <w:p>
      <w:r>
        <w:t>-</w:t>
      </w:r>
    </w:p>
    <w:p>
      <w:r>
        <w:t>22.500</w:t>
      </w:r>
    </w:p>
    <w:p>
      <w:r>
        <w:t>-</w:t>
      </w:r>
    </w:p>
    <w:p>
      <w:r>
        <w:t>8.500</w:t>
      </w:r>
    </w:p>
    <w:p>
      <w:r>
        <w:t>-</w:t>
      </w:r>
    </w:p>
    <w:p>
      <w:r>
        <w:t>-</w:t>
      </w:r>
    </w:p>
    <w:p>
      <w:r>
        <w:t>8.500</w:t>
      </w:r>
    </w:p>
    <w:p>
      <w:r>
        <w:t>5.000</w:t>
      </w:r>
    </w:p>
    <w:p>
      <w:r>
        <w:t>-</w:t>
      </w:r>
    </w:p>
    <w:p>
      <w:r>
        <w:t>-</w:t>
      </w:r>
    </w:p>
    <w:p>
      <w:r>
        <w:t>-</w:t>
      </w:r>
    </w:p>
    <w:p>
      <w:r>
        <w:t>5.000</w:t>
      </w:r>
    </w:p>
    <w:p>
      <w:r>
        <w:t>-</w:t>
      </w:r>
    </w:p>
    <w:p>
      <w:r>
        <w:t>-</w:t>
      </w:r>
    </w:p>
    <w:p>
      <w:r>
        <w:t>-</w:t>
      </w:r>
    </w:p>
    <w:p>
      <w:r>
        <w:t>-</w:t>
      </w:r>
    </w:p>
    <w:p>
      <w:r>
        <w:t>1</w:t>
      </w:r>
    </w:p>
    <w:p>
      <w:r>
        <w:t>Đường vào quần thể cây di sản PơMu</w:t>
      </w:r>
    </w:p>
    <w:p>
      <w:r>
        <w:t>UBND huyện Tây Giang</w:t>
      </w:r>
    </w:p>
    <w:p>
      <w:r>
        <w:t>1573- 07/10/22</w:t>
      </w:r>
    </w:p>
    <w:p>
      <w:r>
        <w:t>25.000</w:t>
      </w:r>
    </w:p>
    <w:p>
      <w:r>
        <w:t>22.500</w:t>
      </w:r>
    </w:p>
    <w:p>
      <w:r>
        <w:t>8.500</w:t>
      </w:r>
    </w:p>
    <w:p>
      <w:r>
        <w:t>8.500</w:t>
      </w:r>
    </w:p>
    <w:p>
      <w:r>
        <w:t>5.000</w:t>
      </w:r>
    </w:p>
    <w:p>
      <w:r>
        <w:t>5.000</w:t>
      </w:r>
    </w:p>
    <w:p>
      <w:r>
        <w:t>X.3</w:t>
      </w:r>
    </w:p>
    <w:p>
      <w:r>
        <w:t>CÔNG NGHIỆP</w:t>
      </w:r>
    </w:p>
    <w:p>
      <w:r>
        <w:t>735.536</w:t>
      </w:r>
    </w:p>
    <w:p>
      <w:r>
        <w:t>120.000</w:t>
      </w:r>
    </w:p>
    <w:p>
      <w:r>
        <w:t>303.269</w:t>
      </w:r>
    </w:p>
    <w:p>
      <w:r>
        <w:t>284.802</w:t>
      </w:r>
    </w:p>
    <w:p>
      <w:r>
        <w:t>201.873</w:t>
      </w:r>
    </w:p>
    <w:p>
      <w:r>
        <w:t>320.488</w:t>
      </w:r>
    </w:p>
    <w:p>
      <w:r>
        <w:t>58.964</w:t>
      </w:r>
    </w:p>
    <w:p>
      <w:r>
        <w:t>107.350</w:t>
      </w:r>
    </w:p>
    <w:p>
      <w:r>
        <w:t>154.059</w:t>
      </w:r>
    </w:p>
    <w:p>
      <w:r>
        <w:t>48.100</w:t>
      </w:r>
    </w:p>
    <w:p>
      <w:r>
        <w:t>-</w:t>
      </w:r>
    </w:p>
    <w:p>
      <w:r>
        <w:t>-</w:t>
      </w:r>
    </w:p>
    <w:p>
      <w:r>
        <w:t>28.900</w:t>
      </w:r>
    </w:p>
    <w:p>
      <w:r>
        <w:t>19.200</w:t>
      </w:r>
    </w:p>
    <w:p>
      <w:r>
        <w:t>-</w:t>
      </w:r>
    </w:p>
    <w:p>
      <w:r>
        <w:t>-</w:t>
      </w:r>
    </w:p>
    <w:p>
      <w:r>
        <w:t>-</w:t>
      </w:r>
    </w:p>
    <w:p>
      <w:r>
        <w:t>-</w:t>
      </w:r>
    </w:p>
    <w:p>
      <w:r>
        <w:t>(1)</w:t>
      </w:r>
    </w:p>
    <w:p>
      <w:r>
        <w:t>Dự án chuyển tiếp dự kiến hoàn thành năm kế hoạch</w:t>
      </w:r>
    </w:p>
    <w:p>
      <w:r>
        <w:t>141.000</w:t>
      </w:r>
    </w:p>
    <w:p>
      <w:r>
        <w:t>120.000</w:t>
      </w:r>
    </w:p>
    <w:p>
      <w:r>
        <w:t>-</w:t>
      </w:r>
    </w:p>
    <w:p>
      <w:r>
        <w:t>21.000</w:t>
      </w:r>
    </w:p>
    <w:p>
      <w:r>
        <w:t>-</w:t>
      </w:r>
    </w:p>
    <w:p>
      <w:r>
        <w:t>73.410</w:t>
      </w:r>
    </w:p>
    <w:p>
      <w:r>
        <w:t>58.964</w:t>
      </w:r>
    </w:p>
    <w:p>
      <w:r>
        <w:t>-</w:t>
      </w:r>
    </w:p>
    <w:p>
      <w:r>
        <w:t>14.446</w:t>
      </w:r>
    </w:p>
    <w:p>
      <w:r>
        <w:t>-</w:t>
      </w:r>
    </w:p>
    <w:p>
      <w:r>
        <w:t>-</w:t>
      </w:r>
    </w:p>
    <w:p>
      <w:r>
        <w:t>-</w:t>
      </w:r>
    </w:p>
    <w:p>
      <w:r>
        <w:t>-</w:t>
      </w:r>
    </w:p>
    <w:p>
      <w:r>
        <w:t>-</w:t>
      </w:r>
    </w:p>
    <w:p>
      <w:r>
        <w:t>-</w:t>
      </w:r>
    </w:p>
    <w:p>
      <w:r>
        <w:t>-</w:t>
      </w:r>
    </w:p>
    <w:p>
      <w:r>
        <w:t>-</w:t>
      </w:r>
    </w:p>
    <w:p>
      <w:r>
        <w:t>a</w:t>
      </w:r>
    </w:p>
    <w:p>
      <w:r>
        <w:t>Dự án nhóm B</w:t>
      </w:r>
    </w:p>
    <w:p>
      <w:r>
        <w:t>141.000</w:t>
      </w:r>
    </w:p>
    <w:p>
      <w:r>
        <w:t>120.000</w:t>
      </w:r>
    </w:p>
    <w:p>
      <w:r>
        <w:t>-</w:t>
      </w:r>
    </w:p>
    <w:p>
      <w:r>
        <w:t>21.000</w:t>
      </w:r>
    </w:p>
    <w:p>
      <w:r>
        <w:t>-</w:t>
      </w:r>
    </w:p>
    <w:p>
      <w:r>
        <w:t>73.410</w:t>
      </w:r>
    </w:p>
    <w:p>
      <w:r>
        <w:t>58.964</w:t>
      </w:r>
    </w:p>
    <w:p>
      <w:r>
        <w:t>-</w:t>
      </w:r>
    </w:p>
    <w:p>
      <w:r>
        <w:t>14.446</w:t>
      </w:r>
    </w:p>
    <w:p>
      <w:r>
        <w:t>-</w:t>
      </w:r>
    </w:p>
    <w:p>
      <w:r>
        <w:t>-</w:t>
      </w:r>
    </w:p>
    <w:p>
      <w:r>
        <w:t>-</w:t>
      </w:r>
    </w:p>
    <w:p>
      <w:r>
        <w:t>-</w:t>
      </w:r>
    </w:p>
    <w:p>
      <w:r>
        <w:t>-</w:t>
      </w:r>
    </w:p>
    <w:p>
      <w:r>
        <w:t>-</w:t>
      </w:r>
    </w:p>
    <w:p>
      <w:r>
        <w:t>-</w:t>
      </w:r>
    </w:p>
    <w:p>
      <w:r>
        <w:t>-</w:t>
      </w:r>
    </w:p>
    <w:p>
      <w:r>
        <w:t>1</w:t>
      </w:r>
    </w:p>
    <w:p>
      <w:r>
        <w:t>Cấp điện nông thôn từ lưới điện quốc gia tỉnh Quảng Nam giai đoạn 2018-2020 (EU tài trợ)</w:t>
      </w:r>
    </w:p>
    <w:p>
      <w:r>
        <w:t>BQL dự án ĐTXD tỉnh</w:t>
      </w:r>
    </w:p>
    <w:p>
      <w:r>
        <w:t>1423-15/5/19;</w:t>
      </w:r>
    </w:p>
    <w:p>
      <w:r>
        <w:t>1256-26/4/19</w:t>
      </w:r>
    </w:p>
    <w:p>
      <w:r>
        <w:t>141.000</w:t>
      </w:r>
    </w:p>
    <w:p>
      <w:r>
        <w:t>120.000</w:t>
      </w:r>
    </w:p>
    <w:p>
      <w:r>
        <w:t>21.000</w:t>
      </w:r>
    </w:p>
    <w:p>
      <w:r>
        <w:t>73.410</w:t>
      </w:r>
    </w:p>
    <w:p>
      <w:r>
        <w:t>58.964</w:t>
      </w:r>
    </w:p>
    <w:p>
      <w:r>
        <w:t>-</w:t>
      </w:r>
    </w:p>
    <w:p>
      <w:r>
        <w:t>14.446</w:t>
      </w:r>
    </w:p>
    <w:p>
      <w:r>
        <w:t>-</w:t>
      </w:r>
    </w:p>
    <w:p>
      <w:r>
        <w:t>-</w:t>
      </w:r>
    </w:p>
    <w:p>
      <w:r>
        <w:t>(2)</w:t>
      </w:r>
    </w:p>
    <w:p>
      <w:r>
        <w:t>Dự án chuyển tiếp dự kiến hoàn thành năm kế hoạch</w:t>
      </w:r>
    </w:p>
    <w:p>
      <w:r>
        <w:t>237.749</w:t>
      </w:r>
    </w:p>
    <w:p>
      <w:r>
        <w:t>-</w:t>
      </w:r>
    </w:p>
    <w:p>
      <w:r>
        <w:t>-</w:t>
      </w:r>
    </w:p>
    <w:p>
      <w:r>
        <w:t>210.284</w:t>
      </w:r>
    </w:p>
    <w:p>
      <w:r>
        <w:t>66.873</w:t>
      </w:r>
    </w:p>
    <w:p>
      <w:r>
        <w:t>115.515</w:t>
      </w:r>
    </w:p>
    <w:p>
      <w:r>
        <w:t>-</w:t>
      </w:r>
    </w:p>
    <w:p>
      <w:r>
        <w:t>-</w:t>
      </w:r>
    </w:p>
    <w:p>
      <w:r>
        <w:t>115.400</w:t>
      </w:r>
    </w:p>
    <w:p>
      <w:r>
        <w:t>33.100</w:t>
      </w:r>
    </w:p>
    <w:p>
      <w:r>
        <w:t>-</w:t>
      </w:r>
    </w:p>
    <w:p>
      <w:r>
        <w:t>-</w:t>
      </w:r>
    </w:p>
    <w:p>
      <w:r>
        <w:t>13.900</w:t>
      </w:r>
    </w:p>
    <w:p>
      <w:r>
        <w:t>19.200</w:t>
      </w:r>
    </w:p>
    <w:p>
      <w:r>
        <w:t>-</w:t>
      </w:r>
    </w:p>
    <w:p>
      <w:r>
        <w:t>-</w:t>
      </w:r>
    </w:p>
    <w:p>
      <w:r>
        <w:t>-</w:t>
      </w:r>
    </w:p>
    <w:p>
      <w:r>
        <w:t>-</w:t>
      </w:r>
    </w:p>
    <w:p>
      <w:r>
        <w:t>a</w:t>
      </w:r>
    </w:p>
    <w:p>
      <w:r>
        <w:t>Dự án nhóm B</w:t>
      </w:r>
    </w:p>
    <w:p>
      <w:r>
        <w:t>135.284</w:t>
      </w:r>
    </w:p>
    <w:p>
      <w:r>
        <w:t>-</w:t>
      </w:r>
    </w:p>
    <w:p>
      <w:r>
        <w:t>-</w:t>
      </w:r>
    </w:p>
    <w:p>
      <w:r>
        <w:t>135.284</w:t>
      </w:r>
    </w:p>
    <w:p>
      <w:r>
        <w:t>-</w:t>
      </w:r>
    </w:p>
    <w:p>
      <w:r>
        <w:t>62.029</w:t>
      </w:r>
    </w:p>
    <w:p>
      <w:r>
        <w:t>-</w:t>
      </w:r>
    </w:p>
    <w:p>
      <w:r>
        <w:t>-</w:t>
      </w:r>
    </w:p>
    <w:p>
      <w:r>
        <w:t>62.029</w:t>
      </w:r>
    </w:p>
    <w:p>
      <w:r>
        <w:t>15.000</w:t>
      </w:r>
    </w:p>
    <w:p>
      <w:r>
        <w:t>-</w:t>
      </w:r>
    </w:p>
    <w:p>
      <w:r>
        <w:t>-</w:t>
      </w:r>
    </w:p>
    <w:p>
      <w:r>
        <w:t>5.000</w:t>
      </w:r>
    </w:p>
    <w:p>
      <w:r>
        <w:t>10.000</w:t>
      </w:r>
    </w:p>
    <w:p>
      <w:r>
        <w:t>-</w:t>
      </w:r>
    </w:p>
    <w:p>
      <w:r>
        <w:t>-</w:t>
      </w:r>
    </w:p>
    <w:p>
      <w:r>
        <w:t>-</w:t>
      </w:r>
    </w:p>
    <w:p>
      <w:r>
        <w:t>1</w:t>
      </w:r>
    </w:p>
    <w:p>
      <w:r>
        <w:t>Đường trục chính nối KCN ô tô Chu Lai Trường Hải đến KCN Tam Anh (giai đoạn 2)</w:t>
      </w:r>
    </w:p>
    <w:p>
      <w:r>
        <w:t>BQL DA ĐTXD các CTGT</w:t>
      </w:r>
    </w:p>
    <w:p>
      <w:r>
        <w:t>3640/QĐ-UBND; 16/12/2020</w:t>
      </w:r>
    </w:p>
    <w:p>
      <w:r>
        <w:t>135.284</w:t>
      </w:r>
    </w:p>
    <w:p>
      <w:r>
        <w:t>135.284</w:t>
      </w:r>
    </w:p>
    <w:p>
      <w:r>
        <w:t>62.029</w:t>
      </w:r>
    </w:p>
    <w:p>
      <w:r>
        <w:t>62.029</w:t>
      </w:r>
    </w:p>
    <w:p>
      <w:r>
        <w:t>15.000</w:t>
      </w:r>
    </w:p>
    <w:p>
      <w:r>
        <w:t>5.000</w:t>
      </w:r>
    </w:p>
    <w:p>
      <w:r>
        <w:t>10.000</w:t>
      </w:r>
    </w:p>
    <w:p>
      <w:r>
        <w:t>-</w:t>
      </w:r>
    </w:p>
    <w:p>
      <w:r>
        <w:t>b</w:t>
      </w:r>
    </w:p>
    <w:p>
      <w:r>
        <w:t>Dự án nhóm C</w:t>
      </w:r>
    </w:p>
    <w:p>
      <w:r>
        <w:t>102.465</w:t>
      </w:r>
    </w:p>
    <w:p>
      <w:r>
        <w:t>-</w:t>
      </w:r>
    </w:p>
    <w:p>
      <w:r>
        <w:t>-</w:t>
      </w:r>
    </w:p>
    <w:p>
      <w:r>
        <w:t>75.000</w:t>
      </w:r>
    </w:p>
    <w:p>
      <w:r>
        <w:t>66.873</w:t>
      </w:r>
    </w:p>
    <w:p>
      <w:r>
        <w:t>53.486</w:t>
      </w:r>
    </w:p>
    <w:p>
      <w:r>
        <w:t>-</w:t>
      </w:r>
    </w:p>
    <w:p>
      <w:r>
        <w:t>-</w:t>
      </w:r>
    </w:p>
    <w:p>
      <w:r>
        <w:t>53.371</w:t>
      </w:r>
    </w:p>
    <w:p>
      <w:r>
        <w:t>18.100</w:t>
      </w:r>
    </w:p>
    <w:p>
      <w:r>
        <w:t>-</w:t>
      </w:r>
    </w:p>
    <w:p>
      <w:r>
        <w:t>-</w:t>
      </w:r>
    </w:p>
    <w:p>
      <w:r>
        <w:t>8.900</w:t>
      </w:r>
    </w:p>
    <w:p>
      <w:r>
        <w:t>9.200</w:t>
      </w:r>
    </w:p>
    <w:p>
      <w:r>
        <w:t>-</w:t>
      </w:r>
    </w:p>
    <w:p>
      <w:r>
        <w:t>-</w:t>
      </w:r>
    </w:p>
    <w:p>
      <w:r>
        <w:t>-</w:t>
      </w:r>
    </w:p>
    <w:p>
      <w:r>
        <w:t>-</w:t>
      </w:r>
    </w:p>
    <w:p>
      <w:r>
        <w:t>1</w:t>
      </w:r>
    </w:p>
    <w:p>
      <w:r>
        <w:t>Cụm công nghiệp Đông Phú 1</w:t>
      </w:r>
    </w:p>
    <w:p>
      <w:r>
        <w:t>UBND huyện Quế Sơn</w:t>
      </w:r>
    </w:p>
    <w:p>
      <w:r>
        <w:t>1317-08/8/23</w:t>
      </w:r>
    </w:p>
    <w:p>
      <w:r>
        <w:t>30.000</w:t>
      </w:r>
    </w:p>
    <w:p>
      <w:r>
        <w:t>20.000</w:t>
      </w:r>
    </w:p>
    <w:p>
      <w:r>
        <w:t>15.887</w:t>
      </w:r>
    </w:p>
    <w:p>
      <w:r>
        <w:t>16.238</w:t>
      </w:r>
    </w:p>
    <w:p>
      <w:r>
        <w:t>16.238</w:t>
      </w:r>
    </w:p>
    <w:p>
      <w:r>
        <w:t>3.700</w:t>
      </w:r>
    </w:p>
    <w:p>
      <w:r>
        <w:t>3.700</w:t>
      </w:r>
    </w:p>
    <w:p>
      <w:r>
        <w:t>2</w:t>
      </w:r>
    </w:p>
    <w:p>
      <w:r>
        <w:t>Cụm công nghiệp Quế Thọ 3</w:t>
      </w:r>
    </w:p>
    <w:p>
      <w:r>
        <w:t>UBND huyện Hiệp Đức</w:t>
      </w:r>
    </w:p>
    <w:p>
      <w:r>
        <w:t>3707-21/12/20</w:t>
      </w:r>
    </w:p>
    <w:p>
      <w:r>
        <w:t>17.181</w:t>
      </w:r>
    </w:p>
    <w:p>
      <w:r>
        <w:t>15.000</w:t>
      </w:r>
    </w:p>
    <w:p>
      <w:r>
        <w:t>9.971</w:t>
      </w:r>
    </w:p>
    <w:p>
      <w:r>
        <w:t>9.612</w:t>
      </w:r>
    </w:p>
    <w:p>
      <w:r>
        <w:t>9.497</w:t>
      </w:r>
    </w:p>
    <w:p>
      <w:r>
        <w:t>4.500</w:t>
      </w:r>
    </w:p>
    <w:p>
      <w:r>
        <w:t>2.500</w:t>
      </w:r>
    </w:p>
    <w:p>
      <w:r>
        <w:t>2.000</w:t>
      </w:r>
    </w:p>
    <w:p>
      <w:r>
        <w:t>3</w:t>
      </w:r>
    </w:p>
    <w:p>
      <w:r>
        <w:t>Cụm công nghiệp Tây An 1</w:t>
      </w:r>
    </w:p>
    <w:p>
      <w:r>
        <w:t>UBND huyện Duy Xuyên</w:t>
      </w:r>
    </w:p>
    <w:p>
      <w:r>
        <w:t>53-08/01/21</w:t>
      </w:r>
    </w:p>
    <w:p>
      <w:r>
        <w:t>27.730</w:t>
      </w:r>
    </w:p>
    <w:p>
      <w:r>
        <w:t>20.000</w:t>
      </w:r>
    </w:p>
    <w:p>
      <w:r>
        <w:t>19.110</w:t>
      </w:r>
    </w:p>
    <w:p>
      <w:r>
        <w:t>10.700</w:t>
      </w:r>
    </w:p>
    <w:p>
      <w:r>
        <w:t>10.700</w:t>
      </w:r>
    </w:p>
    <w:p>
      <w:r>
        <w:t>7.000</w:t>
      </w:r>
    </w:p>
    <w:p>
      <w:r>
        <w:t>2.000</w:t>
      </w:r>
    </w:p>
    <w:p>
      <w:r>
        <w:t>5.000</w:t>
      </w:r>
    </w:p>
    <w:p>
      <w:r>
        <w:t>4</w:t>
      </w:r>
    </w:p>
    <w:p>
      <w:r>
        <w:t>Cụm công nghiệp Ấp 5</w:t>
      </w:r>
    </w:p>
    <w:p>
      <w:r>
        <w:t>UBND huyện Đại Lộc</w:t>
      </w:r>
    </w:p>
    <w:p>
      <w:r>
        <w:t>94-3/3/2023</w:t>
      </w:r>
    </w:p>
    <w:p>
      <w:r>
        <w:t>12.586</w:t>
      </w:r>
    </w:p>
    <w:p>
      <w:r>
        <w:t>10.000</w:t>
      </w:r>
    </w:p>
    <w:p>
      <w:r>
        <w:t>9.212</w:t>
      </w:r>
    </w:p>
    <w:p>
      <w:r>
        <w:t>9.212</w:t>
      </w:r>
    </w:p>
    <w:p>
      <w:r>
        <w:t>9.212</w:t>
      </w:r>
    </w:p>
    <w:p>
      <w:r>
        <w:t>700</w:t>
      </w:r>
    </w:p>
    <w:p>
      <w:r>
        <w:t>700</w:t>
      </w:r>
    </w:p>
    <w:p>
      <w:r>
        <w:t>5</w:t>
      </w:r>
    </w:p>
    <w:p>
      <w:r>
        <w:t>Cụm công nghiệp Thôn Bốn</w:t>
      </w:r>
    </w:p>
    <w:p>
      <w:r>
        <w:t>UBND huyện Đông Giang</w:t>
      </w:r>
    </w:p>
    <w:p>
      <w:r>
        <w:t>3334-17/11/23</w:t>
      </w:r>
    </w:p>
    <w:p>
      <w:r>
        <w:t>14.969</w:t>
      </w:r>
    </w:p>
    <w:p>
      <w:r>
        <w:t>10.000</w:t>
      </w:r>
    </w:p>
    <w:p>
      <w:r>
        <w:t>12.693</w:t>
      </w:r>
    </w:p>
    <w:p>
      <w:r>
        <w:t>7.724</w:t>
      </w:r>
    </w:p>
    <w:p>
      <w:r>
        <w:t>7.724</w:t>
      </w:r>
    </w:p>
    <w:p>
      <w:r>
        <w:t>2.200</w:t>
      </w:r>
    </w:p>
    <w:p>
      <w:r>
        <w:t>2.200</w:t>
      </w:r>
    </w:p>
    <w:p>
      <w:r>
        <w:t>(3)</w:t>
      </w:r>
    </w:p>
    <w:p>
      <w:r>
        <w:t>Dự án chuyển tiếp hoàn thành sau năm kế hoạch</w:t>
      </w:r>
    </w:p>
    <w:p>
      <w:r>
        <w:t>356.787</w:t>
      </w:r>
    </w:p>
    <w:p>
      <w:r>
        <w:t>-</w:t>
      </w:r>
    </w:p>
    <w:p>
      <w:r>
        <w:t>303.269</w:t>
      </w:r>
    </w:p>
    <w:p>
      <w:r>
        <w:t>53.518</w:t>
      </w:r>
    </w:p>
    <w:p>
      <w:r>
        <w:t>135.000</w:t>
      </w:r>
    </w:p>
    <w:p>
      <w:r>
        <w:t>131.562</w:t>
      </w:r>
    </w:p>
    <w:p>
      <w:r>
        <w:t>-</w:t>
      </w:r>
    </w:p>
    <w:p>
      <w:r>
        <w:t>107.350</w:t>
      </w:r>
    </w:p>
    <w:p>
      <w:r>
        <w:t>24.212</w:t>
      </w:r>
    </w:p>
    <w:p>
      <w:r>
        <w:t>15.000</w:t>
      </w:r>
    </w:p>
    <w:p>
      <w:r>
        <w:t>-</w:t>
      </w:r>
    </w:p>
    <w:p>
      <w:r>
        <w:t>-</w:t>
      </w:r>
    </w:p>
    <w:p>
      <w:r>
        <w:t>15.000</w:t>
      </w:r>
    </w:p>
    <w:p>
      <w:r>
        <w:t>-</w:t>
      </w:r>
    </w:p>
    <w:p>
      <w:r>
        <w:t>-</w:t>
      </w:r>
    </w:p>
    <w:p>
      <w:r>
        <w:t>-</w:t>
      </w:r>
    </w:p>
    <w:p>
      <w:r>
        <w:t>-</w:t>
      </w:r>
    </w:p>
    <w:p>
      <w:r>
        <w:t>a</w:t>
      </w:r>
    </w:p>
    <w:p>
      <w:r>
        <w:t>Dự án nhóm B</w:t>
      </w:r>
    </w:p>
    <w:p>
      <w:r>
        <w:t>356.787</w:t>
      </w:r>
    </w:p>
    <w:p>
      <w:r>
        <w:t>-</w:t>
      </w:r>
    </w:p>
    <w:p>
      <w:r>
        <w:t>303.269</w:t>
      </w:r>
    </w:p>
    <w:p>
      <w:r>
        <w:t>53.518</w:t>
      </w:r>
    </w:p>
    <w:p>
      <w:r>
        <w:t>135.000</w:t>
      </w:r>
    </w:p>
    <w:p>
      <w:r>
        <w:t>131.562</w:t>
      </w:r>
    </w:p>
    <w:p>
      <w:r>
        <w:t>-</w:t>
      </w:r>
    </w:p>
    <w:p>
      <w:r>
        <w:t>107.350</w:t>
      </w:r>
    </w:p>
    <w:p>
      <w:r>
        <w:t>24.212</w:t>
      </w:r>
    </w:p>
    <w:p>
      <w:r>
        <w:t>15.000</w:t>
      </w:r>
    </w:p>
    <w:p>
      <w:r>
        <w:t>-</w:t>
      </w:r>
    </w:p>
    <w:p>
      <w:r>
        <w:t>-</w:t>
      </w:r>
    </w:p>
    <w:p>
      <w:r>
        <w:t>15.000</w:t>
      </w:r>
    </w:p>
    <w:p>
      <w:r>
        <w:t>-</w:t>
      </w:r>
    </w:p>
    <w:p>
      <w:r>
        <w:t>-</w:t>
      </w:r>
    </w:p>
    <w:p>
      <w:r>
        <w:t>-</w:t>
      </w:r>
    </w:p>
    <w:p>
      <w:r>
        <w:t>-</w:t>
      </w:r>
    </w:p>
    <w:p>
      <w:r>
        <w:t>1</w:t>
      </w:r>
    </w:p>
    <w:p>
      <w:r>
        <w:t>Cấp điện nông thôn tỉnh Quảng Nam giai đoạn 2013 - 2020 (Tiểu dự án 2)</w:t>
      </w:r>
    </w:p>
    <w:p>
      <w:r>
        <w:t>BQL dự án ĐTXD tỉnh</w:t>
      </w:r>
    </w:p>
    <w:p>
      <w:r>
        <w:t>1422-15/5/2019</w:t>
      </w:r>
    </w:p>
    <w:p>
      <w:r>
        <w:t>356.787</w:t>
      </w:r>
    </w:p>
    <w:p>
      <w:r>
        <w:t>303.269</w:t>
      </w:r>
    </w:p>
    <w:p>
      <w:r>
        <w:t>53.518</w:t>
      </w:r>
    </w:p>
    <w:p>
      <w:r>
        <w:t>135.000</w:t>
      </w:r>
    </w:p>
    <w:p>
      <w:r>
        <w:t>131.562</w:t>
      </w:r>
    </w:p>
    <w:p>
      <w:r>
        <w:t>107.350</w:t>
      </w:r>
    </w:p>
    <w:p>
      <w:r>
        <w:t>24.212</w:t>
      </w:r>
    </w:p>
    <w:p>
      <w:r>
        <w:t>15.000</w:t>
      </w:r>
    </w:p>
    <w:p>
      <w:r>
        <w:t>15.000</w:t>
      </w:r>
    </w:p>
    <w:p>
      <w:r>
        <w:t>X.4</w:t>
      </w:r>
    </w:p>
    <w:p>
      <w:r>
        <w:t>KHU CÔNG NGHIỆP VÀ KHU KINH TẾ</w:t>
      </w:r>
    </w:p>
    <w:p>
      <w:r>
        <w:t>339.984</w:t>
      </w:r>
    </w:p>
    <w:p>
      <w:r>
        <w:t>-</w:t>
      </w:r>
    </w:p>
    <w:p>
      <w:r>
        <w:t>150.000</w:t>
      </w:r>
    </w:p>
    <w:p>
      <w:r>
        <w:t>-</w:t>
      </w:r>
    </w:p>
    <w:p>
      <w:r>
        <w:t>30.233</w:t>
      </w:r>
    </w:p>
    <w:p>
      <w:r>
        <w:t>65.000</w:t>
      </w:r>
    </w:p>
    <w:p>
      <w:r>
        <w:t>-</w:t>
      </w:r>
    </w:p>
    <w:p>
      <w:r>
        <w:t>65.000</w:t>
      </w:r>
    </w:p>
    <w:p>
      <w:r>
        <w:t>-</w:t>
      </w:r>
    </w:p>
    <w:p>
      <w:r>
        <w:t>85.000</w:t>
      </w:r>
    </w:p>
    <w:p>
      <w:r>
        <w:t>-</w:t>
      </w:r>
    </w:p>
    <w:p>
      <w:r>
        <w:t>85.000</w:t>
      </w:r>
    </w:p>
    <w:p>
      <w:r>
        <w:t>-</w:t>
      </w:r>
    </w:p>
    <w:p>
      <w:r>
        <w:t>-</w:t>
      </w:r>
    </w:p>
    <w:p>
      <w:r>
        <w:t>-</w:t>
      </w:r>
    </w:p>
    <w:p>
      <w:r>
        <w:t>-</w:t>
      </w:r>
    </w:p>
    <w:p>
      <w:r>
        <w:t>-</w:t>
      </w:r>
    </w:p>
    <w:p>
      <w:r>
        <w:t>(1)</w:t>
      </w:r>
    </w:p>
    <w:p>
      <w:r>
        <w:t>Dự án chuyển tiếp dự kiến hoàn thành năm kế hoạch</w:t>
      </w:r>
    </w:p>
    <w:p>
      <w:r>
        <w:t>339.984</w:t>
      </w:r>
    </w:p>
    <w:p>
      <w:r>
        <w:t>-</w:t>
      </w:r>
    </w:p>
    <w:p>
      <w:r>
        <w:t>150.000</w:t>
      </w:r>
    </w:p>
    <w:p>
      <w:r>
        <w:t>-</w:t>
      </w:r>
    </w:p>
    <w:p>
      <w:r>
        <w:t>30.233</w:t>
      </w:r>
    </w:p>
    <w:p>
      <w:r>
        <w:t>65.000</w:t>
      </w:r>
    </w:p>
    <w:p>
      <w:r>
        <w:t>-</w:t>
      </w:r>
    </w:p>
    <w:p>
      <w:r>
        <w:t>65.000</w:t>
      </w:r>
    </w:p>
    <w:p>
      <w:r>
        <w:t>-</w:t>
      </w:r>
    </w:p>
    <w:p>
      <w:r>
        <w:t>85.000</w:t>
      </w:r>
    </w:p>
    <w:p>
      <w:r>
        <w:t>-</w:t>
      </w:r>
    </w:p>
    <w:p>
      <w:r>
        <w:t>85.000</w:t>
      </w:r>
    </w:p>
    <w:p>
      <w:r>
        <w:t>-</w:t>
      </w:r>
    </w:p>
    <w:p>
      <w:r>
        <w:t>-</w:t>
      </w:r>
    </w:p>
    <w:p>
      <w:r>
        <w:t>-</w:t>
      </w:r>
    </w:p>
    <w:p>
      <w:r>
        <w:t>-</w:t>
      </w:r>
    </w:p>
    <w:p>
      <w:r>
        <w:t>-</w:t>
      </w:r>
    </w:p>
    <w:p>
      <w:r>
        <w:t>a</w:t>
      </w:r>
    </w:p>
    <w:p>
      <w:r>
        <w:t>Dự án nhóm B</w:t>
      </w:r>
    </w:p>
    <w:p>
      <w:r>
        <w:t>339.984</w:t>
      </w:r>
    </w:p>
    <w:p>
      <w:r>
        <w:t>-</w:t>
      </w:r>
    </w:p>
    <w:p>
      <w:r>
        <w:t>150.000</w:t>
      </w:r>
    </w:p>
    <w:p>
      <w:r>
        <w:t>-</w:t>
      </w:r>
    </w:p>
    <w:p>
      <w:r>
        <w:t>30.233</w:t>
      </w:r>
    </w:p>
    <w:p>
      <w:r>
        <w:t>65.000</w:t>
      </w:r>
    </w:p>
    <w:p>
      <w:r>
        <w:t>-</w:t>
      </w:r>
    </w:p>
    <w:p>
      <w:r>
        <w:t>65.000</w:t>
      </w:r>
    </w:p>
    <w:p>
      <w:r>
        <w:t>-</w:t>
      </w:r>
    </w:p>
    <w:p>
      <w:r>
        <w:t>85.000</w:t>
      </w:r>
    </w:p>
    <w:p>
      <w:r>
        <w:t>-</w:t>
      </w:r>
    </w:p>
    <w:p>
      <w:r>
        <w:t>85.000</w:t>
      </w:r>
    </w:p>
    <w:p>
      <w:r>
        <w:t>-</w:t>
      </w:r>
    </w:p>
    <w:p>
      <w:r>
        <w:t>-</w:t>
      </w:r>
    </w:p>
    <w:p>
      <w:r>
        <w:t>-</w:t>
      </w:r>
    </w:p>
    <w:p>
      <w:r>
        <w:t>-</w:t>
      </w:r>
    </w:p>
    <w:p>
      <w:r>
        <w:t>-</w:t>
      </w:r>
    </w:p>
    <w:p>
      <w:r>
        <w:t>1</w:t>
      </w:r>
    </w:p>
    <w:p>
      <w:r>
        <w:t>Đường giao thông kết nối các tiểu vùng sản xuất nguyên liệu nông - lâm nghiệp với các khu, cụm công nghiệp Quế Sơn</w:t>
      </w:r>
    </w:p>
    <w:p>
      <w:r>
        <w:t>UBND huyện Quế Sơn</w:t>
      </w:r>
    </w:p>
    <w:p>
      <w:r>
        <w:t>865-31/3/21</w:t>
      </w:r>
    </w:p>
    <w:p>
      <w:r>
        <w:t>339.984</w:t>
      </w:r>
    </w:p>
    <w:p>
      <w:r>
        <w:t>150.000</w:t>
      </w:r>
    </w:p>
    <w:p>
      <w:r>
        <w:t>30.233</w:t>
      </w:r>
    </w:p>
    <w:p>
      <w:r>
        <w:t>65.000</w:t>
      </w:r>
    </w:p>
    <w:p>
      <w:r>
        <w:t>65.000</w:t>
      </w:r>
    </w:p>
    <w:p>
      <w:r>
        <w:t>85.000</w:t>
      </w:r>
    </w:p>
    <w:p>
      <w:r>
        <w:t>85.000</w:t>
      </w:r>
    </w:p>
    <w:p>
      <w:r>
        <w:t>-</w:t>
      </w:r>
    </w:p>
    <w:p>
      <w:r>
        <w:t>X.5</w:t>
      </w:r>
    </w:p>
    <w:p>
      <w:r>
        <w:t>CẤP, THOÁT NƯỚC</w:t>
      </w:r>
    </w:p>
    <w:p>
      <w:r>
        <w:t>85.869</w:t>
      </w:r>
    </w:p>
    <w:p>
      <w:r>
        <w:t>-</w:t>
      </w:r>
    </w:p>
    <w:p>
      <w:r>
        <w:t>-</w:t>
      </w:r>
    </w:p>
    <w:p>
      <w:r>
        <w:t>85.869</w:t>
      </w:r>
    </w:p>
    <w:p>
      <w:r>
        <w:t>37.406</w:t>
      </w:r>
    </w:p>
    <w:p>
      <w:r>
        <w:t>51.292</w:t>
      </w:r>
    </w:p>
    <w:p>
      <w:r>
        <w:t>-</w:t>
      </w:r>
    </w:p>
    <w:p>
      <w:r>
        <w:t>-</w:t>
      </w:r>
    </w:p>
    <w:p>
      <w:r>
        <w:t>51.292</w:t>
      </w:r>
    </w:p>
    <w:p>
      <w:r>
        <w:t>-</w:t>
      </w:r>
    </w:p>
    <w:p>
      <w:r>
        <w:t>-</w:t>
      </w:r>
    </w:p>
    <w:p>
      <w:r>
        <w:t>-</w:t>
      </w:r>
    </w:p>
    <w:p>
      <w:r>
        <w:t>-</w:t>
      </w:r>
    </w:p>
    <w:p>
      <w:r>
        <w:t>-</w:t>
      </w:r>
    </w:p>
    <w:p>
      <w:r>
        <w:t>-</w:t>
      </w:r>
    </w:p>
    <w:p>
      <w:r>
        <w:t>-</w:t>
      </w:r>
    </w:p>
    <w:p>
      <w:r>
        <w:t>-</w:t>
      </w:r>
    </w:p>
    <w:p>
      <w:r>
        <w:t>a</w:t>
      </w:r>
    </w:p>
    <w:p>
      <w:r>
        <w:t>Dự án nhóm B</w:t>
      </w:r>
    </w:p>
    <w:p>
      <w:r>
        <w:t>85.869</w:t>
      </w:r>
    </w:p>
    <w:p>
      <w:r>
        <w:t>-</w:t>
      </w:r>
    </w:p>
    <w:p>
      <w:r>
        <w:t>-</w:t>
      </w:r>
    </w:p>
    <w:p>
      <w:r>
        <w:t>85.869</w:t>
      </w:r>
    </w:p>
    <w:p>
      <w:r>
        <w:t>37.406</w:t>
      </w:r>
    </w:p>
    <w:p>
      <w:r>
        <w:t>51.292</w:t>
      </w:r>
    </w:p>
    <w:p>
      <w:r>
        <w:t>-</w:t>
      </w:r>
    </w:p>
    <w:p>
      <w:r>
        <w:t>-</w:t>
      </w:r>
    </w:p>
    <w:p>
      <w:r>
        <w:t>51.292</w:t>
      </w:r>
    </w:p>
    <w:p>
      <w:r>
        <w:t>-</w:t>
      </w:r>
    </w:p>
    <w:p>
      <w:r>
        <w:t>-</w:t>
      </w:r>
    </w:p>
    <w:p>
      <w:r>
        <w:t>-</w:t>
      </w:r>
    </w:p>
    <w:p>
      <w:r>
        <w:t>-</w:t>
      </w:r>
    </w:p>
    <w:p>
      <w:r>
        <w:t>-</w:t>
      </w:r>
    </w:p>
    <w:p>
      <w:r>
        <w:t>-</w:t>
      </w:r>
    </w:p>
    <w:p>
      <w:r>
        <w:t>-</w:t>
      </w:r>
    </w:p>
    <w:p>
      <w:r>
        <w:t>-</w:t>
      </w:r>
    </w:p>
    <w:p>
      <w:r>
        <w:t>1</w:t>
      </w:r>
    </w:p>
    <w:p>
      <w:r>
        <w:t>Hệ thống thoát nước cho các dự án ven biển phía Bắc thị xã Điện Bàn (Giai đoạn 2)</w:t>
      </w:r>
    </w:p>
    <w:p>
      <w:r>
        <w:t>BQL dự án ĐTXD tỉnh</w:t>
      </w:r>
    </w:p>
    <w:p>
      <w:r>
        <w:t>3126-30/9/19</w:t>
      </w:r>
    </w:p>
    <w:p>
      <w:r>
        <w:t>85.869</w:t>
      </w:r>
    </w:p>
    <w:p>
      <w:r>
        <w:t>85.869</w:t>
      </w:r>
    </w:p>
    <w:p>
      <w:r>
        <w:t>37.406</w:t>
      </w:r>
    </w:p>
    <w:p>
      <w:r>
        <w:t>51.292</w:t>
      </w:r>
    </w:p>
    <w:p>
      <w:r>
        <w:t>51.292</w:t>
      </w:r>
    </w:p>
    <w:p>
      <w:r>
        <w:t>-</w:t>
      </w:r>
    </w:p>
    <w:p>
      <w:r>
        <w:t>X.6</w:t>
      </w:r>
    </w:p>
    <w:p>
      <w:r>
        <w:t>CÔNG NGHỆ THÔNG TIN</w:t>
      </w:r>
    </w:p>
    <w:p>
      <w:r>
        <w:t>267.561</w:t>
      </w:r>
    </w:p>
    <w:p>
      <w:r>
        <w:t>-</w:t>
      </w:r>
    </w:p>
    <w:p>
      <w:r>
        <w:t>224.000</w:t>
      </w:r>
    </w:p>
    <w:p>
      <w:r>
        <w:t>43.561</w:t>
      </w:r>
    </w:p>
    <w:p>
      <w:r>
        <w:t>230.425</w:t>
      </w:r>
    </w:p>
    <w:p>
      <w:r>
        <w:t>197.947</w:t>
      </w:r>
    </w:p>
    <w:p>
      <w:r>
        <w:t>-</w:t>
      </w:r>
    </w:p>
    <w:p>
      <w:r>
        <w:t>183.744</w:t>
      </w:r>
    </w:p>
    <w:p>
      <w:r>
        <w:t>14.204</w:t>
      </w:r>
    </w:p>
    <w:p>
      <w:r>
        <w:t>15.230</w:t>
      </w:r>
    </w:p>
    <w:p>
      <w:r>
        <w:t>-</w:t>
      </w:r>
    </w:p>
    <w:p>
      <w:r>
        <w:t>10.000</w:t>
      </w:r>
    </w:p>
    <w:p>
      <w:r>
        <w:t>5.230</w:t>
      </w:r>
    </w:p>
    <w:p>
      <w:r>
        <w:t>-</w:t>
      </w:r>
    </w:p>
    <w:p>
      <w:r>
        <w:t>-</w:t>
      </w:r>
    </w:p>
    <w:p>
      <w:r>
        <w:t>-</w:t>
      </w:r>
    </w:p>
    <w:p>
      <w:r>
        <w:t>-</w:t>
      </w:r>
    </w:p>
    <w:p>
      <w:r>
        <w:t>-</w:t>
      </w:r>
    </w:p>
    <w:p>
      <w:r>
        <w:t>(1)</w:t>
      </w:r>
    </w:p>
    <w:p>
      <w:r>
        <w:t>Dự án chuyển tiếp dự kiến hoàn thành năm kế hoạch</w:t>
      </w:r>
    </w:p>
    <w:p>
      <w:r>
        <w:t>18.561</w:t>
      </w:r>
    </w:p>
    <w:p>
      <w:r>
        <w:t>-</w:t>
      </w:r>
    </w:p>
    <w:p>
      <w:r>
        <w:t>-</w:t>
      </w:r>
    </w:p>
    <w:p>
      <w:r>
        <w:t>18.561</w:t>
      </w:r>
    </w:p>
    <w:p>
      <w:r>
        <w:t>17.646</w:t>
      </w:r>
    </w:p>
    <w:p>
      <w:r>
        <w:t>12.341</w:t>
      </w:r>
    </w:p>
    <w:p>
      <w:r>
        <w:t>-</w:t>
      </w:r>
    </w:p>
    <w:p>
      <w:r>
        <w:t>-</w:t>
      </w:r>
    </w:p>
    <w:p>
      <w:r>
        <w:t>12.341</w:t>
      </w:r>
    </w:p>
    <w:p>
      <w:r>
        <w:t>4.230</w:t>
      </w:r>
    </w:p>
    <w:p>
      <w:r>
        <w:t>-</w:t>
      </w:r>
    </w:p>
    <w:p>
      <w:r>
        <w:t>-</w:t>
      </w:r>
    </w:p>
    <w:p>
      <w:r>
        <w:t>4.230</w:t>
      </w:r>
    </w:p>
    <w:p>
      <w:r>
        <w:t>-</w:t>
      </w:r>
    </w:p>
    <w:p>
      <w:r>
        <w:t>-</w:t>
      </w:r>
    </w:p>
    <w:p>
      <w:r>
        <w:t>-</w:t>
      </w:r>
    </w:p>
    <w:p>
      <w:r>
        <w:t>-</w:t>
      </w:r>
    </w:p>
    <w:p>
      <w:r>
        <w:t>a</w:t>
      </w:r>
    </w:p>
    <w:p>
      <w:r>
        <w:t>Dự án nhóm C</w:t>
      </w:r>
    </w:p>
    <w:p>
      <w:r>
        <w:t>18.561</w:t>
      </w:r>
    </w:p>
    <w:p>
      <w:r>
        <w:t>-</w:t>
      </w:r>
    </w:p>
    <w:p>
      <w:r>
        <w:t>-</w:t>
      </w:r>
    </w:p>
    <w:p>
      <w:r>
        <w:t>18.561</w:t>
      </w:r>
    </w:p>
    <w:p>
      <w:r>
        <w:t>17.646</w:t>
      </w:r>
    </w:p>
    <w:p>
      <w:r>
        <w:t>12.341</w:t>
      </w:r>
    </w:p>
    <w:p>
      <w:r>
        <w:t>-</w:t>
      </w:r>
    </w:p>
    <w:p>
      <w:r>
        <w:t>-</w:t>
      </w:r>
    </w:p>
    <w:p>
      <w:r>
        <w:t>12.341</w:t>
      </w:r>
    </w:p>
    <w:p>
      <w:r>
        <w:t>4.230</w:t>
      </w:r>
    </w:p>
    <w:p>
      <w:r>
        <w:t>-</w:t>
      </w:r>
    </w:p>
    <w:p>
      <w:r>
        <w:t>-</w:t>
      </w:r>
    </w:p>
    <w:p>
      <w:r>
        <w:t>4.230</w:t>
      </w:r>
    </w:p>
    <w:p>
      <w:r>
        <w:t>-</w:t>
      </w:r>
    </w:p>
    <w:p>
      <w:r>
        <w:t>-</w:t>
      </w:r>
    </w:p>
    <w:p>
      <w:r>
        <w:t>-</w:t>
      </w:r>
    </w:p>
    <w:p>
      <w:r>
        <w:t>-</w:t>
      </w:r>
    </w:p>
    <w:p>
      <w:r>
        <w:t>1</w:t>
      </w:r>
    </w:p>
    <w:p>
      <w:r>
        <w:t>Hệ thống hội nghị truyền hình cho Ủy ban Mặt trận Tổ quốc Việt Nam tỉnh</w:t>
      </w:r>
    </w:p>
    <w:p>
      <w:r>
        <w:t>Ủy ban MTTQ Việt Nam tỉnh</w:t>
      </w:r>
    </w:p>
    <w:p>
      <w:r>
        <w:t>867-31/3/22</w:t>
      </w:r>
    </w:p>
    <w:p>
      <w:r>
        <w:t>18.561</w:t>
      </w:r>
    </w:p>
    <w:p>
      <w:r>
        <w:t>18.561</w:t>
      </w:r>
    </w:p>
    <w:p>
      <w:r>
        <w:t>17.646</w:t>
      </w:r>
    </w:p>
    <w:p>
      <w:r>
        <w:t>12.341</w:t>
      </w:r>
    </w:p>
    <w:p>
      <w:r>
        <w:t>12.341</w:t>
      </w:r>
    </w:p>
    <w:p>
      <w:r>
        <w:t>4.230</w:t>
      </w:r>
    </w:p>
    <w:p>
      <w:r>
        <w:t>4.230</w:t>
      </w:r>
    </w:p>
    <w:p>
      <w:r>
        <w:t>(2)</w:t>
      </w:r>
    </w:p>
    <w:p>
      <w:r>
        <w:t>Dự án chuyển tiếp hoàn thành sau năm kế hoạch</w:t>
      </w:r>
    </w:p>
    <w:p>
      <w:r>
        <w:t>249.000</w:t>
      </w:r>
    </w:p>
    <w:p>
      <w:r>
        <w:t>-</w:t>
      </w:r>
    </w:p>
    <w:p>
      <w:r>
        <w:t>224.000</w:t>
      </w:r>
    </w:p>
    <w:p>
      <w:r>
        <w:t>25.000</w:t>
      </w:r>
    </w:p>
    <w:p>
      <w:r>
        <w:t>212.779</w:t>
      </w:r>
    </w:p>
    <w:p>
      <w:r>
        <w:t>185.606</w:t>
      </w:r>
    </w:p>
    <w:p>
      <w:r>
        <w:t>-</w:t>
      </w:r>
    </w:p>
    <w:p>
      <w:r>
        <w:t>183.744</w:t>
      </w:r>
    </w:p>
    <w:p>
      <w:r>
        <w:t>1.863</w:t>
      </w:r>
    </w:p>
    <w:p>
      <w:r>
        <w:t>11.000</w:t>
      </w:r>
    </w:p>
    <w:p>
      <w:r>
        <w:t>-</w:t>
      </w:r>
    </w:p>
    <w:p>
      <w:r>
        <w:t>10.000</w:t>
      </w:r>
    </w:p>
    <w:p>
      <w:r>
        <w:t>1.000</w:t>
      </w:r>
    </w:p>
    <w:p>
      <w:r>
        <w:t>-</w:t>
      </w:r>
    </w:p>
    <w:p>
      <w:r>
        <w:t>-</w:t>
      </w:r>
    </w:p>
    <w:p>
      <w:r>
        <w:t>-</w:t>
      </w:r>
    </w:p>
    <w:p>
      <w:r>
        <w:t>-</w:t>
      </w:r>
    </w:p>
    <w:p>
      <w:r>
        <w:t>1</w:t>
      </w:r>
    </w:p>
    <w:p>
      <w:r>
        <w:t>Xây dựng Chính quyền điện tử, Chính quyền số tỉnh Quảng Nam giai đoạn 2021 - 2025</w:t>
      </w:r>
    </w:p>
    <w:p>
      <w:r>
        <w:t>Sở Thông tin và Truyền thông</w:t>
      </w:r>
    </w:p>
    <w:p>
      <w:r>
        <w:t>1407/QĐ- UBND ngày 25/5/2022</w:t>
      </w:r>
    </w:p>
    <w:p>
      <w:r>
        <w:t>249.000</w:t>
      </w:r>
    </w:p>
    <w:p>
      <w:r>
        <w:t>224.000</w:t>
      </w:r>
    </w:p>
    <w:p>
      <w:r>
        <w:t>25.000</w:t>
      </w:r>
    </w:p>
    <w:p>
      <w:r>
        <w:t>212.779</w:t>
      </w:r>
    </w:p>
    <w:p>
      <w:r>
        <w:t>185.606</w:t>
      </w:r>
    </w:p>
    <w:p>
      <w:r>
        <w:t>183.744</w:t>
      </w:r>
    </w:p>
    <w:p>
      <w:r>
        <w:t>1.863</w:t>
      </w:r>
    </w:p>
    <w:p>
      <w:r>
        <w:t>11.000</w:t>
      </w:r>
    </w:p>
    <w:p>
      <w:r>
        <w:t>10.000</w:t>
      </w:r>
    </w:p>
    <w:p>
      <w:r>
        <w:t>1.000</w:t>
      </w:r>
    </w:p>
    <w:p>
      <w:r>
        <w:t>X.7</w:t>
      </w:r>
    </w:p>
    <w:p>
      <w:r>
        <w:t>DU LỊCH</w:t>
      </w:r>
    </w:p>
    <w:p>
      <w:r>
        <w:t>200.000</w:t>
      </w:r>
    </w:p>
    <w:p>
      <w:r>
        <w:t>-</w:t>
      </w:r>
    </w:p>
    <w:p>
      <w:r>
        <w:t>180.000</w:t>
      </w:r>
    </w:p>
    <w:p>
      <w:r>
        <w:t>20.000</w:t>
      </w:r>
    </w:p>
    <w:p>
      <w:r>
        <w:t>1.807</w:t>
      </w:r>
    </w:p>
    <w:p>
      <w:r>
        <w:t>53.521</w:t>
      </w:r>
    </w:p>
    <w:p>
      <w:r>
        <w:t>-</w:t>
      </w:r>
    </w:p>
    <w:p>
      <w:r>
        <w:t>53.521</w:t>
      </w:r>
    </w:p>
    <w:p>
      <w:r>
        <w:t>-</w:t>
      </w:r>
    </w:p>
    <w:p>
      <w:r>
        <w:t>10.000</w:t>
      </w:r>
    </w:p>
    <w:p>
      <w:r>
        <w:t>-</w:t>
      </w:r>
    </w:p>
    <w:p>
      <w:r>
        <w:t>10.000</w:t>
      </w:r>
    </w:p>
    <w:p>
      <w:r>
        <w:t>-</w:t>
      </w:r>
    </w:p>
    <w:p>
      <w:r>
        <w:t>-</w:t>
      </w:r>
    </w:p>
    <w:p>
      <w:r>
        <w:t>-</w:t>
      </w:r>
    </w:p>
    <w:p>
      <w:r>
        <w:t>-</w:t>
      </w:r>
    </w:p>
    <w:p>
      <w:r>
        <w:t>-</w:t>
      </w:r>
    </w:p>
    <w:p>
      <w:r>
        <w:t>(1)</w:t>
      </w:r>
    </w:p>
    <w:p>
      <w:r>
        <w:t>Dự án chuyển tiếp hoàn thành sau năm kế hoạch</w:t>
      </w:r>
    </w:p>
    <w:p>
      <w:r>
        <w:t>200.000</w:t>
      </w:r>
    </w:p>
    <w:p>
      <w:r>
        <w:t>-</w:t>
      </w:r>
    </w:p>
    <w:p>
      <w:r>
        <w:t>180.000</w:t>
      </w:r>
    </w:p>
    <w:p>
      <w:r>
        <w:t>20.000</w:t>
      </w:r>
    </w:p>
    <w:p>
      <w:r>
        <w:t>1.807</w:t>
      </w:r>
    </w:p>
    <w:p>
      <w:r>
        <w:t>53.521</w:t>
      </w:r>
    </w:p>
    <w:p>
      <w:r>
        <w:t>-</w:t>
      </w:r>
    </w:p>
    <w:p>
      <w:r>
        <w:t>53.521</w:t>
      </w:r>
    </w:p>
    <w:p>
      <w:r>
        <w:t>-</w:t>
      </w:r>
    </w:p>
    <w:p>
      <w:r>
        <w:t>10.000</w:t>
      </w:r>
    </w:p>
    <w:p>
      <w:r>
        <w:t>-</w:t>
      </w:r>
    </w:p>
    <w:p>
      <w:r>
        <w:t>10.000</w:t>
      </w:r>
    </w:p>
    <w:p>
      <w:r>
        <w:t>-</w:t>
      </w:r>
    </w:p>
    <w:p>
      <w:r>
        <w:t>-</w:t>
      </w:r>
    </w:p>
    <w:p>
      <w:r>
        <w:t>-</w:t>
      </w:r>
    </w:p>
    <w:p>
      <w:r>
        <w:t>-</w:t>
      </w:r>
    </w:p>
    <w:p>
      <w:r>
        <w:t>-</w:t>
      </w:r>
    </w:p>
    <w:p>
      <w:r>
        <w:t>a</w:t>
      </w:r>
    </w:p>
    <w:p>
      <w:r>
        <w:t>Dự án nhóm B</w:t>
      </w:r>
    </w:p>
    <w:p>
      <w:r>
        <w:t>200.000</w:t>
      </w:r>
    </w:p>
    <w:p>
      <w:r>
        <w:t>-</w:t>
      </w:r>
    </w:p>
    <w:p>
      <w:r>
        <w:t>180.000</w:t>
      </w:r>
    </w:p>
    <w:p>
      <w:r>
        <w:t>20.000</w:t>
      </w:r>
    </w:p>
    <w:p>
      <w:r>
        <w:t>1.807</w:t>
      </w:r>
    </w:p>
    <w:p>
      <w:r>
        <w:t>53.521</w:t>
      </w:r>
    </w:p>
    <w:p>
      <w:r>
        <w:t>-</w:t>
      </w:r>
    </w:p>
    <w:p>
      <w:r>
        <w:t>53.521</w:t>
      </w:r>
    </w:p>
    <w:p>
      <w:r>
        <w:t>-</w:t>
      </w:r>
    </w:p>
    <w:p>
      <w:r>
        <w:t>10.000</w:t>
      </w:r>
    </w:p>
    <w:p>
      <w:r>
        <w:t>-</w:t>
      </w:r>
    </w:p>
    <w:p>
      <w:r>
        <w:t>10.000</w:t>
      </w:r>
    </w:p>
    <w:p>
      <w:r>
        <w:t>-</w:t>
      </w:r>
    </w:p>
    <w:p>
      <w:r>
        <w:t>-</w:t>
      </w:r>
    </w:p>
    <w:p>
      <w:r>
        <w:t>-</w:t>
      </w:r>
    </w:p>
    <w:p>
      <w:r>
        <w:t>-</w:t>
      </w:r>
    </w:p>
    <w:p>
      <w:r>
        <w:t>-</w:t>
      </w:r>
    </w:p>
    <w:p>
      <w:r>
        <w:t>1</w:t>
      </w:r>
    </w:p>
    <w:p>
      <w:r>
        <w:t>Phòng cháy chữa cháy khu phố cổ Hội An</w:t>
      </w:r>
    </w:p>
    <w:p>
      <w:r>
        <w:t>UBND thành phố Hội An</w:t>
      </w:r>
    </w:p>
    <w:p>
      <w:r>
        <w:t>20-16/3/2021</w:t>
      </w:r>
    </w:p>
    <w:p>
      <w:r>
        <w:t>200.000</w:t>
      </w:r>
    </w:p>
    <w:p>
      <w:r>
        <w:t>180.000</w:t>
      </w:r>
    </w:p>
    <w:p>
      <w:r>
        <w:t>20.000</w:t>
      </w:r>
    </w:p>
    <w:p>
      <w:r>
        <w:t>1.807</w:t>
      </w:r>
    </w:p>
    <w:p>
      <w:r>
        <w:t>53.521</w:t>
      </w:r>
    </w:p>
    <w:p>
      <w:r>
        <w:t>53.521</w:t>
      </w:r>
    </w:p>
    <w:p>
      <w:r>
        <w:t>10.000</w:t>
      </w:r>
    </w:p>
    <w:p>
      <w:r>
        <w:t>10.000</w:t>
      </w:r>
    </w:p>
    <w:p>
      <w:r>
        <w:t>X.8</w:t>
      </w:r>
    </w:p>
    <w:p>
      <w:r>
        <w:t>QUY HOẠCH</w:t>
      </w:r>
    </w:p>
    <w:p>
      <w:r>
        <w:t>47.563</w:t>
      </w:r>
    </w:p>
    <w:p>
      <w:r>
        <w:t>-</w:t>
      </w:r>
    </w:p>
    <w:p>
      <w:r>
        <w:t>-</w:t>
      </w:r>
    </w:p>
    <w:p>
      <w:r>
        <w:t>47.563</w:t>
      </w:r>
    </w:p>
    <w:p>
      <w:r>
        <w:t>32.270</w:t>
      </w:r>
    </w:p>
    <w:p>
      <w:r>
        <w:t>29.836</w:t>
      </w:r>
    </w:p>
    <w:p>
      <w:r>
        <w:t>-</w:t>
      </w:r>
    </w:p>
    <w:p>
      <w:r>
        <w:t>-</w:t>
      </w:r>
    </w:p>
    <w:p>
      <w:r>
        <w:t>29.836</w:t>
      </w:r>
    </w:p>
    <w:p>
      <w:r>
        <w:t>5.000</w:t>
      </w:r>
    </w:p>
    <w:p>
      <w:r>
        <w:t>-</w:t>
      </w:r>
    </w:p>
    <w:p>
      <w:r>
        <w:t>-</w:t>
      </w:r>
    </w:p>
    <w:p>
      <w:r>
        <w:t>5.000</w:t>
      </w:r>
    </w:p>
    <w:p>
      <w:r>
        <w:t>-</w:t>
      </w:r>
    </w:p>
    <w:p>
      <w:r>
        <w:t>-</w:t>
      </w:r>
    </w:p>
    <w:p>
      <w:r>
        <w:t>-</w:t>
      </w:r>
    </w:p>
    <w:p>
      <w:r>
        <w:t>-</w:t>
      </w:r>
    </w:p>
    <w:p>
      <w:r>
        <w:t>(1)</w:t>
      </w:r>
    </w:p>
    <w:p>
      <w:r>
        <w:t>Dự án chuyển tiếp hoàn thành trước kế hoạch</w:t>
      </w:r>
    </w:p>
    <w:p>
      <w:r>
        <w:t>47.563</w:t>
      </w:r>
    </w:p>
    <w:p>
      <w:r>
        <w:t>-</w:t>
      </w:r>
    </w:p>
    <w:p>
      <w:r>
        <w:t>-</w:t>
      </w:r>
    </w:p>
    <w:p>
      <w:r>
        <w:t>47.563</w:t>
      </w:r>
    </w:p>
    <w:p>
      <w:r>
        <w:t>32.270</w:t>
      </w:r>
    </w:p>
    <w:p>
      <w:r>
        <w:t>29.836</w:t>
      </w:r>
    </w:p>
    <w:p>
      <w:r>
        <w:t>-</w:t>
      </w:r>
    </w:p>
    <w:p>
      <w:r>
        <w:t>-</w:t>
      </w:r>
    </w:p>
    <w:p>
      <w:r>
        <w:t>29.836</w:t>
      </w:r>
    </w:p>
    <w:p>
      <w:r>
        <w:t>5.000</w:t>
      </w:r>
    </w:p>
    <w:p>
      <w:r>
        <w:t>-</w:t>
      </w:r>
    </w:p>
    <w:p>
      <w:r>
        <w:t>-</w:t>
      </w:r>
    </w:p>
    <w:p>
      <w:r>
        <w:t>5.000</w:t>
      </w:r>
    </w:p>
    <w:p>
      <w:r>
        <w:t>-</w:t>
      </w:r>
    </w:p>
    <w:p>
      <w:r>
        <w:t>-</w:t>
      </w:r>
    </w:p>
    <w:p>
      <w:r>
        <w:t>-</w:t>
      </w:r>
    </w:p>
    <w:p>
      <w:r>
        <w:t>-</w:t>
      </w:r>
    </w:p>
    <w:p>
      <w:r>
        <w:t>a</w:t>
      </w:r>
    </w:p>
    <w:p>
      <w:r>
        <w:t>Dự án nhóm B</w:t>
      </w:r>
    </w:p>
    <w:p>
      <w:r>
        <w:t>47.563</w:t>
      </w:r>
    </w:p>
    <w:p>
      <w:r>
        <w:t>-</w:t>
      </w:r>
    </w:p>
    <w:p>
      <w:r>
        <w:t>-</w:t>
      </w:r>
    </w:p>
    <w:p>
      <w:r>
        <w:t>47.563</w:t>
      </w:r>
    </w:p>
    <w:p>
      <w:r>
        <w:t>32.270</w:t>
      </w:r>
    </w:p>
    <w:p>
      <w:r>
        <w:t>29.836</w:t>
      </w:r>
    </w:p>
    <w:p>
      <w:r>
        <w:t>-</w:t>
      </w:r>
    </w:p>
    <w:p>
      <w:r>
        <w:t>-</w:t>
      </w:r>
    </w:p>
    <w:p>
      <w:r>
        <w:t>29.836</w:t>
      </w:r>
    </w:p>
    <w:p>
      <w:r>
        <w:t>5.000</w:t>
      </w:r>
    </w:p>
    <w:p>
      <w:r>
        <w:t>-</w:t>
      </w:r>
    </w:p>
    <w:p>
      <w:r>
        <w:t>-</w:t>
      </w:r>
    </w:p>
    <w:p>
      <w:r>
        <w:t>5.000</w:t>
      </w:r>
    </w:p>
    <w:p>
      <w:r>
        <w:t>-</w:t>
      </w:r>
    </w:p>
    <w:p>
      <w:r>
        <w:t>-</w:t>
      </w:r>
    </w:p>
    <w:p>
      <w:r>
        <w:t>-</w:t>
      </w:r>
    </w:p>
    <w:p>
      <w:r>
        <w:t>-</w:t>
      </w:r>
    </w:p>
    <w:p>
      <w:r>
        <w:t>1</w:t>
      </w:r>
    </w:p>
    <w:p>
      <w:r>
        <w:t>Quy hoạch tỉnh Quảng Nam thời kỳ 2021 - 2030, tầm nhìn đến năm 2050</w:t>
      </w:r>
    </w:p>
    <w:p>
      <w:r>
        <w:t>Sở KH&amp;ĐT</w:t>
      </w:r>
    </w:p>
    <w:p>
      <w:r>
        <w:t>3677- 17/12/20</w:t>
      </w:r>
    </w:p>
    <w:p>
      <w:r>
        <w:t>47.563</w:t>
      </w:r>
    </w:p>
    <w:p>
      <w:r>
        <w:t>47.563</w:t>
      </w:r>
    </w:p>
    <w:p>
      <w:r>
        <w:t>32.270</w:t>
      </w:r>
    </w:p>
    <w:p>
      <w:r>
        <w:t>29.836</w:t>
      </w:r>
    </w:p>
    <w:p>
      <w:r>
        <w:t>29.836</w:t>
      </w:r>
    </w:p>
    <w:p>
      <w:r>
        <w:t>5.000</w:t>
      </w:r>
    </w:p>
    <w:p>
      <w:r>
        <w:t>5.000</w:t>
      </w:r>
    </w:p>
    <w:p>
      <w:r>
        <w:t>XI</w:t>
      </w:r>
    </w:p>
    <w:p>
      <w:r>
        <w:t>HOẠT ĐỘNG CÁC CƠ QUAN QUẢN LÝ NHÀ NƯỚC, ĐẢNG, ĐOÀN THỂ</w:t>
      </w:r>
    </w:p>
    <w:p>
      <w:r>
        <w:t>327.914</w:t>
      </w:r>
    </w:p>
    <w:p>
      <w:r>
        <w:t>14.950</w:t>
      </w:r>
    </w:p>
    <w:p>
      <w:r>
        <w:t>244.391</w:t>
      </w:r>
    </w:p>
    <w:p>
      <w:r>
        <w:t>211.108</w:t>
      </w:r>
    </w:p>
    <w:p>
      <w:r>
        <w:t>162.511</w:t>
      </w:r>
    </w:p>
    <w:p>
      <w:r>
        <w:t>162.511</w:t>
      </w:r>
    </w:p>
    <w:p>
      <w:r>
        <w:t>29.244</w:t>
      </w:r>
    </w:p>
    <w:p>
      <w:r>
        <w:t>-</w:t>
      </w:r>
    </w:p>
    <w:p>
      <w:r>
        <w:t>-</w:t>
      </w:r>
    </w:p>
    <w:p>
      <w:r>
        <w:t>27.244</w:t>
      </w:r>
    </w:p>
    <w:p>
      <w:r>
        <w:t>2.000</w:t>
      </w:r>
    </w:p>
    <w:p>
      <w:r>
        <w:t>-</w:t>
      </w:r>
    </w:p>
    <w:p>
      <w:r>
        <w:t>-</w:t>
      </w:r>
    </w:p>
    <w:p>
      <w:r>
        <w:t>-</w:t>
      </w:r>
    </w:p>
    <w:p>
      <w:r>
        <w:t>-</w:t>
      </w:r>
    </w:p>
    <w:p>
      <w:r>
        <w:t>XI.1</w:t>
      </w:r>
    </w:p>
    <w:p>
      <w:r>
        <w:t>QUẢN LÝ NHÀ NƯỚC</w:t>
      </w:r>
    </w:p>
    <w:p>
      <w:r>
        <w:t>261.064</w:t>
      </w:r>
    </w:p>
    <w:p>
      <w:r>
        <w:t>14.950</w:t>
      </w:r>
    </w:p>
    <w:p>
      <w:r>
        <w:t>207.541</w:t>
      </w:r>
    </w:p>
    <w:p>
      <w:r>
        <w:t>167.008</w:t>
      </w:r>
    </w:p>
    <w:p>
      <w:r>
        <w:t>147.680</w:t>
      </w:r>
    </w:p>
    <w:p>
      <w:r>
        <w:t>147.680</w:t>
      </w:r>
    </w:p>
    <w:p>
      <w:r>
        <w:t>24.544</w:t>
      </w:r>
    </w:p>
    <w:p>
      <w:r>
        <w:t>-</w:t>
      </w:r>
    </w:p>
    <w:p>
      <w:r>
        <w:t>-</w:t>
      </w:r>
    </w:p>
    <w:p>
      <w:r>
        <w:t>22.544</w:t>
      </w:r>
    </w:p>
    <w:p>
      <w:r>
        <w:t>2.000</w:t>
      </w:r>
    </w:p>
    <w:p>
      <w:r>
        <w:t>-</w:t>
      </w:r>
    </w:p>
    <w:p>
      <w:r>
        <w:t>-</w:t>
      </w:r>
    </w:p>
    <w:p>
      <w:r>
        <w:t>-</w:t>
      </w:r>
    </w:p>
    <w:p>
      <w:r>
        <w:t>-</w:t>
      </w:r>
    </w:p>
    <w:p>
      <w:r>
        <w:t>(1)</w:t>
      </w:r>
    </w:p>
    <w:p>
      <w:r>
        <w:t>Dự án chuyển tiếp dự kiến hoàn thành trước năm kế hoạch</w:t>
      </w:r>
    </w:p>
    <w:p>
      <w:r>
        <w:t>156.392</w:t>
      </w:r>
    </w:p>
    <w:p>
      <w:r>
        <w:t>-</w:t>
      </w:r>
    </w:p>
    <w:p>
      <w:r>
        <w:t>129.202</w:t>
      </w:r>
    </w:p>
    <w:p>
      <w:r>
        <w:t>145.790</w:t>
      </w:r>
    </w:p>
    <w:p>
      <w:r>
        <w:t>113.479</w:t>
      </w:r>
    </w:p>
    <w:p>
      <w:r>
        <w:t>113.479</w:t>
      </w:r>
    </w:p>
    <w:p>
      <w:r>
        <w:t>7.744</w:t>
      </w:r>
    </w:p>
    <w:p>
      <w:r>
        <w:t>-</w:t>
      </w:r>
    </w:p>
    <w:p>
      <w:r>
        <w:t>-</w:t>
      </w:r>
    </w:p>
    <w:p>
      <w:r>
        <w:t>5.744</w:t>
      </w:r>
    </w:p>
    <w:p>
      <w:r>
        <w:t>2.000</w:t>
      </w:r>
    </w:p>
    <w:p>
      <w:r>
        <w:t>-</w:t>
      </w:r>
    </w:p>
    <w:p>
      <w:r>
        <w:t>-</w:t>
      </w:r>
    </w:p>
    <w:p>
      <w:r>
        <w:t>-</w:t>
      </w:r>
    </w:p>
    <w:p>
      <w:r>
        <w:t>-</w:t>
      </w:r>
    </w:p>
    <w:p>
      <w:r>
        <w:t>a</w:t>
      </w:r>
    </w:p>
    <w:p>
      <w:r>
        <w:t>Dự án nhóm B</w:t>
      </w:r>
    </w:p>
    <w:p>
      <w:r>
        <w:t>79.434</w:t>
      </w:r>
    </w:p>
    <w:p>
      <w:r>
        <w:t>-</w:t>
      </w:r>
    </w:p>
    <w:p>
      <w:r>
        <w:t>79.434</w:t>
      </w:r>
    </w:p>
    <w:p>
      <w:r>
        <w:t>78.500</w:t>
      </w:r>
    </w:p>
    <w:p>
      <w:r>
        <w:t>70.336</w:t>
      </w:r>
    </w:p>
    <w:p>
      <w:r>
        <w:t>70.336</w:t>
      </w:r>
    </w:p>
    <w:p>
      <w:r>
        <w:t>6.000</w:t>
      </w:r>
    </w:p>
    <w:p>
      <w:r>
        <w:t>-</w:t>
      </w:r>
    </w:p>
    <w:p>
      <w:r>
        <w:t>-</w:t>
      </w:r>
    </w:p>
    <w:p>
      <w:r>
        <w:t>4.000</w:t>
      </w:r>
    </w:p>
    <w:p>
      <w:r>
        <w:t>2.000</w:t>
      </w:r>
    </w:p>
    <w:p>
      <w:r>
        <w:t>-</w:t>
      </w:r>
    </w:p>
    <w:p>
      <w:r>
        <w:t>-</w:t>
      </w:r>
    </w:p>
    <w:p>
      <w:r>
        <w:t>-</w:t>
      </w:r>
    </w:p>
    <w:p>
      <w:r>
        <w:t>-</w:t>
      </w:r>
    </w:p>
    <w:p>
      <w:r>
        <w:t>1</w:t>
      </w:r>
    </w:p>
    <w:p>
      <w:r>
        <w:t>Kho lưu trữ chuyên dụng tỉnh Quảng Nam</w:t>
      </w:r>
    </w:p>
    <w:p>
      <w:r>
        <w:t>BQLDA ĐTXD tỉnh</w:t>
      </w:r>
    </w:p>
    <w:p>
      <w:r>
        <w:t>3474-31/10/19</w:t>
      </w:r>
    </w:p>
    <w:p>
      <w:r>
        <w:t>79.434</w:t>
      </w:r>
    </w:p>
    <w:p>
      <w:r>
        <w:t>79.434</w:t>
      </w:r>
    </w:p>
    <w:p>
      <w:r>
        <w:t>78.500</w:t>
      </w:r>
    </w:p>
    <w:p>
      <w:r>
        <w:t>70.336</w:t>
      </w:r>
    </w:p>
    <w:p>
      <w:r>
        <w:t>70.336</w:t>
      </w:r>
    </w:p>
    <w:p>
      <w:r>
        <w:t>4.000</w:t>
      </w:r>
    </w:p>
    <w:p>
      <w:r>
        <w:t>4.000</w:t>
      </w:r>
    </w:p>
    <w:p>
      <w:r>
        <w:t>2</w:t>
      </w:r>
    </w:p>
    <w:p>
      <w:r>
        <w:t>Trụ sở làm việc HĐND-UBND huyện Quế Sơn</w:t>
      </w:r>
    </w:p>
    <w:p>
      <w:r>
        <w:t>UBND huyện Quế Sơn</w:t>
      </w:r>
    </w:p>
    <w:p>
      <w:r>
        <w:t>3474-31/10/19</w:t>
      </w:r>
    </w:p>
    <w:p>
      <w:r>
        <w:t>54.690</w:t>
      </w:r>
    </w:p>
    <w:p>
      <w:r>
        <w:t>27.500</w:t>
      </w:r>
    </w:p>
    <w:p>
      <w:r>
        <w:t>22.500</w:t>
      </w:r>
    </w:p>
    <w:p>
      <w:r>
        <w:t>22.500</w:t>
      </w:r>
    </w:p>
    <w:p>
      <w:r>
        <w:t>2.000</w:t>
      </w:r>
    </w:p>
    <w:p>
      <w:r>
        <w:t>2.000</w:t>
      </w:r>
    </w:p>
    <w:p>
      <w:r>
        <w:t>b</w:t>
      </w:r>
    </w:p>
    <w:p>
      <w:r>
        <w:t>Dự án nhóm C</w:t>
      </w:r>
    </w:p>
    <w:p>
      <w:r>
        <w:t>76.958</w:t>
      </w:r>
    </w:p>
    <w:p>
      <w:r>
        <w:t>-</w:t>
      </w:r>
    </w:p>
    <w:p>
      <w:r>
        <w:t>49.768</w:t>
      </w:r>
    </w:p>
    <w:p>
      <w:r>
        <w:t>67.290</w:t>
      </w:r>
    </w:p>
    <w:p>
      <w:r>
        <w:t>43.143</w:t>
      </w:r>
    </w:p>
    <w:p>
      <w:r>
        <w:t>43.143</w:t>
      </w:r>
    </w:p>
    <w:p>
      <w:r>
        <w:t>1.744</w:t>
      </w:r>
    </w:p>
    <w:p>
      <w:r>
        <w:t>-</w:t>
      </w:r>
    </w:p>
    <w:p>
      <w:r>
        <w:t>-</w:t>
      </w:r>
    </w:p>
    <w:p>
      <w:r>
        <w:t>1.744</w:t>
      </w:r>
    </w:p>
    <w:p>
      <w:r>
        <w:t>-</w:t>
      </w:r>
    </w:p>
    <w:p>
      <w:r>
        <w:t>-</w:t>
      </w:r>
    </w:p>
    <w:p>
      <w:r>
        <w:t>-</w:t>
      </w:r>
    </w:p>
    <w:p>
      <w:r>
        <w:t>-</w:t>
      </w:r>
    </w:p>
    <w:p>
      <w:r>
        <w:t>-</w:t>
      </w:r>
    </w:p>
    <w:p>
      <w:r>
        <w:t>1</w:t>
      </w:r>
    </w:p>
    <w:p>
      <w:r>
        <w:t>Cải tạo, mở rộng trụ sở làm việc Sở Nội vụ</w:t>
      </w:r>
    </w:p>
    <w:p>
      <w:r>
        <w:t>BQLDA ĐTXD tỉnh</w:t>
      </w:r>
    </w:p>
    <w:p>
      <w:r>
        <w:t>14-27/01/21</w:t>
      </w:r>
    </w:p>
    <w:p>
      <w:r>
        <w:t>7.000</w:t>
      </w:r>
    </w:p>
    <w:p>
      <w:r>
        <w:t>7.000</w:t>
      </w:r>
    </w:p>
    <w:p>
      <w:r>
        <w:t>6.500</w:t>
      </w:r>
    </w:p>
    <w:p>
      <w:r>
        <w:t>5.820</w:t>
      </w:r>
    </w:p>
    <w:p>
      <w:r>
        <w:t>5.820</w:t>
      </w:r>
    </w:p>
    <w:p>
      <w:r>
        <w:t>880</w:t>
      </w:r>
    </w:p>
    <w:p>
      <w:r>
        <w:t>880</w:t>
      </w:r>
    </w:p>
    <w:p>
      <w:r>
        <w:t>2</w:t>
      </w:r>
    </w:p>
    <w:p>
      <w:r>
        <w:t>Trụ sở làm việc Báo Quảng Nam</w:t>
      </w:r>
    </w:p>
    <w:p>
      <w:r>
        <w:t>127-25/8/21</w:t>
      </w:r>
    </w:p>
    <w:p>
      <w:r>
        <w:t>9.398</w:t>
      </w:r>
    </w:p>
    <w:p>
      <w:r>
        <w:t>9.398</w:t>
      </w:r>
    </w:p>
    <w:p>
      <w:r>
        <w:t>9.588</w:t>
      </w:r>
    </w:p>
    <w:p>
      <w:r>
        <w:t>9.564</w:t>
      </w:r>
    </w:p>
    <w:p>
      <w:r>
        <w:t>9.564</w:t>
      </w:r>
    </w:p>
    <w:p>
      <w:r>
        <w:t>24</w:t>
      </w:r>
    </w:p>
    <w:p>
      <w:r>
        <w:t>24</w:t>
      </w:r>
    </w:p>
    <w:p>
      <w:r>
        <w:t>3</w:t>
      </w:r>
    </w:p>
    <w:p>
      <w:r>
        <w:t>Mở rộng, nâng cấp cơ sở hạ tầng, vật chất, trang thiết bị phục vụ công tác chỉ huy, điều hành ứng phó thiên tai</w:t>
      </w:r>
    </w:p>
    <w:p>
      <w:r>
        <w:t>Sở NN&amp;PTNT</w:t>
      </w:r>
    </w:p>
    <w:p>
      <w:r>
        <w:t>68-28/5/21</w:t>
      </w:r>
    </w:p>
    <w:p>
      <w:r>
        <w:t>5.870</w:t>
      </w:r>
    </w:p>
    <w:p>
      <w:r>
        <w:t>5.870</w:t>
      </w:r>
    </w:p>
    <w:p>
      <w:r>
        <w:t>5.260</w:t>
      </w:r>
    </w:p>
    <w:p>
      <w:r>
        <w:t>5.260</w:t>
      </w:r>
    </w:p>
    <w:p>
      <w:r>
        <w:t>340</w:t>
      </w:r>
    </w:p>
    <w:p>
      <w:r>
        <w:t>340</w:t>
      </w:r>
    </w:p>
    <w:p>
      <w:r>
        <w:t>4</w:t>
      </w:r>
    </w:p>
    <w:p>
      <w:r>
        <w:t>Sửa chữa , cải tạo Trụ sở làm việc Sở NN &amp; PTNT</w:t>
      </w:r>
    </w:p>
    <w:p>
      <w:r>
        <w:t>Sở NN&amp;PTNT</w:t>
      </w:r>
    </w:p>
    <w:p>
      <w:r>
        <w:t>1125/QĐ-UBND ngày 29/3/2016</w:t>
      </w:r>
    </w:p>
    <w:p>
      <w:r>
        <w:t>5.994</w:t>
      </w:r>
    </w:p>
    <w:p>
      <w:r>
        <w:t>5.994</w:t>
      </w:r>
    </w:p>
    <w:p>
      <w:r>
        <w:t>500</w:t>
      </w:r>
    </w:p>
    <w:p>
      <w:r>
        <w:t>500</w:t>
      </w:r>
    </w:p>
    <w:p>
      <w:r>
        <w:t>(2)</w:t>
      </w:r>
    </w:p>
    <w:p>
      <w:r>
        <w:t>Dự án chuyển tiếp dự kiến hoàn thành năm kế hoạch</w:t>
      </w:r>
    </w:p>
    <w:p>
      <w:r>
        <w:t>74.672</w:t>
      </w:r>
    </w:p>
    <w:p>
      <w:r>
        <w:t>14.950</w:t>
      </w:r>
    </w:p>
    <w:p>
      <w:r>
        <w:t>63.339</w:t>
      </w:r>
    </w:p>
    <w:p>
      <w:r>
        <w:t>10.718</w:t>
      </w:r>
    </w:p>
    <w:p>
      <w:r>
        <w:t>23.528</w:t>
      </w:r>
    </w:p>
    <w:p>
      <w:r>
        <w:t>23.528</w:t>
      </w:r>
    </w:p>
    <w:p>
      <w:r>
        <w:t>16.800</w:t>
      </w:r>
    </w:p>
    <w:p>
      <w:r>
        <w:t>-</w:t>
      </w:r>
    </w:p>
    <w:p>
      <w:r>
        <w:t>-</w:t>
      </w:r>
    </w:p>
    <w:p>
      <w:r>
        <w:t>16.800</w:t>
      </w:r>
    </w:p>
    <w:p>
      <w:r>
        <w:t>-</w:t>
      </w:r>
    </w:p>
    <w:p>
      <w:r>
        <w:t>-</w:t>
      </w:r>
    </w:p>
    <w:p>
      <w:r>
        <w:t>-</w:t>
      </w:r>
    </w:p>
    <w:p>
      <w:r>
        <w:t>-</w:t>
      </w:r>
    </w:p>
    <w:p>
      <w:r>
        <w:t>-</w:t>
      </w:r>
    </w:p>
    <w:p>
      <w:r>
        <w:t>a</w:t>
      </w:r>
    </w:p>
    <w:p>
      <w:r>
        <w:t>Dự án nhóm C</w:t>
      </w:r>
    </w:p>
    <w:p>
      <w:r>
        <w:t>74.672</w:t>
      </w:r>
    </w:p>
    <w:p>
      <w:r>
        <w:t>14.950</w:t>
      </w:r>
    </w:p>
    <w:p>
      <w:r>
        <w:t>63.339</w:t>
      </w:r>
    </w:p>
    <w:p>
      <w:r>
        <w:t>10.718</w:t>
      </w:r>
    </w:p>
    <w:p>
      <w:r>
        <w:t>23.528</w:t>
      </w:r>
    </w:p>
    <w:p>
      <w:r>
        <w:t>23.528</w:t>
      </w:r>
    </w:p>
    <w:p>
      <w:r>
        <w:t>16.800</w:t>
      </w:r>
    </w:p>
    <w:p>
      <w:r>
        <w:t>-</w:t>
      </w:r>
    </w:p>
    <w:p>
      <w:r>
        <w:t>-</w:t>
      </w:r>
    </w:p>
    <w:p>
      <w:r>
        <w:t>16.800</w:t>
      </w:r>
    </w:p>
    <w:p>
      <w:r>
        <w:t>-</w:t>
      </w:r>
    </w:p>
    <w:p>
      <w:r>
        <w:t>-</w:t>
      </w:r>
    </w:p>
    <w:p>
      <w:r>
        <w:t>-</w:t>
      </w:r>
    </w:p>
    <w:p>
      <w:r>
        <w:t>-</w:t>
      </w:r>
    </w:p>
    <w:p>
      <w:r>
        <w:t>-</w:t>
      </w:r>
    </w:p>
    <w:p>
      <w:r>
        <w:t>1</w:t>
      </w:r>
    </w:p>
    <w:p>
      <w:r>
        <w:t>Trụ Sở làm việc Thanh tra tỉnh</w:t>
      </w:r>
    </w:p>
    <w:p>
      <w:r>
        <w:t>Quảng Nam</w:t>
      </w:r>
    </w:p>
    <w:p>
      <w:r>
        <w:t>Thanh tra tỉnh</w:t>
      </w:r>
    </w:p>
    <w:p>
      <w:r>
        <w:t>80- 31/5/2022</w:t>
      </w:r>
    </w:p>
    <w:p>
      <w:r>
        <w:t>14.950</w:t>
      </w:r>
    </w:p>
    <w:p>
      <w:r>
        <w:t>14.950</w:t>
      </w:r>
    </w:p>
    <w:p>
      <w:r>
        <w:t>14.950</w:t>
      </w:r>
    </w:p>
    <w:p>
      <w:r>
        <w:t>10.718</w:t>
      </w:r>
    </w:p>
    <w:p>
      <w:r>
        <w:t>8.328</w:t>
      </w:r>
    </w:p>
    <w:p>
      <w:r>
        <w:t>8.328</w:t>
      </w:r>
    </w:p>
    <w:p>
      <w:r>
        <w:t>1.500</w:t>
      </w:r>
    </w:p>
    <w:p>
      <w:r>
        <w:t>1.500</w:t>
      </w:r>
    </w:p>
    <w:p>
      <w:r>
        <w:t>2</w:t>
      </w:r>
    </w:p>
    <w:p>
      <w:r>
        <w:t>Trụ sở làm việc Ban Quản lý bảo tồn Sao La; hạng mục: Gia cố mái taluy, bể chứa nước sinh hoạt</w:t>
      </w:r>
    </w:p>
    <w:p>
      <w:r>
        <w:t>Ban Quản lý khu bảo tồn loài Sao La</w:t>
      </w:r>
    </w:p>
    <w:p>
      <w:r>
        <w:t>77-23/5/22</w:t>
      </w:r>
    </w:p>
    <w:p>
      <w:r>
        <w:t>1.049</w:t>
      </w:r>
    </w:p>
    <w:p>
      <w:r>
        <w:t>1.049</w:t>
      </w:r>
    </w:p>
    <w:p>
      <w:r>
        <w:t>400</w:t>
      </w:r>
    </w:p>
    <w:p>
      <w:r>
        <w:t>400</w:t>
      </w:r>
    </w:p>
    <w:p>
      <w:r>
        <w:t>500</w:t>
      </w:r>
    </w:p>
    <w:p>
      <w:r>
        <w:t>500</w:t>
      </w:r>
    </w:p>
    <w:p>
      <w:r>
        <w:t>3</w:t>
      </w:r>
    </w:p>
    <w:p>
      <w:r>
        <w:t>Trụ sở làm việc Ban Dân tộc; hạng mục: Hội trường, phòng trưng bày, cải tạo nâng cấp nhà khách và các hạng mục phụ trợ</w:t>
      </w:r>
    </w:p>
    <w:p>
      <w:r>
        <w:t>Ban Dân tộc</w:t>
      </w:r>
    </w:p>
    <w:p>
      <w:r>
        <w:t>83-31/5/22</w:t>
      </w:r>
    </w:p>
    <w:p>
      <w:r>
        <w:t>7.000</w:t>
      </w:r>
    </w:p>
    <w:p>
      <w:r>
        <w:t>7.000</w:t>
      </w:r>
    </w:p>
    <w:p>
      <w:r>
        <w:t>5.600</w:t>
      </w:r>
    </w:p>
    <w:p>
      <w:r>
        <w:t>5.600</w:t>
      </w:r>
    </w:p>
    <w:p>
      <w:r>
        <w:t>800</w:t>
      </w:r>
    </w:p>
    <w:p>
      <w:r>
        <w:t>800</w:t>
      </w:r>
    </w:p>
    <w:p>
      <w:r>
        <w:t>4</w:t>
      </w:r>
    </w:p>
    <w:p>
      <w:r>
        <w:t>Cải tạo, nâng cấp trụ sở làm việc Sở Giáo dục và Đào tạo tỉnh Quảng Nam</w:t>
      </w:r>
    </w:p>
    <w:p>
      <w:r>
        <w:t>Sở Giáo dục và Đào tạo</w:t>
      </w:r>
    </w:p>
    <w:p>
      <w:r>
        <w:t>191-28/10/22</w:t>
      </w:r>
    </w:p>
    <w:p>
      <w:r>
        <w:t>12.346</w:t>
      </w:r>
    </w:p>
    <w:p>
      <w:r>
        <w:t>12.346</w:t>
      </w:r>
    </w:p>
    <w:p>
      <w:r>
        <w:t>5.000</w:t>
      </w:r>
    </w:p>
    <w:p>
      <w:r>
        <w:t>5.000</w:t>
      </w:r>
    </w:p>
    <w:p>
      <w:r>
        <w:t>3.000</w:t>
      </w:r>
    </w:p>
    <w:p>
      <w:r>
        <w:t>3.000</w:t>
      </w:r>
    </w:p>
    <w:p>
      <w:r>
        <w:t>5</w:t>
      </w:r>
    </w:p>
    <w:p>
      <w:r>
        <w:t>Cải tạo, nâng cấp trụ sở HĐND và UBND huyện Tây Giang</w:t>
      </w:r>
    </w:p>
    <w:p>
      <w:r>
        <w:t>UBND huyện Tây Giang</w:t>
      </w:r>
    </w:p>
    <w:p>
      <w:r>
        <w:t>1485-31/5/22</w:t>
      </w:r>
    </w:p>
    <w:p>
      <w:r>
        <w:t>26.334</w:t>
      </w:r>
    </w:p>
    <w:p>
      <w:r>
        <w:t>15.000</w:t>
      </w:r>
    </w:p>
    <w:p>
      <w:r>
        <w:t>600</w:t>
      </w:r>
    </w:p>
    <w:p>
      <w:r>
        <w:t>600</w:t>
      </w:r>
    </w:p>
    <w:p>
      <w:r>
        <w:t>8.000</w:t>
      </w:r>
    </w:p>
    <w:p>
      <w:r>
        <w:t>8.000</w:t>
      </w:r>
    </w:p>
    <w:p>
      <w:r>
        <w:t>6</w:t>
      </w:r>
    </w:p>
    <w:p>
      <w:r>
        <w:t>Cải tạo, nâng cấp Trụ sở làm việc HĐND và UBND huyện Nam Trà My</w:t>
      </w:r>
    </w:p>
    <w:p>
      <w:r>
        <w:t>UBND huyện Nam Trà My</w:t>
      </w:r>
    </w:p>
    <w:p>
      <w:r>
        <w:t>1480; 31/5/2022</w:t>
      </w:r>
    </w:p>
    <w:p>
      <w:r>
        <w:t>30.000</w:t>
      </w:r>
    </w:p>
    <w:p>
      <w:r>
        <w:t>15.000</w:t>
      </w:r>
    </w:p>
    <w:p>
      <w:r>
        <w:t>10.500</w:t>
      </w:r>
    </w:p>
    <w:p>
      <w:r>
        <w:t>10.673</w:t>
      </w:r>
    </w:p>
    <w:p>
      <w:r>
        <w:t>10.673</w:t>
      </w:r>
    </w:p>
    <w:p>
      <w:r>
        <w:t>3.000</w:t>
      </w:r>
    </w:p>
    <w:p>
      <w:r>
        <w:t>3.000</w:t>
      </w:r>
    </w:p>
    <w:p>
      <w:r>
        <w:t>XI.2</w:t>
      </w:r>
    </w:p>
    <w:p>
      <w:r>
        <w:t>HOẠT ĐỘNG CỦA ĐẢNG</w:t>
      </w:r>
    </w:p>
    <w:p>
      <w:r>
        <w:t>60.000</w:t>
      </w:r>
    </w:p>
    <w:p>
      <w:r>
        <w:t>-</w:t>
      </w:r>
    </w:p>
    <w:p>
      <w:r>
        <w:t>30.000</w:t>
      </w:r>
    </w:p>
    <w:p>
      <w:r>
        <w:t>44.100</w:t>
      </w:r>
    </w:p>
    <w:p>
      <w:r>
        <w:t>10.231</w:t>
      </w:r>
    </w:p>
    <w:p>
      <w:r>
        <w:t>10.231</w:t>
      </w:r>
    </w:p>
    <w:p>
      <w:r>
        <w:t>3.000</w:t>
      </w:r>
    </w:p>
    <w:p>
      <w:r>
        <w:t>-</w:t>
      </w:r>
    </w:p>
    <w:p>
      <w:r>
        <w:t>-</w:t>
      </w:r>
    </w:p>
    <w:p>
      <w:r>
        <w:t>3.000</w:t>
      </w:r>
    </w:p>
    <w:p>
      <w:r>
        <w:t>-</w:t>
      </w:r>
    </w:p>
    <w:p>
      <w:r>
        <w:t>-</w:t>
      </w:r>
    </w:p>
    <w:p>
      <w:r>
        <w:t>-</w:t>
      </w:r>
    </w:p>
    <w:p>
      <w:r>
        <w:t>-</w:t>
      </w:r>
    </w:p>
    <w:p>
      <w:r>
        <w:t>-</w:t>
      </w:r>
    </w:p>
    <w:p>
      <w:r>
        <w:t>(1)</w:t>
      </w:r>
    </w:p>
    <w:p>
      <w:r>
        <w:t>Dự án chuyển tiếp dự kiến hoàn thành sau năm kế hoạch</w:t>
      </w:r>
    </w:p>
    <w:p>
      <w:r>
        <w:t>60.000</w:t>
      </w:r>
    </w:p>
    <w:p>
      <w:r>
        <w:t>-</w:t>
      </w:r>
    </w:p>
    <w:p>
      <w:r>
        <w:t>30.000</w:t>
      </w:r>
    </w:p>
    <w:p>
      <w:r>
        <w:t>44.100</w:t>
      </w:r>
    </w:p>
    <w:p>
      <w:r>
        <w:t>10.231</w:t>
      </w:r>
    </w:p>
    <w:p>
      <w:r>
        <w:t>10.231</w:t>
      </w:r>
    </w:p>
    <w:p>
      <w:r>
        <w:t>3.000</w:t>
      </w:r>
    </w:p>
    <w:p>
      <w:r>
        <w:t>-</w:t>
      </w:r>
    </w:p>
    <w:p>
      <w:r>
        <w:t>-</w:t>
      </w:r>
    </w:p>
    <w:p>
      <w:r>
        <w:t>3.000</w:t>
      </w:r>
    </w:p>
    <w:p>
      <w:r>
        <w:t>-</w:t>
      </w:r>
    </w:p>
    <w:p>
      <w:r>
        <w:t>-</w:t>
      </w:r>
    </w:p>
    <w:p>
      <w:r>
        <w:t>-</w:t>
      </w:r>
    </w:p>
    <w:p>
      <w:r>
        <w:t>-</w:t>
      </w:r>
    </w:p>
    <w:p>
      <w:r>
        <w:t>-</w:t>
      </w:r>
    </w:p>
    <w:p>
      <w:r>
        <w:t>a</w:t>
      </w:r>
    </w:p>
    <w:p>
      <w:r>
        <w:t>Dự án nhóm C</w:t>
      </w:r>
    </w:p>
    <w:p>
      <w:r>
        <w:t>60.000</w:t>
      </w:r>
    </w:p>
    <w:p>
      <w:r>
        <w:t>-</w:t>
      </w:r>
    </w:p>
    <w:p>
      <w:r>
        <w:t>30.000</w:t>
      </w:r>
    </w:p>
    <w:p>
      <w:r>
        <w:t>44.100</w:t>
      </w:r>
    </w:p>
    <w:p>
      <w:r>
        <w:t>10.231</w:t>
      </w:r>
    </w:p>
    <w:p>
      <w:r>
        <w:t>10.231</w:t>
      </w:r>
    </w:p>
    <w:p>
      <w:r>
        <w:t>3.000</w:t>
      </w:r>
    </w:p>
    <w:p>
      <w:r>
        <w:t>-</w:t>
      </w:r>
    </w:p>
    <w:p>
      <w:r>
        <w:t>-</w:t>
      </w:r>
    </w:p>
    <w:p>
      <w:r>
        <w:t>3.000</w:t>
      </w:r>
    </w:p>
    <w:p>
      <w:r>
        <w:t>-</w:t>
      </w:r>
    </w:p>
    <w:p>
      <w:r>
        <w:t>-</w:t>
      </w:r>
    </w:p>
    <w:p>
      <w:r>
        <w:t>-</w:t>
      </w:r>
    </w:p>
    <w:p>
      <w:r>
        <w:t>-</w:t>
      </w:r>
    </w:p>
    <w:p>
      <w:r>
        <w:t>-</w:t>
      </w:r>
    </w:p>
    <w:p>
      <w:r>
        <w:t>1</w:t>
      </w:r>
    </w:p>
    <w:p>
      <w:r>
        <w:t>Trụ sở làm việc Huyện ủy Đại Lộc</w:t>
      </w:r>
    </w:p>
    <w:p>
      <w:r>
        <w:t>UBND huyện Đại Lộc</w:t>
      </w:r>
    </w:p>
    <w:p>
      <w:r>
        <w:t>339; 28/01/22</w:t>
      </w:r>
    </w:p>
    <w:p>
      <w:r>
        <w:t>60.000</w:t>
      </w:r>
    </w:p>
    <w:p>
      <w:r>
        <w:t>30.000</w:t>
      </w:r>
    </w:p>
    <w:p>
      <w:r>
        <w:t>44.100</w:t>
      </w:r>
    </w:p>
    <w:p>
      <w:r>
        <w:t>10.231</w:t>
      </w:r>
    </w:p>
    <w:p>
      <w:r>
        <w:t>10.231</w:t>
      </w:r>
    </w:p>
    <w:p>
      <w:r>
        <w:t>3.000</w:t>
      </w:r>
    </w:p>
    <w:p>
      <w:r>
        <w:t>3.000</w:t>
      </w:r>
    </w:p>
    <w:p>
      <w:r>
        <w:t>XI.3</w:t>
      </w:r>
    </w:p>
    <w:p>
      <w:r>
        <w:t>HOẠT ĐỘNG TỔ CHỨC CHÍNH TRỊ, XÃ HỘI</w:t>
      </w:r>
    </w:p>
    <w:p>
      <w:r>
        <w:t>6.850</w:t>
      </w:r>
    </w:p>
    <w:p>
      <w:r>
        <w:t>-</w:t>
      </w:r>
    </w:p>
    <w:p>
      <w:r>
        <w:t>6.850</w:t>
      </w:r>
    </w:p>
    <w:p>
      <w:r>
        <w:t>-</w:t>
      </w:r>
    </w:p>
    <w:p>
      <w:r>
        <w:t>4.600</w:t>
      </w:r>
    </w:p>
    <w:p>
      <w:r>
        <w:t>4.600</w:t>
      </w:r>
    </w:p>
    <w:p>
      <w:r>
        <w:t>1.700</w:t>
      </w:r>
    </w:p>
    <w:p>
      <w:r>
        <w:t>-</w:t>
      </w:r>
    </w:p>
    <w:p>
      <w:r>
        <w:t>-</w:t>
      </w:r>
    </w:p>
    <w:p>
      <w:r>
        <w:t>1.700</w:t>
      </w:r>
    </w:p>
    <w:p>
      <w:r>
        <w:t>-</w:t>
      </w:r>
    </w:p>
    <w:p>
      <w:r>
        <w:t>-</w:t>
      </w:r>
    </w:p>
    <w:p>
      <w:r>
        <w:t>-</w:t>
      </w:r>
    </w:p>
    <w:p>
      <w:r>
        <w:t>-</w:t>
      </w:r>
    </w:p>
    <w:p>
      <w:r>
        <w:t>-</w:t>
      </w:r>
    </w:p>
    <w:p>
      <w:r>
        <w:t>(1)</w:t>
      </w:r>
    </w:p>
    <w:p>
      <w:r>
        <w:t>Dự án chuyển tiếp dự kiến hoàn thành năm kế hoạch</w:t>
      </w:r>
    </w:p>
    <w:p>
      <w:r>
        <w:t>6.850</w:t>
      </w:r>
    </w:p>
    <w:p>
      <w:r>
        <w:t>-</w:t>
      </w:r>
    </w:p>
    <w:p>
      <w:r>
        <w:t>6.850</w:t>
      </w:r>
    </w:p>
    <w:p>
      <w:r>
        <w:t>-</w:t>
      </w:r>
    </w:p>
    <w:p>
      <w:r>
        <w:t>4.600</w:t>
      </w:r>
    </w:p>
    <w:p>
      <w:r>
        <w:t>4.600</w:t>
      </w:r>
    </w:p>
    <w:p>
      <w:r>
        <w:t>1.700</w:t>
      </w:r>
    </w:p>
    <w:p>
      <w:r>
        <w:t>-</w:t>
      </w:r>
    </w:p>
    <w:p>
      <w:r>
        <w:t>-</w:t>
      </w:r>
    </w:p>
    <w:p>
      <w:r>
        <w:t>1.700</w:t>
      </w:r>
    </w:p>
    <w:p>
      <w:r>
        <w:t>-</w:t>
      </w:r>
    </w:p>
    <w:p>
      <w:r>
        <w:t>-</w:t>
      </w:r>
    </w:p>
    <w:p>
      <w:r>
        <w:t>-</w:t>
      </w:r>
    </w:p>
    <w:p>
      <w:r>
        <w:t>-</w:t>
      </w:r>
    </w:p>
    <w:p>
      <w:r>
        <w:t>a</w:t>
      </w:r>
    </w:p>
    <w:p>
      <w:r>
        <w:t>Dự án nhóm C</w:t>
      </w:r>
    </w:p>
    <w:p>
      <w:r>
        <w:t>6.850</w:t>
      </w:r>
    </w:p>
    <w:p>
      <w:r>
        <w:t>-</w:t>
      </w:r>
    </w:p>
    <w:p>
      <w:r>
        <w:t>6.850</w:t>
      </w:r>
    </w:p>
    <w:p>
      <w:r>
        <w:t>-</w:t>
      </w:r>
    </w:p>
    <w:p>
      <w:r>
        <w:t>4.600</w:t>
      </w:r>
    </w:p>
    <w:p>
      <w:r>
        <w:t>4.600</w:t>
      </w:r>
    </w:p>
    <w:p>
      <w:r>
        <w:t>1.700</w:t>
      </w:r>
    </w:p>
    <w:p>
      <w:r>
        <w:t>-</w:t>
      </w:r>
    </w:p>
    <w:p>
      <w:r>
        <w:t>-</w:t>
      </w:r>
    </w:p>
    <w:p>
      <w:r>
        <w:t>1.700</w:t>
      </w:r>
    </w:p>
    <w:p>
      <w:r>
        <w:t>-</w:t>
      </w:r>
    </w:p>
    <w:p>
      <w:r>
        <w:t>-</w:t>
      </w:r>
    </w:p>
    <w:p>
      <w:r>
        <w:t>-</w:t>
      </w:r>
    </w:p>
    <w:p>
      <w:r>
        <w:t>-</w:t>
      </w:r>
    </w:p>
    <w:p>
      <w:r>
        <w:t>1</w:t>
      </w:r>
    </w:p>
    <w:p>
      <w:r>
        <w:t>Sửa chữa trụ sở làm việc và xây dựng hội trường Hội Liên hiệp Phụ nữ tỉnh</w:t>
      </w:r>
    </w:p>
    <w:p>
      <w:r>
        <w:t>Hội Liên hiệp Phụ nữ tỉnh</w:t>
      </w:r>
    </w:p>
    <w:p>
      <w:r>
        <w:t>81-31/5/22</w:t>
      </w:r>
    </w:p>
    <w:p>
      <w:r>
        <w:t>6.850</w:t>
      </w:r>
    </w:p>
    <w:p>
      <w:r>
        <w:t>6.850</w:t>
      </w:r>
    </w:p>
    <w:p>
      <w:r>
        <w:t>4.600</w:t>
      </w:r>
    </w:p>
    <w:p>
      <w:r>
        <w:t>4.600</w:t>
      </w:r>
    </w:p>
    <w:p>
      <w:r>
        <w:t>1.700</w:t>
      </w:r>
    </w:p>
    <w:p>
      <w:r>
        <w:t>1.700</w:t>
      </w:r>
    </w:p>
    <w:p>
      <w:r>
        <w:t>XII</w:t>
      </w:r>
    </w:p>
    <w:p>
      <w:r>
        <w:t>BẢO ĐẢM XÃ HỘI</w:t>
      </w:r>
    </w:p>
    <w:p>
      <w:r>
        <w:t>160.620</w:t>
      </w:r>
    </w:p>
    <w:p>
      <w:r>
        <w:t>-</w:t>
      </w:r>
    </w:p>
    <w:p>
      <w:r>
        <w:t>138.121</w:t>
      </w:r>
    </w:p>
    <w:p>
      <w:r>
        <w:t>112.154</w:t>
      </w:r>
    </w:p>
    <w:p>
      <w:r>
        <w:t>98.713</w:t>
      </w:r>
    </w:p>
    <w:p>
      <w:r>
        <w:t>98.713</w:t>
      </w:r>
    </w:p>
    <w:p>
      <w:r>
        <w:t>18.833</w:t>
      </w:r>
    </w:p>
    <w:p>
      <w:r>
        <w:t>-</w:t>
      </w:r>
    </w:p>
    <w:p>
      <w:r>
        <w:t>-</w:t>
      </w:r>
    </w:p>
    <w:p>
      <w:r>
        <w:t>14.833</w:t>
      </w:r>
    </w:p>
    <w:p>
      <w:r>
        <w:t>4.000</w:t>
      </w:r>
    </w:p>
    <w:p>
      <w:r>
        <w:t>-</w:t>
      </w:r>
    </w:p>
    <w:p>
      <w:r>
        <w:t>-</w:t>
      </w:r>
    </w:p>
    <w:p>
      <w:r>
        <w:t>-</w:t>
      </w:r>
    </w:p>
    <w:p>
      <w:r>
        <w:t>-</w:t>
      </w:r>
    </w:p>
    <w:p>
      <w:r>
        <w:t>(1)</w:t>
      </w:r>
    </w:p>
    <w:p>
      <w:r>
        <w:t>Dự án chuyển tiếp dự kiến hoàn thành năm kế hoạch</w:t>
      </w:r>
    </w:p>
    <w:p>
      <w:r>
        <w:t>13.025</w:t>
      </w:r>
    </w:p>
    <w:p>
      <w:r>
        <w:t>-</w:t>
      </w:r>
    </w:p>
    <w:p>
      <w:r>
        <w:t>13.025</w:t>
      </w:r>
    </w:p>
    <w:p>
      <w:r>
        <w:t>12.371</w:t>
      </w:r>
    </w:p>
    <w:p>
      <w:r>
        <w:t>12.371</w:t>
      </w:r>
    </w:p>
    <w:p>
      <w:r>
        <w:t>12.371</w:t>
      </w:r>
    </w:p>
    <w:p>
      <w:r>
        <w:t>-</w:t>
      </w:r>
    </w:p>
    <w:p>
      <w:r>
        <w:t>-</w:t>
      </w:r>
    </w:p>
    <w:p>
      <w:r>
        <w:t>-</w:t>
      </w:r>
    </w:p>
    <w:p>
      <w:r>
        <w:t>-</w:t>
      </w:r>
    </w:p>
    <w:p>
      <w:r>
        <w:t>-</w:t>
      </w:r>
    </w:p>
    <w:p>
      <w:r>
        <w:t>-</w:t>
      </w:r>
    </w:p>
    <w:p>
      <w:r>
        <w:t>-</w:t>
      </w:r>
    </w:p>
    <w:p>
      <w:r>
        <w:t>-</w:t>
      </w:r>
    </w:p>
    <w:p>
      <w:r>
        <w:t>b</w:t>
      </w:r>
    </w:p>
    <w:p>
      <w:r>
        <w:t>Dự án nhóm C</w:t>
      </w:r>
    </w:p>
    <w:p>
      <w:r>
        <w:t>13.025</w:t>
      </w:r>
    </w:p>
    <w:p>
      <w:r>
        <w:t>-</w:t>
      </w:r>
    </w:p>
    <w:p>
      <w:r>
        <w:t>13.025</w:t>
      </w:r>
    </w:p>
    <w:p>
      <w:r>
        <w:t>12.371</w:t>
      </w:r>
    </w:p>
    <w:p>
      <w:r>
        <w:t>12.371</w:t>
      </w:r>
    </w:p>
    <w:p>
      <w:r>
        <w:t>12.371</w:t>
      </w:r>
    </w:p>
    <w:p>
      <w:r>
        <w:t>-</w:t>
      </w:r>
    </w:p>
    <w:p>
      <w:r>
        <w:t>-</w:t>
      </w:r>
    </w:p>
    <w:p>
      <w:r>
        <w:t>-</w:t>
      </w:r>
    </w:p>
    <w:p>
      <w:r>
        <w:t>-</w:t>
      </w:r>
    </w:p>
    <w:p>
      <w:r>
        <w:t>-</w:t>
      </w:r>
    </w:p>
    <w:p>
      <w:r>
        <w:t>-</w:t>
      </w:r>
    </w:p>
    <w:p>
      <w:r>
        <w:t>-</w:t>
      </w:r>
    </w:p>
    <w:p>
      <w:r>
        <w:t>-</w:t>
      </w:r>
    </w:p>
    <w:p>
      <w:r>
        <w:t>1</w:t>
      </w:r>
    </w:p>
    <w:p>
      <w:r>
        <w:t>Nhà bia ghi danh liệt sỹ quê hương tỉnh Thanh Hóa hy sinh trong kháng chiến tại tỉnh Quảng Nam</w:t>
      </w:r>
    </w:p>
    <w:p>
      <w:r>
        <w:t>Sở LĐ-TB&amp;XH</w:t>
      </w:r>
    </w:p>
    <w:p>
      <w:r>
        <w:t>88-23/6/21</w:t>
      </w:r>
    </w:p>
    <w:p>
      <w:r>
        <w:t>9.366</w:t>
      </w:r>
    </w:p>
    <w:p>
      <w:r>
        <w:t>9.366</w:t>
      </w:r>
    </w:p>
    <w:p>
      <w:r>
        <w:t>9.120</w:t>
      </w:r>
    </w:p>
    <w:p>
      <w:r>
        <w:t>9.120</w:t>
      </w:r>
    </w:p>
    <w:p>
      <w:r>
        <w:t>9.120</w:t>
      </w:r>
    </w:p>
    <w:p>
      <w:r>
        <w:t>-</w:t>
      </w:r>
    </w:p>
    <w:p>
      <w:r>
        <w:t>2</w:t>
      </w:r>
    </w:p>
    <w:p>
      <w:r>
        <w:t>Trung tâm Giáo dục Lao động - Xã hội tỉnh Quảng Nam</w:t>
      </w:r>
    </w:p>
    <w:p>
      <w:r>
        <w:t>1514-18/5/06</w:t>
      </w:r>
    </w:p>
    <w:p>
      <w:r>
        <w:t>3.659</w:t>
      </w:r>
    </w:p>
    <w:p>
      <w:r>
        <w:t>3.659</w:t>
      </w:r>
    </w:p>
    <w:p>
      <w:r>
        <w:t>3.251</w:t>
      </w:r>
    </w:p>
    <w:p>
      <w:r>
        <w:t>3.251</w:t>
      </w:r>
    </w:p>
    <w:p>
      <w:r>
        <w:t>3.251</w:t>
      </w:r>
    </w:p>
    <w:p>
      <w:r>
        <w:t>-</w:t>
      </w:r>
    </w:p>
    <w:p>
      <w:r>
        <w:t>(2)</w:t>
      </w:r>
    </w:p>
    <w:p>
      <w:r>
        <w:t>Dự án chuyển tiếp dự kiến hoàn thành năm kế hoạch</w:t>
      </w:r>
    </w:p>
    <w:p>
      <w:r>
        <w:t>147.595</w:t>
      </w:r>
    </w:p>
    <w:p>
      <w:r>
        <w:t>-</w:t>
      </w:r>
    </w:p>
    <w:p>
      <w:r>
        <w:t>125.096</w:t>
      </w:r>
    </w:p>
    <w:p>
      <w:r>
        <w:t>99.783</w:t>
      </w:r>
    </w:p>
    <w:p>
      <w:r>
        <w:t>86.342</w:t>
      </w:r>
    </w:p>
    <w:p>
      <w:r>
        <w:t>86.342</w:t>
      </w:r>
    </w:p>
    <w:p>
      <w:r>
        <w:t>18.833</w:t>
      </w:r>
    </w:p>
    <w:p>
      <w:r>
        <w:t>-</w:t>
      </w:r>
    </w:p>
    <w:p>
      <w:r>
        <w:t>-</w:t>
      </w:r>
    </w:p>
    <w:p>
      <w:r>
        <w:t>14.833</w:t>
      </w:r>
    </w:p>
    <w:p>
      <w:r>
        <w:t>4.000</w:t>
      </w:r>
    </w:p>
    <w:p>
      <w:r>
        <w:t>-</w:t>
      </w:r>
    </w:p>
    <w:p>
      <w:r>
        <w:t>-</w:t>
      </w:r>
    </w:p>
    <w:p>
      <w:r>
        <w:t>-</w:t>
      </w:r>
    </w:p>
    <w:p>
      <w:r>
        <w:t>a</w:t>
      </w:r>
    </w:p>
    <w:p>
      <w:r>
        <w:t>Dự án nhóm B</w:t>
      </w:r>
    </w:p>
    <w:p>
      <w:r>
        <w:t>49.596</w:t>
      </w:r>
    </w:p>
    <w:p>
      <w:r>
        <w:t>-</w:t>
      </w:r>
    </w:p>
    <w:p>
      <w:r>
        <w:t>49.596</w:t>
      </w:r>
    </w:p>
    <w:p>
      <w:r>
        <w:t>22.000</w:t>
      </w:r>
    </w:p>
    <w:p>
      <w:r>
        <w:t>22.000</w:t>
      </w:r>
    </w:p>
    <w:p>
      <w:r>
        <w:t>22.000</w:t>
      </w:r>
    </w:p>
    <w:p>
      <w:r>
        <w:t>10.000</w:t>
      </w:r>
    </w:p>
    <w:p>
      <w:r>
        <w:t>-</w:t>
      </w:r>
    </w:p>
    <w:p>
      <w:r>
        <w:t>-</w:t>
      </w:r>
    </w:p>
    <w:p>
      <w:r>
        <w:t>7.000</w:t>
      </w:r>
    </w:p>
    <w:p>
      <w:r>
        <w:t>3.000</w:t>
      </w:r>
    </w:p>
    <w:p>
      <w:r>
        <w:t>-</w:t>
      </w:r>
    </w:p>
    <w:p>
      <w:r>
        <w:t>-</w:t>
      </w:r>
    </w:p>
    <w:p>
      <w:r>
        <w:t>-</w:t>
      </w:r>
    </w:p>
    <w:p>
      <w:r>
        <w:t>1</w:t>
      </w:r>
    </w:p>
    <w:p>
      <w:r>
        <w:t>Trung tâm điều dưỡng người tâm thần tỉnh Quảng Nam - Cơ sở 2</w:t>
      </w:r>
    </w:p>
    <w:p>
      <w:r>
        <w:t>BQL dự án ĐTXD tỉnh</w:t>
      </w:r>
    </w:p>
    <w:p>
      <w:r>
        <w:t>851-24/4/2023</w:t>
      </w:r>
    </w:p>
    <w:p>
      <w:r>
        <w:t>49.596</w:t>
      </w:r>
    </w:p>
    <w:p>
      <w:r>
        <w:t>49.596</w:t>
      </w:r>
    </w:p>
    <w:p>
      <w:r>
        <w:t>22.000</w:t>
      </w:r>
    </w:p>
    <w:p>
      <w:r>
        <w:t>22.000</w:t>
      </w:r>
    </w:p>
    <w:p>
      <w:r>
        <w:t>22.000</w:t>
      </w:r>
    </w:p>
    <w:p>
      <w:r>
        <w:t>10.000</w:t>
      </w:r>
    </w:p>
    <w:p>
      <w:r>
        <w:t>7.000</w:t>
      </w:r>
    </w:p>
    <w:p>
      <w:r>
        <w:t>3.000</w:t>
      </w:r>
    </w:p>
    <w:p>
      <w:r>
        <w:t>b</w:t>
      </w:r>
    </w:p>
    <w:p>
      <w:r>
        <w:t>Dự án nhóm C</w:t>
      </w:r>
    </w:p>
    <w:p>
      <w:r>
        <w:t>97.999</w:t>
      </w:r>
    </w:p>
    <w:p>
      <w:r>
        <w:t>-</w:t>
      </w:r>
    </w:p>
    <w:p>
      <w:r>
        <w:t>75.500</w:t>
      </w:r>
    </w:p>
    <w:p>
      <w:r>
        <w:t>77.783</w:t>
      </w:r>
    </w:p>
    <w:p>
      <w:r>
        <w:t>64.342</w:t>
      </w:r>
    </w:p>
    <w:p>
      <w:r>
        <w:t>64.342</w:t>
      </w:r>
    </w:p>
    <w:p>
      <w:r>
        <w:t>8.833</w:t>
      </w:r>
    </w:p>
    <w:p>
      <w:r>
        <w:t>-</w:t>
      </w:r>
    </w:p>
    <w:p>
      <w:r>
        <w:t>-</w:t>
      </w:r>
    </w:p>
    <w:p>
      <w:r>
        <w:t>7.833</w:t>
      </w:r>
    </w:p>
    <w:p>
      <w:r>
        <w:t>1.000</w:t>
      </w:r>
    </w:p>
    <w:p>
      <w:r>
        <w:t>-</w:t>
      </w:r>
    </w:p>
    <w:p>
      <w:r>
        <w:t>-</w:t>
      </w:r>
    </w:p>
    <w:p>
      <w:r>
        <w:t>-</w:t>
      </w:r>
    </w:p>
    <w:p>
      <w:r>
        <w:t>-</w:t>
      </w:r>
    </w:p>
    <w:p>
      <w:r>
        <w:t>1</w:t>
      </w:r>
    </w:p>
    <w:p>
      <w:r>
        <w:t>Nghĩa trang liệt sỹ thị xã Điện Bàn</w:t>
      </w:r>
    </w:p>
    <w:p>
      <w:r>
        <w:t>UBND thị xã Điện Bàn</w:t>
      </w:r>
    </w:p>
    <w:p>
      <w:r>
        <w:t>866-31/3/22</w:t>
      </w:r>
    </w:p>
    <w:p>
      <w:r>
        <w:t>58.000</w:t>
      </w:r>
    </w:p>
    <w:p>
      <w:r>
        <w:t>40.500</w:t>
      </w:r>
    </w:p>
    <w:p>
      <w:r>
        <w:t>40.000</w:t>
      </w:r>
    </w:p>
    <w:p>
      <w:r>
        <w:t>39.867</w:t>
      </w:r>
    </w:p>
    <w:p>
      <w:r>
        <w:t>39.867</w:t>
      </w:r>
    </w:p>
    <w:p>
      <w:r>
        <w:t>633</w:t>
      </w:r>
    </w:p>
    <w:p>
      <w:r>
        <w:t>633</w:t>
      </w:r>
    </w:p>
    <w:p>
      <w:r>
        <w:t>2</w:t>
      </w:r>
    </w:p>
    <w:p>
      <w:r>
        <w:t>Cải tạo, nâng cấp Làng Hòa Bình Quảng Nam</w:t>
      </w:r>
    </w:p>
    <w:p>
      <w:r>
        <w:t>BQL dự án ĐTXD tỉnh</w:t>
      </w:r>
    </w:p>
    <w:p>
      <w:r>
        <w:t>26-04/03/22</w:t>
      </w:r>
    </w:p>
    <w:p>
      <w:r>
        <w:t>10.000</w:t>
      </w:r>
    </w:p>
    <w:p>
      <w:r>
        <w:t>10.000</w:t>
      </w:r>
    </w:p>
    <w:p>
      <w:r>
        <w:t>8.783</w:t>
      </w:r>
    </w:p>
    <w:p>
      <w:r>
        <w:t>5.175</w:t>
      </w:r>
    </w:p>
    <w:p>
      <w:r>
        <w:t>5.175</w:t>
      </w:r>
    </w:p>
    <w:p>
      <w:r>
        <w:t>4.000</w:t>
      </w:r>
    </w:p>
    <w:p>
      <w:r>
        <w:t>4.000</w:t>
      </w:r>
    </w:p>
    <w:p>
      <w:r>
        <w:t>3</w:t>
      </w:r>
    </w:p>
    <w:p>
      <w:r>
        <w:t>Cải tạo, nâng cấp Cơ sở cai nghiện ma túy Quảng Nam</w:t>
      </w:r>
    </w:p>
    <w:p>
      <w:r>
        <w:t>BQL dự án ĐTXD tỉnh</w:t>
      </w:r>
    </w:p>
    <w:p>
      <w:r>
        <w:t>46-30/03/22</w:t>
      </w:r>
    </w:p>
    <w:p>
      <w:r>
        <w:t>15.000</w:t>
      </w:r>
    </w:p>
    <w:p>
      <w:r>
        <w:t>15.000</w:t>
      </w:r>
    </w:p>
    <w:p>
      <w:r>
        <w:t>14.500</w:t>
      </w:r>
    </w:p>
    <w:p>
      <w:r>
        <w:t>10.500</w:t>
      </w:r>
    </w:p>
    <w:p>
      <w:r>
        <w:t>10.500</w:t>
      </w:r>
    </w:p>
    <w:p>
      <w:r>
        <w:t>3.000</w:t>
      </w:r>
    </w:p>
    <w:p>
      <w:r>
        <w:t>2.000</w:t>
      </w:r>
    </w:p>
    <w:p>
      <w:r>
        <w:t>1.000</w:t>
      </w:r>
    </w:p>
    <w:p>
      <w:r>
        <w:t>4</w:t>
      </w:r>
    </w:p>
    <w:p>
      <w:r>
        <w:t>Đền liệt sỹ huyện Quế Sơn</w:t>
      </w:r>
    </w:p>
    <w:p>
      <w:r>
        <w:t>UBND huyện Quế Sơn</w:t>
      </w:r>
    </w:p>
    <w:p>
      <w:r>
        <w:t>43-30/3/22</w:t>
      </w:r>
    </w:p>
    <w:p>
      <w:r>
        <w:t>14.999</w:t>
      </w:r>
    </w:p>
    <w:p>
      <w:r>
        <w:t>10.000</w:t>
      </w:r>
    </w:p>
    <w:p>
      <w:r>
        <w:t>14.500</w:t>
      </w:r>
    </w:p>
    <w:p>
      <w:r>
        <w:t>8.800</w:t>
      </w:r>
    </w:p>
    <w:p>
      <w:r>
        <w:t>8.800</w:t>
      </w:r>
    </w:p>
    <w:p>
      <w:r>
        <w:t>1.200</w:t>
      </w:r>
    </w:p>
    <w:p>
      <w:r>
        <w:t>1.200</w:t>
      </w:r>
    </w:p>
    <w:p>
      <w:r>
        <w:t>XIII</w:t>
      </w:r>
    </w:p>
    <w:p>
      <w:r>
        <w:t>DỰ PHÒNG PHÂN BỔ SAU</w:t>
      </w:r>
    </w:p>
    <w:p>
      <w:r>
        <w:t>2.774.620</w:t>
      </w:r>
    </w:p>
    <w:p>
      <w:r>
        <w:t>0</w:t>
      </w:r>
    </w:p>
    <w:p>
      <w:r>
        <w:t>0</w:t>
      </w:r>
    </w:p>
    <w:p>
      <w:r>
        <w:t>2.250.810</w:t>
      </w:r>
    </w:p>
    <w:p>
      <w:r>
        <w:t>0</w:t>
      </w:r>
    </w:p>
    <w:p>
      <w:r>
        <w:t>5.000</w:t>
      </w:r>
    </w:p>
    <w:p>
      <w:r>
        <w:t>0</w:t>
      </w:r>
    </w:p>
    <w:p>
      <w:r>
        <w:t>0</w:t>
      </w:r>
    </w:p>
    <w:p>
      <w:r>
        <w:t>5.000</w:t>
      </w:r>
    </w:p>
    <w:p>
      <w:r>
        <w:t>484.050</w:t>
      </w:r>
    </w:p>
    <w:p>
      <w:r>
        <w:t>60.450</w:t>
      </w:r>
    </w:p>
    <w:p>
      <w:r>
        <w:t>0</w:t>
      </w:r>
    </w:p>
    <w:p>
      <w:r>
        <w:t>13.600</w:t>
      </w:r>
    </w:p>
    <w:p>
      <w:r>
        <w:t>410.000</w:t>
      </w:r>
    </w:p>
    <w:p>
      <w:r>
        <w:t>0</w:t>
      </w:r>
    </w:p>
    <w:p>
      <w:r>
        <w:t>0</w:t>
      </w:r>
    </w:p>
    <w:p>
      <w:r>
        <w:t>0</w:t>
      </w:r>
    </w:p>
    <w:p>
      <w:r>
        <w:t>0</w:t>
      </w:r>
    </w:p>
    <w:p>
      <w:r>
        <w:t>Trong đó, dự kiến bố trí cho các dự án mới khi đảm bảo thủ tục đầu tư</w:t>
      </w:r>
    </w:p>
    <w:p>
      <w:r>
        <w:t>2.774.620</w:t>
      </w:r>
    </w:p>
    <w:p>
      <w:r>
        <w:t>-</w:t>
      </w:r>
    </w:p>
    <w:p>
      <w:r>
        <w:t>2.250.810</w:t>
      </w:r>
    </w:p>
    <w:p>
      <w:r>
        <w:t>-</w:t>
      </w:r>
    </w:p>
    <w:p>
      <w:r>
        <w:t>5.000</w:t>
      </w:r>
    </w:p>
    <w:p>
      <w:r>
        <w:t>5.000</w:t>
      </w:r>
    </w:p>
    <w:p>
      <w:r>
        <w:t>168.550</w:t>
      </w:r>
    </w:p>
    <w:p>
      <w:r>
        <w:t>60.450</w:t>
      </w:r>
    </w:p>
    <w:p>
      <w:r>
        <w:t>-</w:t>
      </w:r>
    </w:p>
    <w:p>
      <w:r>
        <w:t>-</w:t>
      </w:r>
    </w:p>
    <w:p>
      <w:r>
        <w:t>108.100</w:t>
      </w:r>
    </w:p>
    <w:p>
      <w:r>
        <w:t>-</w:t>
      </w:r>
    </w:p>
    <w:p>
      <w:r>
        <w:t>-</w:t>
      </w:r>
    </w:p>
    <w:p>
      <w:r>
        <w:t>-</w:t>
      </w:r>
    </w:p>
    <w:p>
      <w:r>
        <w:t>-</w:t>
      </w:r>
    </w:p>
    <w:p>
      <w:r>
        <w:t>XIII.1</w:t>
      </w:r>
    </w:p>
    <w:p>
      <w:r>
        <w:t>GIÁO DỤC - ĐÀO TẠO VÀ DẠY NGHỀ</w:t>
      </w:r>
    </w:p>
    <w:p>
      <w:r>
        <w:t>62.500</w:t>
      </w:r>
    </w:p>
    <w:p>
      <w:r>
        <w:t>-</w:t>
      </w:r>
    </w:p>
    <w:p>
      <w:r>
        <w:t>62.500</w:t>
      </w:r>
    </w:p>
    <w:p>
      <w:r>
        <w:t>-</w:t>
      </w:r>
    </w:p>
    <w:p>
      <w:r>
        <w:t>-</w:t>
      </w:r>
    </w:p>
    <w:p>
      <w:r>
        <w:t>-</w:t>
      </w:r>
    </w:p>
    <w:p>
      <w:r>
        <w:t>-</w:t>
      </w:r>
    </w:p>
    <w:p>
      <w:r>
        <w:t>-</w:t>
      </w:r>
    </w:p>
    <w:p>
      <w:r>
        <w:t>-</w:t>
      </w:r>
    </w:p>
    <w:p>
      <w:r>
        <w:t>-</w:t>
      </w:r>
    </w:p>
    <w:p>
      <w:r>
        <w:t>-</w:t>
      </w:r>
    </w:p>
    <w:p>
      <w:r>
        <w:t>-</w:t>
      </w:r>
    </w:p>
    <w:p>
      <w:r>
        <w:t>-</w:t>
      </w:r>
    </w:p>
    <w:p>
      <w:r>
        <w:t>-</w:t>
      </w:r>
    </w:p>
    <w:p>
      <w:r>
        <w:t>-</w:t>
      </w:r>
    </w:p>
    <w:p>
      <w:r>
        <w:t>A</w:t>
      </w:r>
    </w:p>
    <w:p>
      <w:r>
        <w:t>Dự án nhóm C</w:t>
      </w:r>
    </w:p>
    <w:p>
      <w:r>
        <w:t>17.500</w:t>
      </w:r>
    </w:p>
    <w:p>
      <w:r>
        <w:t>-</w:t>
      </w:r>
    </w:p>
    <w:p>
      <w:r>
        <w:t>17.500</w:t>
      </w:r>
    </w:p>
    <w:p>
      <w:r>
        <w:t>-</w:t>
      </w:r>
    </w:p>
    <w:p>
      <w:r>
        <w:t>-</w:t>
      </w:r>
    </w:p>
    <w:p>
      <w:r>
        <w:t>-</w:t>
      </w:r>
    </w:p>
    <w:p>
      <w:r>
        <w:t>-</w:t>
      </w:r>
    </w:p>
    <w:p>
      <w:r>
        <w:t>-</w:t>
      </w:r>
    </w:p>
    <w:p>
      <w:r>
        <w:t>-</w:t>
      </w:r>
    </w:p>
    <w:p>
      <w:r>
        <w:t>-</w:t>
      </w:r>
    </w:p>
    <w:p>
      <w:r>
        <w:t>-</w:t>
      </w:r>
    </w:p>
    <w:p>
      <w:r>
        <w:t>-</w:t>
      </w:r>
    </w:p>
    <w:p>
      <w:r>
        <w:t>-</w:t>
      </w:r>
    </w:p>
    <w:p>
      <w:r>
        <w:t>-</w:t>
      </w:r>
    </w:p>
    <w:p>
      <w:r>
        <w:t>-</w:t>
      </w:r>
    </w:p>
    <w:p>
      <w:r>
        <w:t>1</w:t>
      </w:r>
    </w:p>
    <w:p>
      <w:r>
        <w:t>Cải tạo, nâng cấp, mở rộng Trường THPT Hiệp Đức, huyện Hiệp Đức</w:t>
      </w:r>
    </w:p>
    <w:p>
      <w:r>
        <w:t>BQL dự án ĐTXD tỉnh</w:t>
      </w:r>
    </w:p>
    <w:p>
      <w:r>
        <w:t>17.500</w:t>
      </w:r>
    </w:p>
    <w:p>
      <w:r>
        <w:t>17.500</w:t>
      </w:r>
    </w:p>
    <w:p>
      <w:r>
        <w:t>-</w:t>
      </w:r>
    </w:p>
    <w:p>
      <w:r>
        <w:t>-</w:t>
      </w:r>
    </w:p>
    <w:p>
      <w:r>
        <w:t>XIII.2</w:t>
      </w:r>
    </w:p>
    <w:p>
      <w:r>
        <w:t>Y TẾ DÂN SỐ</w:t>
      </w:r>
    </w:p>
    <w:p>
      <w:r>
        <w:t>14.000</w:t>
      </w:r>
    </w:p>
    <w:p>
      <w:r>
        <w:t>-</w:t>
      </w:r>
    </w:p>
    <w:p>
      <w:r>
        <w:t>14.000</w:t>
      </w:r>
    </w:p>
    <w:p>
      <w:r>
        <w:t>-</w:t>
      </w:r>
    </w:p>
    <w:p>
      <w:r>
        <w:t>-</w:t>
      </w:r>
    </w:p>
    <w:p>
      <w:r>
        <w:t>-</w:t>
      </w:r>
    </w:p>
    <w:p>
      <w:r>
        <w:t>-</w:t>
      </w:r>
    </w:p>
    <w:p>
      <w:r>
        <w:t>-</w:t>
      </w:r>
    </w:p>
    <w:p>
      <w:r>
        <w:t>-</w:t>
      </w:r>
    </w:p>
    <w:p>
      <w:r>
        <w:t>-</w:t>
      </w:r>
    </w:p>
    <w:p>
      <w:r>
        <w:t>-</w:t>
      </w:r>
    </w:p>
    <w:p>
      <w:r>
        <w:t>-</w:t>
      </w:r>
    </w:p>
    <w:p>
      <w:r>
        <w:t>-</w:t>
      </w:r>
    </w:p>
    <w:p>
      <w:r>
        <w:t>-</w:t>
      </w:r>
    </w:p>
    <w:p>
      <w:r>
        <w:t>-</w:t>
      </w:r>
    </w:p>
    <w:p>
      <w:r>
        <w:t>a</w:t>
      </w:r>
    </w:p>
    <w:p>
      <w:r>
        <w:t>Dự án nhóm B</w:t>
      </w:r>
    </w:p>
    <w:p>
      <w:r>
        <w:t>14.000</w:t>
      </w:r>
    </w:p>
    <w:p>
      <w:r>
        <w:t>14.000</w:t>
      </w:r>
    </w:p>
    <w:p>
      <w:r>
        <w:t>-</w:t>
      </w:r>
    </w:p>
    <w:p>
      <w:r>
        <w:t>-</w:t>
      </w:r>
    </w:p>
    <w:p>
      <w:r>
        <w:t>-</w:t>
      </w:r>
    </w:p>
    <w:p>
      <w:r>
        <w:t>-</w:t>
      </w:r>
    </w:p>
    <w:p>
      <w:r>
        <w:t>-</w:t>
      </w:r>
    </w:p>
    <w:p>
      <w:r>
        <w:t>-</w:t>
      </w:r>
    </w:p>
    <w:p>
      <w:r>
        <w:t>-</w:t>
      </w:r>
    </w:p>
    <w:p>
      <w:r>
        <w:t>-</w:t>
      </w:r>
    </w:p>
    <w:p>
      <w:r>
        <w:t>-</w:t>
      </w:r>
    </w:p>
    <w:p>
      <w:r>
        <w:t>-</w:t>
      </w:r>
    </w:p>
    <w:p>
      <w:r>
        <w:t>-</w:t>
      </w:r>
    </w:p>
    <w:p>
      <w:r>
        <w:t>-</w:t>
      </w:r>
    </w:p>
    <w:p>
      <w:r>
        <w:t>1</w:t>
      </w:r>
    </w:p>
    <w:p>
      <w:r>
        <w:t>Chương trình Đầu tư phát triển mạng lưới y tế cơ sở vùng khó khăn tỉnh Quảng Nam</w:t>
      </w:r>
    </w:p>
    <w:p>
      <w:r>
        <w:t>BQL dự án ĐTXD tỉnh</w:t>
      </w:r>
    </w:p>
    <w:p>
      <w:r>
        <w:t>165.125</w:t>
      </w:r>
    </w:p>
    <w:p>
      <w:r>
        <w:t>14.000</w:t>
      </w:r>
    </w:p>
    <w:p>
      <w:r>
        <w:t>-</w:t>
      </w:r>
    </w:p>
    <w:p>
      <w:r>
        <w:t>-</w:t>
      </w:r>
    </w:p>
    <w:p>
      <w:r>
        <w:t>-</w:t>
      </w:r>
    </w:p>
    <w:p>
      <w:r>
        <w:t>Bệnh viện Đa khoa tỉnh Quảng Nam; hạng mục: Mua sắm trang thiết bị y tế rời, nội thất phòng mổ, thiết bị văn phòng Khu điều trị kỹ thuật cao</w:t>
      </w:r>
    </w:p>
    <w:p>
      <w:r>
        <w:t>144.000</w:t>
      </w:r>
    </w:p>
    <w:p>
      <w:r>
        <w:t>144.000</w:t>
      </w:r>
    </w:p>
    <w:p>
      <w:r>
        <w:t>XIII.3</w:t>
      </w:r>
    </w:p>
    <w:p>
      <w:r>
        <w:t>CÁC HOẠT ĐỘNG KINH TẾ</w:t>
      </w:r>
    </w:p>
    <w:p>
      <w:r>
        <w:t>2.698.120</w:t>
      </w:r>
    </w:p>
    <w:p>
      <w:r>
        <w:t>-</w:t>
      </w:r>
    </w:p>
    <w:p>
      <w:r>
        <w:t>2.174.310</w:t>
      </w:r>
    </w:p>
    <w:p>
      <w:r>
        <w:t>-</w:t>
      </w:r>
    </w:p>
    <w:p>
      <w:r>
        <w:t>5.000</w:t>
      </w:r>
    </w:p>
    <w:p>
      <w:r>
        <w:t>5.000</w:t>
      </w:r>
    </w:p>
    <w:p>
      <w:r>
        <w:t>-</w:t>
      </w:r>
    </w:p>
    <w:p>
      <w:r>
        <w:t>-</w:t>
      </w:r>
    </w:p>
    <w:p>
      <w:r>
        <w:t>-</w:t>
      </w:r>
    </w:p>
    <w:p>
      <w:r>
        <w:t>-</w:t>
      </w:r>
    </w:p>
    <w:p>
      <w:r>
        <w:t>-</w:t>
      </w:r>
    </w:p>
    <w:p>
      <w:r>
        <w:t>-</w:t>
      </w:r>
    </w:p>
    <w:p>
      <w:r>
        <w:t>-</w:t>
      </w:r>
    </w:p>
    <w:p>
      <w:r>
        <w:t>-</w:t>
      </w:r>
    </w:p>
    <w:p>
      <w:r>
        <w:t>-</w:t>
      </w:r>
    </w:p>
    <w:p>
      <w:r>
        <w:t>-</w:t>
      </w:r>
    </w:p>
    <w:p>
      <w:r>
        <w:t>ĐỊNH CANH, ĐỊNH CƯ</w:t>
      </w:r>
    </w:p>
    <w:p>
      <w:r>
        <w:t>36.000</w:t>
      </w:r>
    </w:p>
    <w:p>
      <w:r>
        <w:t>-</w:t>
      </w:r>
    </w:p>
    <w:p>
      <w:r>
        <w:t>36.000</w:t>
      </w:r>
    </w:p>
    <w:p>
      <w:r>
        <w:t>-</w:t>
      </w:r>
    </w:p>
    <w:p>
      <w:r>
        <w:t>-</w:t>
      </w:r>
    </w:p>
    <w:p>
      <w:r>
        <w:t>-</w:t>
      </w:r>
    </w:p>
    <w:p>
      <w:r>
        <w:t>-</w:t>
      </w:r>
    </w:p>
    <w:p>
      <w:r>
        <w:t>-</w:t>
      </w:r>
    </w:p>
    <w:p>
      <w:r>
        <w:t>-</w:t>
      </w:r>
    </w:p>
    <w:p>
      <w:r>
        <w:t>-</w:t>
      </w:r>
    </w:p>
    <w:p>
      <w:r>
        <w:t>-</w:t>
      </w:r>
    </w:p>
    <w:p>
      <w:r>
        <w:t>-</w:t>
      </w:r>
    </w:p>
    <w:p>
      <w:r>
        <w:t>-</w:t>
      </w:r>
    </w:p>
    <w:p>
      <w:r>
        <w:t>-</w:t>
      </w:r>
    </w:p>
    <w:p>
      <w:r>
        <w:t>-</w:t>
      </w:r>
    </w:p>
    <w:p>
      <w:r>
        <w:t>a</w:t>
      </w:r>
    </w:p>
    <w:p>
      <w:r>
        <w:t>Dự án nhóm C</w:t>
      </w:r>
    </w:p>
    <w:p>
      <w:r>
        <w:t>36.000</w:t>
      </w:r>
    </w:p>
    <w:p>
      <w:r>
        <w:t>-</w:t>
      </w:r>
    </w:p>
    <w:p>
      <w:r>
        <w:t>36.000</w:t>
      </w:r>
    </w:p>
    <w:p>
      <w:r>
        <w:t>-</w:t>
      </w:r>
    </w:p>
    <w:p>
      <w:r>
        <w:t>-</w:t>
      </w:r>
    </w:p>
    <w:p>
      <w:r>
        <w:t>-</w:t>
      </w:r>
    </w:p>
    <w:p>
      <w:r>
        <w:t>-</w:t>
      </w:r>
    </w:p>
    <w:p>
      <w:r>
        <w:t>-</w:t>
      </w:r>
    </w:p>
    <w:p>
      <w:r>
        <w:t>-</w:t>
      </w:r>
    </w:p>
    <w:p>
      <w:r>
        <w:t>-</w:t>
      </w:r>
    </w:p>
    <w:p>
      <w:r>
        <w:t>-</w:t>
      </w:r>
    </w:p>
    <w:p>
      <w:r>
        <w:t>-</w:t>
      </w:r>
    </w:p>
    <w:p>
      <w:r>
        <w:t>-</w:t>
      </w:r>
    </w:p>
    <w:p>
      <w:r>
        <w:t>-</w:t>
      </w:r>
    </w:p>
    <w:p>
      <w:r>
        <w:t>-</w:t>
      </w:r>
    </w:p>
    <w:p>
      <w:r>
        <w:t>1</w:t>
      </w:r>
    </w:p>
    <w:p>
      <w:r>
        <w:t>Sắp xếp dân cư khu vực đường Trường Sơn Đông</w:t>
      </w:r>
    </w:p>
    <w:p>
      <w:r>
        <w:t>UBND huyện Nam Giang</w:t>
      </w:r>
    </w:p>
    <w:p>
      <w:r>
        <w:t>36.000</w:t>
      </w:r>
    </w:p>
    <w:p>
      <w:r>
        <w:t>36.000</w:t>
      </w:r>
    </w:p>
    <w:p>
      <w:r>
        <w:t>-</w:t>
      </w:r>
    </w:p>
    <w:p>
      <w:r>
        <w:t>-</w:t>
      </w:r>
    </w:p>
    <w:p>
      <w:r>
        <w:t>-</w:t>
      </w:r>
    </w:p>
    <w:p>
      <w:r>
        <w:t>GIAO THÔNG ĐƯỜNG BỘ</w:t>
      </w:r>
    </w:p>
    <w:p>
      <w:r>
        <w:t>2.662.120</w:t>
      </w:r>
    </w:p>
    <w:p>
      <w:r>
        <w:t>-</w:t>
      </w:r>
    </w:p>
    <w:p>
      <w:r>
        <w:t>2.138.310</w:t>
      </w:r>
    </w:p>
    <w:p>
      <w:r>
        <w:t>-</w:t>
      </w:r>
    </w:p>
    <w:p>
      <w:r>
        <w:t>5.000</w:t>
      </w:r>
    </w:p>
    <w:p>
      <w:r>
        <w:t>5.000</w:t>
      </w:r>
    </w:p>
    <w:p>
      <w:r>
        <w:t>-</w:t>
      </w:r>
    </w:p>
    <w:p>
      <w:r>
        <w:t>-</w:t>
      </w:r>
    </w:p>
    <w:p>
      <w:r>
        <w:t>-</w:t>
      </w:r>
    </w:p>
    <w:p>
      <w:r>
        <w:t>-</w:t>
      </w:r>
    </w:p>
    <w:p>
      <w:r>
        <w:t>-</w:t>
      </w:r>
    </w:p>
    <w:p>
      <w:r>
        <w:t>-</w:t>
      </w:r>
    </w:p>
    <w:p>
      <w:r>
        <w:t>-</w:t>
      </w:r>
    </w:p>
    <w:p>
      <w:r>
        <w:t>-</w:t>
      </w:r>
    </w:p>
    <w:p>
      <w:r>
        <w:t>-</w:t>
      </w:r>
    </w:p>
    <w:p>
      <w:r>
        <w:t>a</w:t>
      </w:r>
    </w:p>
    <w:p>
      <w:r>
        <w:t>Dự án nhóm B</w:t>
      </w:r>
    </w:p>
    <w:p>
      <w:r>
        <w:t>2.662.120</w:t>
      </w:r>
    </w:p>
    <w:p>
      <w:r>
        <w:t>-</w:t>
      </w:r>
    </w:p>
    <w:p>
      <w:r>
        <w:t>2.138.310</w:t>
      </w:r>
    </w:p>
    <w:p>
      <w:r>
        <w:t>-</w:t>
      </w:r>
    </w:p>
    <w:p>
      <w:r>
        <w:t>5.000</w:t>
      </w:r>
    </w:p>
    <w:p>
      <w:r>
        <w:t>5.000</w:t>
      </w:r>
    </w:p>
    <w:p>
      <w:r>
        <w:t>-</w:t>
      </w:r>
    </w:p>
    <w:p>
      <w:r>
        <w:t>-</w:t>
      </w:r>
    </w:p>
    <w:p>
      <w:r>
        <w:t>-</w:t>
      </w:r>
    </w:p>
    <w:p>
      <w:r>
        <w:t>-</w:t>
      </w:r>
    </w:p>
    <w:p>
      <w:r>
        <w:t>-</w:t>
      </w:r>
    </w:p>
    <w:p>
      <w:r>
        <w:t>-</w:t>
      </w:r>
    </w:p>
    <w:p>
      <w:r>
        <w:t>-</w:t>
      </w:r>
    </w:p>
    <w:p>
      <w:r>
        <w:t>-</w:t>
      </w:r>
    </w:p>
    <w:p>
      <w:r>
        <w:t>-</w:t>
      </w:r>
    </w:p>
    <w:p>
      <w:r>
        <w:t>1</w:t>
      </w:r>
    </w:p>
    <w:p>
      <w:r>
        <w:t>Phát triển tích hợp thích ứng tỉnh Quảng Nam</w:t>
      </w:r>
    </w:p>
    <w:p>
      <w:r>
        <w:t>BQL dự án ĐTXD các công trình giao thông</w:t>
      </w:r>
    </w:p>
    <w:p>
      <w:r>
        <w:t>396- 29/3/22</w:t>
      </w:r>
    </w:p>
    <w:p>
      <w:r>
        <w:t>2.662.120</w:t>
      </w:r>
    </w:p>
    <w:p>
      <w:r>
        <w:t>2.138.310</w:t>
      </w:r>
    </w:p>
    <w:p>
      <w:r>
        <w:t>5.000</w:t>
      </w:r>
    </w:p>
    <w:p>
      <w:r>
        <w:t>5.000</w:t>
      </w:r>
    </w:p>
    <w:p>
      <w:r>
        <w:t>-</w:t>
      </w:r>
    </w:p>
    <w:p>
      <w:r>
        <w:t>D</w:t>
      </w:r>
    </w:p>
    <w:p>
      <w:r>
        <w:t>DỰ PHÒNG VÀ TRẢ NỢ VAY ĐẾN HẠN</w:t>
      </w:r>
    </w:p>
    <w:p>
      <w:r>
        <w:t>649.877</w:t>
      </w:r>
    </w:p>
    <w:p>
      <w:r>
        <w:t>-</w:t>
      </w:r>
    </w:p>
    <w:p>
      <w:r>
        <w:t>-</w:t>
      </w:r>
    </w:p>
    <w:p>
      <w:r>
        <w:t>649.877</w:t>
      </w:r>
    </w:p>
    <w:p>
      <w:r>
        <w:t>141.200</w:t>
      </w:r>
    </w:p>
    <w:p>
      <w:r>
        <w:t>-</w:t>
      </w:r>
    </w:p>
    <w:p>
      <w:r>
        <w:t>-</w:t>
      </w:r>
    </w:p>
    <w:p>
      <w:r>
        <w:t>30.000</w:t>
      </w:r>
    </w:p>
    <w:p>
      <w:r>
        <w:t>-</w:t>
      </w:r>
    </w:p>
    <w:p>
      <w:r>
        <w:t>-</w:t>
      </w:r>
    </w:p>
    <w:p>
      <w:r>
        <w:t>111.200</w:t>
      </w:r>
    </w:p>
    <w:p>
      <w:r>
        <w:t>-</w:t>
      </w:r>
    </w:p>
    <w:p>
      <w:r>
        <w:t>-</w:t>
      </w:r>
    </w:p>
    <w:p>
      <w:r>
        <w:t>1</w:t>
      </w:r>
    </w:p>
    <w:p>
      <w:r>
        <w:t>Dự phòng</w:t>
      </w:r>
    </w:p>
    <w:p>
      <w:r>
        <w:t>230.000</w:t>
      </w:r>
    </w:p>
    <w:p>
      <w:r>
        <w:t>230.000</w:t>
      </w:r>
    </w:p>
    <w:p>
      <w:r>
        <w:t>30.000</w:t>
      </w:r>
    </w:p>
    <w:p>
      <w:r>
        <w:t>30.000</w:t>
      </w:r>
    </w:p>
    <w:p>
      <w:r>
        <w:t>2</w:t>
      </w:r>
    </w:p>
    <w:p>
      <w:r>
        <w:t>Trả nợ vay đến hạn</w:t>
      </w:r>
    </w:p>
    <w:p>
      <w:r>
        <w:t>419.877</w:t>
      </w:r>
    </w:p>
    <w:p>
      <w:r>
        <w:t>419.877</w:t>
      </w:r>
    </w:p>
    <w:p>
      <w:r>
        <w:t>111.200</w:t>
      </w:r>
    </w:p>
    <w:p>
      <w:r>
        <w:t>111.200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