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về Quy định chức năng, nhiệm vụ, quyền hạn của Sở Nông nghiệp và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14/2025/QĐ-UBND</w:t>
      </w:r>
    </w:p>
    <w:p>
      <w:r>
        <w:t>Bắc Ninh, ngày 01 tháng 7 năm 2025</w:t>
      </w:r>
    </w:p>
    <w:p>
      <w:r>
        <w:t>QUYẾT ĐỊNH</w:t>
      </w:r>
    </w:p>
    <w:p>
      <w:r>
        <w:t>BAN HÀNH QUY ĐỊNH CHỨC NĂNG, NHIỆM VỤ, QUYỀN HẠN CỦA SỞ NÔNG NGHIỆP VÀ MÔI TRƯỜNG TỈNH BẮC NINH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01/TTr-SNNMT ngày 01 tháng 7 năm 2025;</w:t>
      </w:r>
    </w:p>
    <w:p>
      <w:r>
        <w:t>Ủy ban nhân dân ban tỉnh ban hành Quyết định Quy định chức năng, nhiệm vụ, quyền hạn của Sở Nông nghiệp và Môi trường tỉnh Bắc Ninh.</w:t>
      </w:r>
    </w:p>
    <w:p>
      <w:r>
        <w:t>Điều 1.  Ban hành kèm theo Quyết định này Quy định về chức năng, nhiệm vụ, quyền hạn của Sở Nông nghiệp và Môi trường tỉnh Bắc Ninh.</w:t>
      </w:r>
    </w:p>
    <w:p>
      <w:r>
        <w:t>Điều 2.  Quyết định này có hiệu lực kể từ ngày 01 tháng 7 năm 2025 và thay thế các Quyết định:</w:t>
      </w:r>
    </w:p>
    <w:p>
      <w:r>
        <w:t>1. Quyết định số 20/2025/QĐ-UBND ngày 28 tháng 02 năm 2025 của UBND tỉnh Bắc Giang ban hành quy định chức năng, nhiệm vụ, quyền hạn của Sở Nông nghiệp và Môi trường tỉnh Bắc Giang.</w:t>
      </w:r>
    </w:p>
    <w:p>
      <w:r>
        <w:t>2. Quyết định số 32/2025/QĐ-UBND ngày 14 tháng 5 năm 2025 của UBND tỉnh Bắc Ninh ban hành quy định chức năng, nhiệm vụ, quyền hạn và cơ cấu tổ chức của Sở Nông nghiệp và Môi trường tỉnh Bắc Ninh.</w:t>
      </w:r>
    </w:p>
    <w:p>
      <w:r>
        <w:t>Điều 3.  Giám đốc các Sở, Thủ trưởng các cơ quan thuộc Ủy ban nhân dân tỉnh, Chủ tịch Ủy ban nhân dân xã, phường và các tổ chức, cá nhân có liên quan căn cứ Quyết định thi hành./.</w:t>
      </w:r>
    </w:p>
    <w:p>
      <w:r>
        <w:t>Nơi nhận:</w:t>
      </w:r>
    </w:p>
    <w:p>
      <w:r>
        <w:t>- Như Điều 3;</w:t>
      </w:r>
    </w:p>
    <w:p>
      <w:r>
        <w:t>- Văn phòng Chính phủ;</w:t>
      </w:r>
    </w:p>
    <w:p>
      <w:r>
        <w:t>- Bộ Nội vụ;</w:t>
      </w:r>
    </w:p>
    <w:p>
      <w:r>
        <w:t>- Cục Kiểm tra văn bản và QLXLVPHC - Bộ Tư pháp;</w:t>
      </w:r>
    </w:p>
    <w:p>
      <w:r>
        <w:t>- Vụ Pháp chế thuộc Bộ NN&amp;MT;</w:t>
      </w:r>
    </w:p>
    <w:p>
      <w:r>
        <w:t>- TT Tỉnh ủy, TT HĐND tỉnh;</w:t>
      </w:r>
    </w:p>
    <w:p>
      <w:r>
        <w:t>- Chủ tịch, các PCT UBND tỉnh;</w:t>
      </w:r>
    </w:p>
    <w:p>
      <w:r>
        <w:t>- Đoàn ĐBQH tỉnh, VP Đoàn ĐBQH&amp;HĐND tỉnh;</w:t>
      </w:r>
    </w:p>
    <w:p>
      <w:r>
        <w:t>- Văn phòng Tỉnh ủy, các cơ quan thuộc Tỉnh ủy;</w:t>
      </w:r>
    </w:p>
    <w:p>
      <w:r>
        <w:t>- Các Ban HĐND tỉnh;</w:t>
      </w:r>
    </w:p>
    <w:p>
      <w:r>
        <w:t>- UB MTTQVN tỉnh;</w:t>
      </w:r>
    </w:p>
    <w:p>
      <w:r>
        <w:t>- Các cơ quan TW trên địa bàn tỉnh;</w:t>
      </w:r>
    </w:p>
    <w:p>
      <w:r>
        <w:t>- Các Sở, cơ quan thuộc UBND tỉnh;</w:t>
      </w:r>
    </w:p>
    <w:p>
      <w:r>
        <w:t>- UBND các xã, phường;</w:t>
      </w:r>
    </w:p>
    <w:p>
      <w:r>
        <w:t>- Văn phòng UBND tỉnh: LĐVP, TH, KTN, TTTT;</w:t>
      </w:r>
    </w:p>
    <w:p>
      <w:r>
        <w:t>- Lưu: VT, NNMT.</w:t>
      </w:r>
    </w:p>
    <w:p>
      <w:r>
        <w:t>TM. ỦY BAN NHÂN DÂN</w:t>
      </w:r>
    </w:p>
    <w:p>
      <w:r>
        <w:t>CHỦ TỊCH</w:t>
      </w:r>
    </w:p>
    <w:p>
      <w:r>
        <w:t>Vương Quốc Tuấn</w:t>
      </w:r>
    </w:p>
    <w:p>
      <w:r>
        <w:t>QUY ĐỊNH</w:t>
      </w:r>
    </w:p>
    <w:p>
      <w:r>
        <w:t>BAN HÀNH CHỨC NĂNG, NHIỆM VỤ, QUYỀN HẠN CỦA SỞ NÔNG NGHIỆP VÀ MÔI TRƯỜNG TỈNH BẮC NINH</w:t>
      </w:r>
    </w:p>
    <w:p>
      <w:r>
        <w:t>(Kèm theo Quyết định số 14/2025/QĐ-UBND ngày 01 tháng 7 năm 2025 của UBND tỉnh)</w:t>
      </w:r>
    </w:p>
    <w:p>
      <w:r>
        <w:t>Điều 1.   Vị trí và chức năng</w:t>
      </w:r>
    </w:p>
    <w:p>
      <w:r>
        <w:t>1. Sở Nông nghiệp và Môi trường là cơ quan chuyên môn thuộc UBND tỉnh, thực hiện chức năng tham mưu, giúp UBND tỉnh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bản đồ và viễn thám; quản lý nhà nước các dịch vụ công trong các lĩnh vực thuộc phạm vi quản lý theo quy định của pháp luật.</w:t>
      </w:r>
    </w:p>
    <w:p>
      <w:r>
        <w:t>2. Sở Nông nghiệp và Môi trường (sau đây viết tắt là Sở) có tư cách pháp nhân, có con dấu, tài khoản riêng theo quy định của pháp luật; chịu sự chỉ đạo, quản lý của UBND tỉnh, đồng thời chịu sự chỉ đạo, hướng dẫn, kiểm tra về chuyên môn, nghiệp vụ của Bộ Nông nghiệp và Môi trường.</w:t>
      </w:r>
    </w:p>
    <w:p>
      <w:r>
        <w:t>Điều 2. Nhiệm vụ và quyền hạn</w:t>
      </w:r>
    </w:p>
    <w:p>
      <w:r>
        <w:t>Sở Nông nghiệp và Môi trường thực hiện các nhiệm vụ, quyền hạn quy định tại Nghị định số 150/2025/NĐ-CP ngày 12 tháng 6 năm 2025 của Chính phủ quy định tổ chức các cơ quan chuyên môn thuộc UBND tỉnh, thành phố trực thuộc trung ương và UBND xã, phường, đặc khu thuộc tỉnh, thành phố trực thuộc trung ương và những nhiệm vụ, quyền hạn sau đây:</w:t>
      </w:r>
    </w:p>
    <w:p>
      <w:r>
        <w:t>1. Trình Ủy ban nhân dân tỉnh:</w:t>
      </w:r>
    </w:p>
    <w:p>
      <w:r>
        <w:t>a) Dự thảo nghị quyết của Hội đồng nhân dân tỉnh, dự thảo quyết định của UBND tỉnh liên quan đến các lĩnh vực thuộc phạm vi quản lý của Sở và các văn bản khác theo phân công của UBND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w:t>
      </w:r>
    </w:p>
    <w:p>
      <w:r>
        <w:t>d) Dự thảo quyết định thực hiện xã hội hóa các hoạt động cung ứng dịch vụ sự nghiệp công theo ngành, lĩnh vực thuộc thẩm quyền của UBND tỉnh.</w:t>
      </w:r>
    </w:p>
    <w:p>
      <w:r>
        <w:t>2. Trình Chủ tịch UBND tỉnh dự thảo các văn bản thuộc thẩm quyền ban hành của Chủ tịch UBND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UBND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UBND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UBND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UBND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UBND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UBND tỉnh phê duyệt;</w:t>
      </w:r>
    </w:p>
    <w:p>
      <w:r>
        <w:t>h) Hướng dẫn và tổ chức xây dựng mô hình thực hành sản xuất nông nghiệp tốt (GAP) trong nông nghiệp.</w:t>
      </w:r>
    </w:p>
    <w:p>
      <w:r>
        <w:t>5. Về chăn nuôi và thú y:</w:t>
      </w:r>
    </w:p>
    <w:p>
      <w:r>
        <w:t>a) Tham mưu, trình UBND tỉnh ban hành theo thẩm quyền hoặc trình cấp có thẩm quyền ban hành và tổ chức thực hiện: chiến lược, kế hoạch phát triển chăn nuôi, quy định mật độ chăn nuôi của các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UBND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cấp mã số định danh cho các trang trại và hộ chăn nuôi chuyên nghiệp,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UBND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UBND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UBND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UBND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w:t>
      </w:r>
    </w:p>
    <w:p>
      <w:r>
        <w:t>b) Tham mưu, giúp UBND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UBND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UBND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UBND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UBND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diêm nghiệp:</w:t>
      </w:r>
    </w:p>
    <w:p>
      <w:r>
        <w:t>a) Tham mưu, trình UBND tỉnh ban hành theo thẩm quyền hoặc trình cấp có thẩm quyền ban hành và tổ chức thực hiện: cơ chế, chính sách, kế hoạch, chương trình, đề án, dự án phát triển sản xuất muối của địa phương;</w:t>
      </w:r>
    </w:p>
    <w:p>
      <w:r>
        <w:t>b) Giúp UBND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UBND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UBND tỉnh chỉ đạo, tổ chức quản lý hoạt động thủy sản trên địa bàn tỉnh;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UBND tỉnh quyết định danh mục khu bảo vệ nguồn lợi thủy sản trên địa bàn tỉnh; quyết định thành lập Quỹ bảo vệ và phát triển nguồn lợi thủy sản tỉnh; cấp, cấp lại, thu hồi quyết định công nhận, giấy phép, giấy chứng nhận, văn bản chấp thuận trong lĩnh vực thủy sản thuộc thẩm quyền của Chủ tịch UBND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UBND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UBND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UBND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UBND tỉnh theo quy định;</w:t>
      </w:r>
    </w:p>
    <w:p>
      <w:r>
        <w:t>c) Chủ trì, phối hợp với cơ quan, đơn vị liên quan tại địa phương tham mưu, trình UBND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UBND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tỉnh; tổ chức thực hiện Chiến lược quốc gia về cấp nước sạch và vệ sinh nông thôn trên địa bàn tỉnh theo phân cấp của UBND tỉnh;</w:t>
      </w:r>
    </w:p>
    <w:p>
      <w:r>
        <w:t>e) Tiếp nhận và quản lý hồ sơ, giấy phép các hoạt động trong phạm vi bảo vệ công trình thủy lợi thuộc thẩm quyền quản lý của UBND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UBND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UBND tỉnh về cơ chế, chính sách, hướng dẫn thực hiện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UBND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UBND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UBND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UBND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UBND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UBND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UBND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UBND tỉnh;</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Tham mưu, trình Chủ tịch UBND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UBND tỉnh.</w:t>
      </w:r>
    </w:p>
    <w:p>
      <w:r>
        <w:t>14. Tham mưu, giúp UBND tỉnh thực hiện quản lý nhà nước đối với các hoạt động khuyến nông trên địa bàn tỉnh theo quy định của pháp luật.</w:t>
      </w:r>
    </w:p>
    <w:p>
      <w:r>
        <w:t>15. Tham mưu, giúp UBND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Văn Phòng Điều phối Chương trình mục tiêu quốc gia xây dựng nông thôn mới của tỉnh: Giúp Ban Chỉ đạo thực hiện các Chương trình mục tiêu quốc gia trên địa bàn tỉnh và trực tiếp giúp việc Giám đốc Sở Nông nghiệp và Môi trường (Ủy viên thường trực Chương trình mục tiêu Quốc gia xây dựng nông thôn mới) quản lý, tổ chức thực hiện Chương trình mục tiêu quốc gia xây dựng nông thôn mới trên địa bàn tỉnh.</w:t>
      </w:r>
    </w:p>
    <w:p>
      <w:r>
        <w:t>17. Về đất đai:</w:t>
      </w:r>
    </w:p>
    <w:p>
      <w:r>
        <w:t>a) Tham mưu, giúp UBND tỉnh quy định hạn mức giao đất, công nhận quyền sử dụng đất, điều kiện và diện tích tách thửa tối thiểu; chính sách đặc thù về bồi thường, hỗ trợ, tái định cư và các nội dung khác thuộc nhiệm vụ của UBND tỉnh theo quy định của pháp luật về đất đai;</w:t>
      </w:r>
    </w:p>
    <w:p>
      <w:r>
        <w:t>b) Tham mưu, giúp UBND tỉnh lập, điều chỉnh, công bố quy hoạch sử dụng đất tỉnh, kế hoạch sử dụng đất tỉnh đối với thành phố trực thuộc trung ương không phải lập quy hoạch sử dụng đất tỉnh; xây dựng nội dung định hướng sử dụng đất đến từng đơn vị hành chính cấp xã trong quy hoạch tỉnh;</w:t>
      </w:r>
    </w:p>
    <w:p>
      <w:r>
        <w:t>c) Tổ chức thẩm định quy hoạch, kế hoạch sử dụng đất do UBND cấp xã trình UBND tỉnh phê duyệt; tổng hợp, theo dõi, kiểm tra việc thực hiện quy hoạch, kế hoạch sử dụng đất đã được phê duyệt;</w:t>
      </w:r>
    </w:p>
    <w:p>
      <w:r>
        <w:t>d) Tham mưu, trình Chủ tịch UBND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UBND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UBND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UBND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18. Về tài nguyên nước:</w:t>
      </w:r>
    </w:p>
    <w:p>
      <w:r>
        <w:t>a) Tham mưu, trình UBND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UBND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UBND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UBND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UBND tỉnh tổ chức thực hiện theo quy định.</w:t>
      </w:r>
    </w:p>
    <w:p>
      <w:r>
        <w:t>19. Về địa chất và khoáng sản:</w:t>
      </w:r>
    </w:p>
    <w:p>
      <w:r>
        <w:t>a) Tổ chức lập, trình UBND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UBND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UBND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UBND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UBND tỉnh;</w:t>
      </w:r>
    </w:p>
    <w:p>
      <w:r>
        <w:t>đ) Trình Chủ tịch UBND tỉnh công nhận kết quả thăm dò khoáng sản, thăm dò bổ sung đối với khoáng sản nhóm I ( khu vực đã được khoanh định, công bố là khu vực có khoáng sản phân tán, nhỏ lẻ ), khoáng sản nhóm II, nhóm III và nhóm IV;</w:t>
      </w:r>
    </w:p>
    <w:p>
      <w:r>
        <w:t>e) Tham mưu, giúp Chủ tịch UBND tỉnh thực hiện các nhiệm vụ, quyền hạn trong quản lý khoáng sản nhóm I ( khu vực đã được khoanh định, công bố là khu vực có khoáng sản phân tán, nhỏ lẻ ),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UBND tỉnh trong việc phê duyệt tiền cấp quyền khai thác khoáng sản; phê duyệt chi phí đánh giá tiềm năng khoáng sản, chi phí thăm dò khoáng sản phải hoàn trả đối với các mỏ thuộc thẩm quyền cấp phép của UBND tỉnh; lập kế hoạch, tổ chức đấu giá quyền khai thác khoáng sản thuộc thẩm quyền cấp phép của Chủ tịch UBND tỉnh sau khi được phê duyệt kế hoạch đấu giá; trình Chủ tịch UBND tỉnh công nhận hoặc hủy kết quả trúng đấu giá quyền khai thác khoáng sản;</w:t>
      </w:r>
    </w:p>
    <w:p>
      <w:r>
        <w:t>h) Tham mưu, giúp Chủ tịch UBND tỉnh chấp thuận khảo sát, đánh giá thông tin chung và xác nhận kết quả khảo sát, đánh giá thông tin chung đối với khoáng sản nhóm IV;</w:t>
      </w:r>
    </w:p>
    <w:p>
      <w:r>
        <w:t>i) Tham mưu, giúp UBND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UBND tỉnh; lưu trữ thông tin, dữ liệu về địa chất, khoáng sản trên địa bàn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20. Về môi trường:</w:t>
      </w:r>
    </w:p>
    <w:p>
      <w:r>
        <w:t>a) Tham mưu, trình UBND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tỉnh; phương án bảo vệ môi trường làng nghề theo quy định;</w:t>
      </w:r>
    </w:p>
    <w:p>
      <w:r>
        <w:t>b) Tham mưu, giúp UBND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UBND cấp xã; tổ chức quản lý bùn nạo vét từ kênh, mương và công trình thủy lợi thuộc thẩm quyền quản lý;</w:t>
      </w:r>
    </w:p>
    <w:p>
      <w:r>
        <w:t>c) Tham mưu, trình UBND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UBND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tỉnh, bảo đảm đồng bộ, tích hợp, kết nối, liên thông với hệ thống thông tin, cơ sở dữ liệu môi trường quốc gia; tổ chức lập, công bố báo cáo hiện trạng môi trường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tỉnh theo quy định.</w:t>
      </w:r>
    </w:p>
    <w:p>
      <w:r>
        <w:t>21. Về bảo tồn thiên nhiên và đa dạng sinh học:</w:t>
      </w:r>
    </w:p>
    <w:p>
      <w:r>
        <w:t>a) Tham mưu, giúp UBND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UBND tỉnh quyết định thành lập khu bảo tồn quốc gia có toàn bộ diện tích thuộc địa bàn; quyết định thành lập khu bảo tồn đất ngập nước quốc gia có toàn bộ diện tích thuộc địa bàn; công nhận di sản thiên nhiên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quốc gia; lập dự án thành lập khu bảo tồn đất ngập nước quốc gia; lấy ý kiến của cộng đồng dân cư sinh sống hợp pháp trong hoặc tiếp giáp với vùng đất ngập nước nơi dự kiến thành lập khu bảo tồn đất ngập nước quốc gia; lập hồ sơ đề nghị thành lập khu bảo tồn đất ngập nước quốc gia.</w:t>
      </w:r>
    </w:p>
    <w:p>
      <w:r>
        <w:t>22. Về khí tượng thủy văn:</w:t>
      </w:r>
    </w:p>
    <w:p>
      <w:r>
        <w:t>a) Tham mưu, trình UBND tỉnh cấp, gia hạn, sửa đổi, bổ sung, đình chỉ, chấm dứt hiệu lực, thu hồi, cấp lại giấy phép hoạt động dự báo, cảnh báo khí tượng thủy văn đối với các tổ chức, cá nhân thuộc thẩm quyền cấp phép của UBND tỉnh;</w:t>
      </w:r>
    </w:p>
    <w:p>
      <w:r>
        <w:t>b) Tham mưu, trình UBND tỉnh ban hành quy định mực nước tương ứng với các cấp báo động lũ tại các vị trí thuộc địa bàn quản lý;</w:t>
      </w:r>
    </w:p>
    <w:p>
      <w:r>
        <w:t>c) Tham mưu, giúp Chủ tịch UBND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UBND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23.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UBND tỉnh.</w:t>
      </w:r>
    </w:p>
    <w:p>
      <w:r>
        <w:t>24. Về đo đạc, bản đồ và thông tin địa lý:</w:t>
      </w:r>
    </w:p>
    <w:p>
      <w:r>
        <w:t>a) Thẩm định nội dung đo đạc và bản đồ trong các chương trình, đề án, dự án, nhiệm vụ có sử dụng ngân sách nhà nước do các sở, ngành, UBND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UBND tỉnh hàng năm, gửi Bộ Nông nghiệp và Môi trường tổng hợp, báo cáo Chính phủ.</w:t>
      </w:r>
    </w:p>
    <w:p>
      <w:r>
        <w:t>25.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UBND các cấp của địa phương thực hiện.</w:t>
      </w:r>
    </w:p>
    <w:p>
      <w:r>
        <w:t>26. Về ứng dụng công nghệ thông tin và chuyển đổi số:</w:t>
      </w:r>
    </w:p>
    <w:p>
      <w:r>
        <w:t>a) Tổ chức thu nhận, xây dựng, vận hành, cập nhật và sử dụng thường xuyên cơ sở dữ liệu Nông nghiệp và Môi trường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27. Thực hiện nhiệm vụ quản lý đầu tư xây dựng và quản lý chất lượng công trình chuyên ngành, đồng thời là cơ quan chuyên môn về xây dựng công trình chuyên ngành của UBND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28. Thực hiện nhiệm vụ cơ quan thường trực, tham mưu, giúp UBND tỉnh, Ban Chỉ đạo các chương trình mục tiêu quốc gia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UBND tỉnh và quy định của pháp luật.</w:t>
      </w:r>
    </w:p>
    <w:p>
      <w: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UBND tỉnh và hướng dẫn của Bộ Nông nghiệp và Môi trường; chủ trì tham mưu, trình UBND hoặc Chủ tịch UBND thực hiện việc phân cấp thẩm quyền, ủy quyền của Bộ trưởng Bộ Nông nghiệp và Môi trường với UBND, Chủ tịch UBND thuộc chuyên ngành, lĩnh vực Nông nghiệp và Môi trường.</w:t>
      </w:r>
    </w:p>
    <w:p>
      <w:r>
        <w:t>30. Quản lý các doanh nghiệp, tổ chức kinh tế tập thể, kinh tế tư nhân, các hội và các tổ chức phi chính phủ hoạt động trong lĩnh vực Nông nghiệp và Môi trường theo quy định của pháp luật.</w:t>
      </w:r>
    </w:p>
    <w:p>
      <w:r>
        <w:t>31. Quản lý hoạt động của các đơn vị sự nghiệp trong và ngoài công lập thuộc phạm vi ngành, lĩnh vực Nông nghiệp và Môi trường theo quy định pháp luật.</w:t>
      </w:r>
    </w:p>
    <w:p>
      <w:r>
        <w:t>32. Thực hiện hợp tác quốc tế về các lĩnh vực thuộc phạm vi quản lý của Sở theo quy định của pháp luật.</w:t>
      </w:r>
    </w:p>
    <w:p>
      <w:r>
        <w:t>33. Hướng dẫn chuyên môn, nghiệp vụ về lĩnh vực Nông nghiệp và Môi trường đối với cơ quan chuyên môn thuộc UBND cấp xã.</w:t>
      </w:r>
    </w:p>
    <w:p>
      <w:r>
        <w:t>34. Tổ chức nghiên cứu, ứng dụng tiến bộ khoa học, kỹ thuật và công nghệ, đổi mới sáng tạo vào sản xuất của ngành Nông nghiệp và Môi trường trên địa bàn tỉnh; trình UBND tỉnh đề xuất, đặt hàng nhiệm vụ khoa học và công nghệ lĩnh vực thuộc phạm vi quản lý của Sở theo quy định của pháp luật.</w:t>
      </w:r>
    </w:p>
    <w:p>
      <w:r>
        <w:t>35.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36. Quy định cụ thể chức năng, nhiệm vụ, quyền hạn của văn phòng; phòng chuyên môn, nghiệp vụ, đơn vị sự nghiệp công lập thuộc chi cục thuộc Sở phù hợp với chức năng, nhiệm vụ, quyền hạn của Sở.</w:t>
      </w:r>
    </w:p>
    <w:p>
      <w:r>
        <w:t>37.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38. Quản lý và chịu trách nhiệm về tài chính, tài sản được giao theo quy định của pháp luật và phân công, phân cấp của UBND tỉnh.</w:t>
      </w:r>
    </w:p>
    <w:p>
      <w:r>
        <w:t>39. Thực hiện công tác thông tin, báo cáo định kỳ và đột xuất về tình hình thực hiện nhiệm vụ được giao với UBND tỉnh, các bộ, cơ quan ngang bộ.</w:t>
      </w:r>
    </w:p>
    <w:p>
      <w:r>
        <w:t>40. Thực hiện nhiệm vụ, quyền hạn khác theo phân cấp, ủy quyền, phân định thẩm quyền của cơ quan có thẩm quyền theo quy định của pháp luật.</w:t>
      </w:r>
    </w:p>
    <w:p>
      <w:r>
        <w:t>41. Giúp UBND tỉnh tham mưu các nội dung công việc của Đảng bộ UBND tỉnh theo chức năng, nhiệm vụ của Sở Nông nghiệp và Môi trường và các nhiệm vụ khác khi được phân công.</w:t>
      </w:r>
    </w:p>
    <w:p>
      <w:r>
        <w:t>Điều 3. Tổ chức thực hiện</w:t>
      </w:r>
    </w:p>
    <w:p>
      <w:r>
        <w:t>1. Giám đốc Sở Nông nghiệp và Môi trường ban hành Quy chế làm việc của Sở Nông nghiệp và Môi trường, chỉ đạo các phòng, đơn vị trực thuộc triển khai thực hiện Quy định này.</w:t>
      </w:r>
    </w:p>
    <w:p>
      <w:r>
        <w:t>2. Trong quá trình triển khai thực hiện, nếu có khó khăn, vướng mắc hoặc có những vấn đề mới phát sinh, Giám đốc Sở Nông nghiệp và Môi trường chủ trì, phối hợp với Giám đốc Sở Nội vụ báo cáo Ủy ban nhân dân tỉnh xem xét Quyết định cho phù hợp với tình hình thực tế của ngành, địa phương và đảm bảo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