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về chức năng, nhiệm vụ, quyền hạn và cơ cấu tổ chức của Sở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14/2025/QĐ-UBND</w:t>
      </w:r>
    </w:p>
    <w:p>
      <w:r>
        <w:t>Đồng Nai, ngày 27 tháng 02 năm 2025</w:t>
      </w:r>
    </w:p>
    <w:p>
      <w:r>
        <w:t>QUYẾT ĐỊNH</w:t>
      </w:r>
    </w:p>
    <w:p>
      <w:r>
        <w:t>BAN HÀNH QUY ĐỊNH VỀ CHỨC NĂNG, NHIỆM VỤ, QUYỀN HẠN VÀ CƠ CẤU TỔ CHỨC CỦA SỞ NÔNG NGHIỆP VÀ MÔI TRƯỜNG TỈNH ĐỒNG NAI</w:t>
      </w:r>
    </w:p>
    <w:p>
      <w:r>
        <w:t>ỦY BAN NHÂN DÂN TỈNH ĐỒNG NAI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của Quốc hội ngày 19 tháng 02 năm 2025 quy định về xử lý một số vấn đề liên quan đến sắp xếp tổ chức bộ máy nhà nước;</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Nội vụ tại Tờ trình số 863/TTr-SNV ngày 27 tháng 02 năm 2025.</w:t>
      </w:r>
    </w:p>
    <w:p>
      <w:r>
        <w:t>QUYẾT ĐỊNH:</w:t>
      </w:r>
    </w:p>
    <w:p>
      <w:r>
        <w:t>Điều 1.  Ban hành kèm theo Quyết định này Quy định về chức năng, nhiệm vụ, quyền hạn và cơ cấu tổ chức của Sở Nông nghiệp và Môi trường tỉnh Đồng Nai.</w:t>
      </w:r>
    </w:p>
    <w:p>
      <w:r>
        <w:t>Điều 2.  Quyết định này có hiệu lực thi hành kể từ ngày 01 tháng 3 năm 2025 và thay thế các Quyết định sau:</w:t>
      </w:r>
    </w:p>
    <w:p>
      <w:r>
        <w:t>1. Quyết định số 34/2015/QĐ-UBND ngày 19 tháng 10 năm 2015 của Ủy ban nhân dân tỉnh Đồng Nai ban hành Quy định về tổ chức và hoạt động của Sở Nông nghiệp và Phát triển nông thôn tỉnh Đồng Nai.</w:t>
      </w:r>
    </w:p>
    <w:p>
      <w:r>
        <w:t>2. Quyết định số 55/2023/QĐ-UBND ngày 25 tháng 12 năm 2023 của Ủy ban nhân dân tỉnh Đồng Nai ban hành Quy định về chức năng, nhiệm vụ, quyền hạn và cơ cấu tổ chức của Sở Tài nguyên và Môi trường tỉnh Đồng Nai.</w:t>
      </w:r>
    </w:p>
    <w:p>
      <w:r>
        <w:t>Điều 3.  Chánh Văn phòng Ủy ban nhân dân tỉnh, Giám đốc Sở Nội vụ, Giám đốc Sở Nông nghiệp và Môi trường, Thủ trưởng các cơ quan chuyên môn thuộc Ủy ban nhân dân tỉnh, Chủ tịch Ủy ban nhân dân các huyện, thành phố Long Khánh, thành phố Biên Hòa, các cơ quan, đơn vị và cá nhân có liên quan chịu trách nhiệm thi hành Quyết định này./.</w:t>
      </w:r>
    </w:p>
    <w:p>
      <w:r>
        <w:t>Nơi nhận:</w:t>
      </w:r>
    </w:p>
    <w:p>
      <w:r>
        <w:t>- Như Điều 3;</w:t>
      </w:r>
    </w:p>
    <w:p>
      <w:r>
        <w:t>- Bộ Nông nghiệp và Môi trường;</w:t>
      </w:r>
    </w:p>
    <w:p>
      <w:r>
        <w:t>- Cục Kiểm tra VBQPPL - Bộ Tư pháp;</w:t>
      </w:r>
    </w:p>
    <w:p>
      <w:r>
        <w:t>- Thường trực Tỉnh ủy;</w:t>
      </w:r>
    </w:p>
    <w:p>
      <w:r>
        <w:t>- Thường trực HĐND tỉnh;</w:t>
      </w:r>
    </w:p>
    <w:p>
      <w:r>
        <w:t>- Ban Tổ chức Tỉnh ủy;</w:t>
      </w:r>
    </w:p>
    <w:p>
      <w:r>
        <w:t>- Ban Nội chính Tỉnh ủy;</w:t>
      </w:r>
    </w:p>
    <w:p>
      <w:r>
        <w:t>- Chủ tịch, các PCT. UBND tỉnh;</w:t>
      </w:r>
    </w:p>
    <w:p>
      <w:r>
        <w:t>- Chánh, Phó CVP UBND tỉnh;</w:t>
      </w:r>
    </w:p>
    <w:p>
      <w:r>
        <w:t>- Sở Tư pháp;</w:t>
      </w:r>
    </w:p>
    <w:p>
      <w:r>
        <w:t>- Cổng thông tin điện tử tỉnh;</w:t>
      </w:r>
    </w:p>
    <w:p>
      <w:r>
        <w:t>- Lưu: VT, KGVX. (56 bản)</w:t>
      </w:r>
    </w:p>
    <w:p>
      <w:r>
        <w:t>TM. ỦY BAN NHÂN DÂN</w:t>
      </w:r>
    </w:p>
    <w:p>
      <w:r>
        <w:t>CHỦ TỊCH</w:t>
      </w:r>
    </w:p>
    <w:p>
      <w:r>
        <w:t>Võ Tấn Đức</w:t>
      </w:r>
    </w:p>
    <w:p>
      <w:r>
        <w:t>QUY ĐỊNH</w:t>
      </w:r>
    </w:p>
    <w:p>
      <w:r>
        <w:t>VỀ CHỨC NĂNG, NHIỆM VỤ, QUYỀN HẠN VÀ CƠ CẤU TỔ CHỨC CỦA SỞ NÔNG NGHIỆP VÀ MÔI TRƯỜNG TỈNH ĐỒNG NAI</w:t>
      </w:r>
    </w:p>
    <w:p>
      <w:r>
        <w:t>(Kèm theo Quyết định số 14/2025/QĐ-UBND ngày 27 tháng 02 năm 2025 của Ủy ban nhân dân tỉnh Đồng Nai)</w:t>
      </w:r>
    </w:p>
    <w:p>
      <w:r>
        <w:t>Chương I</w:t>
      </w:r>
    </w:p>
    <w:p>
      <w:r>
        <w:t>QUY ĐỊNH CHUNG</w:t>
      </w:r>
    </w:p>
    <w:p>
      <w:r>
        <w:t>Điều 1. Phạm vi điều chỉnh và đối tượng áp dụng</w:t>
      </w:r>
    </w:p>
    <w:p>
      <w:r>
        <w:t>1. Quy định này quy định về chức năng, nhiệm vụ, quyền hạn và cơ cấu tổ chức của Sở Nông nghiệp và Môi trường tỉnh Đồng Nai.</w:t>
      </w:r>
    </w:p>
    <w:p>
      <w:r>
        <w:t>2. Quy định này áp dụng đối với công chức, viên chức, người lao động thuộc Sở Nông nghiệp và Môi trường và các cơ quan, tổ chức, cá nhân có liên quan đến hoạt động của Sở Nông nghiệp và Môi trường tỉnh Đồng Nai.</w:t>
      </w:r>
    </w:p>
    <w:p>
      <w:r>
        <w:t>Điều 2. Vị trí và chức năng</w:t>
      </w:r>
    </w:p>
    <w:p>
      <w:r>
        <w:t>1. Sở Nông nghiệp và Môi trường là cơ quan chuyên môn thuộc Ủy ban nhân dân tỉnh Đồng Nai, thực hiện chức năng tham mưu, giúp Ủy ban nhân dân tỉnh quản lý nhà nước về: đất đai; tài nguyên nước; tài nguyên khoáng sản, địa chất; môi trường; khí tượng thủy văn; biến đổi khí hậu; đo đạc và bản đồ; viễn thám; nông nghiệp; lâm nghiệp; thủy sản; thủy lợi; phòng, chống thiên tai; phát triển nông thôn; chất lượng, an toàn thực phẩm đối với nông sản, lâm sản, thủy sản và muối và các dịch vụ công về nông nghiệp và môi trường theo quy định của pháp luật.</w:t>
      </w:r>
    </w:p>
    <w:p>
      <w:r>
        <w:t>2. Sở Nông nghiệp và Môi trường có tư cách pháp nhân, có con dấu và tài khoản theo quy định của pháp luật.</w:t>
      </w:r>
    </w:p>
    <w:p>
      <w:r>
        <w:t>3. Trụ sở làm việc của Sở Nông nghiệp và Môi trường đặt tại số 518 - 520, đường Đồng Khởi, phường Tân Hiệp, thành phố Biên Hòa, tỉnh Đồng Nai.</w:t>
      </w:r>
    </w:p>
    <w:p>
      <w:r>
        <w:t>Điện thoại giao dịch: (02513) 828680 - 822970; Fax: (02513) 827364 - 827393.</w:t>
      </w:r>
    </w:p>
    <w:p>
      <w:r>
        <w:t>Điều 3. Nguyên tắc hoạt động</w:t>
      </w:r>
    </w:p>
    <w:p>
      <w:r>
        <w:t>Sở Nông nghiệp và Môi trường chấp hành sự chỉ đạo, quản lý về tổ chức, biên chế và hoạt động của Ủy ban nhân dân tỉnh; đồng thời chịu sự chỉ đạo, thanh tra, kiểm tra, hướng dẫn về chuyên môn, nghiệp vụ của Bộ Nông nghiệp và Môi trường.</w:t>
      </w:r>
    </w:p>
    <w:p>
      <w:r>
        <w:t>Chương II</w:t>
      </w:r>
    </w:p>
    <w:p>
      <w:r>
        <w:t>NHIỆM VỤ, QUYỀN HẠN</w:t>
      </w:r>
    </w:p>
    <w:p>
      <w:r>
        <w:t>Điều 4. Nhiệm vụ và quyền hạn</w:t>
      </w:r>
    </w:p>
    <w:p>
      <w:r>
        <w:t>1. Trình Ủy ban nhân dân tỉnh:</w:t>
      </w:r>
    </w:p>
    <w:p>
      <w:r>
        <w:t>a) Dự thảo văn bản quy phạm pháp luật và các văn bản khác về lĩnh vực nông nghiệp và môi trường thuộc phạm vi, thẩm quyền ban hành của Ủy ban nhân dân tỉnh;</w:t>
      </w:r>
    </w:p>
    <w:p>
      <w:r>
        <w:t>b) Dự thảo kế hoạch, chương trình, dự án, đề án, biện pháp tổ chức thực hiện các nhiệm vụ về nông nghiệp và môi trường thuộc phạm vi quản lý của Sở Nông nghiệp và Môi trường trên địa bàn tỉnh;</w:t>
      </w:r>
    </w:p>
    <w:p>
      <w:r>
        <w:t>c) Dự thảo quyết định việc phân cấp, ủy quyền thực hiện nhiệm vụ quản lý nhà nước về nông nghiệp và môi trường đối với Sở Nông nghiệp và Môi trường và Ủy ban nhân dân huyện, thành phố (gọi tắt là Ủy ban nhân dân cấp huyện);</w:t>
      </w:r>
    </w:p>
    <w:p>
      <w:r>
        <w:t>d) Dự thảo quyết định quy định chức năng, nhiệm vụ, quyền hạn và cơ cấu tổ chức của Sở Nông nghiệp và Môi trường; các Chi cục thuộc Sở Nông nghiệp và Môi trường; dự thảo quyết định thành lập, tổ chức lại, giải thể đơn vị sự nghiệp công lập thuộc Sở Nông nghiệp và Môi trường theo quy định của pháp luật;</w:t>
      </w:r>
    </w:p>
    <w:p>
      <w:r>
        <w:t>đ) Dự thảo quyết định thực hiện xã hội hóa các hoạt động cung ứng dịch vụ sự nghiệp công về nông nghiệp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các đơn vị sự nghiệp công lập thuộc Sở Nông nghiệp và Môi trường;</w:t>
      </w:r>
    </w:p>
    <w:p>
      <w:r>
        <w:t>c) Dự thảo quy chế quản lý, phối hợp công tác và chế độ thông tin báo cáo của các tổ chức ngành Nông nghiệp và Môi trường đặt tại địa bàn cấp huyện với Ủy ban nhân dân cấp huyện; các công chức, viên chức và người lao động chuyên môn, kỹ thuật ngành Nông nghiệp và Môi trường công tác trên địa bàn các xã, phường, thị trấn (sau đây gọi là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đất đai:</w:t>
      </w:r>
    </w:p>
    <w:p>
      <w:r>
        <w:t>a) Chủ trì, phối hợp với các cơ quan có liên quan xây dựng nội dung định hướng sử dụng đất đến từng đơn vị hành chính cấp huyện trong quy hoạch tỉnh; lập quy hoạch sử dụng đất cấp tỉnh;</w:t>
      </w:r>
    </w:p>
    <w:p>
      <w:r>
        <w:t>b) Tổ chức thẩm định quy hoạch, kế hoạch sử dụng đất hằng năm do Ủy ban nhân dân cấp huyện lập để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5.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bảo tồn, đa dạng sinh học:</w:t>
      </w:r>
    </w:p>
    <w:p>
      <w:r>
        <w:t>a)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8. Về môi trường:</w:t>
      </w:r>
    </w:p>
    <w:p>
      <w:r>
        <w:t>a) Tổ chức thẩm định báo cáo đánh giá tác động môi trường; có ý kiến đối với báo cáo đánh giá sơ bộ tác động môi trường theo quy định của pháp luật; cấp, cấp đổi, điều chỉnh, cấp lại, thu hồi giấy phép môi trường, giấy chứng nhận về môi trường theo quy định của pháp luật;</w:t>
      </w:r>
    </w:p>
    <w:p>
      <w:r>
        <w:t>b) Kiểm tra và tổ chức thực hiện việc kiểm soát nguồn ô nhiễm; quản lý chất thải, chất lượng môi trường; cải tạo và phục hồi môi trường; phòng ngừa, ứng phó sự cố môi trường; nội dung, tiêu chí về bảo vệ môi trường nông thôn theo quy định của pháp luật; xây dựng và tổ chức thực hiện kế hoạch quản lý chất lượng môi trường không khí, chất lượng môi trường nước mặt sông nội tỉnh trên địa bàn;</w:t>
      </w:r>
    </w:p>
    <w:p>
      <w:r>
        <w:t>c) Tổ chức xây dựng, quản lý hệ thống quan trắc môi trường, thực hiện quan trắc môi trường, thông tin về chất lượng môi trường, cảnh báo về ô nhiễm môi trường trên địa bàn theo quy định của pháp luật;</w:t>
      </w:r>
    </w:p>
    <w:p>
      <w:r>
        <w:t>d) Tổ chức thống kê, xây dựng, duy trì và vận hành hệ thống thông tin, cơ sở dữ liệu về môi trường; tổ chức xây dựng báo cáo hiện trạng môi trường tỉnh theo quy định của pháp luật; tham mưu tổ chức thực hiện các chỉ tiêu thống kê môi trường trong các chiến lược, quy hoạch, đề án, dự án thuộc thẩm quyền phê duyệt của Ủy ban nhân dân tỉnh theo quy định của pháp luật; Tổ chức xây dựng nội dung bảo vệ môi trường trong quy hoạch tỉnh;</w:t>
      </w:r>
    </w:p>
    <w:p>
      <w:r>
        <w:t>đ)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e) Tổ chức thực hiện quản lý chất thải rắn sinh hoạt, chất thải rắn và chất thải nguy hại trên địa bàn thuộc trách nhiệm theo quy định của pháp luật;</w:t>
      </w:r>
    </w:p>
    <w:p>
      <w:r>
        <w:t>g)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Xây dựng và tổ chức thực hiện kế hoạch phòng ngừa và ứng phó sự cố chất thải và sự cố tràn dầu; cải tạo phục hồi môi trường sau sự cố theo quy định của pháp luật;</w:t>
      </w:r>
    </w:p>
    <w:p>
      <w:r>
        <w:t>h) Phối hợp tổ chức xác định thiệt hại đối với môi trường; yêu cầu bồi thường thiệt hại đối với môi trường do ô nhiễm, suy thoái gây ra trên địa bàn theo quy định của pháp luật;</w:t>
      </w:r>
    </w:p>
    <w:p>
      <w:r>
        <w:t>i) Tổng hợp nhu cầu kinh phí sử dụng nguồn sự nghiệp bảo vệ môi trường hàng năm của các sở, ban, ngành, Ủy ban nhân dân cấp huyện trình cấp có thẩm quyền phê duyệt; theo dõi, giám sát việc thực hiện kế hoạch và dự toán ngân sách từ nguồn sự nghiệp bảo vệ môi trường sau khi được phê duyệt theo quy định của pháp luật;</w:t>
      </w:r>
    </w:p>
    <w:p>
      <w:r>
        <w:t>k) Tổ chức thực hiện thu phí bảo vệ môi trường đối với nước thải, khí thải công nghiệp và ký quỹ cải tạo phục hồi môi trường theo quy định của pháp luật;</w:t>
      </w:r>
    </w:p>
    <w:p>
      <w:r>
        <w:t>l)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10.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11.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12.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13.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14.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15. Về biến đổi khí hậu:</w:t>
      </w:r>
    </w:p>
    <w:p>
      <w:r>
        <w:t>a) Đẩy mạnh công tác tuyên truyền, phổ biến, hướng dẫn thi hành pháp luật trong thích ứng, ứng phó với biến đổi khí hậu và bảo vệ môi trường.</w:t>
      </w:r>
    </w:p>
    <w:p>
      <w:r>
        <w:t>b) Xây dựng, cập nhật và tổ chức thực hiện Kế hoạch hành động ứng phó với biến đổi khí hậu, Kế hoạch thực hiện Thỏa thuận Paris về biến đổi khí hậu của địa phương;</w:t>
      </w:r>
    </w:p>
    <w:p>
      <w:r>
        <w:t>c) Tổ chức thực hiện các nhiệm vụ trong chiến lược, quy hoạch, kế hoạch, chương trình, đề án, dự án về biến đổi khí hậu thuộc phạm vi quản lý;</w:t>
      </w:r>
    </w:p>
    <w:p>
      <w:r>
        <w:t>d) Cập nhật điều chỉnh danh mục các cơ sở phát thải khí nhà kính phải thực hiện kiểm kê khí nhà kính, cung cấp số liệu thông tin liên quan phục vụ kiểm kê khí nhà kính theo hướng dẫn và yêu cầu của các bộ ngành lĩnh vực định kỳ hàng năm. Tham mưu Ủy ban nhân dân tỉnh thẩm định kết quả kiểm kê khí nhà kính cấp cơ sở, kết quả giảm nhẹ phát thải khí nhà kính cấp cơ sở thuộc lĩnh vực ngành nông nghiệp và môi trường theo quy định;</w:t>
      </w:r>
    </w:p>
    <w:p>
      <w:r>
        <w:t>đ) Phối hợp với các bộ, cơ quan ngang bộ kiểm tra, giám sát các hoạt động giảm nhẹ khí nhà kính của các cơ sở phát thải khí nhà kính thuộc lĩnh vực quản lý; việc thực hiện loại trừ các chất được kiểm soát và tuân thủ các quy định về thu gom, tái chế, tái sử dụng hoặc tiêu hủy các chất được kiểm soát của các tổ chức trên địa bàn tỉnh theo quy định;</w:t>
      </w:r>
    </w:p>
    <w:p>
      <w:r>
        <w:t>e) Thực hiện việc lồng ghép nội dung biến đổi khí hậu trong các chiến lược, quy hoạch, kế hoạch trên địa bàn thuộc phạm vi quản lý;</w:t>
      </w:r>
    </w:p>
    <w:p>
      <w:r>
        <w:t>g)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h) Tổ chức theo dõi, giám sát, đánh giá các hoạt động thích ứng với biến đổi khí hậu và giảm nhẹ phát thải khí nhà kính cấp địa phương thuộc thẩm quyền quản lý;</w:t>
      </w:r>
    </w:p>
    <w:p>
      <w:r>
        <w:t>i) Phối hợp với Bộ Nông nghiệp và Môi trường và các bộ, ngành liên quan thực hiện nhiệm vụ về quản lý và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Cộng hòa xã hội chủ nghĩa Việt Nam là thành viên;</w:t>
      </w:r>
    </w:p>
    <w:p>
      <w:r>
        <w:t>k) Chủ trì, phối hợp với các cơ quan có liên quan hàng năm lập báo cáo về ứng phó với biến đổi khí hậu trên địa bàn tỉnh gửi Bộ Nông nghiệp và Môi trường phục vụ xây dựng báo cáo quốc gia ứng phó với biến đổi khí hậu;</w:t>
      </w:r>
    </w:p>
    <w:p>
      <w:r>
        <w:t>l) Tham gia thực hiện các cam kết quốc tế về biến đổi khí hậu và bảo vệ tầng ô-dôn theo phân công của Ủy ban nhân dân tỉnh.</w:t>
      </w:r>
    </w:p>
    <w:p>
      <w:r>
        <w:t>16.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17.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18.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19.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e) Tham mưu Hội đồng nhân dân tỉnh, Ủy ban nhân dân tỉnh ban hành các văn bản quy phạm pháp luật về triển khai chương trình mục tiêu quốc gia giảm nghèo bền vững. Hướng dẫn và tổ chức thực hiện chế độ chính sách trợ giúp giảm nghèo; người thuộc diện hộ nghèo, hộ cận nghèo. Hướng dẫn và tổ chức thực hiện chương trình mục tiêu quốc gia giảm nghèo bền vững theo thẩm quyền; các chương trình, đề án, dự án về giảm nghèo. Tổng hợp, thống kê số lượng đối tượng người thuộc diện hộ nghèo, hộ cận nghèo, hộ mới thoát nghèo, hộ làm nông, lâm, ngư nghiệp có mức sống trung bình.</w:t>
      </w:r>
    </w:p>
    <w:p>
      <w:r>
        <w:t>20.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Môi trường;</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Môi trường;</w:t>
      </w:r>
    </w:p>
    <w:p>
      <w:r>
        <w:t>d) Chủ trì, phối hợp với cơ quan liên quan tổ chức công tác xúc tiến thương mại đối với sản phẩm nông sản, lâm sản, thủy sản và muối.</w:t>
      </w:r>
    </w:p>
    <w:p>
      <w:r>
        <w:t>21.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22. Về ứng dụng công nghệ thông tin và chuyển đổi số nông nghiệp và môi trường</w:t>
      </w:r>
    </w:p>
    <w:p>
      <w:r>
        <w:t>a) Tổ chức thu nhận, xây dựng, vận hành cơ sở dữ liệu nông nghiệp và môi trường cấp tỉnh; tích hợp, kết nối, chia sẻ với cơ sở dữ liệu quốc gia về nông nghiệp và môi trường; Thực hiện công tác thu thập, số hóa, cập nhật, quản lý, lưu trữ tư liệu và sử dụng cơ sở dữ liệu nông nghiệp và môi trường; tổ chức cung cấp, dịch vụ, thu phí khai thác về thông tin, tư liệu tổng hợp về nông nghiệp và môi trường;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trường theo quy định;</w:t>
      </w:r>
    </w:p>
    <w:p>
      <w:r>
        <w:t>b) Xây dựng, quản lý, vận hành Hệ thống thông tin nông nghiệp và môi trường. Xây dựng, quản lý,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 Thực hiện công tác đảm bảo an toàn, an ninh thông tin cho hệ thống thông tin nông nghiệp và môi trường. Tham mưu xây dựng lộ trình và triển khai thực hiện chuyển đổi số trong công tác quản lý nhà nước về nông nghiệp và môi trường;</w:t>
      </w:r>
    </w:p>
    <w:p>
      <w:r>
        <w:t>c) Tổ chức phân tích, xử lý dữ liệu, thông tin nông nghiệp và môi trường thuộc phạm vi quản lý phục vụ công tác quản lý nhà nước, cung cấp dịch vụ công; Quản lý, tích hợp và kết nối, liên thông cơ sở dữ liệu nông nghiệp và môi trường với Trung tâm Điều hành thông minh của tỉnh và cơ sở dữ liệu nông nghiệp và môi trường quốc gia;</w:t>
      </w:r>
    </w:p>
    <w:p>
      <w:r>
        <w:t>d) Thực hiện cung cấp dịch vụ công trực tuyến về nông nghiệp và môi trường thuộc phạm vi quản lý;</w:t>
      </w:r>
    </w:p>
    <w:p>
      <w:r>
        <w:t>đ) Thực hiện công tác lưu trữ, quản lý, bảo quản tài liệu, tư liệu; cung cấp thông tin, dữ liệu về nông nghiệp và môi trường thuộc phạm vi quản lý theo quy định;</w:t>
      </w:r>
    </w:p>
    <w:p>
      <w:r>
        <w:t>e) Quản lý, cập nhật thông tin dữ liệu cho Cổng Thông tin điện tử của Sở Nông nghiệp và Môi trường;</w:t>
      </w:r>
    </w:p>
    <w:p>
      <w:r>
        <w:t>g) Nghiên cứu, ứng dụng, nâng cấp, hoàn thiện và tổ chức vận hành, tập huấn các phần mềm ứng dụng chuyên ngành nông nghiệp và môi trường. Triển khai các nhiệm vụ xây dựng Chính quyền điện tử;</w:t>
      </w:r>
    </w:p>
    <w:p>
      <w:r>
        <w:t>h) Tiếp nhận, chuyển giao công nghệ của các tổ chức trong và ngoài nước về lĩnh vực nông nghiệp và môi trường;</w:t>
      </w:r>
    </w:p>
    <w:p>
      <w:r>
        <w:t>i) Thực hiện cung ứng dịch vụ và chuyển giao công nghệ trong lĩnh vực nông nghiệp và môi trường và cung ứng các dịch vụ khác theo chức năng nhiệm vụ nêu trên.</w:t>
      </w:r>
    </w:p>
    <w:p>
      <w:r>
        <w:t>23. Tham mưu, giúp Ủy ban nhân dân tỉnh thực hiện quản lý nhà nước các hoạt động khuyến nông;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24.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25. Tổ chức thực hiện và chịu trách nhiệm về giám định, đăng kiểm, đăng ký, cấp, cấp lại, gia hạn, thu hồi giấy phép, giấy chứng nhận, xác nhận, quyết định công nhận, chứng chỉ hành nghề thuộc phạm vi quản lý của Sở Nông nghiệp và Môi trường theo quy định của pháp luật, phân công, ủy quyền của Ủy ban nhân dân tỉnh và hướng dẫn của Bộ Nông nghiệp và Môi trường.</w:t>
      </w:r>
    </w:p>
    <w:p>
      <w:r>
        <w:t>26. Thực hiện nhiệm vụ quản lý đầu tư xây dựng chuyên ngành theo quy định của pháp luật; hướng dẫn, kiểm tra, giám sát, đánh giá việc thực hiện các dự án và xây dựng mô hình phát triển về lĩnh vực nông nghiệp và môi trường trên địa bàn tỉnh; chịu trách nhiệm thực hiện các chương trình, dự án chuyên ngành, dự án đầu tư xây dựng được cấp có thẩm quyền giao làm chủ đầu tư.</w:t>
      </w:r>
    </w:p>
    <w:p>
      <w:r>
        <w:t>27. Kiểm tra, thanh tra và xử lý các vi phạm đối với các cơ quan, tổ chức, cá nhân trong việc thi hành pháp luật thuộc phạm vi quản lý của Sở Nông nghiệp và Môi trường; tiếp công dân; giải quyết khiếu nại, tố cáo, phòng, chống tham nhũng tiêu cực; thực hiện tiết kiệm, chống lãng phí theo quy định của pháp luật và theo phân cấp, ủy quyền của Chủ tịch Ủy ban nhân dân tỉnh.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Nông nghiệp và Môi trường tổ chức thực hiện.</w:t>
      </w:r>
    </w:p>
    <w:p>
      <w:r>
        <w:t>30.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31. Hướng dẫn chuyên môn, nghiệp vụ đối với các phòng chuyên môn thuộc Ủy ban nhân dân cấp huyện;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phát triển nông thôn công tác trên địa bàn cấp xã với Ủy ban nhân dân cấp xã.</w:t>
      </w:r>
    </w:p>
    <w:p>
      <w:r>
        <w:t>32.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Nông nghiệp và Môi trường theo quy định của pháp luật.</w:t>
      </w:r>
    </w:p>
    <w:p>
      <w:r>
        <w:t>33. Thực hiện nhiệm vụ cơ quan thường trực về công tác phòng, chống thiên tai; bảo vệ và phát triển rừng; xây dựng nông thôn mới, nông thôn mới nâng cao, nông thôn mới kiểu mẫu;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34. Triển khai thực hiện chương trình cải cách hành chính trong các lĩnh vực thuộc phạm vi quản lý của Sở Nông nghiệp và Môi trường theo quy định.</w:t>
      </w:r>
    </w:p>
    <w:p>
      <w:r>
        <w:t>35. Quy định chức năng, nhiệm vụ, quyền hạn của các phòng chuyên môn, nghiệp vụ, các phòng hỗ trợ, dùng chung; mối quan hệ công tác của các phòng, đơn vị thuộc Sở Nông nghiệp và Môi trường theo hướng dẫn chung của Bộ Nông nghiệp và Môi trường và của Ủy ban nhân dân tỉnh.</w:t>
      </w:r>
    </w:p>
    <w:p>
      <w:r>
        <w:t>36.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thuộc Ủy ban nhân dân cấp xã về nông nghiệp và môi trường theo quy định của Ủy ban nhân dân tỉnh và Bộ Nông nghiệp và Môi trường.</w:t>
      </w:r>
    </w:p>
    <w:p>
      <w:r>
        <w:t>37. Quản lý và chịu trách nhiệm về tài chính, tài sản được giao theo quy định của pháp luật và phân công, phân cấp của Ủy ban nhân dân tỉnh.</w:t>
      </w:r>
    </w:p>
    <w:p>
      <w:r>
        <w:t>38. Thực hiện công tác thông tin, báo cáo định kỳ hoặc đột xuất về tình hình thực hiện nhiệm vụ được giao theo quy định của Ủy ban nhân dân tỉnh và Bộ Nông nghiệp và Môi trường.</w:t>
      </w:r>
    </w:p>
    <w:p>
      <w:r>
        <w:t>39. Thực hiện nhiệm vụ khác do Ủy ban nhân dân tỉnh, Chủ tịch Ủy ban nhân dân tỉnh giao và theo quy định của pháp luật.</w:t>
      </w:r>
    </w:p>
    <w:p>
      <w:r>
        <w:t>Chương III</w:t>
      </w:r>
    </w:p>
    <w:p>
      <w:r>
        <w:t>CƠ CẤU TỔ CHỨC, BIÊN CHẾ</w:t>
      </w:r>
    </w:p>
    <w:p>
      <w:r>
        <w:t>Điều 5. Lãnh đạo Sở Nông nghiệp và Môi trường</w:t>
      </w:r>
    </w:p>
    <w:p>
      <w:r>
        <w:t>1. Sở Nông nghiệp và Môi trường có Giám đốc và các Phó Giám đốc.</w:t>
      </w:r>
    </w:p>
    <w:p>
      <w:r>
        <w:t>2. Giám đốc Sở là người đứng đầu Sở Nông nghiệp và Môi trường do Chủ tịch Ủy ban nhân dân tỉnh bổ nhiệm, chịu trách nhiệm trước Ủy ban nhân dân tỉnh, Chủ tịch Ủy ban nhân dân tỉnh và trước pháp luật về thực hiện chức năng, nhiệm vụ, quyền hạn của Sở; chịu trách nhiệm báo cáo công tác trước Ủy ban nhân dân tỉnh, Chủ tịch Ủy ban nhân dân tỉnh và Bộ trưởng Bộ Nông nghiệp và Môi trường; báo cáo trước Hội đồng nhân dân, trả lời kiến nghị của cử tri, chất vấn của đại biểu Hội đồng nhân dân tỉnh theo yêu cầu.</w:t>
      </w:r>
    </w:p>
    <w:p>
      <w:r>
        <w:t>3. Phó Giám đốc Sở do Chủ tịch Ủy ban nhân dân tỉnh bổ nhiệm theo đề nghị của Giám đốc Sở Nông nghiệp và Môi trường,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 số lượng Phó Giám đốc Sở Nông nghiệp và Môi trường thực hiện theo quy định của Ủy ban nhân dân tỉnh về tổ chức bộ máy cơ quan chuyên môn đơn vị thuộc Ủy ban nhân dân tỉnh, Ủy ban nhân dân cấp huyện và đơn vị sự nghiệp công lập trên địa bàn tỉnh Đồng Nai.</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6. Cơ cấu tổ chức của Sở Nông nghiệp và Môi trường</w:t>
      </w:r>
    </w:p>
    <w:p>
      <w:r>
        <w:t>Sở Nông nghiệp và Môi trường gồm có các phòng chuyên môn và tương đương, đơn vị sự nghiệp công lập trực thuộc Sở.</w:t>
      </w:r>
    </w:p>
    <w:p>
      <w:r>
        <w:t>1. Các phòng chuyên môn và tương đương, gồm:</w:t>
      </w:r>
    </w:p>
    <w:p>
      <w:r>
        <w:t>a) Văn phòng;</w:t>
      </w:r>
    </w:p>
    <w:p>
      <w:r>
        <w:t>b) Thanh tra;</w:t>
      </w:r>
    </w:p>
    <w:p>
      <w:r>
        <w:t>c) Phòng Kế hoạch Tài chính;</w:t>
      </w:r>
    </w:p>
    <w:p>
      <w:r>
        <w:t>d) Phòng Quy hoạch - Khoáng sản;</w:t>
      </w:r>
    </w:p>
    <w:p>
      <w:r>
        <w:t>đ) Phòng Môi trường;</w:t>
      </w:r>
    </w:p>
    <w:p>
      <w:r>
        <w:t>e) Phòng Đất đai;</w:t>
      </w:r>
    </w:p>
    <w:p>
      <w:r>
        <w:t>g) Phòng Phát triển nông thôn;</w:t>
      </w:r>
    </w:p>
    <w:p>
      <w:r>
        <w:t>h) Phòng Thủy lợi;</w:t>
      </w:r>
    </w:p>
    <w:p>
      <w:r>
        <w:t>i) Phòng Trồng trọt.</w:t>
      </w:r>
    </w:p>
    <w:p>
      <w:r>
        <w:t>2. Chi cục và tương đương trực thuộc:</w:t>
      </w:r>
    </w:p>
    <w:p>
      <w:r>
        <w:t>a) Chi cục Chăn nuôi và Thủy sản;</w:t>
      </w:r>
    </w:p>
    <w:p>
      <w:r>
        <w:t>b) Chi cục Kiểm lâm.</w:t>
      </w:r>
    </w:p>
    <w:p>
      <w:r>
        <w:t>3. Các đơn vị sự nghiệp công lập trực thuộc gồm:</w:t>
      </w:r>
    </w:p>
    <w:p>
      <w:r>
        <w:t>a) Quỹ Bảo vệ môi trường;</w:t>
      </w:r>
    </w:p>
    <w:p>
      <w:r>
        <w:t>b) Trung tâm Công nghệ thông tin;</w:t>
      </w:r>
    </w:p>
    <w:p>
      <w:r>
        <w:t>c) Trung tâm Dịch vụ nông nghiệp tỉnh;</w:t>
      </w:r>
    </w:p>
    <w:p>
      <w:r>
        <w:t>d) Trung tâm Kỹ thuật Tài nguyên và Môi trường;</w:t>
      </w:r>
    </w:p>
    <w:p>
      <w:r>
        <w:t>đ) Văn phòng Đăng ký đất đai;</w:t>
      </w:r>
    </w:p>
    <w:p>
      <w:r>
        <w:t>e) Ban Quản lý rừng phòng hộ Long Thành;</w:t>
      </w:r>
    </w:p>
    <w:p>
      <w:r>
        <w:t>g) Ban Quản lý rừng phòng hộ Tân Phú;</w:t>
      </w:r>
    </w:p>
    <w:p>
      <w:r>
        <w:t>h) Ban Quản lý rừng phòng hộ Xuân Lộc;</w:t>
      </w:r>
    </w:p>
    <w:p>
      <w:r>
        <w:t>i) Quỹ Bảo vệ và Phát triển rừng.</w:t>
      </w:r>
    </w:p>
    <w:p>
      <w:r>
        <w:t>Việc thành lập, tổ chức lại, giải thể các đơn vị sự nghiệp công lập trực thuộc Sở Nông nghiệp và Môi trường do Ủy ban nhân dân tỉnh quyết định theo quy định tại Nghị định số 120/2020/NĐ-CP ngày 07 tháng 10 năm 2020 của Chính phủ quy định về thành lập, tổ chức lại, giải thể đơn vị sự nghiệp công lập, bảo đảm phù hợp với quy hoạch mạng lưới các đơn vị sự nghiệp công lập theo ngành, lĩnh vực được Thủ tướng Chính phủ phê duyệt, hướng dẫn của Bộ Nông nghiệp và Môi trường và Bộ Nội vụ.</w:t>
      </w:r>
    </w:p>
    <w:p>
      <w:r>
        <w:t>Điều 7. Biên chế làm việc</w:t>
      </w:r>
    </w:p>
    <w:p>
      <w:r>
        <w:t>1. Biên chế công chức Sở Nông nghiệp và Môi trường do Giám đốc Sở cân đối trong số chỉ tiêu biên chế công chức được giao hàng năm đảm bảo yêu cầu nhiệm vụ được giao trên cơ sở vị trí việc làm gắn với chức năng, nhiệm vụ, cơ cấu tổ chức và phạm vi hoạt động.</w:t>
      </w:r>
    </w:p>
    <w:p>
      <w:r>
        <w:t>2. Số lượng người làm việc trong các đơn vị sự nghiệp công lập trực thuộc Sở Nông nghiệp và Môi trường bao gồm viên chức và người lao động thực hiện theo Đề án vị trí việc làm và phương án tự chủ tài chính được phê duyệt và thẩm quyền theo quy định.</w:t>
      </w:r>
    </w:p>
    <w:p>
      <w:r>
        <w:t>Chương IV</w:t>
      </w:r>
    </w:p>
    <w:p>
      <w:r>
        <w:t>CHẾ ĐỘ LÀM VIỆC VÀ MỐI QUAN HỆ CÔNG TÁC</w:t>
      </w:r>
    </w:p>
    <w:p>
      <w:r>
        <w:t>Điều 8. Chế độ làm việc</w:t>
      </w:r>
    </w:p>
    <w:p>
      <w:r>
        <w:t>1. Sở Nông nghiệp và Môi trường làm việc theo chế độ Thủ trưởng và thực hiện nguyên tắc tập trung dân chủ, Giám đốc Sở quyết định các công việc thuộc phạm vi chức năng, nhiệm vụ và quyền hạn của Sở Nông nghiệp và Môi trường hoặc theo ủy quyền, chịu trách nhiệm trước Ủy ban nhân dân tỉnh, Chủ tịch Ủy ban nhân dân tỉnh về mọi mặt hoạt động của Sở Nông nghiệp và Môi trường; chịu trách nhiệm trước Bộ trưởng Bộ Nông nghiệp và Môi trường về các mặt công tác chuyên môn do Bộ Nông nghiệp và Môi trường thống nhất quản lý; mọi hoạt động của Sở đều phải tuân thủ pháp luật của Nhà nước và Quy chế làm việc của Sở; phát huy vai trò lãnh đạo của Lãnh đạo Sở và thực hiện giải quyết công việc đúng thẩm quyền và nhiệm vụ được giao.</w:t>
      </w:r>
    </w:p>
    <w:p>
      <w:r>
        <w:t>2. Giám đốc Sở Nông nghiệp và Môi trường có trách nhiệm báo cáo với Ủy ban nhân dân tỉnh, Chủ tịch Ủy ban nhân dân tỉnh, Bộ Nông nghiệp và Môi trường về tổ chức, hoạt động của cơ quan;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Sở Nông nghiệp và Môi trường.</w:t>
      </w:r>
    </w:p>
    <w:p>
      <w:r>
        <w:t>3. Giám đốc Sở Nông nghiệp và Môi trường quy định cụ thể chức năng, nhiệm vụ, quyền hạn của các phòng chuyên môn, nghiệp vụ và tương đương theo quy định của pháp luật; thực hiện quản lý công tác tổ chức, biên chế, chế độ tiền lương và chính sách đãi ngộ, khen thưởng và kỷ luật đối với công chức, viên chức thuộc phạm vi quản lý và theo phân cấp của Ủy ban nhân dân tỉnh.</w:t>
      </w:r>
    </w:p>
    <w:p>
      <w:r>
        <w:t>4. Phó Giám đốc Sở Nông nghiệp và Môi trường giúp Giám đốc Sở phụ trách một số lĩnh vực công tác, chỉ đạo hoạt động của các đơn vị trực thuộc theo sự phân công của Giám đốc Sở và được ủy quyền giải quyết công việc theo các nguyên tắc được sử dụng nhiệm vụ, quyền hạn của Giám đốc Sở, thay mặt Giám đốc Sở khi giải quyết các công việc thuộc lĩnh vực được phân công; chịu trách nhiệm trước Giám đốc Sở, trước pháp luật về những quyết định của mình; quá trình thực hiện nhiệm vụ có khó khăn, vướng mắc hoặc vượt thẩm quyền cần có ý kiến của người đứng đầu cơ quan thì phải kịp thời báo cáo Giám đốc Sở.</w:t>
      </w:r>
    </w:p>
    <w:p>
      <w:r>
        <w:t>Điều 9. Mối quan hệ công tác</w:t>
      </w:r>
    </w:p>
    <w:p>
      <w:r>
        <w:t>1. Đối với Bộ Nông nghiệp và Môi trường:</w:t>
      </w:r>
    </w:p>
    <w:p>
      <w:r>
        <w:t>a) Sở Nông nghiệp và Môi trường chịu sự chỉ đạo và hướng dẫn về chuyên môn, nghiệp vụ của Bộ Nông nghiệp và Môi trường, đảm bảo sự thống nhất về hoạt động của ngành trong cả nước và sự phân cấp quản lý của Trung ương; báo cáo kết quả hoạt động và chương trình, kế hoạch công tác cho Bộ Nông nghiệp và Môi trường; dự các cuộc họp do Bộ Nông nghiệp và Môi trường và các cơ quan thuộc Bộ triệu tập;</w:t>
      </w:r>
    </w:p>
    <w:p>
      <w:r>
        <w:t>b) Đối với các chủ trương lớn của Bộ Nông nghiệp và Môi trường, Giám đốc Sở phải báo cáo xin ý kiến chỉ đạo của Ủy ban nhân dân tỉnh để triển khai thực hiện. Các chủ trương lớn của Ủy ban nhân dân tỉnh có liên quan đến nhiệm vụ quản lý ngành, Giám đốc Sở phải báo cáo Bộ Nông nghiệp và Môi trường để có hướng dẫn chỉ đạo về chuyên môn, nghiệp vụ.</w:t>
      </w:r>
    </w:p>
    <w:p>
      <w:r>
        <w:t>2. Đối với Hội đồng nhân dân và Ủy ban nhân dân tỉnh:</w:t>
      </w:r>
    </w:p>
    <w:p>
      <w:r>
        <w:t>a) Sở Nông nghiệp và Môi trường chịu sự giám sát của Hội đồng nhân dân tỉnh; trả lời các chất vấn, kiến nghị của đại biểu Hội đồng nhân dân tỉnh về những vấn đề thuộc phạm vi quản lý của ngành;</w:t>
      </w:r>
    </w:p>
    <w:p>
      <w:r>
        <w:t>b) Sở Nông nghiệp và Môi trường có trách nhiệm báo cáo Ủy ban nhân dân tỉnh về tình hình và kết quả hoạt động của ngành; tổ chức thực hiện chỉ đạo của Ủy ban nhân dân tỉnh đối với Nghị quyết của Hội đồng nhân dân tỉnh về kế hoạch phát triển kinh tế - xã hội;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r>
        <w:t>3. Đối với các Ban của Tỉnh ủy, Đảng bộ Ủy ban nhân dân tỉnh:</w:t>
      </w:r>
    </w:p>
    <w:p>
      <w:r>
        <w:t>Chủ động liên hệ công tác với các Ban của Tỉnh ủy, Đảng bộ Ủy ban nhân dân tỉnh tổ chức thực hiện Nghị quyết, chỉ thị, ý kiến chỉ đạo về những vấn đề liên quan đến công tác nội chính, tổ chức cán bộ, cải cách cải cách hành chính và các lĩnh vực hoạt động khác.</w:t>
      </w:r>
    </w:p>
    <w:p>
      <w:r>
        <w:t>4. Đối với các sở, ban, ngành của tỉnh:</w:t>
      </w:r>
    </w:p>
    <w:p>
      <w:r>
        <w:t>a) Sở Nông nghiệp và Môi trường phối hợp chặt chẽ với các sở, ngành để thực hiện tốt các nhiệm vụ được Ủy ban nhân dân tỉnh giao theo phạm vi chức năng, nhiệm vụ, quyền hạn của Sở;</w:t>
      </w:r>
    </w:p>
    <w:p>
      <w:r>
        <w:t>b) Sở Nông nghiệp và Môi trường được đề nghị các sở, ban, ngành cung cấp thông tin, tài liệu liên quan đến lĩnh vực nông nghiệp và môi trường nhằm giúp Sở theo dõi, quản lý nhà nước theo đúng quy định pháp luật.</w:t>
      </w:r>
    </w:p>
    <w:p>
      <w:r>
        <w:t>5. Đối với Ủy ban nhân dân cấp huyện, Ủy ban nhân dân cấp xã:</w:t>
      </w:r>
    </w:p>
    <w:p>
      <w:r>
        <w:t>a) Tham mưu, giúp Ủy ban nhân dân tỉnh chỉ đạo, hướng dẫn, kiểm tra, đôn đốc Ủy ban nhân dân cấp huyện thực hiện các nội dung quản lý nhà nước về nông nghiệp và môi trường trên địa bàn. Được quyền yêu cầu Ủy ban nhân dân cấp huyện thực hiện các báo cáo định kỳ, cung cấp thông tin liên quan đến lĩnh vực nông nghiệp và môi trường nhằm giúp Sở theo dõi, quản lý nhà nước theo đúng quy định pháp luật;</w:t>
      </w:r>
    </w:p>
    <w:p>
      <w:r>
        <w:t>b) Trực tiếp làm việc với Ủy ban nhân dân cấp huyện và Ủy ban nhân dân cấp xã để giải quyết các công việc thuộc lĩnh vực chuyên môn của ngành trên địa bàn tỉnh. Trước khi trình Ủy ban nhân dân tỉnh các vấn đề liên quan đến Ủy ban nhân dân cấp huyện, Sở Nông nghiệp và Môi trường cần phối hợp, trao đổi với Ủy ban nhân dân các địa phương;</w:t>
      </w:r>
    </w:p>
    <w:p>
      <w:r>
        <w:t>c) Phối hợp chỉ đạo và hướng dẫn chuyên môn, nghiệp vụ cho cơ quan chuyên môn cấp huyện; công chức chuyên môn giúp Ủy ban nhân dân cấp xã quản lý về nông nghiệp và môi trường;</w:t>
      </w:r>
    </w:p>
    <w:p>
      <w:r>
        <w:t>d) Giám đốc Sở trực tiếp làm việc hoặc ủy quyền Phó Giám đốc Sở làm việc với Chủ tịch Ủy ban nhân dân cấp huyện để phối hợp giải quyết những kiến nghị của địa phương liên quan lĩnh vực quản lý.</w:t>
      </w:r>
    </w:p>
    <w:p>
      <w:r>
        <w:t>Chương V</w:t>
      </w:r>
    </w:p>
    <w:p>
      <w:r>
        <w:t>TỔ CHỨC THỰC HIỆN</w:t>
      </w:r>
    </w:p>
    <w:p>
      <w:r>
        <w:t>Điều 10. Trách nhiệm thực hiện</w:t>
      </w:r>
    </w:p>
    <w:p>
      <w:r>
        <w:t>1. Giám đốc Sở Nông nghiệp và Môi trường chịu trách nhiệm triển khai và tổ chức thực hiện Quy định về chức năng, nhiệm vụ, quyền hạn và cơ cấu tổ chức của Sở Nông nghiệp và Môi trường trên địa bàn tỉnh.</w:t>
      </w:r>
    </w:p>
    <w:p>
      <w:r>
        <w:t>2. Thủ trưởng các sở, ban, ngành, Chủ tịch Ủy ban nhân dân cấp huyện, các cơ quan, đơn vị có liên quan căn cứ chức năng, nhiệm vụ của ngành, của địa phương, có trách nhiệm phối hợp thực hiện đúng nội dung Quy định này.</w:t>
      </w:r>
    </w:p>
    <w:p>
      <w:r>
        <w:t>Điều 11. Việc sửa đổi, bổ sung</w:t>
      </w:r>
    </w:p>
    <w:p>
      <w:r>
        <w:t>1. Trường hợp các văn bản quy phạm pháp luật được dẫn chiếu trong Quy định này có sự sửa đổi, bổ sung hoặc được thay thế thì áp dụng theo các văn bản hoặc quy định pháp luật mới ban hành (trừ trường hợp pháp luật có quy định khác).</w:t>
      </w:r>
    </w:p>
    <w:p>
      <w:r>
        <w:t>2. Trong quá trình thực hiện, nếu phát sinh khó khăn, vướng mắc, Giám đốc Sở Nông nghiệp và Môi trường phối hợp với Giám đốc Sở Nội vụ báo cáo Ủy ban nhân dân tỉnh xem xét sửa đổi, bổ sung hoặc thay thế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