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quy định chức năng, nhiệm vụ, quyền hạn và cơ cấu tổ chức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14/2025/QĐ-UBND</w:t>
      </w:r>
    </w:p>
    <w:p>
      <w:r>
        <w:t>Bến Tre, ngày 01 tháng 3 năm 2025</w:t>
      </w:r>
    </w:p>
    <w:p>
      <w:r>
        <w:t>QUYẾT ĐỊNH</w:t>
      </w:r>
    </w:p>
    <w:p>
      <w:r>
        <w:t>QUY ĐỊNH CHỨC NĂNG, NHIỆM VỤ, QUYỀN HẠN VÀ CƠ CẤU TỔ CHỨC CỦA SỞ XÂY DỰNG TỈNH BẾN TRE</w:t>
      </w:r>
    </w:p>
    <w:p>
      <w:r>
        <w:t>ỦY BAN NHÂN DÂN TỈNH BẾN TRE</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 ;</w:t>
      </w:r>
    </w:p>
    <w:p>
      <w:r>
        <w:t>Căn cứ Nghị định số 158/2018/NĐ-CP ngày 22 tháng 01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Quyết định số 22/2017/QĐ-TTg ngày 22 tháng 6 năm 2017 của Thủ tướng Chính phủ về tổ chức và hoạt động của Ủy ban An toàn giao thông Quốc gia và Ban An toàn giao thông các tỉnh, thành phố trực thuộc Trung ương;</w:t>
      </w:r>
    </w:p>
    <w:p>
      <w:r>
        <w:t>Theo đề nghị của Giám đốc Sở Xây dựng Tờ trình số 554/TTr-SXD ngày 28 tháng 02 năm 2025 và theo đề nghị của đề nghị của Giám đốc Sở Nội vụ tại Tờ trình số 734/TTr-SNV ngày 28 tháng 02 năm 2025.</w:t>
      </w:r>
    </w:p>
    <w:p>
      <w:r>
        <w:t>QUYẾT ĐỊNH:</w:t>
      </w:r>
    </w:p>
    <w:p>
      <w:r>
        <w:t>Điều 1. Vị trí và chức năng</w:t>
      </w:r>
    </w:p>
    <w:p>
      <w:r>
        <w:t>1. Sở Xây dựng là cơ quan chuyên môn thuộc Ủy ban nhân dân tỉnh, thực hiện chức năng tham mưu, giúp Ủy ban nhân dân tỉnh thực hiện chức năng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2. Là cơ quan thường trực của Ban An toàn giao thông tỉnh, có trách nhiệm đảm bảo các điều kiện hoạt động của Ban.</w:t>
      </w:r>
    </w:p>
    <w:p>
      <w:r>
        <w:t>3. Sở Xây dựng tỉnh Bến Tre có tư cách pháp nhân, có con dấu và tài khoản riêng; chấp hành sự chỉ đạo, quản lý trực tiếp về tổ chức, biên chế và hoạt động của Ủy ban nhân dân tỉnh Bến Tre, đồng thời chấp hành sự chỉ đạo, kiểm tra, hướng dẫn về chuyên môn, nghiệp vụ của Bộ Xây dựng và các Bộ, ngành Trung ương quản lý về ngành, lĩnh vực.</w:t>
      </w:r>
    </w:p>
    <w:p>
      <w:r>
        <w:t>4. Trụ sở làm việc đặt tại:</w:t>
      </w:r>
    </w:p>
    <w:p>
      <w:r>
        <w:t>Trụ sở chính đặt tại số 593/B4, đường Nguyễn Thị Định, phường Phú Khương, thành phố Bến Tre, tỉnh Bến Tre</w:t>
      </w:r>
    </w:p>
    <w:p>
      <w:r>
        <w:t>Cơ sở 2: đặt tại số 03, đường Cách Mạng tháng Tám, phường An Hội, thành phố Bến Tre.</w:t>
      </w:r>
    </w:p>
    <w:p>
      <w:r>
        <w:t>Điều 2. Nhiệm vụ và quyền hạn</w:t>
      </w:r>
    </w:p>
    <w:p>
      <w:r>
        <w:t>1. Trình Ủy ban nhân dân tỉnh</w:t>
      </w:r>
    </w:p>
    <w:p>
      <w:r>
        <w:t>a) Dự thảo quyết định, quy định, quy hoạch, kế hoạch, đề án, dự án của Ủy ban nhân dân tỉnh về ngành, lĩnh vực được giao phụ trách và các văn bản khác theo phân công của Ủy ban nhân dân tỉnh; chương trình, biện pháp tổ chức thực hiện các nhiệm vụ về ngành, lĩnh vực phụ trách trên địa bàn tỉnh trong phạm vi quản lý của Sở Xây dựng.</w:t>
      </w:r>
    </w:p>
    <w:p>
      <w:r>
        <w:t>b) Dự thảo quyết định việc phân cấp, ủy quyền nhiệm vụ quản lý nhà nước về ngành, lĩnh vực phụ trách cho Sở Xây dựng, Ủy ban nhân dân cấp huyện;</w:t>
      </w:r>
    </w:p>
    <w:p>
      <w:r>
        <w:t>c) Dự thảo quyết định quy định cụ thể chức năng, nhiệm vụ, quyền hạn và cơ cấu tổ chức của Sở Xây dựng; dự thảo quyết định quy định chức năng, nhiệm vụ, quyền hạn và cơ cấu tổ chức của chi cục và tương đương thuộc Sở Xây dựng;</w:t>
      </w:r>
    </w:p>
    <w:p>
      <w:r>
        <w:t>d) Dự thảo quyết định thành lập, tổ chức lại, giải thể các tổ chức hành chính, đơn vị sự nghiệp công lập thuộc Sở Xây dựng;</w:t>
      </w:r>
    </w:p>
    <w:p>
      <w:r>
        <w:t>đ) Quyết định các dự án đầu tư về xây dựng và giao thông thuộc thẩm quyền quyết định của Ủy ban nhân dân tỉnh;</w:t>
      </w:r>
    </w:p>
    <w:p>
      <w:r>
        <w:t>e) Dự thảo quyết định thực hiện xã hội hóa các hoạt động cung ứng dịch vụ sự nghiệp công theo ngành, lĩnh vực phụ trách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a) Dự thảo các văn bản về xây dựng và giao thông thuộc thẩm quyền ban hành của Chủ tịch Ủy ban nhân dân tỉnh theo phân công;</w:t>
      </w:r>
    </w:p>
    <w:p>
      <w:r>
        <w:t>b) Dự thảo quyết định quy định chức năng, nhiệm vụ, quyền hạn, cơ cấu tổ chức của đơn vị sự nghiệp công lập thuộc Sở Xây dựng; đơn vị sự nghiệp công lập thuộc chi cục và tương đương thuộc Sở Xây dựng;</w:t>
      </w:r>
    </w:p>
    <w:p>
      <w:r>
        <w:t>c) Quyết định xếp hạng các đơn vị sự nghiệp, dịch vụ công lập do Sở Xây dựng quản lý theo quy định của pháp luật và hướng dẫn của Bộ Xây dựng, Bộ Nội vụ.</w:t>
      </w:r>
    </w:p>
    <w:p>
      <w:r>
        <w:t>3. Tổ chức thực hiện các văn bản quy phạm pháp luật, quy hoạch, kế hoạch, chương trình, đề án, dự án, tiêu chuẩn, quy chuẩn kỹ thuật và các văn bản khác trong lĩnh vực xây dựng và giao thông được cơ quan nhà nước có thẩm quyền ban hành hoặc phê duyệt; thông tin, tuyên truyền,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quản lý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 Xây dựng.</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Xây dựng;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đê trình Ủy ban nhân dân tỉnh xem xét, quyết định theo thẩm quyền;</w:t>
      </w:r>
    </w:p>
    <w:p>
      <w:r>
        <w:t>Xây dựng các cơ chế, chính sách về phát triển và quản lý nhà ở phù hợp với điều kiện cụ thể của tỉnh đê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đế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tham mưu quản lý nhà nước về kinh doanh bất động sản trên địa bàn tỉnh theo quy định;</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17. Tổ chức thực hiện các quy định về bảo vệ môi trường trong xây dựng và giao thông thuộc phạm vi quản lý nhà nước của Sở Xây dựng theo quy định của pháp luật;</w:t>
      </w:r>
    </w:p>
    <w:p>
      <w:r>
        <w:t>18.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Xây dựng trên địa bàn theo quy định của pháp luật.</w:t>
      </w:r>
    </w:p>
    <w:p>
      <w:r>
        <w:t>19. Hướng dẫn chuyên môn, nghiệp vụ thuộc các lĩnh vực quản lý nhà nước của Sở Xây dựng đối với các cơ quan chuyên môn thuộc Ủy ban nhân dân cấp huyện và chức danh chuyên môn thuộc Ủy ban nhân dân xã, phường, thị trấn.</w:t>
      </w:r>
    </w:p>
    <w:p>
      <w:r>
        <w:t>20.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21. Thực hiện hợp tác quốc tế và hội nhập quốc tế về lĩnh vực quản lý của Sở Xây dựng theo quy định của pháp luật và sự phân công, phân cấp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r>
        <w:t>22. Thanh tra, kiểm tra đối với tổ chức, cá nhân trong việc thi hành pháp luật về lĩnh vực quản lý của Sở Xây dựng theo quy định của pháp luật, xử lý theo thẩm quyền hoặc trình cấp có thẩm quyền xử lý các trường hợp vi phạm; giải quyết khiếu nại, tố cáo, thực hiện phòng, chống tham nhũng, lãng phí trong lĩnh vực quản lý nhà nước của Sở Xây dựng theo quy định của pháp luật hoặc theo sự phân cấp, ủy quyền của Ủy ban nhân dân tỉnh, Chủ tịch Ủy ban nhân dân tỉnh.</w:t>
      </w:r>
    </w:p>
    <w:p>
      <w:r>
        <w:t>23. Quy định chức năng, nhiệm vụ, quyền hạn của các tổ chức thuộc Sở Xây dựng theo thẩm quyền và quy định của pháp luật;</w:t>
      </w:r>
    </w:p>
    <w:p>
      <w:r>
        <w:t>24.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Xây dựng theo quy định của pháp luật và theo sự phân công hoặc ủy quyền của Ủy ban nhân dân tỉnh.</w:t>
      </w:r>
    </w:p>
    <w:p>
      <w:r>
        <w:t>25. Quản lý và chịu trách nhiệm về tài chính, tài sản được giao theo quy định của pháp luật và theo sự phân công hoặc ủy quyền của Ủy ban nhân dân tỉnh.</w:t>
      </w:r>
    </w:p>
    <w:p>
      <w:r>
        <w:t>26. Thực hiện công tác thông tin, theo dõi, tổng hợp, báo cáo định kỳ và đột xuất về tình hình thực hiện nhiệm vụ được giao với Ủy ban nhân dân tỉnh, Bộ Xây dựng và Ủy ban An toàn giao thông Quốc gia, thực hiện chế độ báo cáo thống kê tổng hợp ngành xây dựng theo quy định.</w:t>
      </w:r>
    </w:p>
    <w:p>
      <w:r>
        <w:t>27. Thực hiện các nhiệm vụ khác theo sự phân công, phân cấp hoặc ủy quyền của Ủy ban nhân dân tỉnh, Chủ tịch Ủy ban nhân dân tỉnh và theo quy định của pháp luật,</w:t>
      </w:r>
    </w:p>
    <w:p>
      <w:r>
        <w:t>Điều 3. Cơ cấu tổ chức của Sở Xây dựng</w:t>
      </w:r>
    </w:p>
    <w:p>
      <w:r>
        <w:t>1. Lãnh đạo Sở Xây dựng:</w:t>
      </w:r>
    </w:p>
    <w:p>
      <w:r>
        <w:t>a) Lãnh đạo Sở Xây dựng gồm có Giám đốc và không quá 03 Phó Giám đốc.</w:t>
      </w:r>
    </w:p>
    <w:p>
      <w:r>
        <w:t>b) Giám đốc Sở Xây dựng là người đứng đầu sở do Chủ tịch Ủy ban nhân dân tỉnh bổ nhiệm, chịu trách nhiệm trước Ủy ban nhân dân, Chủ tịch Ủy ban nhân dân tỉnh và trước pháp luật về thực hiện chức năng, nhiệm vụ, quyền hạn của Sở Xây dựng và thực hiện nhiệm vụ, quyền hạn của ủy viên Ủy ban nhân dân tỉnh theo Quy chế làm việc và phân công của Ủy ban nhân dân tỉnh;</w:t>
      </w:r>
    </w:p>
    <w:p>
      <w:r>
        <w:t>c) Phó Giám đốc Sở Xây dựng do Chủ tịch Ủy ban nhân dân tỉnh bổ nhiệm theo đề nghị của Giám đốc Sở Xây dựng, giúp Giám đốc Sở Xây dựng thực hiện một hoặc một số nhiệm vụ cụ thể do Giám đốc Sở Xây dựng phân công và chịu trách nhiệm trước Giám đốc Sở Xây dựng và trước pháp luật về thực hiện nhiệm vụ được phân công. Khi Giám đốc sở vắng mặt, một Phó Giám đốc Sở Xây dựng được Giám đốc Sở Xây dựng ủy nhiệm thay Giám đốc sở điều hành các hoạt động của Sở Xây dựng. Phó Giám đốc Sở Xây dựng không kiêm nhiệm người đứng đầu tổ chức, đơn vị thuộc và trực thuộc Sở Xây dựng, trừ trường hợp pháp luật có quy định khác;</w:t>
      </w:r>
    </w:p>
    <w:p>
      <w:r>
        <w:t>d) Việc bổ nhiệm, bổ nhiệm lại, điều động, cách chức, khen thưởng, kỷ luật và thực hiện chế độ, chính sách khác đối với Giám đốc, Phó Giám đốc Sở Xây dựng do Chủ tịch Ủy ban nhân dân tỉnh quyết định theo quy định của Đảng và Nhà nước.</w:t>
      </w:r>
    </w:p>
    <w:p>
      <w:r>
        <w:t>2. Các tổ chức tham mưu tổng hợp và chuyên môn, nghiệp vụ:</w:t>
      </w:r>
    </w:p>
    <w:p>
      <w:r>
        <w:t>a) Văn phòng;</w:t>
      </w:r>
    </w:p>
    <w:p>
      <w:r>
        <w:t>b) Thanh tra;</w:t>
      </w:r>
    </w:p>
    <w:p>
      <w:r>
        <w:t>c) Phòng Kế hoạch - Tài chính;</w:t>
      </w:r>
    </w:p>
    <w:p>
      <w:r>
        <w:t>d) Phòng Quản lý chất lượng công trình;</w:t>
      </w:r>
    </w:p>
    <w:p>
      <w:r>
        <w:t>đ) Phòng Quản lý Hạ tầng, Nhà ở và An toàn giao thông;</w:t>
      </w:r>
    </w:p>
    <w:p>
      <w:r>
        <w:t>e) Phòng Quản lý vận tải;</w:t>
      </w:r>
    </w:p>
    <w:p>
      <w:r>
        <w:t>g) Phòng Quy hoạch - Kiến trúc - Đô thị;</w:t>
      </w:r>
    </w:p>
    <w:p>
      <w:r>
        <w:t>3. Tổ chức tương đương chi cục: Cảng vụ đường thủy nội địa Bến Tre.</w:t>
      </w:r>
    </w:p>
    <w:p>
      <w:r>
        <w:t>4. Các đơn vị sự nghiệp công lập trực thuộc Sở Xây dựng:</w:t>
      </w:r>
    </w:p>
    <w:p>
      <w:r>
        <w:t>a) Trung tâm Quản lý Phà và Bến xe Bến Tre;</w:t>
      </w:r>
    </w:p>
    <w:p>
      <w:r>
        <w:t>b) Ban Quản lý bảo trì công trình giao thông;</w:t>
      </w:r>
    </w:p>
    <w:p>
      <w:r>
        <w:t>c) Trung tâm Tư vấn và Kiểm định xây dựng Bến Tre;</w:t>
      </w:r>
    </w:p>
    <w:p>
      <w:r>
        <w:t>d) Trung tâm Phát triển nhà.</w:t>
      </w:r>
    </w:p>
    <w:p>
      <w:r>
        <w:t>5. Số lượng cấp phó của các tổ chức và các đơn vị trực thuộc Sở Xây dựng thực hiện theo quy định của pháp luật hiện hành.</w:t>
      </w:r>
    </w:p>
    <w:p>
      <w:r>
        <w:t>6. Giám đốc Sở Xây dựng quy định cụ thể chức năng, nhiệm vụ, quyền hạn, mối quan hệ công tác của các tổ chức tham mưu tổng hợp và chuyên môn, nghiệp vụ trên cơ sở chức năng, nhiệm vụ, quyền hạn, cơ cấu tổ chức đã được Ủy ban nhân dân tỉnh, Chủ tịch Ủy ban nhân dân tỉnh ban hành.</w:t>
      </w:r>
    </w:p>
    <w:p>
      <w:r>
        <w:t>7. Việc bổ nhiệm, bổ nhiệm lại, điều động, cách chức, khen thưởng, kỷ luật và thực hiện chế độ, chính sách khác đối với người đứng đầu và cấp phó người đứng đầu tổ chức, đơn vị thuộc, trực thuộc Sở Xây dựng do Giám đốc Sở Xây dựng quyết định theo quy định của Đảng và Nhà nước.</w:t>
      </w:r>
    </w:p>
    <w:p>
      <w:r>
        <w:t>Điều 4. Biên chế công chức và số lượng người làm việc</w:t>
      </w:r>
    </w:p>
    <w:p>
      <w:r>
        <w:t>1. Biên chế công chức, số lượng người làm của Sở Xây dựng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Sở Xây dựng xây dựng kế hoạch biên chế công chức, số lượng người làm việc trình Ủy ban nhân dân tỉnh để trình cấp có thẩm quyền xem xét, quyết định theo quy định của pháp luật.</w:t>
      </w:r>
    </w:p>
    <w:p>
      <w:r>
        <w:t>Điều 5. Điều khoản chuyển tiếp</w:t>
      </w:r>
    </w:p>
    <w:p>
      <w:r>
        <w:t>1. Điều khoản chuyển tiếp về số lượng công chức, viên chức lãnh đạo, quản lý</w:t>
      </w:r>
    </w:p>
    <w:p>
      <w:r>
        <w:t>a) Số lượng Phó Giám đốc Sở Xây dựng, số lượng cấp phó của các tổ chức, đơn vị thuộc, trực thuộc Sở Xây dựng sau khi sắp xếp có thể cao hơn quy định tại Điều 3 Quyết định này. Bảo đảm chậm nhất sau 05 năm kể từ ngày Quyết định này có hiệu lực thi hành thì số lượng Phó Giám đốc Sở Xây dựng, số lượng cấp phó của các tổ chức, đơn vị thuộc, trực thuộc Sở Xây dựng phải theo đúng quy định.</w:t>
      </w:r>
    </w:p>
    <w:p>
      <w:r>
        <w:t>b) Sở Xây dựng phải xây dựng phương án sắp xếp giảm nhân sự theo quy định chung trong thời hạn 05 năm kể từ ngày Quyết định này có hiệu lực.</w:t>
      </w:r>
    </w:p>
    <w:p>
      <w:r>
        <w:t>c) Trường hợp có quy định mới của cơ quan có thẩm quyền về số lượng Phó Giám đốc, số lượng cấp phó của người đứng đầu các tổ chức tham mưu tổng hợp và chuyên môn, nghiệp vụ, đơn vị sự nghiệp công lập thuộc Sở khác với quy định tại Quyết định này thì áp dụng theo văn bản mới đó theo quy định pháp luật hiện hành.</w:t>
      </w:r>
    </w:p>
    <w:p>
      <w:r>
        <w:t>2. Điều khoản chuyển tiếp về chức năng, nhiệm vụ, quyền hạn và các vấn đề có liên quan.</w:t>
      </w:r>
    </w:p>
    <w:p>
      <w:r>
        <w:t>a) Sở Xây dựng được kế thừa và tiếp tục thực hiện chức năng, nhiệm vụ, quyền hạn và các nội dung khác có liên quan của Sở Giao thông vận tải và Sở Xây dựng đã được cơ quan, người có thẩm quyền giao tại các văn bản đang có hiệu lực thi hành.</w:t>
      </w:r>
    </w:p>
    <w:p>
      <w:r>
        <w:t>b) Sở Xây dựng có trách nhiệm rà soát hệ thống văn bản thuộc ngành, lĩnh vực được giao phụ trách, phối hợp với cơ quan có liên quan để tham mưu cơ quan, người có thẩm quyền ban hành văn bản sửa đổi, bổ sung hoặc thay thế theo quy định của pháp luật hiện hành.</w:t>
      </w:r>
    </w:p>
    <w:p>
      <w:r>
        <w:t>c) Trụ sở làm việc của Sở Xây dựng thực hiện theo quy định tại khoản 3 Điều 1 Quyết định này, khi có văn bản của cơ quan có thẩm quyền bố trí trụ sở khác so với quy định này, thì thực hiện theo văn bản đó của cơ quan có thẩm quyền.</w:t>
      </w:r>
    </w:p>
    <w:p>
      <w:r>
        <w:t>d) Thực hiện các nội dung chuyển tiếp khác theo quy định tại Nghị quyết số 190/2025/QH15 ngày 19 tháng 02 năm 2025 của Quốc hội quy định về xử lý một số vấn đề liên quan đến sắp xếp tổ chức bộ máy nhà nước và quy định pháp luật hiện hành.</w:t>
      </w:r>
    </w:p>
    <w:p>
      <w:r>
        <w:t>Điều 6. Điều khoản thi hành</w:t>
      </w:r>
    </w:p>
    <w:p>
      <w:r>
        <w:t>1. Chánh Văn phòng Ủy ban nhân dân tỉnh; Giám đốc các sở: Xây dựng, Tư pháp, Tài chính, Nội vụ, Thủ trưởng các cơ quan có liên quan chịu trách nhiệm thi hành Quyết định này.</w:t>
      </w:r>
    </w:p>
    <w:p>
      <w:r>
        <w:t>2. Quyết định này có hiệu lực thi hành kể từ ngày 01 tháng 3 năm 2025 và thay thế các văn bản sau:</w:t>
      </w:r>
    </w:p>
    <w:p>
      <w:r>
        <w:t>a) Quyết định số 49/2022/QĐ-UBND ngày 22 tháng 11 năm 2022 của Ủy ban nhân dân tỉnh về việc quy định chức năng, nhiệm vụ, quyền hạn và cơ cấu tổ chức của Sở Giao thông vận tải tỉnh Bến Tre;</w:t>
      </w:r>
    </w:p>
    <w:p>
      <w:r>
        <w:t>b) Quyết định số 22/2023/QĐ-UBND ngày 15 tháng 5 năm 2023 của Ủy ban nhân dân tỉnh quy định chức năng, nhiệm vụ, quyền hạn, cơ cấu tổ chức của Sở Xây dựng tỉnh Bến Tre./.</w:t>
      </w:r>
    </w:p>
    <w:p>
      <w:r>
        <w:t>Nơi nhận:</w:t>
      </w:r>
    </w:p>
    <w:p>
      <w:r>
        <w:t>-    Như Điều 6 (thực hiện);</w:t>
      </w:r>
    </w:p>
    <w:p>
      <w:r>
        <w:t>- Văn phòng Chính phủ;</w:t>
      </w:r>
    </w:p>
    <w:p>
      <w:r>
        <w:t>- Các Bộ: Xây dựng; Nội vụ; Tư pháp;</w:t>
      </w:r>
    </w:p>
    <w:p>
      <w:r>
        <w:t>- Website Chính phủ;</w:t>
      </w:r>
    </w:p>
    <w:p>
      <w:r>
        <w:t>- Cục KTVB và QLXLVPHC-BTP (để kiểm tra);</w:t>
      </w:r>
    </w:p>
    <w:p>
      <w:r>
        <w:t>- TT.TU; TT.HĐND tỉnh</w:t>
      </w:r>
    </w:p>
    <w:p>
      <w:r>
        <w:t>- Ban Tổ chức Tỉnh ủy;</w:t>
      </w:r>
    </w:p>
    <w:p>
      <w:r>
        <w:t>- Văn phòng Tỉnh ủy;</w:t>
      </w:r>
    </w:p>
    <w:p>
      <w:r>
        <w:t>- Đoàn ĐBQH đơn vị tỉnh Bến Tre;</w:t>
      </w:r>
    </w:p>
    <w:p>
      <w:r>
        <w:t>- UBMTTQ Việt Nam tỉnh;</w:t>
      </w:r>
    </w:p>
    <w:p>
      <w:r>
        <w:t>- Chủ tịch, các PCT.UBND tỉnh;</w:t>
      </w:r>
    </w:p>
    <w:p>
      <w:r>
        <w:t>- Các Phó CVP UBND tỉnh;</w:t>
      </w:r>
    </w:p>
    <w:p>
      <w:r>
        <w:t>- Các Sở, ban, ngành tỉnh;</w:t>
      </w:r>
    </w:p>
    <w:p>
      <w:r>
        <w:t>- Sở Tư pháp (tự kiểm tra);</w:t>
      </w:r>
    </w:p>
    <w:p>
      <w:r>
        <w:t>- UBND các huyện, thành phố;</w:t>
      </w:r>
    </w:p>
    <w:p>
      <w:r>
        <w:t>- Đài PT&amp;TH Bến Tre, Báo Đồng Khởi;</w:t>
      </w:r>
    </w:p>
    <w:p>
      <w:r>
        <w:t>- Ban Tiếp công dân (niêm yết);</w:t>
      </w:r>
    </w:p>
    <w:p>
      <w:r>
        <w:t>- Phòng: TH; KGVX, KT, TCĐT, NC, TTPVHCC;</w:t>
      </w:r>
    </w:p>
    <w:p>
      <w:r>
        <w:t>- Cổng TTĐT;</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