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về Bảng giá tính thuế tài nguyên đối với nhóm, loại tài nguyên có tính chất lý, hóa giống nhau trên địa bàn tỉnh Đồng Nai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14/2024/QĐ-UBND</w:t>
      </w:r>
    </w:p>
    <w:p>
      <w:r>
        <w:t>Đồng Nai, ngày 05 tháng 3 năm 2024</w:t>
      </w:r>
    </w:p>
    <w:p>
      <w:r>
        <w:t>QUYẾT ĐỊNH</w:t>
      </w:r>
    </w:p>
    <w:p>
      <w:r>
        <w:t>ban hành bảng giá tính thuế tài nguyên đối với nhóm, loại tài nguyên có tính chất lý, hóa giống nhau trên địa bàn tỉnh đồng nai năm 2024</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về việc sửa đổi, bổ sung một số điều của Nghị định số 177/2013/NĐ-CP ngày 14 tháng 11 năm 2013 của Chính phủ quy định chi tiết và hướng dẫn thi hành một số điều của Luật Giá;</w:t>
      </w:r>
    </w:p>
    <w:p>
      <w:r>
        <w:t>Căn cứ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Theo đề nghị của Giám đốc Sở Tài chính tại Tờ trình số 900/TTr-STC ngày 19 tháng 02 năm 2024 về việc dự thảo Quyết định ban hành Bảng giá tính thuế tài nguyên đối với nhóm, loại tài nguyên có tính chất lý, hóa giống nhau trên địa bàn tỉnh Đồng Nai năm 2024.</w:t>
      </w:r>
    </w:p>
    <w:p>
      <w:r>
        <w:t>QUYẾT ĐỊNH:</w:t>
      </w:r>
    </w:p>
    <w:p>
      <w:r>
        <w:t>Điều 1.  Ban hành kèm theo Quyết định này Bảng giá tính thuế tài nguyên đối với nhóm, loại tài nguyên có tính chất lý, hóa giống nhau trên địa bàn tỉnh Đồng Nai năm 2024, cụ thể như sau:</w:t>
      </w:r>
    </w:p>
    <w:p>
      <w:r>
        <w:t>1. Bảng giá tính thuế tài nguyên đối với khoáng sản không kim loại (Phụ lục I kèm theo).</w:t>
      </w:r>
    </w:p>
    <w:p>
      <w:r>
        <w:t>2. Bảng giá tính thuế tài nguyên đối với sản phẩm rừng từ tự nhiên (Phụ lục II kèm theo).</w:t>
      </w:r>
    </w:p>
    <w:p>
      <w:r>
        <w:t>3. Bảng giá tính thuế tài nguyên đối với nước thiên nhiên (Phụ lục III kèm theo).</w:t>
      </w:r>
    </w:p>
    <w:p>
      <w:r>
        <w:t>4. Bảng giá tính thuế tài nguyên đối với yến sào thiên nhiên (Phụ lục IV kèm theo).</w:t>
      </w:r>
    </w:p>
    <w:p>
      <w:r>
        <w:t>Đối với các loại tài nguyên khi có phát sinh nhưng không nằm trong bảng giá tính thuế tài nguyên quy định tại Quyết định này thì áp dụng theo mức giá tính thuế tối đa của loại tài nguyên được ban hành lại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Điều 2.  Quyết định này có hiệu lực thi hành kể từ ngày 18 tháng 3 năm 2024 và thay thế Quyết định số 01/2023/QĐ-UBND ngày 19 tháng 01 năm 2023 của Ủy ban nhân dân tỉnh Đồng Nai ban hành Bảng giá tính thuế tài nguyên đối với nhóm, loại tài nguyên có tính chất lý, hóa giống nhau trên địa bàn tỉnh Đồng Nai năm 2023.</w:t>
      </w:r>
    </w:p>
    <w:p>
      <w:r>
        <w:t>Điều 3.  Chánh Văn phòng Ủy ban nhân dân tỉnh, Giám đốc các Sở: Tài chính, Tài nguyên và Môi trường, Nông nghiệp và Phát triển Nông thôn, Cục trưởng Cục Thuế; Thủ trưởng các Sở, ban, ngành; Chủ tịch Ủy ban nhân dân các huyện, thành phố Long Khánh và thành phố Biên Hòa; Thủ trưởng các đơn vị, doanh nghiệp và cá nhân có liên quan chịu trách nhiệm thi hành Quyết định này./.</w:t>
      </w:r>
    </w:p>
    <w:p>
      <w:r>
        <w:t>Nơi nhận:</w:t>
      </w:r>
    </w:p>
    <w:p>
      <w:r>
        <w:t>- Như Điều 3;</w:t>
      </w:r>
    </w:p>
    <w:p>
      <w:r>
        <w:t>- Cục Quản lý Giá - Bộ Tài chính;</w:t>
      </w:r>
    </w:p>
    <w:p>
      <w:r>
        <w:t>- Cục Kiểm tra văn bản (Bộ Tư pháp);</w:t>
      </w:r>
    </w:p>
    <w:p>
      <w:r>
        <w:t>- Thường trực Tỉnh ủy;</w:t>
      </w:r>
    </w:p>
    <w:p>
      <w:r>
        <w:t>- Thường trực HĐND tỉnh;</w:t>
      </w:r>
    </w:p>
    <w:p>
      <w:r>
        <w:t>- Q. Chủ tịch và các P. Chủ tịch UBND tỉnh;</w:t>
      </w:r>
    </w:p>
    <w:p>
      <w:r>
        <w:t>- Sở Tư pháp;</w:t>
      </w:r>
    </w:p>
    <w:p>
      <w:r>
        <w:t>- Chánh - Phó Văn phòng UBND tỉnh;</w:t>
      </w:r>
    </w:p>
    <w:p>
      <w:r>
        <w:t>- Cổng thông tin điện tử tỉnh;</w:t>
      </w:r>
    </w:p>
    <w:p>
      <w:r>
        <w:t>- Lưu: VT, KTN, KTNS.</w:t>
      </w:r>
    </w:p>
    <w:p>
      <w:r>
        <w:t>TM. ỦY BAN NHÂN DÂN</w:t>
      </w:r>
    </w:p>
    <w:p>
      <w:r>
        <w:t>Q. CHỦ TỊCH</w:t>
      </w:r>
    </w:p>
    <w:p>
      <w:r>
        <w:t>Võ Tấn Đức</w:t>
      </w:r>
    </w:p>
    <w:p>
      <w:r>
        <w:t>PHỤ LỤC I</w:t>
      </w:r>
    </w:p>
    <w:p>
      <w:r>
        <w:t>BẢNG GIÁ TÍNH THUẾ TÀI NGUYÊN ĐỐI VỚI KHOÁNG SẢN KHÔNG KIM LOẠI</w:t>
      </w:r>
    </w:p>
    <w:p>
      <w:r>
        <w:t>(Kèm theo Quyết định số 14/2024/QĐ-UBND ngày 05 tháng 3 năm 2024 của Ủy ban nhân dân tỉnh Đồng Nai)</w:t>
      </w:r>
    </w:p>
    <w:p>
      <w:r>
        <w:t>Mã nhóm, loại tài nguyên</w:t>
      </w:r>
    </w:p>
    <w:p>
      <w:r>
        <w:t>Tên nhóm, loại tài nguyên/Sản phẩm tài nguyên</w:t>
      </w:r>
    </w:p>
    <w:p>
      <w:r>
        <w:t>Đơn vị tính</w:t>
      </w:r>
    </w:p>
    <w:p>
      <w:r>
        <w:t>Đơn giá (đồng)</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m 3</w:t>
      </w:r>
    </w:p>
    <w:p>
      <w:r>
        <w:t>II101</w:t>
      </w:r>
    </w:p>
    <w:p>
      <w:r>
        <w:t>Đất khai thác để san lấp, xây dựng công trình</w:t>
      </w:r>
    </w:p>
    <w:p>
      <w:r>
        <w:t>m 3</w:t>
      </w:r>
    </w:p>
    <w:p>
      <w:r>
        <w:t>60.000</w:t>
      </w:r>
    </w:p>
    <w:p>
      <w:r>
        <w:t>II102</w:t>
      </w:r>
    </w:p>
    <w:p>
      <w:r>
        <w:t>Đất sỏi phún phục vụ thi công đường giao thông, dân dụng, công nghiệp</w:t>
      </w:r>
    </w:p>
    <w:p>
      <w:r>
        <w:t>m 3</w:t>
      </w:r>
    </w:p>
    <w:p>
      <w:r>
        <w:t>65.000</w:t>
      </w:r>
    </w:p>
    <w:p>
      <w:r>
        <w:t>II2</w:t>
      </w:r>
    </w:p>
    <w:p>
      <w:r>
        <w:t>Đá, sỏi</w:t>
      </w:r>
    </w:p>
    <w:p>
      <w:r>
        <w:t>II202</w:t>
      </w:r>
    </w:p>
    <w:p>
      <w:r>
        <w:t>Đá</w:t>
      </w:r>
    </w:p>
    <w:p>
      <w:r>
        <w:t>II20201</w:t>
      </w:r>
    </w:p>
    <w:p>
      <w:r>
        <w:t>Đá khối để xẻ (trừ đá hoa trắng, granite và dolomit)</w:t>
      </w:r>
    </w:p>
    <w:p>
      <w:r>
        <w:t>II2020101</w:t>
      </w:r>
    </w:p>
    <w:p>
      <w:r>
        <w:t>Đá khối để xẻ có diện tích bề mặt dưới 0,1m 2</w:t>
      </w:r>
    </w:p>
    <w:p>
      <w:r>
        <w:t>m 3</w:t>
      </w:r>
    </w:p>
    <w:p>
      <w:r>
        <w:t>850.000</w:t>
      </w:r>
    </w:p>
    <w:p>
      <w:r>
        <w:t>II2020102</w:t>
      </w:r>
    </w:p>
    <w:p>
      <w:r>
        <w:t>Đá khối để xẻ có diện tích bề mặt từ 0,1m 2  đến dưới 0,3 m 2</w:t>
      </w:r>
    </w:p>
    <w:p>
      <w:r>
        <w:t>m 3</w:t>
      </w:r>
    </w:p>
    <w:p>
      <w:r>
        <w:t>1.700.000</w:t>
      </w:r>
    </w:p>
    <w:p>
      <w:r>
        <w:t>II2020103</w:t>
      </w:r>
    </w:p>
    <w:p>
      <w:r>
        <w:t>Đá khối để xẻ có diện tích bề mặt từ 0,3m 2  đến dưới 0,6m 2</w:t>
      </w:r>
    </w:p>
    <w:p>
      <w:r>
        <w:t>m 3</w:t>
      </w:r>
    </w:p>
    <w:p>
      <w:r>
        <w:t>5.100.000</w:t>
      </w:r>
    </w:p>
    <w:p>
      <w:r>
        <w:t>II2020104</w:t>
      </w:r>
    </w:p>
    <w:p>
      <w:r>
        <w:t>Đá khối để xẻ có diện tích bề mặt từ 0,6m 2  đến dưới 01 m 2</w:t>
      </w:r>
    </w:p>
    <w:p>
      <w:r>
        <w:t>m 3</w:t>
      </w:r>
    </w:p>
    <w:p>
      <w:r>
        <w:t>7.000.000</w:t>
      </w:r>
    </w:p>
    <w:p>
      <w:r>
        <w:t>II2020105</w:t>
      </w:r>
    </w:p>
    <w:p>
      <w:r>
        <w:t>Đá khối để xẻ có diện tích bề mặt từ 01m 2  trở lên</w:t>
      </w:r>
    </w:p>
    <w:p>
      <w:r>
        <w:t>m 3</w:t>
      </w:r>
    </w:p>
    <w:p>
      <w:r>
        <w:t>9.000.000</w:t>
      </w:r>
    </w:p>
    <w:p>
      <w:r>
        <w:t>II20203</w:t>
      </w:r>
    </w:p>
    <w:p>
      <w:r>
        <w:t>Đá làm vật liệu xây dựng thông thường</w:t>
      </w:r>
    </w:p>
    <w:p>
      <w:r>
        <w:t>II2020301</w:t>
      </w:r>
    </w:p>
    <w:p>
      <w:r>
        <w:t>Đá sau nổ mìn, đá xô bồ (khoáng sản khai thác)</w:t>
      </w:r>
    </w:p>
    <w:p>
      <w:r>
        <w:t>m 3</w:t>
      </w:r>
    </w:p>
    <w:p>
      <w:r>
        <w:t>90.000</w:t>
      </w:r>
    </w:p>
    <w:p>
      <w:r>
        <w:t>II2020302</w:t>
      </w:r>
    </w:p>
    <w:p>
      <w:r>
        <w:t>Đá hộc</w:t>
      </w:r>
    </w:p>
    <w:p>
      <w:r>
        <w:t>m 3</w:t>
      </w:r>
    </w:p>
    <w:p>
      <w:r>
        <w:t>120.000</w:t>
      </w:r>
    </w:p>
    <w:p>
      <w:r>
        <w:t>II2020303</w:t>
      </w:r>
    </w:p>
    <w:p>
      <w:r>
        <w:t>Đá cấp phối</w:t>
      </w:r>
    </w:p>
    <w:p>
      <w:r>
        <w:t>m 3</w:t>
      </w:r>
    </w:p>
    <w:p>
      <w:r>
        <w:t>170.000</w:t>
      </w:r>
    </w:p>
    <w:p>
      <w:r>
        <w:t>II2020304</w:t>
      </w:r>
    </w:p>
    <w:p>
      <w:r>
        <w:t>Đá dăm các loại</w:t>
      </w:r>
    </w:p>
    <w:p>
      <w:r>
        <w:t>m 3</w:t>
      </w:r>
    </w:p>
    <w:p>
      <w:r>
        <w:t>180.000</w:t>
      </w:r>
    </w:p>
    <w:p>
      <w:r>
        <w:t>II2020306</w:t>
      </w:r>
    </w:p>
    <w:p>
      <w:r>
        <w:t>Đá chẻ</w:t>
      </w:r>
    </w:p>
    <w:p>
      <w:r>
        <w:t>m 3</w:t>
      </w:r>
    </w:p>
    <w:p>
      <w:r>
        <w:t>340.000</w:t>
      </w:r>
    </w:p>
    <w:p>
      <w:r>
        <w:t>II2020307</w:t>
      </w:r>
    </w:p>
    <w:p>
      <w:r>
        <w:t>Đá bụi, mạt đá</w:t>
      </w:r>
    </w:p>
    <w:p>
      <w:r>
        <w:t>m 3</w:t>
      </w:r>
    </w:p>
    <w:p>
      <w:r>
        <w:t>85.000</w:t>
      </w:r>
    </w:p>
    <w:p>
      <w:r>
        <w:t>II20204</w:t>
      </w:r>
    </w:p>
    <w:p>
      <w:r>
        <w:t>Đá bazan dạng cục, cột (trụ)</w:t>
      </w:r>
    </w:p>
    <w:p>
      <w:r>
        <w:t>m 3</w:t>
      </w:r>
    </w:p>
    <w:p>
      <w:r>
        <w:t>1.500.000</w:t>
      </w:r>
    </w:p>
    <w:p>
      <w:r>
        <w:t>II3</w:t>
      </w:r>
    </w:p>
    <w:p>
      <w:r>
        <w:t>Đá nung vôi và sản xuất xi măng</w:t>
      </w:r>
    </w:p>
    <w:p>
      <w:r>
        <w:t>II302</w:t>
      </w:r>
    </w:p>
    <w:p>
      <w:r>
        <w:t>Đá sản xuất xi măng</w:t>
      </w:r>
    </w:p>
    <w:p>
      <w:r>
        <w:t>II30203</w:t>
      </w:r>
    </w:p>
    <w:p>
      <w:r>
        <w:t>Đá làm phụ gia sản xuất xi măng</w:t>
      </w:r>
    </w:p>
    <w:p>
      <w:r>
        <w:t>II3020301</w:t>
      </w:r>
    </w:p>
    <w:p>
      <w:r>
        <w:t>Đá puzolan (khoáng sản khai thác)</w:t>
      </w:r>
    </w:p>
    <w:p>
      <w:r>
        <w:t>m 3</w:t>
      </w:r>
    </w:p>
    <w:p>
      <w:r>
        <w:t>100.000</w:t>
      </w:r>
    </w:p>
    <w:p>
      <w:r>
        <w:t>II3020304</w:t>
      </w:r>
    </w:p>
    <w:p>
      <w:r>
        <w:t>Quặng laterit sắt (khoáng sản khai thác)</w:t>
      </w:r>
    </w:p>
    <w:p>
      <w:r>
        <w:t>tấn</w:t>
      </w:r>
    </w:p>
    <w:p>
      <w:r>
        <w:t>105.000</w:t>
      </w:r>
    </w:p>
    <w:p>
      <w:r>
        <w:t>II5</w:t>
      </w:r>
    </w:p>
    <w:p>
      <w:r>
        <w:t>Cát</w:t>
      </w:r>
    </w:p>
    <w:p>
      <w:r>
        <w:t>II501</w:t>
      </w:r>
    </w:p>
    <w:p>
      <w:r>
        <w:t>Cát san lấp (bao gồm cả cát nhiễm mặn)</w:t>
      </w:r>
    </w:p>
    <w:p>
      <w:r>
        <w:t>m 3</w:t>
      </w:r>
    </w:p>
    <w:p>
      <w:r>
        <w:t>80.000</w:t>
      </w:r>
    </w:p>
    <w:p>
      <w:r>
        <w:t>II502</w:t>
      </w:r>
    </w:p>
    <w:p>
      <w:r>
        <w:t>Cát xây dựng</w:t>
      </w:r>
    </w:p>
    <w:p>
      <w:r>
        <w:t>II50202</w:t>
      </w:r>
    </w:p>
    <w:p>
      <w:r>
        <w:t>Cát vàng dùng trong xây dựng</w:t>
      </w:r>
    </w:p>
    <w:p>
      <w:r>
        <w:t>m 3</w:t>
      </w:r>
    </w:p>
    <w:p>
      <w:r>
        <w:t>II5020201</w:t>
      </w:r>
    </w:p>
    <w:p>
      <w:r>
        <w:t>Cát sông</w:t>
      </w:r>
    </w:p>
    <w:p>
      <w:r>
        <w:t>m 3</w:t>
      </w:r>
    </w:p>
    <w:p>
      <w:r>
        <w:t>350.000</w:t>
      </w:r>
    </w:p>
    <w:p>
      <w:r>
        <w:t>II5020202</w:t>
      </w:r>
    </w:p>
    <w:p>
      <w:r>
        <w:t>Cát khai thác tuyến rửa trên bờ</w:t>
      </w:r>
    </w:p>
    <w:p>
      <w:r>
        <w:t>m 3</w:t>
      </w:r>
    </w:p>
    <w:p>
      <w:r>
        <w:t>272.000</w:t>
      </w:r>
    </w:p>
    <w:p>
      <w:r>
        <w:t>II7</w:t>
      </w:r>
    </w:p>
    <w:p>
      <w:r>
        <w:t>Đất làm gạch (sét làm gạch, ngói)</w:t>
      </w:r>
    </w:p>
    <w:p>
      <w:r>
        <w:t>m 3</w:t>
      </w:r>
    </w:p>
    <w:p>
      <w:r>
        <w:t>150.000</w:t>
      </w:r>
    </w:p>
    <w:p>
      <w:r>
        <w:t>II8</w:t>
      </w:r>
    </w:p>
    <w:p>
      <w:r>
        <w:t>Đá Granite</w:t>
      </w:r>
    </w:p>
    <w:p>
      <w:r>
        <w:t>II806</w:t>
      </w:r>
    </w:p>
    <w:p>
      <w:r>
        <w:t>Đá granite, gabro, diorit khai thác (không đồng nhất về màu sắc, độ hạt, độ thu hồi)</w:t>
      </w:r>
    </w:p>
    <w:p>
      <w:r>
        <w:t>m 3</w:t>
      </w:r>
    </w:p>
    <w:p>
      <w:r>
        <w:t>1.000.000</w:t>
      </w:r>
    </w:p>
    <w:p>
      <w:r>
        <w:t>II11</w:t>
      </w:r>
    </w:p>
    <w:p>
      <w:r>
        <w:t>Cao lanh (Kaolin/dắt sét trắng /đất sét trầm tích; Quặng Kelspat làm nguyên liệu gốm sứ)</w:t>
      </w:r>
    </w:p>
    <w:p>
      <w:r>
        <w:t>II1101</w:t>
      </w:r>
    </w:p>
    <w:p>
      <w:r>
        <w:t>Cao lanh (khoáng sản khai thác, chưa rây)</w:t>
      </w:r>
    </w:p>
    <w:p>
      <w:r>
        <w:t>tấn</w:t>
      </w:r>
    </w:p>
    <w:p>
      <w:r>
        <w:t>210.000</w:t>
      </w:r>
    </w:p>
    <w:p>
      <w:r>
        <w:t>II12</w:t>
      </w:r>
    </w:p>
    <w:p>
      <w:r>
        <w:t>II1202</w:t>
      </w:r>
    </w:p>
    <w:p>
      <w:r>
        <w:t>II120201</w:t>
      </w:r>
    </w:p>
    <w:p>
      <w:r>
        <w:t>Thạch anh kỹ thuật</w:t>
      </w:r>
    </w:p>
    <w:p>
      <w:r>
        <w:t>tấn</w:t>
      </w:r>
    </w:p>
    <w:p>
      <w:r>
        <w:t>300.000</w:t>
      </w:r>
    </w:p>
    <w:p>
      <w:r>
        <w:t>II19</w:t>
      </w:r>
    </w:p>
    <w:p>
      <w:r>
        <w:t>Than bùn</w:t>
      </w:r>
    </w:p>
    <w:p>
      <w:r>
        <w:t>tấn</w:t>
      </w:r>
    </w:p>
    <w:p>
      <w:r>
        <w:t>280.000</w:t>
      </w:r>
    </w:p>
    <w:p>
      <w:r>
        <w:t>II24</w:t>
      </w:r>
    </w:p>
    <w:p>
      <w:r>
        <w:t>II2412</w:t>
      </w:r>
    </w:p>
    <w:p>
      <w:r>
        <w:t>Đá phong hóa</w:t>
      </w:r>
    </w:p>
    <w:p>
      <w:r>
        <w:t>m 3</w:t>
      </w:r>
    </w:p>
    <w:p>
      <w:r>
        <w:t>60.000</w:t>
      </w:r>
    </w:p>
    <w:p>
      <w:r>
        <w:t>PHỤ LỤC II</w:t>
      </w:r>
    </w:p>
    <w:p>
      <w:r>
        <w:t>BẢNG GIÁ TÍNH THUẾ TÀI NGUYÊN ĐỐI VỚI SẢN PHẨM RỪNG TỪ TỰ NHIÊN</w:t>
      </w:r>
    </w:p>
    <w:p>
      <w:r>
        <w:t>(Kèm theo Quyết định số 14/2024/QĐ-UBND ngày 05 tháng 3 năm 2024 của Ủy ban nhân dân tỉnh Đồng Nai)</w:t>
      </w:r>
    </w:p>
    <w:p>
      <w:r>
        <w:t>Mã nhóm, loại tài nguyên</w:t>
      </w:r>
    </w:p>
    <w:p>
      <w:r>
        <w:t>Tên nhóm, loại tài nguyên/ Sản phẩm tài nguyên</w:t>
      </w:r>
    </w:p>
    <w:p>
      <w:r>
        <w:t>Đơn vị tính</w:t>
      </w:r>
    </w:p>
    <w:p>
      <w:r>
        <w:t>Đơn giá (đồng)</w:t>
      </w:r>
    </w:p>
    <w:p>
      <w:r>
        <w:t>Cấp 1</w:t>
      </w:r>
    </w:p>
    <w:p>
      <w:r>
        <w:t>Cấp 2</w:t>
      </w:r>
    </w:p>
    <w:p>
      <w:r>
        <w:t>Cấp 3</w:t>
      </w:r>
    </w:p>
    <w:p>
      <w:r>
        <w:t>Cấp 4</w:t>
      </w:r>
    </w:p>
    <w:p>
      <w:r>
        <w:t>Cấp 5</w:t>
      </w:r>
    </w:p>
    <w:p>
      <w:r>
        <w:t>Cấp 6</w:t>
      </w:r>
    </w:p>
    <w:p>
      <w:r>
        <w:t>III</w:t>
      </w:r>
    </w:p>
    <w:p>
      <w:r>
        <w:t>Sản phẩm của rừng tự nhiên</w:t>
      </w:r>
    </w:p>
    <w:p>
      <w:r>
        <w:t>III1</w:t>
      </w:r>
    </w:p>
    <w:p>
      <w:r>
        <w:t>Gỗ nhóm I</w:t>
      </w:r>
    </w:p>
    <w:p>
      <w:r>
        <w:t>III101</w:t>
      </w:r>
    </w:p>
    <w:p>
      <w:r>
        <w:t>Cẩm lai, lát</w:t>
      </w:r>
    </w:p>
    <w:p>
      <w:r>
        <w:t>III10102</w:t>
      </w:r>
    </w:p>
    <w:p>
      <w:r>
        <w:t>D &lt; 25cm</w:t>
      </w:r>
    </w:p>
    <w:p>
      <w:r>
        <w:t>m 3</w:t>
      </w:r>
    </w:p>
    <w:p>
      <w:r>
        <w:t>10.500.000</w:t>
      </w:r>
    </w:p>
    <w:p>
      <w:r>
        <w:t>III10102</w:t>
      </w:r>
    </w:p>
    <w:p>
      <w:r>
        <w:t>25cm ≤ D &lt; 50cm</w:t>
      </w:r>
    </w:p>
    <w:p>
      <w:r>
        <w:t>m 3</w:t>
      </w:r>
    </w:p>
    <w:p>
      <w:r>
        <w:t>21.300.000</w:t>
      </w:r>
    </w:p>
    <w:p>
      <w:r>
        <w:t>III10103</w:t>
      </w:r>
    </w:p>
    <w:p>
      <w:r>
        <w:t>D ≥ 50 cm</w:t>
      </w:r>
    </w:p>
    <w:p>
      <w:r>
        <w:t>m 3</w:t>
      </w:r>
    </w:p>
    <w:p>
      <w:r>
        <w:t>31.200.000</w:t>
      </w:r>
    </w:p>
    <w:p>
      <w:r>
        <w:t>III102</w:t>
      </w:r>
    </w:p>
    <w:p>
      <w:r>
        <w:t>Cẩm liên (cà gần)</w:t>
      </w:r>
    </w:p>
    <w:p>
      <w:r>
        <w:t>m 3</w:t>
      </w:r>
    </w:p>
    <w:p>
      <w:r>
        <w:t>5.110.000</w:t>
      </w:r>
    </w:p>
    <w:p>
      <w:r>
        <w:t>III103</w:t>
      </w:r>
    </w:p>
    <w:p>
      <w:r>
        <w:t>Dáng hương (giáng hương)</w:t>
      </w:r>
    </w:p>
    <w:p>
      <w:r>
        <w:t>m 3</w:t>
      </w:r>
    </w:p>
    <w:p>
      <w:r>
        <w:t>20.000.000</w:t>
      </w:r>
    </w:p>
    <w:p>
      <w:r>
        <w:t>III104</w:t>
      </w:r>
    </w:p>
    <w:p>
      <w:r>
        <w:t>Du sam</w:t>
      </w:r>
    </w:p>
    <w:p>
      <w:r>
        <w:t>m 3</w:t>
      </w:r>
    </w:p>
    <w:p>
      <w:r>
        <w:t>18.000.000</w:t>
      </w:r>
    </w:p>
    <w:p>
      <w:r>
        <w:t>III105</w:t>
      </w:r>
    </w:p>
    <w:p>
      <w:r>
        <w:t>Gỗ đỏ (Cà te/Hồ bì)</w:t>
      </w:r>
    </w:p>
    <w:p>
      <w:r>
        <w:t>III10501</w:t>
      </w:r>
    </w:p>
    <w:p>
      <w:r>
        <w:t>D &lt; 25cm</w:t>
      </w:r>
    </w:p>
    <w:p>
      <w:r>
        <w:t>m 3</w:t>
      </w:r>
    </w:p>
    <w:p>
      <w:r>
        <w:t>5.200.000</w:t>
      </w:r>
    </w:p>
    <w:p>
      <w:r>
        <w:t>III10502</w:t>
      </w:r>
    </w:p>
    <w:p>
      <w:r>
        <w:t>25cm ≤ D &lt; 50cm</w:t>
      </w:r>
    </w:p>
    <w:p>
      <w:r>
        <w:t>m 3</w:t>
      </w:r>
    </w:p>
    <w:p>
      <w:r>
        <w:t>19.600.000</w:t>
      </w:r>
    </w:p>
    <w:p>
      <w:r>
        <w:t>III10503</w:t>
      </w:r>
    </w:p>
    <w:p>
      <w:r>
        <w:t>D ≥ 50 cm</w:t>
      </w:r>
    </w:p>
    <w:p>
      <w:r>
        <w:t>m 3</w:t>
      </w:r>
    </w:p>
    <w:p>
      <w:r>
        <w:t>28.200.000</w:t>
      </w:r>
    </w:p>
    <w:p>
      <w:r>
        <w:t>III106</w:t>
      </w:r>
    </w:p>
    <w:p>
      <w:r>
        <w:t>Gụ</w:t>
      </w:r>
    </w:p>
    <w:p>
      <w:r>
        <w:t>III10601</w:t>
      </w:r>
    </w:p>
    <w:p>
      <w:r>
        <w:t>D &lt; 25cm</w:t>
      </w:r>
    </w:p>
    <w:p>
      <w:r>
        <w:t>m 3</w:t>
      </w:r>
    </w:p>
    <w:p>
      <w:r>
        <w:t>4.800.000</w:t>
      </w:r>
    </w:p>
    <w:p>
      <w:r>
        <w:t>III10602</w:t>
      </w:r>
    </w:p>
    <w:p>
      <w:r>
        <w:t>25cm ≤ D &lt; 50cm</w:t>
      </w:r>
    </w:p>
    <w:p>
      <w:r>
        <w:t>m 3</w:t>
      </w:r>
    </w:p>
    <w:p>
      <w:r>
        <w:t>10.200.000</w:t>
      </w:r>
    </w:p>
    <w:p>
      <w:r>
        <w:t>III10603</w:t>
      </w:r>
    </w:p>
    <w:p>
      <w:r>
        <w:t>D ≥ 50 cm</w:t>
      </w:r>
    </w:p>
    <w:p>
      <w:r>
        <w:t>m 3</w:t>
      </w:r>
    </w:p>
    <w:p>
      <w:r>
        <w:t>13.300.000</w:t>
      </w:r>
    </w:p>
    <w:p>
      <w:r>
        <w:t>III107</w:t>
      </w:r>
    </w:p>
    <w:p>
      <w:r>
        <w:t>Gụ mật (Gỗ mật)</w:t>
      </w:r>
    </w:p>
    <w:p>
      <w:r>
        <w:t>III10701</w:t>
      </w:r>
    </w:p>
    <w:p>
      <w:r>
        <w:t>D &lt; 25cm</w:t>
      </w:r>
    </w:p>
    <w:p>
      <w:r>
        <w:t>m 3</w:t>
      </w:r>
    </w:p>
    <w:p>
      <w:r>
        <w:t>3.300.000</w:t>
      </w:r>
    </w:p>
    <w:p>
      <w:r>
        <w:t>III10702</w:t>
      </w:r>
    </w:p>
    <w:p>
      <w:r>
        <w:t>25cm ≤ D &lt; 50cm</w:t>
      </w:r>
    </w:p>
    <w:p>
      <w:r>
        <w:t>m 3</w:t>
      </w:r>
    </w:p>
    <w:p>
      <w:r>
        <w:t>6.500.000</w:t>
      </w:r>
    </w:p>
    <w:p>
      <w:r>
        <w:t>III10703</w:t>
      </w:r>
    </w:p>
    <w:p>
      <w:r>
        <w:t>D ≥ 50 cm</w:t>
      </w:r>
    </w:p>
    <w:p>
      <w:r>
        <w:t>m 3</w:t>
      </w:r>
    </w:p>
    <w:p>
      <w:r>
        <w:t>11.500.000</w:t>
      </w:r>
    </w:p>
    <w:p>
      <w:r>
        <w:t>III108</w:t>
      </w:r>
    </w:p>
    <w:p>
      <w:r>
        <w:t>Hoàng đàn</w:t>
      </w:r>
    </w:p>
    <w:p>
      <w:r>
        <w:t>m 3</w:t>
      </w:r>
    </w:p>
    <w:p>
      <w:r>
        <w:t>35.000.000</w:t>
      </w:r>
    </w:p>
    <w:p>
      <w:r>
        <w:t>III109</w:t>
      </w:r>
    </w:p>
    <w:p>
      <w:r>
        <w:t>Huê mộc, Sưa (Trắc thối/Huỳnh đàn đỏ)</w:t>
      </w:r>
    </w:p>
    <w:p>
      <w:r>
        <w:t>m 3</w:t>
      </w:r>
    </w:p>
    <w:p>
      <w:r>
        <w:t>2.800.000.000</w:t>
      </w:r>
    </w:p>
    <w:p>
      <w:r>
        <w:t>III110</w:t>
      </w:r>
    </w:p>
    <w:p>
      <w:r>
        <w:t>Huỳnh đường</w:t>
      </w:r>
    </w:p>
    <w:p>
      <w:r>
        <w:t>m 3</w:t>
      </w:r>
    </w:p>
    <w:p>
      <w:r>
        <w:t>7.000.000</w:t>
      </w:r>
    </w:p>
    <w:p>
      <w:r>
        <w:t>III111</w:t>
      </w:r>
    </w:p>
    <w:p>
      <w:r>
        <w:t>Hương</w:t>
      </w:r>
    </w:p>
    <w:p>
      <w:r>
        <w:t>III11101</w:t>
      </w:r>
    </w:p>
    <w:p>
      <w:r>
        <w:t>D &lt; 25cm</w:t>
      </w:r>
    </w:p>
    <w:p>
      <w:r>
        <w:t>m 3</w:t>
      </w:r>
    </w:p>
    <w:p>
      <w:r>
        <w:t>5.600.000</w:t>
      </w:r>
    </w:p>
    <w:p>
      <w:r>
        <w:t>III11102</w:t>
      </w:r>
    </w:p>
    <w:p>
      <w:r>
        <w:t>25cm ≤ D &lt; 50cm</w:t>
      </w:r>
    </w:p>
    <w:p>
      <w:r>
        <w:t>m 3</w:t>
      </w:r>
    </w:p>
    <w:p>
      <w:r>
        <w:t>13.900.000</w:t>
      </w:r>
    </w:p>
    <w:p>
      <w:r>
        <w:t>III11103</w:t>
      </w:r>
    </w:p>
    <w:p>
      <w:r>
        <w:t>D ≥ 50 cm</w:t>
      </w:r>
    </w:p>
    <w:p>
      <w:r>
        <w:t>m 3</w:t>
      </w:r>
    </w:p>
    <w:p>
      <w:r>
        <w:t>21.400.000</w:t>
      </w:r>
    </w:p>
    <w:p>
      <w:r>
        <w:t>III112</w:t>
      </w:r>
    </w:p>
    <w:p>
      <w:r>
        <w:t>Hương tía</w:t>
      </w:r>
    </w:p>
    <w:p>
      <w:r>
        <w:t>m 3</w:t>
      </w:r>
    </w:p>
    <w:p>
      <w:r>
        <w:t>14.000.000</w:t>
      </w:r>
    </w:p>
    <w:p>
      <w:r>
        <w:t>III113</w:t>
      </w:r>
    </w:p>
    <w:p>
      <w:r>
        <w:t>Lát</w:t>
      </w:r>
    </w:p>
    <w:p>
      <w:r>
        <w:t>m 3</w:t>
      </w:r>
    </w:p>
    <w:p>
      <w:r>
        <w:t>9.500.000</w:t>
      </w:r>
    </w:p>
    <w:p>
      <w:r>
        <w:t>III114</w:t>
      </w:r>
    </w:p>
    <w:p>
      <w:r>
        <w:t>Mun</w:t>
      </w:r>
    </w:p>
    <w:p>
      <w:r>
        <w:t>m 3</w:t>
      </w:r>
    </w:p>
    <w:p>
      <w:r>
        <w:t>15.000.000</w:t>
      </w:r>
    </w:p>
    <w:p>
      <w:r>
        <w:t>III115</w:t>
      </w:r>
    </w:p>
    <w:p>
      <w:r>
        <w:t>Muồng đen</w:t>
      </w:r>
    </w:p>
    <w:p>
      <w:r>
        <w:t>m 3</w:t>
      </w:r>
    </w:p>
    <w:p>
      <w:r>
        <w:t>4.620.000</w:t>
      </w:r>
    </w:p>
    <w:p>
      <w:r>
        <w:t>III116</w:t>
      </w:r>
    </w:p>
    <w:p>
      <w:r>
        <w:t>Pơ mu</w:t>
      </w:r>
    </w:p>
    <w:p>
      <w:r>
        <w:t>III11601</w:t>
      </w:r>
    </w:p>
    <w:p>
      <w:r>
        <w:t>D &lt; 25cm</w:t>
      </w:r>
    </w:p>
    <w:p>
      <w:r>
        <w:t>m 3</w:t>
      </w:r>
    </w:p>
    <w:p>
      <w:r>
        <w:t>6.552.000</w:t>
      </w:r>
    </w:p>
    <w:p>
      <w:r>
        <w:t>III11602</w:t>
      </w:r>
    </w:p>
    <w:p>
      <w:r>
        <w:t>25cm ≤ D &lt; 50cm</w:t>
      </w:r>
    </w:p>
    <w:p>
      <w:r>
        <w:t>m 3</w:t>
      </w:r>
    </w:p>
    <w:p>
      <w:r>
        <w:t>12.600.000</w:t>
      </w:r>
    </w:p>
    <w:p>
      <w:r>
        <w:t>III11603</w:t>
      </w:r>
    </w:p>
    <w:p>
      <w:r>
        <w:t>D ≥ 50 cm</w:t>
      </w:r>
    </w:p>
    <w:p>
      <w:r>
        <w:t>m 3</w:t>
      </w:r>
    </w:p>
    <w:p>
      <w:r>
        <w:t>18.000.000</w:t>
      </w:r>
    </w:p>
    <w:p>
      <w:r>
        <w:t>III117</w:t>
      </w:r>
    </w:p>
    <w:p>
      <w:r>
        <w:t>Sơn huyết</w:t>
      </w:r>
    </w:p>
    <w:p>
      <w:r>
        <w:t>m 3</w:t>
      </w:r>
    </w:p>
    <w:p>
      <w:r>
        <w:t>7.000.000</w:t>
      </w:r>
    </w:p>
    <w:p>
      <w:r>
        <w:t>III118</w:t>
      </w:r>
    </w:p>
    <w:p>
      <w:r>
        <w:t>Trai</w:t>
      </w:r>
    </w:p>
    <w:p>
      <w:r>
        <w:t>m 3</w:t>
      </w:r>
    </w:p>
    <w:p>
      <w:r>
        <w:t>7.700.000</w:t>
      </w:r>
    </w:p>
    <w:p>
      <w:r>
        <w:t>III119</w:t>
      </w:r>
    </w:p>
    <w:p>
      <w:r>
        <w:t>Trắc</w:t>
      </w:r>
    </w:p>
    <w:p>
      <w:r>
        <w:t>III11901</w:t>
      </w:r>
    </w:p>
    <w:p>
      <w:r>
        <w:t>D &lt; 25cm</w:t>
      </w:r>
    </w:p>
    <w:p>
      <w:r>
        <w:t>m 3</w:t>
      </w:r>
    </w:p>
    <w:p>
      <w:r>
        <w:t>7.300.000</w:t>
      </w:r>
    </w:p>
    <w:p>
      <w:r>
        <w:t>III11902</w:t>
      </w:r>
    </w:p>
    <w:p>
      <w:r>
        <w:t>25cm ≤ D &lt; 35cm</w:t>
      </w:r>
    </w:p>
    <w:p>
      <w:r>
        <w:t>m 3</w:t>
      </w:r>
    </w:p>
    <w:p>
      <w:r>
        <w:t>12.400.000</w:t>
      </w:r>
    </w:p>
    <w:p>
      <w:r>
        <w:t>III11903</w:t>
      </w:r>
    </w:p>
    <w:p>
      <w:r>
        <w:t>35cm ≤ D &lt; 50cm</w:t>
      </w:r>
    </w:p>
    <w:p>
      <w:r>
        <w:t>m 3</w:t>
      </w:r>
    </w:p>
    <w:p>
      <w:r>
        <w:t>21.600.000</w:t>
      </w:r>
    </w:p>
    <w:p>
      <w:r>
        <w:t>III11904</w:t>
      </w:r>
    </w:p>
    <w:p>
      <w:r>
        <w:t>50cm ≤ D &lt; 65cm</w:t>
      </w:r>
    </w:p>
    <w:p>
      <w:r>
        <w:t>m 3</w:t>
      </w:r>
    </w:p>
    <w:p>
      <w:r>
        <w:t>51.730.000</w:t>
      </w:r>
    </w:p>
    <w:p>
      <w:r>
        <w:t>III11905</w:t>
      </w:r>
    </w:p>
    <w:p>
      <w:r>
        <w:t>D ≥ 65cm</w:t>
      </w:r>
    </w:p>
    <w:p>
      <w:r>
        <w:t>m 3</w:t>
      </w:r>
    </w:p>
    <w:p>
      <w:r>
        <w:t>128.600.000</w:t>
      </w:r>
    </w:p>
    <w:p>
      <w:r>
        <w:t>III120</w:t>
      </w:r>
    </w:p>
    <w:p>
      <w:r>
        <w:t>Các loại khác</w:t>
      </w:r>
    </w:p>
    <w:p>
      <w:r>
        <w:t>III12001</w:t>
      </w:r>
    </w:p>
    <w:p>
      <w:r>
        <w:t>D &lt; 25 cm</w:t>
      </w:r>
    </w:p>
    <w:p>
      <w:r>
        <w:t>m 3</w:t>
      </w:r>
    </w:p>
    <w:p>
      <w:r>
        <w:t>4.200.000</w:t>
      </w:r>
    </w:p>
    <w:p>
      <w:r>
        <w:t>III12002</w:t>
      </w:r>
    </w:p>
    <w:p>
      <w:r>
        <w:t>25cm ≤ D &lt; 35cm</w:t>
      </w:r>
    </w:p>
    <w:p>
      <w:r>
        <w:t>m 3</w:t>
      </w:r>
    </w:p>
    <w:p>
      <w:r>
        <w:t>7.600.000</w:t>
      </w:r>
    </w:p>
    <w:p>
      <w:r>
        <w:t>III12003</w:t>
      </w:r>
    </w:p>
    <w:p>
      <w:r>
        <w:t>35cm ≤ D &lt; 50cm</w:t>
      </w:r>
    </w:p>
    <w:p>
      <w:r>
        <w:t>m 3</w:t>
      </w:r>
    </w:p>
    <w:p>
      <w:r>
        <w:t>10.600.000</w:t>
      </w:r>
    </w:p>
    <w:p>
      <w:r>
        <w:t>III12004</w:t>
      </w:r>
    </w:p>
    <w:p>
      <w:r>
        <w:t>D ≥ 50cm</w:t>
      </w:r>
    </w:p>
    <w:p>
      <w:r>
        <w:t>m 3</w:t>
      </w:r>
    </w:p>
    <w:p>
      <w:r>
        <w:t>16.300.000</w:t>
      </w:r>
    </w:p>
    <w:p>
      <w:r>
        <w:t>III2</w:t>
      </w:r>
    </w:p>
    <w:p>
      <w:r>
        <w:t>Gỗ nhóm II</w:t>
      </w:r>
    </w:p>
    <w:p>
      <w:r>
        <w:t>III201</w:t>
      </w:r>
    </w:p>
    <w:p>
      <w:r>
        <w:t>Cẩm xe</w:t>
      </w:r>
    </w:p>
    <w:p>
      <w:r>
        <w:t>m 3</w:t>
      </w:r>
    </w:p>
    <w:p>
      <w:r>
        <w:t>6.400.000</w:t>
      </w:r>
    </w:p>
    <w:p>
      <w:r>
        <w:t>III202</w:t>
      </w:r>
    </w:p>
    <w:p>
      <w:r>
        <w:t>Đinh (đinh hương)</w:t>
      </w:r>
    </w:p>
    <w:p>
      <w:r>
        <w:t>III20201</w:t>
      </w:r>
    </w:p>
    <w:p>
      <w:r>
        <w:t>D &lt; 25cm</w:t>
      </w:r>
    </w:p>
    <w:p>
      <w:r>
        <w:t>m 3</w:t>
      </w:r>
    </w:p>
    <w:p>
      <w:r>
        <w:t>7.600.000</w:t>
      </w:r>
    </w:p>
    <w:p>
      <w:r>
        <w:t>III20202</w:t>
      </w:r>
    </w:p>
    <w:p>
      <w:r>
        <w:t>25cm ≤ D &lt; 50cm</w:t>
      </w:r>
    </w:p>
    <w:p>
      <w:r>
        <w:t>m 3</w:t>
      </w:r>
    </w:p>
    <w:p>
      <w:r>
        <w:t>11.400.000</w:t>
      </w:r>
    </w:p>
    <w:p>
      <w:r>
        <w:t>III20203</w:t>
      </w:r>
    </w:p>
    <w:p>
      <w:r>
        <w:t>D ≥ 50 cm</w:t>
      </w:r>
    </w:p>
    <w:p>
      <w:r>
        <w:t>m 3</w:t>
      </w:r>
    </w:p>
    <w:p>
      <w:r>
        <w:t>13.000.000</w:t>
      </w:r>
    </w:p>
    <w:p>
      <w:r>
        <w:t>III203</w:t>
      </w:r>
    </w:p>
    <w:p>
      <w:r>
        <w:t>Lim xanh</w:t>
      </w:r>
    </w:p>
    <w:p>
      <w:r>
        <w:t>III20301</w:t>
      </w:r>
    </w:p>
    <w:p>
      <w:r>
        <w:t>D &lt; 25cm</w:t>
      </w:r>
    </w:p>
    <w:p>
      <w:r>
        <w:t>m 3</w:t>
      </w:r>
    </w:p>
    <w:p>
      <w:r>
        <w:t>6.700.000</w:t>
      </w:r>
    </w:p>
    <w:p>
      <w:r>
        <w:t>III20302</w:t>
      </w:r>
    </w:p>
    <w:p>
      <w:r>
        <w:t>25cm ≤ D &lt; 50cm</w:t>
      </w:r>
    </w:p>
    <w:p>
      <w:r>
        <w:t>m 3</w:t>
      </w:r>
    </w:p>
    <w:p>
      <w:r>
        <w:t>10.800.000</w:t>
      </w:r>
    </w:p>
    <w:p>
      <w:r>
        <w:t>III20303</w:t>
      </w:r>
    </w:p>
    <w:p>
      <w:r>
        <w:t>D ≥ 50 cm</w:t>
      </w:r>
    </w:p>
    <w:p>
      <w:r>
        <w:t>m 3</w:t>
      </w:r>
    </w:p>
    <w:p>
      <w:r>
        <w:t>14.000.000</w:t>
      </w:r>
    </w:p>
    <w:p>
      <w:r>
        <w:t>III204</w:t>
      </w:r>
    </w:p>
    <w:p>
      <w:r>
        <w:t>Nghiến</w:t>
      </w:r>
    </w:p>
    <w:p>
      <w:r>
        <w:t>III20401</w:t>
      </w:r>
    </w:p>
    <w:p>
      <w:r>
        <w:t>D &lt; 25cm</w:t>
      </w:r>
    </w:p>
    <w:p>
      <w:r>
        <w:t>m 3</w:t>
      </w:r>
    </w:p>
    <w:p>
      <w:r>
        <w:t>3.800.000</w:t>
      </w:r>
    </w:p>
    <w:p>
      <w:r>
        <w:t>III20402</w:t>
      </w:r>
    </w:p>
    <w:p>
      <w:r>
        <w:t>25cm ≤ D &lt; 50cm</w:t>
      </w:r>
    </w:p>
    <w:p>
      <w:r>
        <w:t>m 3</w:t>
      </w:r>
    </w:p>
    <w:p>
      <w:r>
        <w:t>7.500.000</w:t>
      </w:r>
    </w:p>
    <w:p>
      <w:r>
        <w:t>III20403</w:t>
      </w:r>
    </w:p>
    <w:p>
      <w:r>
        <w:t>D ≥ 50 cm</w:t>
      </w:r>
    </w:p>
    <w:p>
      <w:r>
        <w:t>m 3</w:t>
      </w:r>
    </w:p>
    <w:p>
      <w:r>
        <w:t>10.200.000</w:t>
      </w:r>
    </w:p>
    <w:p>
      <w:r>
        <w:t>III205</w:t>
      </w:r>
    </w:p>
    <w:p>
      <w:r>
        <w:t>Kiền kiền</w:t>
      </w:r>
    </w:p>
    <w:p>
      <w:r>
        <w:t>III20501</w:t>
      </w:r>
    </w:p>
    <w:p>
      <w:r>
        <w:t>D &lt; 25 cm</w:t>
      </w:r>
    </w:p>
    <w:p>
      <w:r>
        <w:t>m 3</w:t>
      </w:r>
    </w:p>
    <w:p>
      <w:r>
        <w:t>4.200.000</w:t>
      </w:r>
    </w:p>
    <w:p>
      <w:r>
        <w:t>III20502</w:t>
      </w:r>
    </w:p>
    <w:p>
      <w:r>
        <w:t>25cm ≤ D &lt; 50cm</w:t>
      </w:r>
    </w:p>
    <w:p>
      <w:r>
        <w:t>m 3</w:t>
      </w:r>
    </w:p>
    <w:p>
      <w:r>
        <w:t>7.300.000</w:t>
      </w:r>
    </w:p>
    <w:p>
      <w:r>
        <w:t>III20503</w:t>
      </w:r>
    </w:p>
    <w:p>
      <w:r>
        <w:t>D ≥ 50 cm</w:t>
      </w:r>
    </w:p>
    <w:p>
      <w:r>
        <w:t>m 3</w:t>
      </w:r>
    </w:p>
    <w:p>
      <w:r>
        <w:t>13.300.000</w:t>
      </w:r>
    </w:p>
    <w:p>
      <w:r>
        <w:t>III206</w:t>
      </w:r>
    </w:p>
    <w:p>
      <w:r>
        <w:t>Da đá</w:t>
      </w:r>
    </w:p>
    <w:p>
      <w:r>
        <w:t>m 3</w:t>
      </w:r>
    </w:p>
    <w:p>
      <w:r>
        <w:t>4.550.000</w:t>
      </w:r>
    </w:p>
    <w:p>
      <w:r>
        <w:t>III207</w:t>
      </w:r>
    </w:p>
    <w:p>
      <w:r>
        <w:t>Sao xanh</w:t>
      </w:r>
    </w:p>
    <w:p>
      <w:r>
        <w:t>m 3</w:t>
      </w:r>
    </w:p>
    <w:p>
      <w:r>
        <w:t>5.500.000</w:t>
      </w:r>
    </w:p>
    <w:p>
      <w:r>
        <w:t>III208</w:t>
      </w:r>
    </w:p>
    <w:p>
      <w:r>
        <w:t>Sến</w:t>
      </w:r>
    </w:p>
    <w:p>
      <w:r>
        <w:t>m 3</w:t>
      </w:r>
    </w:p>
    <w:p>
      <w:r>
        <w:t>7.600.000</w:t>
      </w:r>
    </w:p>
    <w:p>
      <w:r>
        <w:t>III209</w:t>
      </w:r>
    </w:p>
    <w:p>
      <w:r>
        <w:t>Sến mật</w:t>
      </w:r>
    </w:p>
    <w:p>
      <w:r>
        <w:t>m 3</w:t>
      </w:r>
    </w:p>
    <w:p>
      <w:r>
        <w:t>5.500.000</w:t>
      </w:r>
    </w:p>
    <w:p>
      <w:r>
        <w:t>III210</w:t>
      </w:r>
    </w:p>
    <w:p>
      <w:r>
        <w:t>Sến mủ</w:t>
      </w:r>
    </w:p>
    <w:p>
      <w:r>
        <w:t>m 3</w:t>
      </w:r>
    </w:p>
    <w:p>
      <w:r>
        <w:t>3.700.000</w:t>
      </w:r>
    </w:p>
    <w:p>
      <w:r>
        <w:t>III211</w:t>
      </w:r>
    </w:p>
    <w:p>
      <w:r>
        <w:t>Táu mật</w:t>
      </w:r>
    </w:p>
    <w:p>
      <w:r>
        <w:t>m 3</w:t>
      </w:r>
    </w:p>
    <w:p>
      <w:r>
        <w:t>7.800.000</w:t>
      </w:r>
    </w:p>
    <w:p>
      <w:r>
        <w:t>III212</w:t>
      </w:r>
    </w:p>
    <w:p>
      <w:r>
        <w:t>Trai ly</w:t>
      </w:r>
    </w:p>
    <w:p>
      <w:r>
        <w:t>m 3</w:t>
      </w:r>
    </w:p>
    <w:p>
      <w:r>
        <w:t>11.500.000</w:t>
      </w:r>
    </w:p>
    <w:p>
      <w:r>
        <w:t>III213</w:t>
      </w:r>
    </w:p>
    <w:p>
      <w:r>
        <w:t>Xoay</w:t>
      </w:r>
    </w:p>
    <w:p>
      <w:r>
        <w:t>III21301</w:t>
      </w:r>
    </w:p>
    <w:p>
      <w:r>
        <w:t>D &lt; 25cm</w:t>
      </w:r>
    </w:p>
    <w:p>
      <w:r>
        <w:t>m 3</w:t>
      </w:r>
    </w:p>
    <w:p>
      <w:r>
        <w:t>3.100.000</w:t>
      </w:r>
    </w:p>
    <w:p>
      <w:r>
        <w:t>III21302</w:t>
      </w:r>
    </w:p>
    <w:p>
      <w:r>
        <w:t>25cm ≤ D &lt; 50cm</w:t>
      </w:r>
    </w:p>
    <w:p>
      <w:r>
        <w:t>m 3</w:t>
      </w:r>
    </w:p>
    <w:p>
      <w:r>
        <w:t>4.500.000</w:t>
      </w:r>
    </w:p>
    <w:p>
      <w:r>
        <w:t>III21303</w:t>
      </w:r>
    </w:p>
    <w:p>
      <w:r>
        <w:t>D ≥ 50 cm</w:t>
      </w:r>
    </w:p>
    <w:p>
      <w:r>
        <w:t>m 3</w:t>
      </w:r>
    </w:p>
    <w:p>
      <w:r>
        <w:t>6.500.000</w:t>
      </w:r>
    </w:p>
    <w:p>
      <w:r>
        <w:t>III214</w:t>
      </w:r>
    </w:p>
    <w:p>
      <w:r>
        <w:t>Các loại khác</w:t>
      </w:r>
    </w:p>
    <w:p>
      <w:r>
        <w:t>III21401</w:t>
      </w:r>
    </w:p>
    <w:p>
      <w:r>
        <w:t>D &lt; 25cm</w:t>
      </w:r>
    </w:p>
    <w:p>
      <w:r>
        <w:t>m 3</w:t>
      </w:r>
    </w:p>
    <w:p>
      <w:r>
        <w:t>3.400.000</w:t>
      </w:r>
    </w:p>
    <w:p>
      <w:r>
        <w:t>III21402</w:t>
      </w:r>
    </w:p>
    <w:p>
      <w:r>
        <w:t>25cm ≤ D &lt; 50cm</w:t>
      </w:r>
    </w:p>
    <w:p>
      <w:r>
        <w:t>m 3</w:t>
      </w:r>
    </w:p>
    <w:p>
      <w:r>
        <w:t>6.300.000</w:t>
      </w:r>
    </w:p>
    <w:p>
      <w:r>
        <w:t>III21403</w:t>
      </w:r>
    </w:p>
    <w:p>
      <w:r>
        <w:t>D ≥ 50 cm</w:t>
      </w:r>
    </w:p>
    <w:p>
      <w:r>
        <w:t>m 3</w:t>
      </w:r>
    </w:p>
    <w:p>
      <w:r>
        <w:t>10.500.000</w:t>
      </w:r>
    </w:p>
    <w:p>
      <w:r>
        <w:t>III3</w:t>
      </w:r>
    </w:p>
    <w:p>
      <w:r>
        <w:t>Gỗ nhóm III</w:t>
      </w:r>
    </w:p>
    <w:p>
      <w:r>
        <w:t>III301</w:t>
      </w:r>
    </w:p>
    <w:p>
      <w:r>
        <w:t>Bằng lăng</w:t>
      </w:r>
    </w:p>
    <w:p>
      <w:r>
        <w:t>m 3</w:t>
      </w:r>
    </w:p>
    <w:p>
      <w:r>
        <w:t>3.800.000</w:t>
      </w:r>
    </w:p>
    <w:p>
      <w:r>
        <w:t>III302</w:t>
      </w:r>
    </w:p>
    <w:p>
      <w:r>
        <w:t>Cà chắc (cà chí)</w:t>
      </w:r>
    </w:p>
    <w:p>
      <w:r>
        <w:t>III30201</w:t>
      </w:r>
    </w:p>
    <w:p>
      <w:r>
        <w:t>D &lt; 25cm</w:t>
      </w:r>
    </w:p>
    <w:p>
      <w:r>
        <w:t>m 3</w:t>
      </w:r>
    </w:p>
    <w:p>
      <w:r>
        <w:t>2.700.000</w:t>
      </w:r>
    </w:p>
    <w:p>
      <w:r>
        <w:t>III30202</w:t>
      </w:r>
    </w:p>
    <w:p>
      <w:r>
        <w:t>25cm ≤ D &lt; 50cm</w:t>
      </w:r>
    </w:p>
    <w:p>
      <w:r>
        <w:t>m 3</w:t>
      </w:r>
    </w:p>
    <w:p>
      <w:r>
        <w:t>3.800.000</w:t>
      </w:r>
    </w:p>
    <w:p>
      <w:r>
        <w:t>III30203</w:t>
      </w:r>
    </w:p>
    <w:p>
      <w:r>
        <w:t>D ≥ 50 cm</w:t>
      </w:r>
    </w:p>
    <w:p>
      <w:r>
        <w:t>m 3</w:t>
      </w:r>
    </w:p>
    <w:p>
      <w:r>
        <w:t>4.200.000</w:t>
      </w:r>
    </w:p>
    <w:p>
      <w:r>
        <w:t>III303</w:t>
      </w:r>
    </w:p>
    <w:p>
      <w:r>
        <w:t>Cà ổi</w:t>
      </w:r>
    </w:p>
    <w:p>
      <w:r>
        <w:t>m 3</w:t>
      </w:r>
    </w:p>
    <w:p>
      <w:r>
        <w:t>5.000.000</w:t>
      </w:r>
    </w:p>
    <w:p>
      <w:r>
        <w:t>III304</w:t>
      </w:r>
    </w:p>
    <w:p>
      <w:r>
        <w:t>Chò chỉ</w:t>
      </w:r>
    </w:p>
    <w:p>
      <w:r>
        <w:t>III30401</w:t>
      </w:r>
    </w:p>
    <w:p>
      <w:r>
        <w:t>D &lt; 25cm</w:t>
      </w:r>
    </w:p>
    <w:p>
      <w:r>
        <w:t>m 3</w:t>
      </w:r>
    </w:p>
    <w:p>
      <w:r>
        <w:t>2.900.000</w:t>
      </w:r>
    </w:p>
    <w:p>
      <w:r>
        <w:t>III30402</w:t>
      </w:r>
    </w:p>
    <w:p>
      <w:r>
        <w:t>25cm ≤ D &lt; 50cm</w:t>
      </w:r>
    </w:p>
    <w:p>
      <w:r>
        <w:t>m 3</w:t>
      </w:r>
    </w:p>
    <w:p>
      <w:r>
        <w:t>4.100.000</w:t>
      </w:r>
    </w:p>
    <w:p>
      <w:r>
        <w:t>III30403</w:t>
      </w:r>
    </w:p>
    <w:p>
      <w:r>
        <w:t>D ≥ 50 cm</w:t>
      </w:r>
    </w:p>
    <w:p>
      <w:r>
        <w:t>m 3</w:t>
      </w:r>
    </w:p>
    <w:p>
      <w:r>
        <w:t>9.000.000</w:t>
      </w:r>
    </w:p>
    <w:p>
      <w:r>
        <w:t>III305</w:t>
      </w:r>
    </w:p>
    <w:p>
      <w:r>
        <w:t>Chò chai</w:t>
      </w:r>
    </w:p>
    <w:p>
      <w:r>
        <w:t>m 3</w:t>
      </w:r>
    </w:p>
    <w:p>
      <w:r>
        <w:t>5.000.000</w:t>
      </w:r>
    </w:p>
    <w:p>
      <w:r>
        <w:t>III306</w:t>
      </w:r>
    </w:p>
    <w:p>
      <w:r>
        <w:t>Chua khét, trường chua</w:t>
      </w:r>
    </w:p>
    <w:p>
      <w:r>
        <w:t>m 3</w:t>
      </w:r>
    </w:p>
    <w:p>
      <w:r>
        <w:t>5.400.000</w:t>
      </w:r>
    </w:p>
    <w:p>
      <w:r>
        <w:t>III307</w:t>
      </w:r>
    </w:p>
    <w:p>
      <w:r>
        <w:t>Dạ hương</w:t>
      </w:r>
    </w:p>
    <w:p>
      <w:r>
        <w:t>m 3</w:t>
      </w:r>
    </w:p>
    <w:p>
      <w:r>
        <w:t>6.000.000</w:t>
      </w:r>
    </w:p>
    <w:p>
      <w:r>
        <w:t>III308</w:t>
      </w:r>
    </w:p>
    <w:p>
      <w:r>
        <w:t>Giỗi</w:t>
      </w:r>
    </w:p>
    <w:p>
      <w:r>
        <w:t>III30801</w:t>
      </w:r>
    </w:p>
    <w:p>
      <w:r>
        <w:t>D &lt; 25cm</w:t>
      </w:r>
    </w:p>
    <w:p>
      <w:r>
        <w:t>m 3</w:t>
      </w:r>
    </w:p>
    <w:p>
      <w:r>
        <w:t>6.300.000</w:t>
      </w:r>
    </w:p>
    <w:p>
      <w:r>
        <w:t>III30802</w:t>
      </w:r>
    </w:p>
    <w:p>
      <w:r>
        <w:t>25cm ≤ D &lt; 50cm</w:t>
      </w:r>
    </w:p>
    <w:p>
      <w:r>
        <w:t>m 3</w:t>
      </w:r>
    </w:p>
    <w:p>
      <w:r>
        <w:t>9.100.000</w:t>
      </w:r>
    </w:p>
    <w:p>
      <w:r>
        <w:t>III30803</w:t>
      </w:r>
    </w:p>
    <w:p>
      <w:r>
        <w:t>D ≥ 50 cm</w:t>
      </w:r>
    </w:p>
    <w:p>
      <w:r>
        <w:t>m 3</w:t>
      </w:r>
    </w:p>
    <w:p>
      <w:r>
        <w:t>13.000.000</w:t>
      </w:r>
    </w:p>
    <w:p>
      <w:r>
        <w:t>III309</w:t>
      </w:r>
    </w:p>
    <w:p>
      <w:r>
        <w:t>Dầu gió</w:t>
      </w:r>
    </w:p>
    <w:p>
      <w:r>
        <w:t>m 3</w:t>
      </w:r>
    </w:p>
    <w:p>
      <w:r>
        <w:t>4.000.000</w:t>
      </w:r>
    </w:p>
    <w:p>
      <w:r>
        <w:t>III310</w:t>
      </w:r>
    </w:p>
    <w:p>
      <w:r>
        <w:t>Huỳnh</w:t>
      </w:r>
    </w:p>
    <w:p>
      <w:r>
        <w:t>m 3</w:t>
      </w:r>
    </w:p>
    <w:p>
      <w:r>
        <w:t>5.000.000</w:t>
      </w:r>
    </w:p>
    <w:p>
      <w:r>
        <w:t>III311</w:t>
      </w:r>
    </w:p>
    <w:p>
      <w:r>
        <w:t>Re mit</w:t>
      </w:r>
    </w:p>
    <w:p>
      <w:r>
        <w:t>m 3</w:t>
      </w:r>
    </w:p>
    <w:p>
      <w:r>
        <w:t>4.300.000</w:t>
      </w:r>
    </w:p>
    <w:p>
      <w:r>
        <w:t>III312</w:t>
      </w:r>
    </w:p>
    <w:p>
      <w:r>
        <w:t>Re hương</w:t>
      </w:r>
    </w:p>
    <w:p>
      <w:r>
        <w:t>m 3</w:t>
      </w:r>
    </w:p>
    <w:p>
      <w:r>
        <w:t>4.500.000</w:t>
      </w:r>
    </w:p>
    <w:p>
      <w:r>
        <w:t>III313</w:t>
      </w:r>
    </w:p>
    <w:p>
      <w:r>
        <w:t>Săng lẻ</w:t>
      </w:r>
    </w:p>
    <w:p>
      <w:r>
        <w:t>m 3</w:t>
      </w:r>
    </w:p>
    <w:p>
      <w:r>
        <w:t>6.000.000</w:t>
      </w:r>
    </w:p>
    <w:p>
      <w:r>
        <w:t>III314</w:t>
      </w:r>
    </w:p>
    <w:p>
      <w:r>
        <w:t>Sao đen</w:t>
      </w:r>
    </w:p>
    <w:p>
      <w:r>
        <w:t>m 3</w:t>
      </w:r>
    </w:p>
    <w:p>
      <w:r>
        <w:t>4.300.000</w:t>
      </w:r>
    </w:p>
    <w:p>
      <w:r>
        <w:t>III315</w:t>
      </w:r>
    </w:p>
    <w:p>
      <w:r>
        <w:t>Sao cát</w:t>
      </w:r>
    </w:p>
    <w:p>
      <w:r>
        <w:t>m 3</w:t>
      </w:r>
    </w:p>
    <w:p>
      <w:r>
        <w:t>3.500.000</w:t>
      </w:r>
    </w:p>
    <w:p>
      <w:r>
        <w:t>III316</w:t>
      </w:r>
    </w:p>
    <w:p>
      <w:r>
        <w:t>Trường mật</w:t>
      </w:r>
    </w:p>
    <w:p>
      <w:r>
        <w:t>m 3</w:t>
      </w:r>
    </w:p>
    <w:p>
      <w:r>
        <w:t>5.000.000</w:t>
      </w:r>
    </w:p>
    <w:p>
      <w:r>
        <w:t>III317</w:t>
      </w:r>
    </w:p>
    <w:p>
      <w:r>
        <w:t>Trường chua</w:t>
      </w:r>
    </w:p>
    <w:p>
      <w:r>
        <w:t>m 3</w:t>
      </w:r>
    </w:p>
    <w:p>
      <w:r>
        <w:t>5.000.000</w:t>
      </w:r>
    </w:p>
    <w:p>
      <w:r>
        <w:t>III318</w:t>
      </w:r>
    </w:p>
    <w:p>
      <w:r>
        <w:t>Vên vên</w:t>
      </w:r>
    </w:p>
    <w:p>
      <w:r>
        <w:t>m 3</w:t>
      </w:r>
    </w:p>
    <w:p>
      <w:r>
        <w:t>4.000.000</w:t>
      </w:r>
    </w:p>
    <w:p>
      <w:r>
        <w:t>III319</w:t>
      </w:r>
    </w:p>
    <w:p>
      <w:r>
        <w:t>Các loại khác</w:t>
      </w:r>
    </w:p>
    <w:p>
      <w:r>
        <w:t>III31901</w:t>
      </w:r>
    </w:p>
    <w:p>
      <w:r>
        <w:t>D &lt; 25cm</w:t>
      </w:r>
    </w:p>
    <w:p>
      <w:r>
        <w:t>m 3</w:t>
      </w:r>
    </w:p>
    <w:p>
      <w:r>
        <w:t>1.700.000</w:t>
      </w:r>
    </w:p>
    <w:p>
      <w:r>
        <w:t>III31902</w:t>
      </w:r>
    </w:p>
    <w:p>
      <w:r>
        <w:t>25cm ≤ D &lt; 35cm</w:t>
      </w:r>
    </w:p>
    <w:p>
      <w:r>
        <w:t>m 3</w:t>
      </w:r>
    </w:p>
    <w:p>
      <w:r>
        <w:t>3.300.000</w:t>
      </w:r>
    </w:p>
    <w:p>
      <w:r>
        <w:t>III31903</w:t>
      </w:r>
    </w:p>
    <w:p>
      <w:r>
        <w:t>35cm ≤ D &lt; 50cm</w:t>
      </w:r>
    </w:p>
    <w:p>
      <w:r>
        <w:t>m 3</w:t>
      </w:r>
    </w:p>
    <w:p>
      <w:r>
        <w:t>5.600.000</w:t>
      </w:r>
    </w:p>
    <w:p>
      <w:r>
        <w:t>III31904</w:t>
      </w:r>
    </w:p>
    <w:p>
      <w:r>
        <w:t>D ≥ 50 cm</w:t>
      </w:r>
    </w:p>
    <w:p>
      <w:r>
        <w:t>m 3</w:t>
      </w:r>
    </w:p>
    <w:p>
      <w:r>
        <w:t>7.700.000</w:t>
      </w:r>
    </w:p>
    <w:p>
      <w:r>
        <w:t>III4</w:t>
      </w:r>
    </w:p>
    <w:p>
      <w:r>
        <w:t>Gỗ nhóm IV</w:t>
      </w:r>
    </w:p>
    <w:p>
      <w:r>
        <w:t>III401</w:t>
      </w:r>
    </w:p>
    <w:p>
      <w:r>
        <w:t>Bô bô</w:t>
      </w:r>
    </w:p>
    <w:p>
      <w:r>
        <w:t>III40101</w:t>
      </w:r>
    </w:p>
    <w:p>
      <w:r>
        <w:t>Chiều dài &lt;2m</w:t>
      </w:r>
    </w:p>
    <w:p>
      <w:r>
        <w:t>m 3</w:t>
      </w:r>
    </w:p>
    <w:p>
      <w:r>
        <w:t>1.600.000</w:t>
      </w:r>
    </w:p>
    <w:p>
      <w:r>
        <w:t>III40102</w:t>
      </w:r>
    </w:p>
    <w:p>
      <w:r>
        <w:t>Chiều dài ≥2m</w:t>
      </w:r>
    </w:p>
    <w:p>
      <w:r>
        <w:t>m 3</w:t>
      </w:r>
    </w:p>
    <w:p>
      <w:r>
        <w:t>2.800.000</w:t>
      </w:r>
    </w:p>
    <w:p>
      <w:r>
        <w:t>III402</w:t>
      </w:r>
    </w:p>
    <w:p>
      <w:r>
        <w:t>Chặc khế</w:t>
      </w:r>
    </w:p>
    <w:p>
      <w:r>
        <w:t>m 3</w:t>
      </w:r>
    </w:p>
    <w:p>
      <w:r>
        <w:t>3.500.000</w:t>
      </w:r>
    </w:p>
    <w:p>
      <w:r>
        <w:t>III403</w:t>
      </w:r>
    </w:p>
    <w:p>
      <w:r>
        <w:t>Cóc đá</w:t>
      </w:r>
    </w:p>
    <w:p>
      <w:r>
        <w:t>m 3</w:t>
      </w:r>
    </w:p>
    <w:p>
      <w:r>
        <w:t>2.100.000</w:t>
      </w:r>
    </w:p>
    <w:p>
      <w:r>
        <w:t>III404</w:t>
      </w:r>
    </w:p>
    <w:p>
      <w:r>
        <w:t>Dầu các loại</w:t>
      </w:r>
    </w:p>
    <w:p>
      <w:r>
        <w:t>m 3</w:t>
      </w:r>
    </w:p>
    <w:p>
      <w:r>
        <w:t>3.000.000</w:t>
      </w:r>
    </w:p>
    <w:p>
      <w:r>
        <w:t>III405</w:t>
      </w:r>
    </w:p>
    <w:p>
      <w:r>
        <w:t>Re (De)</w:t>
      </w:r>
    </w:p>
    <w:p>
      <w:r>
        <w:t>m 3</w:t>
      </w:r>
    </w:p>
    <w:p>
      <w:r>
        <w:t>6.000.000</w:t>
      </w:r>
    </w:p>
    <w:p>
      <w:r>
        <w:t>III406</w:t>
      </w:r>
    </w:p>
    <w:p>
      <w:r>
        <w:t>Gội tía</w:t>
      </w:r>
    </w:p>
    <w:p>
      <w:r>
        <w:t>m 3</w:t>
      </w:r>
    </w:p>
    <w:p>
      <w:r>
        <w:t>6.000.000</w:t>
      </w:r>
    </w:p>
    <w:p>
      <w:r>
        <w:t>III407</w:t>
      </w:r>
    </w:p>
    <w:p>
      <w:r>
        <w:t>Mỡ</w:t>
      </w:r>
    </w:p>
    <w:p>
      <w:r>
        <w:t>m 3</w:t>
      </w:r>
    </w:p>
    <w:p>
      <w:r>
        <w:t>1.100.000</w:t>
      </w:r>
    </w:p>
    <w:p>
      <w:r>
        <w:t>III408</w:t>
      </w:r>
    </w:p>
    <w:p>
      <w:r>
        <w:t>Sến bo bo</w:t>
      </w:r>
    </w:p>
    <w:p>
      <w:r>
        <w:t>m 3</w:t>
      </w:r>
    </w:p>
    <w:p>
      <w:r>
        <w:t>3.000.000</w:t>
      </w:r>
    </w:p>
    <w:p>
      <w:r>
        <w:t>III409</w:t>
      </w:r>
    </w:p>
    <w:p>
      <w:r>
        <w:t>Lim sừng</w:t>
      </w:r>
    </w:p>
    <w:p>
      <w:r>
        <w:t>m 3</w:t>
      </w:r>
    </w:p>
    <w:p>
      <w:r>
        <w:t>3.000.000</w:t>
      </w:r>
    </w:p>
    <w:p>
      <w:r>
        <w:t>III410</w:t>
      </w:r>
    </w:p>
    <w:p>
      <w:r>
        <w:t>Thông</w:t>
      </w:r>
    </w:p>
    <w:p>
      <w:r>
        <w:t>m 3</w:t>
      </w:r>
    </w:p>
    <w:p>
      <w:r>
        <w:t>2.500.000</w:t>
      </w:r>
    </w:p>
    <w:p>
      <w:r>
        <w:t>III411</w:t>
      </w:r>
    </w:p>
    <w:p>
      <w:r>
        <w:t>Thông lông gà</w:t>
      </w:r>
    </w:p>
    <w:p>
      <w:r>
        <w:t>m 3</w:t>
      </w:r>
    </w:p>
    <w:p>
      <w:r>
        <w:t>4.500.000</w:t>
      </w:r>
    </w:p>
    <w:p>
      <w:r>
        <w:t>III412</w:t>
      </w:r>
    </w:p>
    <w:p>
      <w:r>
        <w:t>Thông ba lá</w:t>
      </w:r>
    </w:p>
    <w:p>
      <w:r>
        <w:t>m 3</w:t>
      </w:r>
    </w:p>
    <w:p>
      <w:r>
        <w:t>2.900.000</w:t>
      </w:r>
    </w:p>
    <w:p>
      <w:r>
        <w:t>III413</w:t>
      </w:r>
    </w:p>
    <w:p>
      <w:r>
        <w:t>Thông nàng</w:t>
      </w:r>
    </w:p>
    <w:p>
      <w:r>
        <w:t>III41301</w:t>
      </w:r>
    </w:p>
    <w:p>
      <w:r>
        <w:t>D &lt; 35cm</w:t>
      </w:r>
    </w:p>
    <w:p>
      <w:r>
        <w:t>m 3</w:t>
      </w:r>
    </w:p>
    <w:p>
      <w:r>
        <w:t>1.800.000</w:t>
      </w:r>
    </w:p>
    <w:p>
      <w:r>
        <w:t>III41302</w:t>
      </w:r>
    </w:p>
    <w:p>
      <w:r>
        <w:t>D ≥ 35 cm</w:t>
      </w:r>
    </w:p>
    <w:p>
      <w:r>
        <w:t>m 3</w:t>
      </w:r>
    </w:p>
    <w:p>
      <w:r>
        <w:t>3.500.000</w:t>
      </w:r>
    </w:p>
    <w:p>
      <w:r>
        <w:t>III414</w:t>
      </w:r>
    </w:p>
    <w:p>
      <w:r>
        <w:t>Vàng tâm</w:t>
      </w:r>
    </w:p>
    <w:p>
      <w:r>
        <w:t>m 3</w:t>
      </w:r>
    </w:p>
    <w:p>
      <w:r>
        <w:t>6.000.000</w:t>
      </w:r>
    </w:p>
    <w:p>
      <w:r>
        <w:t>III415</w:t>
      </w:r>
    </w:p>
    <w:p>
      <w:r>
        <w:t>Các loại Khác</w:t>
      </w:r>
    </w:p>
    <w:p>
      <w:r>
        <w:t>III41501</w:t>
      </w:r>
    </w:p>
    <w:p>
      <w:r>
        <w:t>D &lt; 25cm</w:t>
      </w:r>
    </w:p>
    <w:p>
      <w:r>
        <w:t>m 3</w:t>
      </w:r>
    </w:p>
    <w:p>
      <w:r>
        <w:t>1.300.000</w:t>
      </w:r>
    </w:p>
    <w:p>
      <w:r>
        <w:t>III41502</w:t>
      </w:r>
    </w:p>
    <w:p>
      <w:r>
        <w:t>25cm ≤ D &lt; 35cm</w:t>
      </w:r>
    </w:p>
    <w:p>
      <w:r>
        <w:t>m 3</w:t>
      </w:r>
    </w:p>
    <w:p>
      <w:r>
        <w:t>2.500.000</w:t>
      </w:r>
    </w:p>
    <w:p>
      <w:r>
        <w:t>III41503</w:t>
      </w:r>
    </w:p>
    <w:p>
      <w:r>
        <w:t>35cm ≤ D &lt; 50cm</w:t>
      </w:r>
    </w:p>
    <w:p>
      <w:r>
        <w:t>m 3</w:t>
      </w:r>
    </w:p>
    <w:p>
      <w:r>
        <w:t>3.900.000</w:t>
      </w:r>
    </w:p>
    <w:p>
      <w:r>
        <w:t>III41504</w:t>
      </w:r>
    </w:p>
    <w:p>
      <w:r>
        <w:t>D ≥ 50 cm</w:t>
      </w:r>
    </w:p>
    <w:p>
      <w:r>
        <w:t>m 3</w:t>
      </w:r>
    </w:p>
    <w:p>
      <w:r>
        <w:t>5.200.000</w:t>
      </w:r>
    </w:p>
    <w:p>
      <w:r>
        <w:t>III5</w:t>
      </w:r>
    </w:p>
    <w:p>
      <w:r>
        <w:t>Gỗ nhóm V, VI, VII, VIII và các loại gỗ khác</w:t>
      </w:r>
    </w:p>
    <w:p>
      <w:r>
        <w:t>III501</w:t>
      </w:r>
    </w:p>
    <w:p>
      <w:r>
        <w:t>Gỗ nhóm V</w:t>
      </w:r>
    </w:p>
    <w:p>
      <w:r>
        <w:t>III50101</w:t>
      </w:r>
    </w:p>
    <w:p>
      <w:r>
        <w:t>Chò xanh</w:t>
      </w:r>
    </w:p>
    <w:p>
      <w:r>
        <w:t>m 3</w:t>
      </w:r>
    </w:p>
    <w:p>
      <w:r>
        <w:t>5.000.000</w:t>
      </w:r>
    </w:p>
    <w:p>
      <w:r>
        <w:t>III50102</w:t>
      </w:r>
    </w:p>
    <w:p>
      <w:r>
        <w:t>Chò xót</w:t>
      </w:r>
    </w:p>
    <w:p>
      <w:r>
        <w:t>m 3</w:t>
      </w:r>
    </w:p>
    <w:p>
      <w:r>
        <w:t>2.300.000</w:t>
      </w:r>
    </w:p>
    <w:p>
      <w:r>
        <w:t>III50103</w:t>
      </w:r>
    </w:p>
    <w:p>
      <w:r>
        <w:t>Dải ngựa</w:t>
      </w:r>
    </w:p>
    <w:p>
      <w:r>
        <w:t>m 3</w:t>
      </w:r>
    </w:p>
    <w:p>
      <w:r>
        <w:t>3.400.000</w:t>
      </w:r>
    </w:p>
    <w:p>
      <w:r>
        <w:t>III50104</w:t>
      </w:r>
    </w:p>
    <w:p>
      <w:r>
        <w:t>Dầu</w:t>
      </w:r>
    </w:p>
    <w:p>
      <w:r>
        <w:t>m 3</w:t>
      </w:r>
    </w:p>
    <w:p>
      <w:r>
        <w:t>3.800.000</w:t>
      </w:r>
    </w:p>
    <w:p>
      <w:r>
        <w:t>III50105</w:t>
      </w:r>
    </w:p>
    <w:p>
      <w:r>
        <w:t>Dầu đỏ</w:t>
      </w:r>
    </w:p>
    <w:p>
      <w:r>
        <w:t>m 3</w:t>
      </w:r>
    </w:p>
    <w:p>
      <w:r>
        <w:t>3.400.000</w:t>
      </w:r>
    </w:p>
    <w:p>
      <w:r>
        <w:t>III50106</w:t>
      </w:r>
    </w:p>
    <w:p>
      <w:r>
        <w:t>Dầu đồng</w:t>
      </w:r>
    </w:p>
    <w:p>
      <w:r>
        <w:t>m 3</w:t>
      </w:r>
    </w:p>
    <w:p>
      <w:r>
        <w:t>3.200.000</w:t>
      </w:r>
    </w:p>
    <w:p>
      <w:r>
        <w:t>III50107</w:t>
      </w:r>
    </w:p>
    <w:p>
      <w:r>
        <w:t>Dầu nước</w:t>
      </w:r>
    </w:p>
    <w:p>
      <w:r>
        <w:t>m 3</w:t>
      </w:r>
    </w:p>
    <w:p>
      <w:r>
        <w:t>3.000.000</w:t>
      </w:r>
    </w:p>
    <w:p>
      <w:r>
        <w:t>III50108</w:t>
      </w:r>
    </w:p>
    <w:p>
      <w:r>
        <w:t>Lim vang (lim xẹt)</w:t>
      </w:r>
    </w:p>
    <w:p>
      <w:r>
        <w:t>m 3</w:t>
      </w:r>
    </w:p>
    <w:p>
      <w:r>
        <w:t>4.500.000</w:t>
      </w:r>
    </w:p>
    <w:p>
      <w:r>
        <w:t>III50109</w:t>
      </w:r>
    </w:p>
    <w:p>
      <w:r>
        <w:t>Muồng (Muồng cánh dán)</w:t>
      </w:r>
    </w:p>
    <w:p>
      <w:r>
        <w:t>m 3</w:t>
      </w:r>
    </w:p>
    <w:p>
      <w:r>
        <w:t>1.900.000</w:t>
      </w:r>
    </w:p>
    <w:p>
      <w:r>
        <w:t>III50110</w:t>
      </w:r>
    </w:p>
    <w:p>
      <w:r>
        <w:t>Sa mộc</w:t>
      </w:r>
    </w:p>
    <w:p>
      <w:r>
        <w:t>m 3</w:t>
      </w:r>
    </w:p>
    <w:p>
      <w:r>
        <w:t>4.500.000</w:t>
      </w:r>
    </w:p>
    <w:p>
      <w:r>
        <w:t>III50111</w:t>
      </w:r>
    </w:p>
    <w:p>
      <w:r>
        <w:t>Sau sau (Táu hậu)</w:t>
      </w:r>
    </w:p>
    <w:p>
      <w:r>
        <w:t>m 3</w:t>
      </w:r>
    </w:p>
    <w:p>
      <w:r>
        <w:t>700.000</w:t>
      </w:r>
    </w:p>
    <w:p>
      <w:r>
        <w:t>III50112</w:t>
      </w:r>
    </w:p>
    <w:p>
      <w:r>
        <w:t>Thông hai lá</w:t>
      </w:r>
    </w:p>
    <w:p>
      <w:r>
        <w:t>m 3</w:t>
      </w:r>
    </w:p>
    <w:p>
      <w:r>
        <w:t>3.000.000</w:t>
      </w:r>
    </w:p>
    <w:p>
      <w:r>
        <w:t>III50113</w:t>
      </w:r>
    </w:p>
    <w:p>
      <w:r>
        <w:t>Các loại khác</w:t>
      </w:r>
    </w:p>
    <w:p>
      <w:r>
        <w:t>III5011301</w:t>
      </w:r>
    </w:p>
    <w:p>
      <w:r>
        <w:t>D &lt; 25cm</w:t>
      </w:r>
    </w:p>
    <w:p>
      <w:r>
        <w:t>m 3</w:t>
      </w:r>
    </w:p>
    <w:p>
      <w:r>
        <w:t>1.260.000</w:t>
      </w:r>
    </w:p>
    <w:p>
      <w:r>
        <w:t>III5011302</w:t>
      </w:r>
    </w:p>
    <w:p>
      <w:r>
        <w:t>25cm ≤ D &lt; 50cm</w:t>
      </w:r>
    </w:p>
    <w:p>
      <w:r>
        <w:t>m 3</w:t>
      </w:r>
    </w:p>
    <w:p>
      <w:r>
        <w:t>2.500.000</w:t>
      </w:r>
    </w:p>
    <w:p>
      <w:r>
        <w:t>III5011303</w:t>
      </w:r>
    </w:p>
    <w:p>
      <w:r>
        <w:t>D ≥ 50 cm</w:t>
      </w:r>
    </w:p>
    <w:p>
      <w:r>
        <w:t>m 3</w:t>
      </w:r>
    </w:p>
    <w:p>
      <w:r>
        <w:t>4.400.000</w:t>
      </w:r>
    </w:p>
    <w:p>
      <w:r>
        <w:t>III502</w:t>
      </w:r>
    </w:p>
    <w:p>
      <w:r>
        <w:t>Gỗ nhóm VI</w:t>
      </w:r>
    </w:p>
    <w:p>
      <w:r>
        <w:t>III50201</w:t>
      </w:r>
    </w:p>
    <w:p>
      <w:r>
        <w:t>Bạch đàn</w:t>
      </w:r>
    </w:p>
    <w:p>
      <w:r>
        <w:t>m 3</w:t>
      </w:r>
    </w:p>
    <w:p>
      <w:r>
        <w:t>2.000.000</w:t>
      </w:r>
    </w:p>
    <w:p>
      <w:r>
        <w:t>III50202</w:t>
      </w:r>
    </w:p>
    <w:p>
      <w:r>
        <w:t>Cáng lò</w:t>
      </w:r>
    </w:p>
    <w:p>
      <w:r>
        <w:t>m 3</w:t>
      </w:r>
    </w:p>
    <w:p>
      <w:r>
        <w:t>3.000.000</w:t>
      </w:r>
    </w:p>
    <w:p>
      <w:r>
        <w:t>III50203</w:t>
      </w:r>
    </w:p>
    <w:p>
      <w:r>
        <w:t>Chò</w:t>
      </w:r>
    </w:p>
    <w:p>
      <w:r>
        <w:t>m 3</w:t>
      </w:r>
    </w:p>
    <w:p>
      <w:r>
        <w:t>3.200.000</w:t>
      </w:r>
    </w:p>
    <w:p>
      <w:r>
        <w:t>III50204</w:t>
      </w:r>
    </w:p>
    <w:p>
      <w:r>
        <w:t>Chò nâu</w:t>
      </w:r>
    </w:p>
    <w:p>
      <w:r>
        <w:t>m 3</w:t>
      </w:r>
    </w:p>
    <w:p>
      <w:r>
        <w:t>4.000.000</w:t>
      </w:r>
    </w:p>
    <w:p>
      <w:r>
        <w:t>III50205</w:t>
      </w:r>
    </w:p>
    <w:p>
      <w:r>
        <w:t>Keo</w:t>
      </w:r>
    </w:p>
    <w:p>
      <w:r>
        <w:t>m 3</w:t>
      </w:r>
    </w:p>
    <w:p>
      <w:r>
        <w:t>2.000.000</w:t>
      </w:r>
    </w:p>
    <w:p>
      <w:r>
        <w:t>III50206</w:t>
      </w:r>
    </w:p>
    <w:p>
      <w:r>
        <w:t>Kháo vàng</w:t>
      </w:r>
    </w:p>
    <w:p>
      <w:r>
        <w:t>m 3</w:t>
      </w:r>
    </w:p>
    <w:p>
      <w:r>
        <w:t>2.200.000</w:t>
      </w:r>
    </w:p>
    <w:p>
      <w:r>
        <w:t>III50207</w:t>
      </w:r>
    </w:p>
    <w:p>
      <w:r>
        <w:t>Mận rừng</w:t>
      </w:r>
    </w:p>
    <w:p>
      <w:r>
        <w:t>m 3</w:t>
      </w:r>
    </w:p>
    <w:p>
      <w:r>
        <w:t>1.900.000</w:t>
      </w:r>
    </w:p>
    <w:p>
      <w:r>
        <w:t>III50208</w:t>
      </w:r>
    </w:p>
    <w:p>
      <w:r>
        <w:t>Phay</w:t>
      </w:r>
    </w:p>
    <w:p>
      <w:r>
        <w:t>m 3</w:t>
      </w:r>
    </w:p>
    <w:p>
      <w:r>
        <w:t>1.900.000</w:t>
      </w:r>
    </w:p>
    <w:p>
      <w:r>
        <w:t>III50209</w:t>
      </w:r>
    </w:p>
    <w:p>
      <w:r>
        <w:t>Trám hồng</w:t>
      </w:r>
    </w:p>
    <w:p>
      <w:r>
        <w:t>m 3</w:t>
      </w:r>
    </w:p>
    <w:p>
      <w:r>
        <w:t>2.400.000</w:t>
      </w:r>
    </w:p>
    <w:p>
      <w:r>
        <w:t>III50210</w:t>
      </w:r>
    </w:p>
    <w:p>
      <w:r>
        <w:t>Xoan đào</w:t>
      </w:r>
    </w:p>
    <w:p>
      <w:r>
        <w:t>m 3</w:t>
      </w:r>
    </w:p>
    <w:p>
      <w:r>
        <w:t>3.100.000</w:t>
      </w:r>
    </w:p>
    <w:p>
      <w:r>
        <w:t>III50211</w:t>
      </w:r>
    </w:p>
    <w:p>
      <w:r>
        <w:t>Sấu</w:t>
      </w:r>
    </w:p>
    <w:p>
      <w:r>
        <w:t>m 3</w:t>
      </w:r>
    </w:p>
    <w:p>
      <w:r>
        <w:t>8.820.000</w:t>
      </w:r>
    </w:p>
    <w:p>
      <w:r>
        <w:t>III50212</w:t>
      </w:r>
    </w:p>
    <w:p>
      <w:r>
        <w:t>Các loại khác</w:t>
      </w:r>
    </w:p>
    <w:p>
      <w:r>
        <w:t>III5021201</w:t>
      </w:r>
    </w:p>
    <w:p>
      <w:r>
        <w:t>D &lt; 25cm</w:t>
      </w:r>
    </w:p>
    <w:p>
      <w:r>
        <w:t>m 3</w:t>
      </w:r>
    </w:p>
    <w:p>
      <w:r>
        <w:t>1.000.000</w:t>
      </w:r>
    </w:p>
    <w:p>
      <w:r>
        <w:t>III5021202</w:t>
      </w:r>
    </w:p>
    <w:p>
      <w:r>
        <w:t>25cm ≤ D &lt; 50cm</w:t>
      </w:r>
    </w:p>
    <w:p>
      <w:r>
        <w:t>m 3</w:t>
      </w:r>
    </w:p>
    <w:p>
      <w:r>
        <w:t>2.000.000</w:t>
      </w:r>
    </w:p>
    <w:p>
      <w:r>
        <w:t>III5021203</w:t>
      </w:r>
    </w:p>
    <w:p>
      <w:r>
        <w:t>D ≥ 50 cm</w:t>
      </w:r>
    </w:p>
    <w:p>
      <w:r>
        <w:t>m 3</w:t>
      </w:r>
    </w:p>
    <w:p>
      <w:r>
        <w:t>3.500.000</w:t>
      </w:r>
    </w:p>
    <w:p>
      <w:r>
        <w:t>III503</w:t>
      </w:r>
    </w:p>
    <w:p>
      <w:r>
        <w:t>Gỗ nhóm VII</w:t>
      </w:r>
    </w:p>
    <w:p>
      <w:r>
        <w:t>III50301</w:t>
      </w:r>
    </w:p>
    <w:p>
      <w:r>
        <w:t>Gáo vàng</w:t>
      </w:r>
    </w:p>
    <w:p>
      <w:r>
        <w:t>m 3</w:t>
      </w:r>
    </w:p>
    <w:p>
      <w:r>
        <w:t>2.100.000</w:t>
      </w:r>
    </w:p>
    <w:p>
      <w:r>
        <w:t>III50302</w:t>
      </w:r>
    </w:p>
    <w:p>
      <w:r>
        <w:t>Lồng mức</w:t>
      </w:r>
    </w:p>
    <w:p>
      <w:r>
        <w:t>m 3</w:t>
      </w:r>
    </w:p>
    <w:p>
      <w:r>
        <w:t>2.800.000</w:t>
      </w:r>
    </w:p>
    <w:p>
      <w:r>
        <w:t>III50303</w:t>
      </w:r>
    </w:p>
    <w:p>
      <w:r>
        <w:t>Mò cua (Mù cua/Sữa)</w:t>
      </w:r>
    </w:p>
    <w:p>
      <w:r>
        <w:t>m 3</w:t>
      </w:r>
    </w:p>
    <w:p>
      <w:r>
        <w:t>2.100.000</w:t>
      </w:r>
    </w:p>
    <w:p>
      <w:r>
        <w:t>III50304</w:t>
      </w:r>
    </w:p>
    <w:p>
      <w:r>
        <w:t>Trám trắng</w:t>
      </w:r>
    </w:p>
    <w:p>
      <w:r>
        <w:t>m 3</w:t>
      </w:r>
    </w:p>
    <w:p>
      <w:r>
        <w:t>2.300.000</w:t>
      </w:r>
    </w:p>
    <w:p>
      <w:r>
        <w:t>III50305</w:t>
      </w:r>
    </w:p>
    <w:p>
      <w:r>
        <w:t>Vang trứng</w:t>
      </w:r>
    </w:p>
    <w:p>
      <w:r>
        <w:t>m 3</w:t>
      </w:r>
    </w:p>
    <w:p>
      <w:r>
        <w:t>2.800.000</w:t>
      </w:r>
    </w:p>
    <w:p>
      <w:r>
        <w:t>III50306</w:t>
      </w:r>
    </w:p>
    <w:p>
      <w:r>
        <w:t>Xoăn</w:t>
      </w:r>
    </w:p>
    <w:p>
      <w:r>
        <w:t>m 3</w:t>
      </w:r>
    </w:p>
    <w:p>
      <w:r>
        <w:t>1.400.000</w:t>
      </w:r>
    </w:p>
    <w:p>
      <w:r>
        <w:t>III50307</w:t>
      </w:r>
    </w:p>
    <w:p>
      <w:r>
        <w:t>Các loại khác</w:t>
      </w:r>
    </w:p>
    <w:p>
      <w:r>
        <w:t>III5030701</w:t>
      </w:r>
    </w:p>
    <w:p>
      <w:r>
        <w:t>D &lt; 25cm</w:t>
      </w:r>
    </w:p>
    <w:p>
      <w:r>
        <w:t>m 3</w:t>
      </w:r>
    </w:p>
    <w:p>
      <w:r>
        <w:t>1.000.000</w:t>
      </w:r>
    </w:p>
    <w:p>
      <w:r>
        <w:t>III5030702</w:t>
      </w:r>
    </w:p>
    <w:p>
      <w:r>
        <w:t>25cm ≤ D &lt; 50cm</w:t>
      </w:r>
    </w:p>
    <w:p>
      <w:r>
        <w:t>m 3</w:t>
      </w:r>
    </w:p>
    <w:p>
      <w:r>
        <w:t>2.000.000</w:t>
      </w:r>
    </w:p>
    <w:p>
      <w:r>
        <w:t>III5030703</w:t>
      </w:r>
    </w:p>
    <w:p>
      <w:r>
        <w:t>D ≥ 50 cm</w:t>
      </w:r>
    </w:p>
    <w:p>
      <w:r>
        <w:t>m 3</w:t>
      </w:r>
    </w:p>
    <w:p>
      <w:r>
        <w:t>3.500.000</w:t>
      </w:r>
    </w:p>
    <w:p>
      <w:r>
        <w:t>III504</w:t>
      </w:r>
    </w:p>
    <w:p>
      <w:r>
        <w:t>Gỗ nhóm VIII</w:t>
      </w:r>
    </w:p>
    <w:p>
      <w:r>
        <w:t>III50401</w:t>
      </w:r>
    </w:p>
    <w:p>
      <w:r>
        <w:t>Bồ đề</w:t>
      </w:r>
    </w:p>
    <w:p>
      <w:r>
        <w:t>m 3</w:t>
      </w:r>
    </w:p>
    <w:p>
      <w:r>
        <w:t>1.100.000</w:t>
      </w:r>
    </w:p>
    <w:p>
      <w:r>
        <w:t>III50402</w:t>
      </w:r>
    </w:p>
    <w:p>
      <w:r>
        <w:t>Bộp (đa xanh)</w:t>
      </w:r>
    </w:p>
    <w:p>
      <w:r>
        <w:t>m 3</w:t>
      </w:r>
    </w:p>
    <w:p>
      <w:r>
        <w:t>4.100.000</w:t>
      </w:r>
    </w:p>
    <w:p>
      <w:r>
        <w:t>III50403</w:t>
      </w:r>
    </w:p>
    <w:p>
      <w:r>
        <w:t>Trụ mỏ</w:t>
      </w:r>
    </w:p>
    <w:p>
      <w:r>
        <w:t>m 3</w:t>
      </w:r>
    </w:p>
    <w:p>
      <w:r>
        <w:t>840.000</w:t>
      </w:r>
    </w:p>
    <w:p>
      <w:r>
        <w:t>III50404</w:t>
      </w:r>
    </w:p>
    <w:p>
      <w:r>
        <w:t>Các loại khác</w:t>
      </w:r>
    </w:p>
    <w:p>
      <w:r>
        <w:t>III5040401</w:t>
      </w:r>
    </w:p>
    <w:p>
      <w:r>
        <w:t>D &lt; 25cm</w:t>
      </w:r>
    </w:p>
    <w:p>
      <w:r>
        <w:t>m 3</w:t>
      </w:r>
    </w:p>
    <w:p>
      <w:r>
        <w:t>800.000</w:t>
      </w:r>
    </w:p>
    <w:p>
      <w:r>
        <w:t>III5040402</w:t>
      </w:r>
    </w:p>
    <w:p>
      <w:r>
        <w:t>D ≥ 25cm</w:t>
      </w:r>
    </w:p>
    <w:p>
      <w:r>
        <w:t>m 3</w:t>
      </w:r>
    </w:p>
    <w:p>
      <w:r>
        <w:t>1.960.000</w:t>
      </w:r>
    </w:p>
    <w:p>
      <w:r>
        <w:t>III505</w:t>
      </w:r>
    </w:p>
    <w:p>
      <w:r>
        <w:t>Các loại gỗ khác</w:t>
      </w:r>
    </w:p>
    <w:p>
      <w:r>
        <w:t>m 3</w:t>
      </w:r>
    </w:p>
    <w:p>
      <w:r>
        <w:t>III6</w:t>
      </w:r>
    </w:p>
    <w:p>
      <w:r>
        <w:t>Cành, ngọn, gốc, rễ</w:t>
      </w:r>
    </w:p>
    <w:p>
      <w:r>
        <w:t>III601</w:t>
      </w:r>
    </w:p>
    <w:p>
      <w:r>
        <w:t>Cành, ngọn</w:t>
      </w:r>
    </w:p>
    <w:p>
      <w:r>
        <w:t>m 3</w:t>
      </w:r>
    </w:p>
    <w:p>
      <w:r>
        <w:t>bằng 20% giá bán gỗ tương ứng</w:t>
      </w:r>
    </w:p>
    <w:p>
      <w:r>
        <w:t>III602</w:t>
      </w:r>
    </w:p>
    <w:p>
      <w:r>
        <w:t>Gốc, rễ</w:t>
      </w:r>
    </w:p>
    <w:p>
      <w:r>
        <w:t>m 3</w:t>
      </w:r>
    </w:p>
    <w:p>
      <w:r>
        <w:t>bằng 40% giá bán gỗ tương ứng</w:t>
      </w:r>
    </w:p>
    <w:p>
      <w:r>
        <w:t>III7</w:t>
      </w:r>
    </w:p>
    <w:p>
      <w:r>
        <w:t>Củi</w:t>
      </w:r>
    </w:p>
    <w:p>
      <w:r>
        <w:t>Ste</w:t>
      </w:r>
    </w:p>
    <w:p>
      <w:r>
        <w:t>490.000</w:t>
      </w:r>
    </w:p>
    <w:p>
      <w:r>
        <w:t>III8</w:t>
      </w:r>
    </w:p>
    <w:p>
      <w:r>
        <w:t>Tre, trúc, nứa, mai, giang, tranh, vầu, lồ ô</w:t>
      </w:r>
    </w:p>
    <w:p>
      <w:r>
        <w:t>III801</w:t>
      </w:r>
    </w:p>
    <w:p>
      <w:r>
        <w:t>Tre</w:t>
      </w:r>
    </w:p>
    <w:p>
      <w:r>
        <w:t>III80101</w:t>
      </w:r>
    </w:p>
    <w:p>
      <w:r>
        <w:t>D &lt; 5cm</w:t>
      </w:r>
    </w:p>
    <w:p>
      <w:r>
        <w:t>cây</w:t>
      </w:r>
    </w:p>
    <w:p>
      <w:r>
        <w:t>7.700</w:t>
      </w:r>
    </w:p>
    <w:p>
      <w:r>
        <w:t>III80102</w:t>
      </w:r>
    </w:p>
    <w:p>
      <w:r>
        <w:t>5cm ≤ D &lt; 6cm</w:t>
      </w:r>
    </w:p>
    <w:p>
      <w:r>
        <w:t>cây</w:t>
      </w:r>
    </w:p>
    <w:p>
      <w:r>
        <w:t>12.600</w:t>
      </w:r>
    </w:p>
    <w:p>
      <w:r>
        <w:t>III80103</w:t>
      </w:r>
    </w:p>
    <w:p>
      <w:r>
        <w:t>6cm ≤ D &lt; 10cm</w:t>
      </w:r>
    </w:p>
    <w:p>
      <w:r>
        <w:t>cây</w:t>
      </w:r>
    </w:p>
    <w:p>
      <w:r>
        <w:t>21.000</w:t>
      </w:r>
    </w:p>
    <w:p>
      <w:r>
        <w:t>III80104</w:t>
      </w:r>
    </w:p>
    <w:p>
      <w:r>
        <w:t>D ≥ 10 cm</w:t>
      </w:r>
    </w:p>
    <w:p>
      <w:r>
        <w:t>cây</w:t>
      </w:r>
    </w:p>
    <w:p>
      <w:r>
        <w:t>30.000</w:t>
      </w:r>
    </w:p>
    <w:p>
      <w:r>
        <w:t>III802</w:t>
      </w:r>
    </w:p>
    <w:p>
      <w:r>
        <w:t>Trúc</w:t>
      </w:r>
    </w:p>
    <w:p>
      <w:r>
        <w:t>cây</w:t>
      </w:r>
    </w:p>
    <w:p>
      <w:r>
        <w:t>7.000</w:t>
      </w:r>
    </w:p>
    <w:p>
      <w:r>
        <w:t>III803</w:t>
      </w:r>
    </w:p>
    <w:p>
      <w:r>
        <w:t>Nứa</w:t>
      </w:r>
    </w:p>
    <w:p>
      <w:r>
        <w:t>III80301</w:t>
      </w:r>
    </w:p>
    <w:p>
      <w:r>
        <w:t>D &lt; 7cm</w:t>
      </w:r>
    </w:p>
    <w:p>
      <w:r>
        <w:t>cây</w:t>
      </w:r>
    </w:p>
    <w:p>
      <w:r>
        <w:t>2.800</w:t>
      </w:r>
    </w:p>
    <w:p>
      <w:r>
        <w:t>III80302</w:t>
      </w:r>
    </w:p>
    <w:p>
      <w:r>
        <w:t>D ≥ 7cm</w:t>
      </w:r>
    </w:p>
    <w:p>
      <w:r>
        <w:t>cây</w:t>
      </w:r>
    </w:p>
    <w:p>
      <w:r>
        <w:t>5.600</w:t>
      </w:r>
    </w:p>
    <w:p>
      <w:r>
        <w:t>III804</w:t>
      </w:r>
    </w:p>
    <w:p>
      <w:r>
        <w:t>Mai</w:t>
      </w:r>
    </w:p>
    <w:p>
      <w:r>
        <w:t>III80401</w:t>
      </w:r>
    </w:p>
    <w:p>
      <w:r>
        <w:t>D &lt; 6cm</w:t>
      </w:r>
    </w:p>
    <w:p>
      <w:r>
        <w:t>cây</w:t>
      </w:r>
    </w:p>
    <w:p>
      <w:r>
        <w:t>12.600</w:t>
      </w:r>
    </w:p>
    <w:p>
      <w:r>
        <w:t>III80402</w:t>
      </w:r>
    </w:p>
    <w:p>
      <w:r>
        <w:t>6cm ≤ D &lt; 10cm</w:t>
      </w:r>
    </w:p>
    <w:p>
      <w:r>
        <w:t>cây</w:t>
      </w:r>
    </w:p>
    <w:p>
      <w:r>
        <w:t>21.000</w:t>
      </w:r>
    </w:p>
    <w:p>
      <w:r>
        <w:t>III80403</w:t>
      </w:r>
    </w:p>
    <w:p>
      <w:r>
        <w:t>D ≥ 10 cm</w:t>
      </w:r>
    </w:p>
    <w:p>
      <w:r>
        <w:t>cây</w:t>
      </w:r>
    </w:p>
    <w:p>
      <w:r>
        <w:t>30.000</w:t>
      </w:r>
    </w:p>
    <w:p>
      <w:r>
        <w:t>III805</w:t>
      </w:r>
    </w:p>
    <w:p>
      <w:r>
        <w:t>Vầu</w:t>
      </w:r>
    </w:p>
    <w:p>
      <w:r>
        <w:t>III80501</w:t>
      </w:r>
    </w:p>
    <w:p>
      <w:r>
        <w:t>D &lt; 6cm</w:t>
      </w:r>
    </w:p>
    <w:p>
      <w:r>
        <w:t>cây</w:t>
      </w:r>
    </w:p>
    <w:p>
      <w:r>
        <w:t>7.700</w:t>
      </w:r>
    </w:p>
    <w:p>
      <w:r>
        <w:t>III80502</w:t>
      </w:r>
    </w:p>
    <w:p>
      <w:r>
        <w:t>6cm ≤ D &lt; 10cm</w:t>
      </w:r>
    </w:p>
    <w:p>
      <w:r>
        <w:t>cây</w:t>
      </w:r>
    </w:p>
    <w:p>
      <w:r>
        <w:t>14.700</w:t>
      </w:r>
    </w:p>
    <w:p>
      <w:r>
        <w:t>III80503</w:t>
      </w:r>
    </w:p>
    <w:p>
      <w:r>
        <w:t>D ≥ 10 cm</w:t>
      </w:r>
    </w:p>
    <w:p>
      <w:r>
        <w:t>cây</w:t>
      </w:r>
    </w:p>
    <w:p>
      <w:r>
        <w:t>21.000</w:t>
      </w:r>
    </w:p>
    <w:p>
      <w:r>
        <w:t>III807</w:t>
      </w:r>
    </w:p>
    <w:p>
      <w:r>
        <w:t>Giang</w:t>
      </w:r>
    </w:p>
    <w:p>
      <w:r>
        <w:t>cây</w:t>
      </w:r>
    </w:p>
    <w:p>
      <w:r>
        <w:t>III80701</w:t>
      </w:r>
    </w:p>
    <w:p>
      <w:r>
        <w:t>D &lt; 6cm</w:t>
      </w:r>
    </w:p>
    <w:p>
      <w:r>
        <w:t>cây</w:t>
      </w:r>
    </w:p>
    <w:p>
      <w:r>
        <w:t>4.200</w:t>
      </w:r>
    </w:p>
    <w:p>
      <w:r>
        <w:t>III80702</w:t>
      </w:r>
    </w:p>
    <w:p>
      <w:r>
        <w:t>6cm ≤ D &lt; 10cm</w:t>
      </w:r>
    </w:p>
    <w:p>
      <w:r>
        <w:t>cây</w:t>
      </w:r>
    </w:p>
    <w:p>
      <w:r>
        <w:t>7.000</w:t>
      </w:r>
    </w:p>
    <w:p>
      <w:r>
        <w:t>III80703</w:t>
      </w:r>
    </w:p>
    <w:p>
      <w:r>
        <w:t>D ≥ 10 cm</w:t>
      </w:r>
    </w:p>
    <w:p>
      <w:r>
        <w:t>cây</w:t>
      </w:r>
    </w:p>
    <w:p>
      <w:r>
        <w:t>12.600</w:t>
      </w:r>
    </w:p>
    <w:p>
      <w:r>
        <w:t>III808</w:t>
      </w:r>
    </w:p>
    <w:p>
      <w:r>
        <w:t>Lồ ô</w:t>
      </w:r>
    </w:p>
    <w:p>
      <w:r>
        <w:t>III80801</w:t>
      </w:r>
    </w:p>
    <w:p>
      <w:r>
        <w:t>D &lt; 6cm</w:t>
      </w:r>
    </w:p>
    <w:p>
      <w:r>
        <w:t>cây</w:t>
      </w:r>
    </w:p>
    <w:p>
      <w:r>
        <w:t>5.600</w:t>
      </w:r>
    </w:p>
    <w:p>
      <w:r>
        <w:t>III80802</w:t>
      </w:r>
    </w:p>
    <w:p>
      <w:r>
        <w:t>6cm ≤ D &lt; 10cm</w:t>
      </w:r>
    </w:p>
    <w:p>
      <w:r>
        <w:t>cây</w:t>
      </w:r>
    </w:p>
    <w:p>
      <w:r>
        <w:t>10.500</w:t>
      </w:r>
    </w:p>
    <w:p>
      <w:r>
        <w:t>III80803</w:t>
      </w:r>
    </w:p>
    <w:p>
      <w:r>
        <w:t>D ≥ 10 cm</w:t>
      </w:r>
    </w:p>
    <w:p>
      <w:r>
        <w:t>cây</w:t>
      </w:r>
    </w:p>
    <w:p>
      <w:r>
        <w:t>15.000</w:t>
      </w:r>
    </w:p>
    <w:p>
      <w:r>
        <w:t>III9</w:t>
      </w:r>
    </w:p>
    <w:p>
      <w:r>
        <w:t>Trầm hương, kỳ nam</w:t>
      </w:r>
    </w:p>
    <w:p>
      <w:r>
        <w:t>III901</w:t>
      </w:r>
    </w:p>
    <w:p>
      <w:r>
        <w:t>Trầm hương</w:t>
      </w:r>
    </w:p>
    <w:p>
      <w:r>
        <w:t>III90101</w:t>
      </w:r>
    </w:p>
    <w:p>
      <w:r>
        <w:t>Loại 1</w:t>
      </w:r>
    </w:p>
    <w:p>
      <w:r>
        <w:t>kg</w:t>
      </w:r>
    </w:p>
    <w:p>
      <w:r>
        <w:t>350.000.000</w:t>
      </w:r>
    </w:p>
    <w:p>
      <w:r>
        <w:t>III90102</w:t>
      </w:r>
    </w:p>
    <w:p>
      <w:r>
        <w:t>Loại 2</w:t>
      </w:r>
    </w:p>
    <w:p>
      <w:r>
        <w:t>kg</w:t>
      </w:r>
    </w:p>
    <w:p>
      <w:r>
        <w:t>70.000.000</w:t>
      </w:r>
    </w:p>
    <w:p>
      <w:r>
        <w:t>III90103</w:t>
      </w:r>
    </w:p>
    <w:p>
      <w:r>
        <w:t>Loại 3</w:t>
      </w:r>
    </w:p>
    <w:p>
      <w:r>
        <w:t>kg</w:t>
      </w:r>
    </w:p>
    <w:p>
      <w:r>
        <w:t>14.000.000</w:t>
      </w:r>
    </w:p>
    <w:p>
      <w:r>
        <w:t>III902</w:t>
      </w:r>
    </w:p>
    <w:p>
      <w:r>
        <w:t>Kỳ nam</w:t>
      </w:r>
    </w:p>
    <w:p>
      <w:r>
        <w:t>III90201</w:t>
      </w:r>
    </w:p>
    <w:p>
      <w:r>
        <w:t>Loại 1</w:t>
      </w:r>
    </w:p>
    <w:p>
      <w:r>
        <w:t>kg</w:t>
      </w:r>
    </w:p>
    <w:p>
      <w:r>
        <w:t>770.000.000</w:t>
      </w:r>
    </w:p>
    <w:p>
      <w:r>
        <w:t>III90202</w:t>
      </w:r>
    </w:p>
    <w:p>
      <w:r>
        <w:t>Loại 2</w:t>
      </w:r>
    </w:p>
    <w:p>
      <w:r>
        <w:t>kg</w:t>
      </w:r>
    </w:p>
    <w:p>
      <w:r>
        <w:t>539.000.000</w:t>
      </w:r>
    </w:p>
    <w:p>
      <w:r>
        <w:t>III10</w:t>
      </w:r>
    </w:p>
    <w:p>
      <w:r>
        <w:t>Hồi, quế, sa nhân, thảo quả</w:t>
      </w:r>
    </w:p>
    <w:p>
      <w:r>
        <w:t>III1001</w:t>
      </w:r>
    </w:p>
    <w:p>
      <w:r>
        <w:t>Hồi</w:t>
      </w:r>
    </w:p>
    <w:p>
      <w:r>
        <w:t>III100101</w:t>
      </w:r>
    </w:p>
    <w:p>
      <w:r>
        <w:t>Tươi</w:t>
      </w:r>
    </w:p>
    <w:p>
      <w:r>
        <w:t>kg</w:t>
      </w:r>
    </w:p>
    <w:p>
      <w:r>
        <w:t>56.000</w:t>
      </w:r>
    </w:p>
    <w:p>
      <w:r>
        <w:t>III110102</w:t>
      </w:r>
    </w:p>
    <w:p>
      <w:r>
        <w:t>Khô</w:t>
      </w:r>
    </w:p>
    <w:p>
      <w:r>
        <w:t>kg</w:t>
      </w:r>
    </w:p>
    <w:p>
      <w:r>
        <w:t>80.000</w:t>
      </w:r>
    </w:p>
    <w:p>
      <w:r>
        <w:t>III1002</w:t>
      </w:r>
    </w:p>
    <w:p>
      <w:r>
        <w:t>Quế</w:t>
      </w:r>
    </w:p>
    <w:p>
      <w:r>
        <w:t>III100201</w:t>
      </w:r>
    </w:p>
    <w:p>
      <w:r>
        <w:t>Tươi</w:t>
      </w:r>
    </w:p>
    <w:p>
      <w:r>
        <w:t>kg</w:t>
      </w:r>
    </w:p>
    <w:p>
      <w:r>
        <w:t>25.000</w:t>
      </w:r>
    </w:p>
    <w:p>
      <w:r>
        <w:t>III100202</w:t>
      </w:r>
    </w:p>
    <w:p>
      <w:r>
        <w:t>Khô</w:t>
      </w:r>
    </w:p>
    <w:p>
      <w:r>
        <w:t>kg</w:t>
      </w:r>
    </w:p>
    <w:p>
      <w:r>
        <w:t>90.000</w:t>
      </w:r>
    </w:p>
    <w:p>
      <w:r>
        <w:t>III1003</w:t>
      </w:r>
    </w:p>
    <w:p>
      <w:r>
        <w:t>Sa nhân</w:t>
      </w:r>
    </w:p>
    <w:p>
      <w:r>
        <w:t>III100301</w:t>
      </w:r>
    </w:p>
    <w:p>
      <w:r>
        <w:t>Tươi</w:t>
      </w:r>
    </w:p>
    <w:p>
      <w:r>
        <w:t>kg</w:t>
      </w:r>
    </w:p>
    <w:p>
      <w:r>
        <w:t>105.000</w:t>
      </w:r>
    </w:p>
    <w:p>
      <w:r>
        <w:t>III100302</w:t>
      </w:r>
    </w:p>
    <w:p>
      <w:r>
        <w:t>Khô</w:t>
      </w:r>
    </w:p>
    <w:p>
      <w:r>
        <w:t>kg</w:t>
      </w:r>
    </w:p>
    <w:p>
      <w:r>
        <w:t>210.000</w:t>
      </w:r>
    </w:p>
    <w:p>
      <w:r>
        <w:t>III1004</w:t>
      </w:r>
    </w:p>
    <w:p>
      <w:r>
        <w:t>Thảo quả</w:t>
      </w:r>
    </w:p>
    <w:p>
      <w:r>
        <w:t>III100401</w:t>
      </w:r>
    </w:p>
    <w:p>
      <w:r>
        <w:t>Tươi</w:t>
      </w:r>
    </w:p>
    <w:p>
      <w:r>
        <w:t>kg</w:t>
      </w:r>
    </w:p>
    <w:p>
      <w:r>
        <w:t>84.000</w:t>
      </w:r>
    </w:p>
    <w:p>
      <w:r>
        <w:t>III100402</w:t>
      </w:r>
    </w:p>
    <w:p>
      <w:r>
        <w:t>Khô</w:t>
      </w:r>
    </w:p>
    <w:p>
      <w:r>
        <w:t>kg</w:t>
      </w:r>
    </w:p>
    <w:p>
      <w:r>
        <w:t>280.000</w:t>
      </w:r>
    </w:p>
    <w:p>
      <w:r>
        <w:t>III11</w:t>
      </w:r>
    </w:p>
    <w:p>
      <w:r>
        <w:t>Các sản phẩm khác của rừng tự nhiên</w:t>
      </w:r>
    </w:p>
    <w:p>
      <w:r>
        <w:t>III1101</w:t>
      </w:r>
    </w:p>
    <w:p>
      <w:r>
        <w:t>Mum</w:t>
      </w:r>
    </w:p>
    <w:p>
      <w:r>
        <w:t>cây</w:t>
      </w:r>
    </w:p>
    <w:p>
      <w:r>
        <w:t>3.000</w:t>
      </w:r>
    </w:p>
    <w:p>
      <w:r>
        <w:t>III1102</w:t>
      </w:r>
    </w:p>
    <w:p>
      <w:r>
        <w:t>Mây</w:t>
      </w:r>
    </w:p>
    <w:p>
      <w:r>
        <w:t>cây</w:t>
      </w:r>
    </w:p>
    <w:p>
      <w:r>
        <w:t>2.000</w:t>
      </w:r>
    </w:p>
    <w:p>
      <w:r>
        <w:t>PHỤ LỤC III</w:t>
      </w:r>
    </w:p>
    <w:p>
      <w:r>
        <w:t>BẢNG GIÁ TÍNH THUẾ TÀI NGUYÊN ĐỐI VỚI NƯỚC THIÊN NHIÊN</w:t>
      </w:r>
    </w:p>
    <w:p>
      <w:r>
        <w:t>(Kèm theo Quyết định số 14/2024/QĐ-UBND ngày 05 tháng 3 năm 2024 của Ủy ban nhân dân tỉnh Đồng Nai)</w:t>
      </w:r>
    </w:p>
    <w:p>
      <w:r>
        <w:t>Mã nhóm, loại tài nguyên</w:t>
      </w:r>
    </w:p>
    <w:p>
      <w:r>
        <w:t>Tên nhóm, loại tài nguyên/Sản phẩm</w:t>
      </w:r>
    </w:p>
    <w:p>
      <w:r>
        <w:t>Đơn vị tính</w:t>
      </w:r>
    </w:p>
    <w:p>
      <w:r>
        <w:t>Đơn giá (đồng)</w:t>
      </w:r>
    </w:p>
    <w:p>
      <w:r>
        <w:t>Cấp 1</w:t>
      </w:r>
    </w:p>
    <w:p>
      <w:r>
        <w:t>Cấp 2</w:t>
      </w:r>
    </w:p>
    <w:p>
      <w:r>
        <w:t>Cấp 3</w:t>
      </w:r>
    </w:p>
    <w:p>
      <w:r>
        <w:t>Cấp 4</w:t>
      </w:r>
    </w:p>
    <w:p>
      <w:r>
        <w:t>Cấp 5</w:t>
      </w:r>
    </w:p>
    <w:p>
      <w:r>
        <w:t>Cấp 6</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V10102</w:t>
      </w:r>
    </w:p>
    <w:p>
      <w:r>
        <w:t>Nước khoáng thiên nhiên, nước nóng thiên nhiên dùng để đóng chai, đóng hộp chất lượng cao (lọc, khử vi khuẩn, vi sinh, không phải lọc một số hợp chất vô cơ)</w:t>
      </w:r>
    </w:p>
    <w:p>
      <w:r>
        <w:t>m 3</w:t>
      </w:r>
    </w:p>
    <w:p>
      <w:r>
        <w:t>1.100.000</w:t>
      </w:r>
    </w:p>
    <w:p>
      <w:r>
        <w:t>V10103</w:t>
      </w:r>
    </w:p>
    <w:p>
      <w:r>
        <w:t>Nước khoáng thiên nhiên, nước nóng thiên nhiên đóng chai, đóng hộp</w:t>
      </w:r>
    </w:p>
    <w:p>
      <w:r>
        <w:t>m 3</w:t>
      </w:r>
    </w:p>
    <w:p>
      <w:r>
        <w:t>2.000.000</w:t>
      </w:r>
    </w:p>
    <w:p>
      <w:r>
        <w:t>V2</w:t>
      </w:r>
    </w:p>
    <w:p>
      <w:r>
        <w:t>Nước thiên nhiên dùng cho sản xuất kinh doanh nước sạch</w:t>
      </w:r>
    </w:p>
    <w:p>
      <w:r>
        <w:t>m 3</w:t>
      </w:r>
    </w:p>
    <w:p>
      <w:r>
        <w:t>V201</w:t>
      </w:r>
    </w:p>
    <w:p>
      <w:r>
        <w:t>Nước mặt</w:t>
      </w:r>
    </w:p>
    <w:p>
      <w:r>
        <w:t>m 3</w:t>
      </w:r>
    </w:p>
    <w:p>
      <w:r>
        <w:t>4.000</w:t>
      </w:r>
    </w:p>
    <w:p>
      <w:r>
        <w:t>V202</w:t>
      </w:r>
    </w:p>
    <w:p>
      <w:r>
        <w:t>Nước dưới đất (nước ngầm)</w:t>
      </w:r>
    </w:p>
    <w:p>
      <w:r>
        <w:t>m 3</w:t>
      </w:r>
    </w:p>
    <w:p>
      <w:r>
        <w:t>V20201</w:t>
      </w:r>
    </w:p>
    <w:p>
      <w:r>
        <w:t>Nước dưới đất (nước ngầm) phục vụ cho đô thị</w:t>
      </w:r>
    </w:p>
    <w:p>
      <w:r>
        <w:t>m 3</w:t>
      </w:r>
    </w:p>
    <w:p>
      <w:r>
        <w:t>9.000</w:t>
      </w:r>
    </w:p>
    <w:p>
      <w:r>
        <w:t>V20202</w:t>
      </w:r>
    </w:p>
    <w:p>
      <w:r>
        <w:t>Nước dưới đất (nước ngầm) phục vụ cho nông thôn</w:t>
      </w:r>
    </w:p>
    <w:p>
      <w:r>
        <w:t>m 3</w:t>
      </w:r>
    </w:p>
    <w:p>
      <w:r>
        <w:t>6.100</w:t>
      </w:r>
    </w:p>
    <w:p>
      <w:r>
        <w:t>V3</w:t>
      </w:r>
    </w:p>
    <w:p>
      <w:r>
        <w:t>Nước thiên nhiên dùng cho mục đích khác</w:t>
      </w:r>
    </w:p>
    <w:p>
      <w:r>
        <w:t>m 3</w:t>
      </w:r>
    </w:p>
    <w:p>
      <w:r>
        <w:t>V301</w:t>
      </w:r>
    </w:p>
    <w:p>
      <w:r>
        <w:t>Nước thiên nhiên dùng trong sản xuất rượu, bia, nước giải khát, nước đá</w:t>
      </w:r>
    </w:p>
    <w:p>
      <w:r>
        <w:t>m 3</w:t>
      </w:r>
    </w:p>
    <w:p>
      <w:r>
        <w:t>70.000</w:t>
      </w:r>
    </w:p>
    <w:p>
      <w:r>
        <w:t>V303</w:t>
      </w:r>
    </w:p>
    <w:p>
      <w:r>
        <w:t>Nước thiên nhiên dùng mục đích khác (làm mát, vệ sinh công nghiệp, xây dựng, dùng cho sản xuất, chế biến thủy sản, hải sản, nông sản...)</w:t>
      </w:r>
    </w:p>
    <w:p>
      <w:r>
        <w:t>m 3</w:t>
      </w:r>
    </w:p>
    <w:p>
      <w:r>
        <w:t>V30301</w:t>
      </w:r>
    </w:p>
    <w:p>
      <w:r>
        <w:t>Nước mặt</w:t>
      </w:r>
    </w:p>
    <w:p>
      <w:r>
        <w:t>m 3</w:t>
      </w:r>
    </w:p>
    <w:p>
      <w:r>
        <w:t>4.000</w:t>
      </w:r>
    </w:p>
    <w:p>
      <w:r>
        <w:t>V30302</w:t>
      </w:r>
    </w:p>
    <w:p>
      <w:r>
        <w:t>Nước ngầm</w:t>
      </w:r>
    </w:p>
    <w:p>
      <w:r>
        <w:t>m 3</w:t>
      </w:r>
    </w:p>
    <w:p>
      <w:r>
        <w:t>7.000</w:t>
      </w:r>
    </w:p>
    <w:p>
      <w:r>
        <w:t>PHỤ LỤC IV</w:t>
      </w:r>
    </w:p>
    <w:p>
      <w:r>
        <w:t>BẢNG GIÁ TÍNH THUẾ TÀI NGUYÊN ĐỐI VỚI YẾN SÀO THIÊN NHIÊN</w:t>
      </w:r>
    </w:p>
    <w:p>
      <w:r>
        <w:t>(Kèm theo Quyết định số 14/2024/QĐ-UBND ngày 05 tháng 3 năm 2024 của Ủy ban nhân dân tỉnh Đồng Nai)</w:t>
      </w:r>
    </w:p>
    <w:p>
      <w:r>
        <w:t>Mã nhóm, loại tài nguyên</w:t>
      </w:r>
    </w:p>
    <w:p>
      <w:r>
        <w:t>Tên nhóm, loại tài nguyên/ Sản phẩm tài nguyên</w:t>
      </w:r>
    </w:p>
    <w:p>
      <w:r>
        <w:t>Đơn vị tính</w:t>
      </w:r>
    </w:p>
    <w:p>
      <w:r>
        <w:t>Đơn giá (đồng)</w:t>
      </w:r>
    </w:p>
    <w:p>
      <w:r>
        <w:t>Cấp 1</w:t>
      </w:r>
    </w:p>
    <w:p>
      <w:r>
        <w:t>Cấp 2</w:t>
      </w:r>
    </w:p>
    <w:p>
      <w:r>
        <w:t>Cấp 3</w:t>
      </w:r>
    </w:p>
    <w:p>
      <w:r>
        <w:t>Cấp 4</w:t>
      </w:r>
    </w:p>
    <w:p>
      <w:r>
        <w:t>Cấp 5</w:t>
      </w:r>
    </w:p>
    <w:p>
      <w:r>
        <w:t>Cấp 6</w:t>
      </w:r>
    </w:p>
    <w:p>
      <w:r>
        <w:t>VI</w:t>
      </w:r>
    </w:p>
    <w:p>
      <w:r>
        <w:t>Yến sào thiên nhiên</w:t>
      </w:r>
    </w:p>
    <w:p>
      <w:r>
        <w:t>kg</w:t>
      </w:r>
    </w:p>
    <w:p>
      <w:r>
        <w:t>51.100.000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