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sửa đổi Quy định kèm theo Quyết định 18/2021/QĐ-UBND về Quy định chức năng, nhiệm vụ, quyền hạn và cơ cấu tổ chức của Sở Tư pháp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14/2024/QĐ-UBND</w:t>
      </w:r>
    </w:p>
    <w:p>
      <w:r>
        <w:t>Đắk Nông, ngày 30 tháng 7 năm 2024</w:t>
      </w:r>
    </w:p>
    <w:p>
      <w:r>
        <w:t>QUYẾT ĐỊNH</w:t>
      </w:r>
    </w:p>
    <w:p>
      <w:r>
        <w:t>SỬA ĐỔI, BỔ SUNG MỘT SỐ ĐIỀU CỦA QUY ĐỊNH BAN HÀNH KÈM THEO QUYẾT ĐỊNH SỐ 18/2021/QĐ-UBND NGÀY 04/10/2021 CỦA ỦY BAN NHÂN DÂN TỈNH ĐẮK NÔNG VỀ VIỆC BAN HÀNH QUY ĐỊNH CHỨC NĂNG, NHIỆM VỤ, QUYỀN HẠN VÀ CƠ CẤU TỔ CHỨC CỦA SỞ TƯ PHÁP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2020 của Chính phủ sửa đổi, bổ sung một số điều của Nghị định số 24/2014 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07/2020/TT-BTP ngày 21 tháng 12 năm 2020 của Bộ Tư pháp hướng dẫn chức năng, nhiệm vụ, quyền hạn của Sở Tư pháp thuộc Ủy ban nhân dân cấp tỉnh và Phòng Tư pháp thuộc Ủy ban nhân dân cấp huyện;</w:t>
      </w:r>
    </w:p>
    <w:p>
      <w:r>
        <w:t>Theo đề nghị của Giám đốc Sở Tư pháp tại Tờ trình số 84/TTr-STP ngày 09 tháng 7 năm 2024.</w:t>
      </w:r>
    </w:p>
    <w:p>
      <w:r>
        <w:t>QUYẾT ĐỊNH:</w:t>
      </w:r>
    </w:p>
    <w:p>
      <w:r>
        <w:t>Điều 1. Sửa đổi, bổ sung một số điều của Quy định ban hành kèm theo Quyết định số 18/2021/QĐ-UBND ngày 04/10/2021 của Ủy ban nhân dân tỉnh Đắk Nông về việc ban hành quy định chức năng, nhiệm vụ, quyền hạn và cơ cấu tổ chức của Sở Tư pháp tỉnh Đắk Nông</w:t>
      </w:r>
    </w:p>
    <w:p>
      <w:r>
        <w:t>“2. Sửa đổi, bổ sung điểm a khoản 2 Điều 3 như sau:</w:t>
      </w:r>
    </w:p>
    <w:p>
      <w:r>
        <w:t>a) Đơn vị tham mưu, tổng hợp và các phòng chuyên môn:</w:t>
      </w:r>
    </w:p>
    <w:p>
      <w:r>
        <w:t>- Văn phòng Sở;</w:t>
      </w:r>
    </w:p>
    <w:p>
      <w:r>
        <w:t>- Thanh tra Sở;</w:t>
      </w:r>
    </w:p>
    <w:p>
      <w:r>
        <w:t>- Phòng Văn bản và Phổ biến, giáo dục pháp luật;</w:t>
      </w:r>
    </w:p>
    <w:p>
      <w:r>
        <w:t>- Phòng Hành chính và Bổ trợ tư pháp;</w:t>
      </w:r>
    </w:p>
    <w:p>
      <w:r>
        <w:t>- Phòng Quản lý xử lý vi phạm hành chính và theo dõi thi hành pháp luật”.</w:t>
      </w:r>
    </w:p>
    <w:p>
      <w:r>
        <w:t>Điều 2. Trách nhiệm tổ chức thực hiện</w:t>
      </w:r>
    </w:p>
    <w:p>
      <w:r>
        <w:t>1. Chánh Văn phòng Ủy ban nhân dân tỉnh; Giám đốc các Sở: Nội vụ, Tư pháp; Chủ tịch Ủy ban nhân dân các huyện, thành phố và Thủ trưởng các cơ quan, đơn vị có liên quan chịu trách nhiệm thi hành Quyết định này.</w:t>
      </w:r>
    </w:p>
    <w:p>
      <w:r>
        <w:t>2. Trong quá trình thực hiện Quyết định này, nếu có khó khăn, vướng mắc hoặc cần sửa đổi, bổ sung cho phù hợp với tình hình thực tế và các chủ trương, chính sách của Đảng, pháp luật của Nhà nước, Giám đốc Sở Tư pháp kịp thời tham mưu đề xuất Ủy ban nhân dân tỉnh xem xét, quyết định.</w:t>
      </w:r>
    </w:p>
    <w:p>
      <w:r>
        <w:t>Điều 3. Điều khoản thi hành</w:t>
      </w:r>
    </w:p>
    <w:p>
      <w:r>
        <w:t>Quyết định này có hiệu lực thi hành kể từ ngày ký./.</w:t>
      </w:r>
    </w:p>
    <w:p>
      <w:r>
        <w:t>Nơi nhận:</w:t>
      </w:r>
    </w:p>
    <w:p>
      <w:r>
        <w:t>- Như Điều 2;</w:t>
      </w:r>
    </w:p>
    <w:p>
      <w:r>
        <w:t>- Bộ Tư pháp;</w:t>
      </w:r>
    </w:p>
    <w:p>
      <w:r>
        <w:t>- Cục Kiểm tra VBQPPL - Bộ Tư pháp;</w:t>
      </w:r>
    </w:p>
    <w:p>
      <w:r>
        <w:t>- Thường trực Tỉnh ủy;</w:t>
      </w:r>
    </w:p>
    <w:p>
      <w:r>
        <w:t>- Thường trực HĐND tỉnh;</w:t>
      </w:r>
    </w:p>
    <w:p>
      <w:r>
        <w:t>- CT, các PCT UBND tỉnh;</w:t>
      </w:r>
    </w:p>
    <w:p>
      <w:r>
        <w:t>- Đoàn ĐBQH tỉnh;</w:t>
      </w:r>
    </w:p>
    <w:p>
      <w:r>
        <w:t>- Ủy ban MTTQ Việt Nam tỉnh;</w:t>
      </w:r>
    </w:p>
    <w:p>
      <w:r>
        <w:t>- CVP, các PCVP UBND tỉnh;</w:t>
      </w:r>
    </w:p>
    <w:p>
      <w:r>
        <w:t>- Báo Đắk Nông;</w:t>
      </w:r>
    </w:p>
    <w:p>
      <w:r>
        <w:t>- Đài PTTH tỉnh Đắk Nông;</w:t>
      </w:r>
    </w:p>
    <w:p>
      <w:r>
        <w:t>- Công báo tỉnh;</w:t>
      </w:r>
    </w:p>
    <w:p>
      <w:r>
        <w:t>- Cổng thông tin điện tử tỉnh;</w:t>
      </w:r>
    </w:p>
    <w:p>
      <w:r>
        <w:t>- Trung tâm lưu trữ - Sở Nội vụ;</w:t>
      </w:r>
    </w:p>
    <w:p>
      <w:r>
        <w:t>- Lưu: VT, NC (Lg).</w:t>
      </w:r>
    </w:p>
    <w:p>
      <w:r>
        <w:t>TM. ỦY BAN NHÂN DÂN</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