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Điểm đ Khoản 2 Điều 2 của Quyết định 32/2022/QĐ-UBND quy định về chức năng, nhiệm vụ, quyền hạn và cơ cấu tổ chức của Ban Quản lý các khu công nghiệp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14/2024/QĐ-UBND</w:t>
      </w:r>
    </w:p>
    <w:p>
      <w:r>
        <w:t>Tiền Giang, ngày 19 tháng 3 năm 2024</w:t>
      </w:r>
    </w:p>
    <w:p>
      <w:r>
        <w:t>QUYẾT ĐỊNH</w:t>
      </w:r>
    </w:p>
    <w:p>
      <w:r>
        <w:t>SỬA ĐỔI ĐIỂM Đ KHOẢN 2 ĐIỀU 2 CỦA QUYẾT ĐỊNH SỐ 32/2022/QĐ-UBND NGÀY 15/9/2022 CỦA ỦY BAN NHÂN DÂN TỈNH QUY ĐỊNH CHỨC NĂNG, NHIỆM VỤ, QUYỀN HẠN VÀ CƠ CẤU TỔ CHỨC CỦA BAN QUẢN LÝ CÁC KHU CÔNG NGHIỆP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35/2022/NĐ-CP ngày 28/5/2022 của Chính phủ quy định về quản lý khu công nghiệp và khu kinh tế;</w:t>
      </w:r>
    </w:p>
    <w:p>
      <w:r>
        <w:t>Căn cứ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Ban Quản lý các khu công nghiệp Tiền Giang.</w:t>
      </w:r>
    </w:p>
    <w:p>
      <w:r>
        <w:t>QUYẾT ĐỊNH:</w:t>
      </w:r>
    </w:p>
    <w:p>
      <w:r>
        <w:t>Điều 1. Sửa đổi điểm đ khoản 2 Điều 2 của Quyết định số 32/2022/QĐ-UBND ngày 15/9/2022 của Ủy ban nhân dân tỉnh quy định chức năng, nhiệm vụ, quyền hạn và cơ cấu tổ chức của Ban Quản lý các khu công nghiệp Tiền Giang</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Điều 2. Trách nhiệm tổ chức thực hiện</w:t>
      </w:r>
    </w:p>
    <w:p>
      <w:r>
        <w:t>Quyết định này có hiệu lực thi hành từ ngày 01/4/2024.</w:t>
      </w:r>
    </w:p>
    <w:p>
      <w:r>
        <w:t>Chánh Văn phòng Ủy ban nhân dân tỉnh; Giám đốc Sở Nội vụ; Trưởng ban Ban Quản lý các khu công nghiệp Tiền Giang; Thủ trưởng các sở, ngành tỉnh; Chủ tịch Ủy ban nhân dân các huyện, thành phố, thị xã căn cứ Quyết định thi hành./.</w:t>
      </w:r>
    </w:p>
    <w:p>
      <w:r>
        <w:t>Nơi nhận:</w:t>
      </w:r>
    </w:p>
    <w:p>
      <w:r>
        <w:t>- Như Điều 2;</w:t>
      </w:r>
    </w:p>
    <w:p>
      <w:r>
        <w:t>- Bộ Nội vụ;</w:t>
      </w:r>
    </w:p>
    <w:p>
      <w:r>
        <w:t>- Bộ Kế hoạch và Đầu tư;</w:t>
      </w:r>
    </w:p>
    <w:p>
      <w:r>
        <w:t>- Cục Kiểm tra VBQPPL - Bộ Tư pháp;</w:t>
      </w:r>
    </w:p>
    <w:p>
      <w:r>
        <w:t>- TT. Tỉnh ủy, TT. HĐND tỉnh;</w:t>
      </w:r>
    </w:p>
    <w:p>
      <w:r>
        <w:t>- CT, các PCT UBND tỉnh;</w:t>
      </w:r>
    </w:p>
    <w:p>
      <w:r>
        <w:t>- UBMTTQVN và các đoàn thể cấp tỉnh;</w:t>
      </w:r>
    </w:p>
    <w:p>
      <w:r>
        <w:t>- Các sở, ban, ngành tỉnh;</w:t>
      </w:r>
    </w:p>
    <w:p>
      <w:r>
        <w:t>- UBND các huyện, thành phố, thị xã;</w:t>
      </w:r>
    </w:p>
    <w:p>
      <w:r>
        <w:t>- Báo Ấp Bắc, Đài PT-THTG;</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