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bãi bỏ các văn bản quy phạm pháp luật của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14/2024/QĐ-UBND</w:t>
      </w:r>
    </w:p>
    <w:p>
      <w:r>
        <w:t>Vĩnh Long, ngày 15 tháng 4 năm 2024</w:t>
      </w:r>
    </w:p>
    <w:p>
      <w:r>
        <w:t>QUYẾT ĐỊNH</w:t>
      </w:r>
    </w:p>
    <w:p>
      <w:r>
        <w:t>BÃI BỎ CÁC VĂN BẢN QUY PHẠM PHÁP LUẬT CỦA ỦY BAN NHÂN DÂN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sô 33/2023/NĐ-CP ngày 10 tháng 6 năm 2023 của Chính phủ quy định về cán bộ, công chức cấp xã và người hoạt động không chuyên trách ở cấp xã, ở thôn, tổ dân phố;</w:t>
      </w:r>
    </w:p>
    <w:p>
      <w:r>
        <w:t>Căn cứ Nghị định số 59/2023/NĐ-CP ngày 14 ngày 8 tháng 2023 của Chính phủ Quy định chi tiết một số điều của Luật Thực hiện Dân chủ ở cơ sở;</w:t>
      </w:r>
    </w:p>
    <w:p>
      <w:r>
        <w:t>Theo đề nghị của Giám đốc Sở Nội vụ.</w:t>
      </w:r>
    </w:p>
    <w:p>
      <w:r>
        <w:t>QUYẾT ĐỊNH:</w:t>
      </w:r>
    </w:p>
    <w:p>
      <w:r>
        <w:t>Điều 1.  Bãi bỏ toàn bộ các văn bản quy phạm pháp luật do Ủy ban nhân dân tỉnh Vĩnh Long ban hành, cụ thể như sau:</w:t>
      </w:r>
    </w:p>
    <w:p>
      <w:r>
        <w:t>1. Quyết định số 12/2020/QĐ-UBND ngày 23 tháng 3 năm 2020 của Ủy ban nhân dân tỉnh quy định số lượng cán bộ, công chức xã, phường thị trấn trên địa bàn tỉnh Vĩnh Long.</w:t>
      </w:r>
    </w:p>
    <w:p>
      <w:r>
        <w:t>2. Chỉ thị số 06/1999/CT.UBT ngày 01 tháng 02 năm 1999 của Ủy ban nhân dân tỉnh về việc triển khai, thực hiện “quy chế thực hiện dân chủ trong hoạt động của cơ quan”.</w:t>
      </w:r>
    </w:p>
    <w:p>
      <w:r>
        <w:t>Lý do: không còn phù hợp với quy định hiện hành.</w:t>
      </w:r>
    </w:p>
    <w:p>
      <w:r>
        <w:t>Điều 2.  Điều khoản thi hành</w:t>
      </w:r>
    </w:p>
    <w:p>
      <w:r>
        <w:t>1. Quyết định có hiệu lực thi hành kể từ ngày 26 tháng 4 năm 2024.</w:t>
      </w:r>
    </w:p>
    <w:p>
      <w:r>
        <w:t>2. Giao Sở Nội vụ theo dõi, tổng hợp các văn bản quy phạm pháp luật được quy định tại Điều 1 của Quyết định này gửi Sở Tư pháp trình Chủ tịch Ủy ban nhân dân tỉnh công bố theo quy định.</w:t>
      </w:r>
    </w:p>
    <w:p>
      <w:r>
        <w:t>3. Chánh Văn phòng Ủy ban nhân dân tỉnh, Giám đốc Sở Nội vụ; Thủ trưởng các sở, ban, ngành tỉnh; Chủ tịch Ủy ban nhân dân các huyện, thị xã, thành phố; Chủ tịch Ủy ban nhân dân xã, phường, trị trấn chịu trách nhiệm thi hành Quyết định này.</w:t>
      </w:r>
    </w:p>
    <w:p>
      <w:r>
        <w:t>Nơi nhận:</w:t>
      </w:r>
    </w:p>
    <w:p>
      <w:r>
        <w:t>- Như Điều 2;</w:t>
      </w:r>
    </w:p>
    <w:p>
      <w:r>
        <w:t>- Vụ Pháp chế - Bộ Nội vụ;</w:t>
      </w:r>
    </w:p>
    <w:p>
      <w:r>
        <w:t>- Cục Kiểm tra VBQPPL – Bộ Tư pháp;</w:t>
      </w:r>
    </w:p>
    <w:p>
      <w:r>
        <w:t>- TT.TU và HĐND tỉnh;</w:t>
      </w:r>
    </w:p>
    <w:p>
      <w:r>
        <w:t>- CT, các PCT UBND tỉnh;</w:t>
      </w:r>
    </w:p>
    <w:p>
      <w:r>
        <w:t>- Đoàn ĐBQH đơn vị tỉnh Vĩnh Long;</w:t>
      </w:r>
    </w:p>
    <w:p>
      <w:r>
        <w:t>- Sở Tư pháp;</w:t>
      </w:r>
    </w:p>
    <w:p>
      <w:r>
        <w:t>- Sở Nội vụ;</w:t>
      </w:r>
    </w:p>
    <w:p>
      <w:r>
        <w:t>- LĐ. VP.UBND tỉnh;</w:t>
      </w:r>
    </w:p>
    <w:p>
      <w:r>
        <w:t>- Báo Vĩnh Long (đăng báo);</w:t>
      </w:r>
    </w:p>
    <w:p>
      <w:r>
        <w:t>- Trung tâm Tin học - Công báo;</w:t>
      </w:r>
    </w:p>
    <w:p>
      <w:r>
        <w:t>- Các phòng, ban, trung tâm – VP.UBND tỉnh;</w:t>
      </w:r>
    </w:p>
    <w:p>
      <w:r>
        <w:t>- Lưu: VT. 50.TCDNC.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