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bãi bỏ các Quyết định của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14/2024/QĐ-UBND</w:t>
      </w:r>
    </w:p>
    <w:p>
      <w:r>
        <w:t>Phú Yên, ngày 22 tháng 3 năm 2024</w:t>
      </w:r>
    </w:p>
    <w:p>
      <w:r>
        <w:t>QUYẾT ĐỊNH</w:t>
      </w:r>
    </w:p>
    <w:p>
      <w:r>
        <w:t>BÃI BỎ CÁC QUYẾT ĐỊNH CỦA ỦY BAN NHÂN DÂN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131/2021/NĐ-CP ngày 31 tháng 12 năm 2021 của Chính phủ quy định chi tiết và biện pháp thi hành Pháp lệnh Ưu đãi người có công với cách mạng;</w:t>
      </w:r>
    </w:p>
    <w:p>
      <w:r>
        <w:t>Theo đề nghị của Sở Lao động - Thương binh và Xã hội tại Tờ trình số 18/TTr-SLĐTBXH ngày 22/02/2024.</w:t>
      </w:r>
    </w:p>
    <w:p>
      <w:r>
        <w:t>QUYẾT ĐỊNH:</w:t>
      </w:r>
    </w:p>
    <w:p>
      <w:r>
        <w:t>Điều 1. Bãi bỏ toàn bộ các quyết định</w:t>
      </w:r>
    </w:p>
    <w:p>
      <w:r>
        <w:t>Bãi bỏ toàn bộ các quyết định sau đây:</w:t>
      </w:r>
    </w:p>
    <w:p>
      <w:r>
        <w:t>1. Quyết định số 1908/2009/QĐ-UBND ngày 14/10/2009 của Ủy ban nhân dân tỉnh Phú Yên về việc ban hành Quy chế phối hợp về công tác quản lý người nước ngoài làm việc trong các doanh nghiệp, tổ chức trên địa bàn tỉnh Phú Yên.</w:t>
      </w:r>
    </w:p>
    <w:p>
      <w:r>
        <w:t>2. Quyết định số 845/2011/QĐ-UBND ngày 01/6/2011 của Ủy ban nhân dân tỉnh Phú Yên về việc ban hành Danh mục, chương trình khung và mức chi đào tạo nghề trình độ sơ cấp, dạy nghề dưới 3 tháng tại các cơ sở dạy nghề và mức hỗ trợ kèm nghề, truyền nghề tại các doanh nghiệp, cơ sở sản xuất kinh doanh để đào tạo nghề cho lao động nông thôn trên địa bàn tỉnh.</w:t>
      </w:r>
    </w:p>
    <w:p>
      <w:r>
        <w:t>3. Quyết định số 18/2012/QĐ-UBND ngày 12/8/2012 của Ủy ban nhân dân tỉnh Phú Yên về việc bổ sung Danh mục, chương trình khung và mức chi đào tạo nghề trình độ sơ cấp, dạy nghề dưới 3 tháng tại các cơ sở dạy nghề và mức hỗ trợ kèm nghề, truyền nghề tại các doanh nghiệp, cơ sở sản xuất kinh doanh để đào tạo nghề cho lao động nông thôn trên địa bàn tỉnh.</w:t>
      </w:r>
    </w:p>
    <w:p>
      <w:r>
        <w:t>4. Quyết định số 01/2012/QĐ-UBND ngày 04/01/2012 của Ủy ban nhân dân tỉnh Phú Yên về việc ban hành quy chế vận động, đóng góp, quản lý và sử dụng quỹ "Đền ơn đáp nghĩa tỉnh".</w:t>
      </w:r>
    </w:p>
    <w:p>
      <w:r>
        <w:t>Điều 2. Điều khoản thi hành</w:t>
      </w:r>
    </w:p>
    <w:p>
      <w:r>
        <w:t>1. Chánh Văn phòng Ủy ban nhân dân tỉnh; Giám đốc Sở Lao động - Thương binh và Xã hội; Thủ trưởng các sở, ban, ngành tỉnh; Chủ tịch Ủy ban nhân dân các huyện, thị xã, thành phố; các tổ chức, cá nhân có liên quan chịu trách nhiệm thi hành Quyết định này.</w:t>
      </w:r>
    </w:p>
    <w:p>
      <w:r>
        <w:t>2. Quyết định này có hiệu lực từ ngày 02 tháng 4 năm 2024./.</w:t>
      </w:r>
    </w:p>
    <w:p>
      <w:r>
        <w:t>Nơi nhận:</w:t>
      </w:r>
    </w:p>
    <w:p>
      <w:r>
        <w:t>- Như Điều 2;</w:t>
      </w:r>
    </w:p>
    <w:p>
      <w:r>
        <w:t>- Cục Kiểm tra VBQPPL, Bộ Tư pháp;</w:t>
      </w:r>
    </w:p>
    <w:p>
      <w:r>
        <w:t>- Vụ Pháp chế, Bộ LĐTBXH;</w:t>
      </w:r>
    </w:p>
    <w:p>
      <w:r>
        <w:t>- Thường trực Tỉnh ủy;</w:t>
      </w:r>
    </w:p>
    <w:p>
      <w:r>
        <w:t>- Thường trực HĐND tỉnh;</w:t>
      </w:r>
    </w:p>
    <w:p>
      <w:r>
        <w:t>- Thường trực UBMTTQVN tỉnh;</w:t>
      </w:r>
    </w:p>
    <w:p>
      <w:r>
        <w:t>- Đoàn ĐBQH tỉnh;</w:t>
      </w:r>
    </w:p>
    <w:p>
      <w:r>
        <w:t>- Văn phòng Đoàn ĐBQH&amp;HĐND tỉnh;</w:t>
      </w:r>
    </w:p>
    <w:p>
      <w:r>
        <w:t>- Chủ tịch, các PCT UBND tỉnh;</w:t>
      </w:r>
    </w:p>
    <w:p>
      <w:r>
        <w:t>- Các Sở, ban, ngành tỉnh;</w:t>
      </w:r>
    </w:p>
    <w:p>
      <w:r>
        <w:t>- UBND các huyện, thị xã, thành phố;</w:t>
      </w:r>
    </w:p>
    <w:p>
      <w:r>
        <w:t>- Các Phó Chánh VPUBND tỉnh;</w:t>
      </w:r>
    </w:p>
    <w:p>
      <w:r>
        <w:t>- TT Truyền thông thuộc VPUBND tỉnh;</w:t>
      </w:r>
    </w:p>
    <w:p>
      <w:r>
        <w:t>- Lưu: VT, KGVX (Lệ 90 ).</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