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Bảng giá tính Thuế tài nguyên đối với các loại tài nguyên khai thác trên địa bàn tỉnh Quảng Ninh ban hành kèm theo Quyết định 46/2022/QĐ-UBND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14/2023/QĐ-UBND</w:t>
      </w:r>
    </w:p>
    <w:p>
      <w:r>
        <w:t>Quảng Ninh, ngày 24 tháng 4 năm 2023</w:t>
      </w:r>
    </w:p>
    <w:p>
      <w:r>
        <w:t>QUYẾT ĐỊNH</w:t>
      </w:r>
    </w:p>
    <w:p>
      <w:r>
        <w:t>V/V SỬA ĐỔI, BỔ SUNG BẢNG GIÁ TÍNH THUẾ TÀI NGUYÊN ĐỐI VỚI CÁC LOẠI TÀI NGUYÊN KHAI THÁC TRÊN ĐỊA BÀN TỈNH QUẢNG NINH BAN HÀNH KÈM THEO QUYẾT ĐỊNH SỐ 46/2022/QĐ-UBND NGÀY 20/12/2022 CỦA UBND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Thuế tài nguyên năm 2009;</w:t>
      </w:r>
    </w:p>
    <w:p>
      <w:r>
        <w:t>Căn cứ Luật Giá năm 2012;</w:t>
      </w:r>
    </w:p>
    <w:p>
      <w:r>
        <w:t>Căn cứ Luật Quản lý Thuế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44/2017/TT-BTC ngày 12 tháng 5 năm 2017 của Bộ Tài chính quy định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Sở Tài chính tại Tờ trình số 1550/TTr-STC ngày 04/4/2022 và Báo cáo thẩm định số 59/BC-STP ngày 22/3/2023 của Sở Tư pháp.</w:t>
      </w:r>
    </w:p>
    <w:p>
      <w:r>
        <w:t>QUYẾT ĐỊNH:</w:t>
      </w:r>
    </w:p>
    <w:p>
      <w:r>
        <w:t>Điều 1.  Quy định bổ sung giá tính thuế tài nguyên đối với 05 loại tài nguyên khai thác trên địa bàn tỉnh Quảng Ninh năm 2023 theo phụ lục kèm theo Quyết định này.</w:t>
      </w:r>
    </w:p>
    <w:p>
      <w:r>
        <w:t>Điều 2.  Quyết định này có hiệu lực thi hành từ ngày 10 tháng 5 năm 2023 và thay thế quy định về giá tính thuế tài nguyên của các mã nhóm, loại tài nguyên tương ứng tại các Quyết định của Ủy ban nhân dân tỉnh như sau:</w:t>
      </w:r>
    </w:p>
    <w:p>
      <w:r>
        <w:t>1. Thay thế mã nhóm, loại tài nguyên: II501, Đất đá thải của các mỏ than làm vật liệu san lấp mặt bằng cho các công trình đầu tư công trên địa bàn tỉnh quy định tại Quyết định số 09/2022/QĐ-UBND ngày 16 tháng 02 năm 2022 (đính chính tại Văn bản số 5547/UBND-TM ngày 25 tháng 10 năm 2022 của Ủy ban nhân dân tỉnh).</w:t>
      </w:r>
    </w:p>
    <w:p>
      <w:r>
        <w:t>2. Thay thế mã nhóm, loại tài nguyên: II6 quy định tại Quyết định số 22/2022/QĐ-UBND ngày 22 tháng 6 năm 2022 của Ủy ban nhân dân tỉnh.</w:t>
      </w:r>
    </w:p>
    <w:p>
      <w:r>
        <w:t>3. Thay thế Quyết định số 24/2022/QĐ-UBND ngày 10 tháng 8 năm 2022 của Ủy ban nhân dân tỉnh.</w:t>
      </w:r>
    </w:p>
    <w:p>
      <w:r>
        <w:t>Các nội dung khác giữ nguyên theo Quyết định số 46/2022/QĐ-UBND ngày 20 tháng 12 năm 2022 của UBND tỉnh “Ban hành Bảng giá tính thuế tài nguyên đối với các loại tài nguyên khai thác trên địa bàn tỉnh Quảng Ninh”.</w:t>
      </w:r>
    </w:p>
    <w:p>
      <w:r>
        <w:t>Điều 3.  Các ông (bà): Chánh Văn phòng Ủy ban nhân dân tỉnh; Giám đốc Sở Tài chính; Giám đốc Sở Tài nguyên và Môi trường; Cục Trưởng Cục Thuế tỉnh; Chủ tịch Ủy ban nhân dân các huyện, thị xã, thành phố; Thủ trưởng các đơn vị và các tổ chức, cá nhân có liên quan căn cứ quyết định thi hành./.</w:t>
      </w:r>
    </w:p>
    <w:p>
      <w:r>
        <w:t>Nơi nhận:</w:t>
      </w:r>
    </w:p>
    <w:p>
      <w:r>
        <w:t>- Như Điều 3;</w:t>
      </w:r>
    </w:p>
    <w:p>
      <w:r>
        <w:t>- Bộ Tài chính; Bộ Tư pháp; Bộ Tài nguyên và Môi trường (báo cáo);</w:t>
      </w:r>
    </w:p>
    <w:p>
      <w:r>
        <w:t>- TT Tỉnh ủy, HĐND tỉnh (báo cáo);</w:t>
      </w:r>
    </w:p>
    <w:p>
      <w:r>
        <w:t>- Q.CT và các PCT UBND tỉnh;</w:t>
      </w:r>
    </w:p>
    <w:p>
      <w:r>
        <w:t>- Trung tâm thông tin (công báo)</w:t>
      </w:r>
    </w:p>
    <w:p>
      <w:r>
        <w:t>- V0, V1-V3, TM4-5, CN;</w:t>
      </w:r>
    </w:p>
    <w:p>
      <w:r>
        <w:t>- Lưu: VT, TM6.</w:t>
      </w:r>
    </w:p>
    <w:p>
      <w:r>
        <w:t>05 bản, QĐ12-giá</w:t>
      </w:r>
    </w:p>
    <w:p>
      <w:r>
        <w:t>TM. ỦY BAN NHÂN DÂN</w:t>
      </w:r>
    </w:p>
    <w:p>
      <w:r>
        <w:t>KT. CHỦ TỊCH</w:t>
      </w:r>
    </w:p>
    <w:p>
      <w:r>
        <w:t>PHÓ CHỦ TỊCH</w:t>
      </w:r>
    </w:p>
    <w:p>
      <w:r>
        <w:t>Vũ Văn Diện</w:t>
      </w:r>
    </w:p>
    <w:p>
      <w:r>
        <w:t>BỔ SUNG BẢNG GIÁ TÍNH THUẾ TÀI NGUYÊN ĐỐI VỚI CÁC LOẠI TÀI NGUYÊN KHAI THÁC TRÊN ĐỊA BÀN TỈNH QUẢNG NINH</w:t>
      </w:r>
    </w:p>
    <w:p>
      <w:r>
        <w:t>(Ban hành kèm theo Quyết định số 14/2023/QĐ-UBND ngày 24 tháng 4 năm 2023 của Ủy ban nhân dân tỉnh)</w:t>
      </w:r>
    </w:p>
    <w:p>
      <w:r>
        <w:t>MÃ NHÓM, LOẠI TÀI NGUYÊN (THEO TÊN GỌI TẠI THÔNG TƯ 05/2020/TT-BTC NGÀY 20/01/2020 CỦA BỘ TÀI CHÍNH</w:t>
      </w:r>
    </w:p>
    <w:p>
      <w:r>
        <w:t>Đơn vị tính</w:t>
      </w:r>
    </w:p>
    <w:p>
      <w:r>
        <w:t>Mức giá</w:t>
      </w:r>
    </w:p>
    <w:p>
      <w:r>
        <w:t>A</w:t>
      </w:r>
    </w:p>
    <w:p>
      <w:r>
        <w:t>B</w:t>
      </w:r>
    </w:p>
    <w:p>
      <w:r>
        <w:t>C</w:t>
      </w:r>
    </w:p>
    <w:p>
      <w:r>
        <w:t>4</w:t>
      </w:r>
    </w:p>
    <w:p>
      <w:r>
        <w:t>I</w:t>
      </w:r>
    </w:p>
    <w:p>
      <w:r>
        <w:t>KHOÁNG SẢN KIM LOẠI</w:t>
      </w:r>
    </w:p>
    <w:p>
      <w:r>
        <w:t>II</w:t>
      </w:r>
    </w:p>
    <w:p>
      <w:r>
        <w:t>KHOÁNG SẢN KHÔNG KIM LOẠI</w:t>
      </w:r>
    </w:p>
    <w:p>
      <w:r>
        <w:t>Đất, đá thải của các mỏ than làm vật liệu san lấp mặt bằng cho các dự án, công trình trên địa bàn tỉnh Quảng Ninh</w:t>
      </w:r>
    </w:p>
    <w:p>
      <w:r>
        <w:t>m 3</w:t>
      </w:r>
    </w:p>
    <w:p>
      <w:r>
        <w:t>51.000</w:t>
      </w:r>
    </w:p>
    <w:p>
      <w:r>
        <w:t>II5</w:t>
      </w:r>
    </w:p>
    <w:p>
      <w:r>
        <w:t>Cát</w:t>
      </w:r>
    </w:p>
    <w:p>
      <w:r>
        <w:t>II501</w:t>
      </w:r>
    </w:p>
    <w:p>
      <w:r>
        <w:t>Cát san lấp (bao gồm cả cát nhiễm mặn)</w:t>
      </w:r>
    </w:p>
    <w:p>
      <w:r>
        <w:t>m 3</w:t>
      </w:r>
    </w:p>
    <w:p>
      <w:r>
        <w:t>120.145</w:t>
      </w:r>
    </w:p>
    <w:p>
      <w:r>
        <w:t>II502</w:t>
      </w:r>
    </w:p>
    <w:p>
      <w:r>
        <w:t>Cát xây dựng</w:t>
      </w:r>
    </w:p>
    <w:p>
      <w:r>
        <w:t>II50202</w:t>
      </w:r>
    </w:p>
    <w:p>
      <w:r>
        <w:t>Cát vàng dùng trong xây dựng</w:t>
      </w:r>
    </w:p>
    <w:p>
      <w:r>
        <w:t>m 3</w:t>
      </w:r>
    </w:p>
    <w:p>
      <w:r>
        <w:t>245.000</w:t>
      </w:r>
    </w:p>
    <w:p>
      <w:r>
        <w:t>II6</w:t>
      </w:r>
    </w:p>
    <w:p>
      <w:r>
        <w:t>Cát làm thủy tinh khai thác dưới mực nước biển do Công ty TNHH Quan Minh và Công ty TNHH TM Tân Lập khai thác</w:t>
      </w:r>
    </w:p>
    <w:p>
      <w:r>
        <w:t>m 3</w:t>
      </w:r>
    </w:p>
    <w:p>
      <w:r>
        <w:t>350.047</w:t>
      </w:r>
    </w:p>
    <w:p>
      <w:r>
        <w:t>V3</w:t>
      </w:r>
    </w:p>
    <w:p>
      <w:r>
        <w:t>Nước thiên nhiên dùng cho mục đích khác</w:t>
      </w:r>
    </w:p>
    <w:p>
      <w:r>
        <w:t>m 3</w:t>
      </w:r>
    </w:p>
    <w:p>
      <w:r>
        <w:t>V301</w:t>
      </w:r>
    </w:p>
    <w:p>
      <w:r>
        <w:t>Nước thiên nhiên dùng trong sản xuất bia, rượu, nước giải khát, nước đá</w:t>
      </w:r>
    </w:p>
    <w:p>
      <w:r>
        <w:t>m 3</w:t>
      </w:r>
    </w:p>
    <w:p>
      <w:r>
        <w:t>83.300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