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1398/QĐ-UBND năm 2025 phê duyệt điều chỉnh Quy hoạch sử dụng đất đến năm 2030 của huyện Lắk,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1398/QĐ-UBND</w:t>
      </w:r>
    </w:p>
    <w:p>
      <w:r>
        <w:t>Đắk Lắk, ngày 24 tháng 6 năm 2025</w:t>
      </w:r>
    </w:p>
    <w:p>
      <w:r>
        <w:t>QUYẾT ĐỊNH</w:t>
      </w:r>
    </w:p>
    <w:p>
      <w:r>
        <w:t>VỀ VIỆC PHÊ DUYỆT ĐIỀU CHỈNH QUY HOẠCH SỬ DỤNG ĐẤT ĐẾN NĂM 2030 CỦA HUYỆN LẮK, TỈNH ĐẮK LẮK</w:t>
      </w:r>
    </w:p>
    <w:p>
      <w:r>
        <w:t>ỦY BAN NHÂN DÂN TỈNH ĐẮK LẮK</w:t>
      </w:r>
    </w:p>
    <w:p>
      <w:r>
        <w:t>Căn cứ Luật Tổ chức chính quyền địa phương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Quyết định số 1790/QĐ-UBND ngày 10/8/2022 của UBND tỉnh Đắk Lắk Về việc phê duyệt Quy hoạch sử dụng đất đến năm 2030 huyện Lắk, tỉnh Đắk Lắk;</w:t>
      </w:r>
    </w:p>
    <w:p>
      <w:r>
        <w:t>Căn cứ Quyết định số 1411/QĐ-UBND ngày 31/7/2023 của UBND tỉnh Đắk Lắk Về việc điều chỉnh địa điểm dự án trong Quy hoạch sử dụng đất đến năm 2030 huyện Lắk;</w:t>
      </w:r>
    </w:p>
    <w:p>
      <w:r>
        <w:t>Căn cứ Quyết định số 105/QĐ-UBND ngày 17/01/2025 của UBND tỉnh Đắk Lắk về việc phân bổ chỉ tiêu quy hoạch sử dụng đất đến năm 2030 cho cấp huyện;</w:t>
      </w:r>
    </w:p>
    <w:p>
      <w:r>
        <w:t>Xét đề nghị của UBND huyện Lắk tại Tờ trình số 160/TTr-UBND ngày 19/6/2025; Giám đốc Sở Nông nghiệp và Môi trường tại Tờ trình số 207/TTr- SNNMT ngày 20/6/2025.</w:t>
      </w:r>
    </w:p>
    <w:p>
      <w:r>
        <w:t>QUYẾT ĐỊNH</w:t>
      </w:r>
    </w:p>
    <w:p>
      <w:r>
        <w:t>Điều 1.  Phê duyệt Điều chỉnh Quy hoạch sử dụng đất đến năm 2030 huyện Lắk với các chỉ tiêu chủ yếu sau:</w:t>
      </w:r>
    </w:p>
    <w:p>
      <w:r>
        <w:t>1. Nội dung phương án Điều chỉnh quy hoạch sử dụng đất đến năm 2030:</w:t>
      </w:r>
    </w:p>
    <w:p>
      <w:r>
        <w:t>a) Diện tích, cơ cấu các loại đất:</w:t>
      </w:r>
    </w:p>
    <w:p>
      <w:r>
        <w:t>- Đất nông nghiệp: 116.562,17 ha;</w:t>
      </w:r>
    </w:p>
    <w:p>
      <w:r>
        <w:t>- Đất phi nông nghiệp: 8.996,76 ha;</w:t>
      </w:r>
    </w:p>
    <w:p>
      <w:r>
        <w:t>- Đất chưa sử dụng: 12,81 ha.</w:t>
      </w:r>
    </w:p>
    <w:p>
      <w:r>
        <w:t>(Chi tiết tại Phụ lục I)</w:t>
      </w:r>
    </w:p>
    <w:p>
      <w:r>
        <w:t>b. Diện tích đất chưa sử dụng đưa vào sử dụng:</w:t>
      </w:r>
    </w:p>
    <w:p>
      <w:r>
        <w:t>- Đưa vào sử dụng nhóm đất nông nghiệp 1.333,47 ha;</w:t>
      </w:r>
    </w:p>
    <w:p>
      <w:r>
        <w:t>- Đưa vào sử dụng nhóm đất phi nông nghiệp 14,28 ha.</w:t>
      </w:r>
    </w:p>
    <w:p>
      <w:r>
        <w:t>(Chi tiết tại Phụ lục II).</w:t>
      </w:r>
    </w:p>
    <w:p>
      <w:r>
        <w:t>c. Diện tích đất cần thu hồi đất</w:t>
      </w:r>
    </w:p>
    <w:p>
      <w:r>
        <w:t>- Thu hồi đất nông nghiệp: 1.044,16 ha;</w:t>
      </w:r>
    </w:p>
    <w:p>
      <w:r>
        <w:t>- Thu hồi đất phi nông nghiệp: 2,07 ha.</w:t>
      </w:r>
    </w:p>
    <w:p>
      <w:r>
        <w:t>(Chi tiết tại Phụ lục III).</w:t>
      </w:r>
    </w:p>
    <w:p>
      <w:r>
        <w:t>d. Diện tích cần chuyển mục đích sử dụng đất</w:t>
      </w:r>
    </w:p>
    <w:p>
      <w:r>
        <w:t>- Đất nông nghiệp chuyển sang phi nông nghiệp: 2.466,97 ha;</w:t>
      </w:r>
    </w:p>
    <w:p>
      <w:r>
        <w:t>- Chuyển đổi cơ cấu sử dụng đất trong nội bộ đất nông nghiệp: 7.922,51 ha;</w:t>
      </w:r>
    </w:p>
    <w:p>
      <w:r>
        <w:t>- Chuyển các loại đất khác sang đất chăn nuôi tập trung khi thực hiện các dự án chăn nuôi tập trung quy mô lớn: 235,0 ha.</w:t>
      </w:r>
    </w:p>
    <w:p>
      <w:r>
        <w:t>- Chuyển đổi cơ cấu sử dụng đất trong nội bộ đất phi nông nghiệp: 0,29 ha;</w:t>
      </w:r>
    </w:p>
    <w:p>
      <w:r>
        <w:t>(Chi tiết tại Phụ lục IV).</w:t>
      </w:r>
    </w:p>
    <w:p>
      <w:r>
        <w:t>đ. Diện tích các khu vực sử dụng đất cần quản lý nghiêm ngặt:</w:t>
      </w:r>
    </w:p>
    <w:p>
      <w:r>
        <w:t>- Đất trồng lúa: 8.840,26 ha;</w:t>
      </w:r>
    </w:p>
    <w:p>
      <w:r>
        <w:t>- Đất rừng đặc dụng: 55.308,64 ha;</w:t>
      </w:r>
    </w:p>
    <w:p>
      <w:r>
        <w:t>- Đất rừng phòng hộ: 16.178,67 ha.</w:t>
      </w:r>
    </w:p>
    <w:p>
      <w:r>
        <w:t>- Đất rừng sản xuất là rừng tự nhiên: 8.413,20 ha.</w:t>
      </w:r>
    </w:p>
    <w:p>
      <w:r>
        <w:t>(Chi tiết tại Phụ lục V).</w:t>
      </w:r>
    </w:p>
    <w:p>
      <w:r>
        <w:t>2. Vị trí, diện tích các khu vực đất chuyển mục đích sử dụng, thu hồi đất được xác định theo bản đồ Điều chỉnh Quy hoạch sử dụng đất đến năm 2030, tỷ lệ 1/25.000; Báo cáo thuyết minh tổng hợp điều chỉnh quy hoạch sử dụng đất đến năm 2030 huyện Lắk.</w:t>
      </w:r>
    </w:p>
    <w:p>
      <w:r>
        <w:t>Điều 2.  Giao UBND huyện Lắk tổ chức thực hiện các công việc sau đây:</w:t>
      </w:r>
    </w:p>
    <w:p>
      <w:r>
        <w:t>1. Công bố công khai Điều chỉnh quy hoạch sử dụng đất đến năm 2030 huyện Lắk theo quy định tại Điều 75 Luật Đất đai.</w:t>
      </w:r>
    </w:p>
    <w:p>
      <w:r>
        <w:t>2. Tổ chức thực hiện Điều chỉnh quy hoạch sử dụng đất đến năm 2030 huyện Lắk theo quy định tại Điều 76 Luật Đất đai.</w:t>
      </w:r>
    </w:p>
    <w:p>
      <w:r>
        <w:t>3. Trong quá trình thực hiện điều chỉnh quy hoạch sử dụng đất đến năm 2030 huyện Lắk, căn cứ tình hình thực tế của địa phương, UBND huyện Lắk  (hoặc cơ quan có thẩm quyền tổ chức lập quy hoạch, kế hoạch sử dụng đất)  chủ động rà soát, lập điều chỉnh quy hoạch sử dụng đất theo quy định tại Điều 73 Luật Đất đai.</w:t>
      </w:r>
    </w:p>
    <w:p>
      <w:r>
        <w:t>4. Xác định ranh giới và công khai diện tích đất trồng lúa, đất rừng phòng hộ, đất rừng đặc dụng, đất rừng sản xuất là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5. Chỉ đạo lập kế hoạch sử dụng đất hàng năm của địa phương đảm bảo phù hợp với quy hoạch sử dụng đất được phê duyệt; thực hiện việc thu hồi đất, giao đất, cho thuê đất, chuyển mục đích sử dụng đất theo đúng kế hoạch sử dụng đất hàng năm đã được phê duyệt, tuân thủ đúng các quy định pháp luật có liên quan và đảm bảo theo các chỉ tiêu sử dụng đất được phê duyệt trong quy hoạch sử dụng đất.</w:t>
      </w:r>
    </w:p>
    <w:p>
      <w:r>
        <w:t>6. Chỉ đạo, kiểm tra và chịu trách nhiệm trước UBND tỉnh trong việc sử dụng đất tiết kiệm, hiệu quả, tuân thủ đúng các quy định của pháp luật.</w:t>
      </w:r>
    </w:p>
    <w:p>
      <w:r>
        <w:t>7.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8. Quản lý, sử dụng đất theo đúng quy hoạch, kế hoạch sử dụng đất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đã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9.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r>
        <w:t>10. UBND huyện chịu trách nhiệm về nội dung, tính chính xác của hồ sơ Điều chỉnh quy hoạch sử dụng đất đến năm 2030 của huyện theo quy định của pháp luật; định hướng không gian sử dụng đất và hệ thống hạ tầng kỹ thuật, hạ tầng xã hội đối với những khu vực đã có quy hoạch xây dựng, quy hoạch đô thị, quy hoạch nông thôn được phê duyệt trong Điều chỉnh quy hoạch sử dụng đất đến năm 2030 huyện Lắk.</w:t>
      </w:r>
    </w:p>
    <w:p>
      <w:r>
        <w:t>11. Định kỳ báo cáo kết quả thực hiện Điều chỉnh quy hoạch sử dụng đất đến năm 2030 huyện Lắk về UBND tỉnh (qua Sở Nông nghiệp và Môi trường) trước ngày 15/10 hằng năm theo quy định tại Điều 77 Luật Đất đai.</w:t>
      </w:r>
    </w:p>
    <w:p>
      <w:r>
        <w:t>Điều 3.  Quyết định này có hiệu lực kể từ ngày ký.</w:t>
      </w:r>
    </w:p>
    <w:p>
      <w:r>
        <w:t>Chánh Văn phòng UBND tỉnh; Giám đốc các Sở: Nông nghiệp và Môi trường, Xây dựng, Công thương, Tài chính, Khoa học và Công nghệ, Dân tộc và Tôn giáo; Công an tỉnh, Bộ Chỉ huy Quân sự tỉnh; Chủ tịch UBND huyện Lắk; Thủ trưởng các Sở, ngành, đơn vị có liên quan chịu trách nhiệm thi hành Quyết định này.</w:t>
      </w:r>
    </w:p>
    <w:p>
      <w:r>
        <w:t>Văn phòng UBND tỉnh chịu trách nhiệm đăng tải Quyết định của UBND tỉnh lên Cổng thông tin điện tử tỉnh Đắk Lắk theo quy định./.</w:t>
      </w:r>
    </w:p>
    <w:p>
      <w:r>
        <w:t>Nơi nhận:</w:t>
      </w:r>
    </w:p>
    <w:p>
      <w:r>
        <w:t>- Như Điều 3;</w:t>
      </w:r>
    </w:p>
    <w:p>
      <w:r>
        <w:t>- CT, các PCT UBND tỉnh;</w:t>
      </w:r>
    </w:p>
    <w:p>
      <w:r>
        <w:t>- Lãnh đạo VPUBND tỉnh;</w:t>
      </w:r>
    </w:p>
    <w:p>
      <w:r>
        <w:t>- Các phòng TCTH, CNXD;</w:t>
      </w:r>
    </w:p>
    <w:p>
      <w:r>
        <w:t>- TTCN và Cổng thông tin điện tử tỉnh;</w:t>
      </w:r>
    </w:p>
    <w:p>
      <w:r>
        <w:t>- Lưu: VT, NNMT ( H. 06b)</w:t>
      </w:r>
    </w:p>
    <w:p>
      <w:r>
        <w:t>TM. ỦY BAN NHÂN DÂN</w:t>
      </w:r>
    </w:p>
    <w:p>
      <w:r>
        <w:t>Q. CHỦ TỊCH</w:t>
      </w:r>
    </w:p>
    <w:p>
      <w:r>
        <w:t>Nguyễn Thiên Văn</w:t>
      </w:r>
    </w:p>
    <w:p>
      <w:r>
        <w:t>PHỤ LỤC I</w:t>
      </w:r>
    </w:p>
    <w:p>
      <w:r>
        <w:t>DIỆN TÍCH ĐẤT CẦN THU HỒI TRONG ĐIỀU CHỈNH QUY HOẠCH SỬ DỤNG ĐẤT ĐẾN NĂM 2030 CỦA HUYỆN ĐẮK LẮK</w:t>
      </w:r>
    </w:p>
    <w:p>
      <w:r>
        <w:t>(Kèm theo Quyết định số    /QĐ-UBND ngày   tháng    năm 2025 của Ủy ban nhân dân tỉnh)</w:t>
      </w:r>
    </w:p>
    <w:p>
      <w:r>
        <w:t>(Đơn vị tính: ha)</w:t>
      </w:r>
    </w:p>
    <w:p>
      <w:r>
        <w:t>STT</w:t>
      </w:r>
    </w:p>
    <w:p>
      <w:r>
        <w:t>Chỉ tiêu sử dụng đất</w:t>
      </w:r>
    </w:p>
    <w:p>
      <w:r>
        <w:t>Mã</w:t>
      </w:r>
    </w:p>
    <w:p>
      <w:r>
        <w:t>Diện tích cấp tỉnh phân bổ</w:t>
      </w:r>
    </w:p>
    <w:p>
      <w:r>
        <w:t>Diện tích cấp huyện xác định</w:t>
      </w:r>
    </w:p>
    <w:p>
      <w:r>
        <w:t>Tổng diện     tích (ha)</w:t>
      </w:r>
    </w:p>
    <w:p>
      <w:r>
        <w:t>Diện tích phân theo đơn vị hành chính</w:t>
      </w:r>
    </w:p>
    <w:p>
      <w:r>
        <w:t>TT.Liên     Sơn</w:t>
      </w:r>
    </w:p>
    <w:p>
      <w:r>
        <w:t>Xã Yang     Tao</w:t>
      </w:r>
    </w:p>
    <w:p>
      <w:r>
        <w:t>Xã Bông     Krang</w:t>
      </w:r>
    </w:p>
    <w:p>
      <w:r>
        <w:t>Xã Đắk     Liêng</w:t>
      </w:r>
    </w:p>
    <w:p>
      <w:r>
        <w:t>Xã Buôn     Tría</w:t>
      </w:r>
    </w:p>
    <w:p>
      <w:r>
        <w:t>Xã Buôn     Triết</w:t>
      </w:r>
    </w:p>
    <w:p>
      <w:r>
        <w:t>Xã Đắk     Phơi</w:t>
      </w:r>
    </w:p>
    <w:p>
      <w:r>
        <w:t>Xã Đắk Nuê</w:t>
      </w:r>
    </w:p>
    <w:p>
      <w:r>
        <w:t>Xã Krông     Nô</w:t>
      </w:r>
    </w:p>
    <w:p>
      <w:r>
        <w:t>Xã Nam     Ka</w:t>
      </w:r>
    </w:p>
    <w:p>
      <w:r>
        <w:t>Xã Ea     Rbin</w:t>
      </w:r>
    </w:p>
    <w:p>
      <w:r>
        <w:t>(1)</w:t>
      </w:r>
    </w:p>
    <w:p>
      <w:r>
        <w:t>(2)</w:t>
      </w:r>
    </w:p>
    <w:p>
      <w:r>
        <w:t>(3)</w:t>
      </w:r>
    </w:p>
    <w:p>
      <w:r>
        <w:t>(4)</w:t>
      </w:r>
    </w:p>
    <w:p>
      <w:r>
        <w:t>(5)</w:t>
      </w:r>
    </w:p>
    <w:p>
      <w:r>
        <w:t>(6)=(7)+… +(17)</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116,597.43</w:t>
      </w:r>
    </w:p>
    <w:p>
      <w:r>
        <w:t>-35.26</w:t>
      </w:r>
    </w:p>
    <w:p>
      <w:r>
        <w:t>116,562.17</w:t>
      </w:r>
    </w:p>
    <w:p>
      <w:r>
        <w:t>420.51</w:t>
      </w:r>
    </w:p>
    <w:p>
      <w:r>
        <w:t>5,959.60</w:t>
      </w:r>
    </w:p>
    <w:p>
      <w:r>
        <w:t>31,233.19</w:t>
      </w:r>
    </w:p>
    <w:p>
      <w:r>
        <w:t>2,611.34</w:t>
      </w:r>
    </w:p>
    <w:p>
      <w:r>
        <w:t>2,600.33</w:t>
      </w:r>
    </w:p>
    <w:p>
      <w:r>
        <w:t>6,806.07</w:t>
      </w:r>
    </w:p>
    <w:p>
      <w:r>
        <w:t>13,490.08</w:t>
      </w:r>
    </w:p>
    <w:p>
      <w:r>
        <w:t>11,862.59</w:t>
      </w:r>
    </w:p>
    <w:p>
      <w:r>
        <w:t>25,808.63</w:t>
      </w:r>
    </w:p>
    <w:p>
      <w:r>
        <w:t>8,654.43</w:t>
      </w:r>
    </w:p>
    <w:p>
      <w:r>
        <w:t>7,115.41</w:t>
      </w:r>
    </w:p>
    <w:p>
      <w:r>
        <w:t>1.1</w:t>
      </w:r>
    </w:p>
    <w:p>
      <w:r>
        <w:t>Đất trồng lúa</w:t>
      </w:r>
    </w:p>
    <w:p>
      <w:r>
        <w:t>LUA</w:t>
      </w:r>
    </w:p>
    <w:p>
      <w:r>
        <w:t>8,840.26</w:t>
      </w:r>
    </w:p>
    <w:p>
      <w:r>
        <w:t>8,840.26</w:t>
      </w:r>
    </w:p>
    <w:p>
      <w:r>
        <w:t>134.36</w:t>
      </w:r>
    </w:p>
    <w:p>
      <w:r>
        <w:t>1,069.80</w:t>
      </w:r>
    </w:p>
    <w:p>
      <w:r>
        <w:t>797.08</w:t>
      </w:r>
    </w:p>
    <w:p>
      <w:r>
        <w:t>1,408.36</w:t>
      </w:r>
    </w:p>
    <w:p>
      <w:r>
        <w:t>895.40</w:t>
      </w:r>
    </w:p>
    <w:p>
      <w:r>
        <w:t>2,144.34</w:t>
      </w:r>
    </w:p>
    <w:p>
      <w:r>
        <w:t>350.50</w:t>
      </w:r>
    </w:p>
    <w:p>
      <w:r>
        <w:t>535.61</w:t>
      </w:r>
    </w:p>
    <w:p>
      <w:r>
        <w:t>366.59</w:t>
      </w:r>
    </w:p>
    <w:p>
      <w:r>
        <w:t>168.45</w:t>
      </w:r>
    </w:p>
    <w:p>
      <w:r>
        <w:t>969.77</w:t>
      </w:r>
    </w:p>
    <w:p>
      <w:r>
        <w:t>1.1.1</w:t>
      </w:r>
    </w:p>
    <w:p>
      <w:r>
        <w:t>Đất chuyên trồng lúa</w:t>
      </w:r>
    </w:p>
    <w:p>
      <w:r>
        <w:t>LUC</w:t>
      </w:r>
    </w:p>
    <w:p>
      <w:r>
        <w:t>7,223.00</w:t>
      </w:r>
    </w:p>
    <w:p>
      <w:r>
        <w:t>7,223.00</w:t>
      </w:r>
    </w:p>
    <w:p>
      <w:r>
        <w:t>113.16</w:t>
      </w:r>
    </w:p>
    <w:p>
      <w:r>
        <w:t>972.51</w:t>
      </w:r>
    </w:p>
    <w:p>
      <w:r>
        <w:t>732.47</w:t>
      </w:r>
    </w:p>
    <w:p>
      <w:r>
        <w:t>1,288.27</w:t>
      </w:r>
    </w:p>
    <w:p>
      <w:r>
        <w:t>879.12</w:t>
      </w:r>
    </w:p>
    <w:p>
      <w:r>
        <w:t>2,081.61</w:t>
      </w:r>
    </w:p>
    <w:p>
      <w:r>
        <w:t>147.36</w:t>
      </w:r>
    </w:p>
    <w:p>
      <w:r>
        <w:t>176.93</w:t>
      </w:r>
    </w:p>
    <w:p>
      <w:r>
        <w:t>324.24</w:t>
      </w:r>
    </w:p>
    <w:p>
      <w:r>
        <w:t>18.11</w:t>
      </w:r>
    </w:p>
    <w:p>
      <w:r>
        <w:t>489.22</w:t>
      </w:r>
    </w:p>
    <w:p>
      <w:r>
        <w:t>1.1.2</w:t>
      </w:r>
    </w:p>
    <w:p>
      <w:r>
        <w:t>Đất trồng lúa còn lại</w:t>
      </w:r>
    </w:p>
    <w:p>
      <w:r>
        <w:t>LUK</w:t>
      </w:r>
    </w:p>
    <w:p>
      <w:r>
        <w:t>1,617.25</w:t>
      </w:r>
    </w:p>
    <w:p>
      <w:r>
        <w:t>1,617.25</w:t>
      </w:r>
    </w:p>
    <w:p>
      <w:r>
        <w:t>21.20</w:t>
      </w:r>
    </w:p>
    <w:p>
      <w:r>
        <w:t>97.28</w:t>
      </w:r>
    </w:p>
    <w:p>
      <w:r>
        <w:t>64.60</w:t>
      </w:r>
    </w:p>
    <w:p>
      <w:r>
        <w:t>120.09</w:t>
      </w:r>
    </w:p>
    <w:p>
      <w:r>
        <w:t>16.28</w:t>
      </w:r>
    </w:p>
    <w:p>
      <w:r>
        <w:t>62.73</w:t>
      </w:r>
    </w:p>
    <w:p>
      <w:r>
        <w:t>203.14</w:t>
      </w:r>
    </w:p>
    <w:p>
      <w:r>
        <w:t>358.68</w:t>
      </w:r>
    </w:p>
    <w:p>
      <w:r>
        <w:t>42.35</w:t>
      </w:r>
    </w:p>
    <w:p>
      <w:r>
        <w:t>150.34</w:t>
      </w:r>
    </w:p>
    <w:p>
      <w:r>
        <w:t>480.56</w:t>
      </w:r>
    </w:p>
    <w:p>
      <w:r>
        <w:t>1.2</w:t>
      </w:r>
    </w:p>
    <w:p>
      <w:r>
        <w:t>Đất trồng cây hằng năm khác</w:t>
      </w:r>
    </w:p>
    <w:p>
      <w:r>
        <w:t>HNK</w:t>
      </w:r>
    </w:p>
    <w:p>
      <w:r>
        <w:t>6,959.71</w:t>
      </w:r>
    </w:p>
    <w:p>
      <w:r>
        <w:t>6,959.71</w:t>
      </w:r>
    </w:p>
    <w:p>
      <w:r>
        <w:t>20.72</w:t>
      </w:r>
    </w:p>
    <w:p>
      <w:r>
        <w:t>473.18</w:t>
      </w:r>
    </w:p>
    <w:p>
      <w:r>
        <w:t>690.54</w:t>
      </w:r>
    </w:p>
    <w:p>
      <w:r>
        <w:t>86.64</w:t>
      </w:r>
    </w:p>
    <w:p>
      <w:r>
        <w:t>29.11</w:t>
      </w:r>
    </w:p>
    <w:p>
      <w:r>
        <w:t>314.24</w:t>
      </w:r>
    </w:p>
    <w:p>
      <w:r>
        <w:t>742.37</w:t>
      </w:r>
    </w:p>
    <w:p>
      <w:r>
        <w:t>2,574.01</w:t>
      </w:r>
    </w:p>
    <w:p>
      <w:r>
        <w:t>1,459.38</w:t>
      </w:r>
    </w:p>
    <w:p>
      <w:r>
        <w:t>416.91</w:t>
      </w:r>
    </w:p>
    <w:p>
      <w:r>
        <w:t>152.61</w:t>
      </w:r>
    </w:p>
    <w:p>
      <w:r>
        <w:t>1.3</w:t>
      </w:r>
    </w:p>
    <w:p>
      <w:r>
        <w:t>Đất trồng cây lâu năm</w:t>
      </w:r>
    </w:p>
    <w:p>
      <w:r>
        <w:t>CLN</w:t>
      </w:r>
    </w:p>
    <w:p>
      <w:r>
        <w:t>13,754.27</w:t>
      </w:r>
    </w:p>
    <w:p>
      <w:r>
        <w:t>13,754.27</w:t>
      </w:r>
    </w:p>
    <w:p>
      <w:r>
        <w:t>60.46</w:t>
      </w:r>
    </w:p>
    <w:p>
      <w:r>
        <w:t>262.74</w:t>
      </w:r>
    </w:p>
    <w:p>
      <w:r>
        <w:t>316.09</w:t>
      </w:r>
    </w:p>
    <w:p>
      <w:r>
        <w:t>672.23</w:t>
      </w:r>
    </w:p>
    <w:p>
      <w:r>
        <w:t>245.38</w:t>
      </w:r>
    </w:p>
    <w:p>
      <w:r>
        <w:t>1,072.96</w:t>
      </w:r>
    </w:p>
    <w:p>
      <w:r>
        <w:t>3,310.72</w:t>
      </w:r>
    </w:p>
    <w:p>
      <w:r>
        <w:t>2,591.62</w:t>
      </w:r>
    </w:p>
    <w:p>
      <w:r>
        <w:t>3,567.48</w:t>
      </w:r>
    </w:p>
    <w:p>
      <w:r>
        <w:t>372.86</w:t>
      </w:r>
    </w:p>
    <w:p>
      <w:r>
        <w:t>1,281.73</w:t>
      </w:r>
    </w:p>
    <w:p>
      <w:r>
        <w:t>1.4</w:t>
      </w:r>
    </w:p>
    <w:p>
      <w:r>
        <w:t>Đất rừng đặc dụng</w:t>
      </w:r>
    </w:p>
    <w:p>
      <w:r>
        <w:t>RDD</w:t>
      </w:r>
    </w:p>
    <w:p>
      <w:r>
        <w:t>55,308.64</w:t>
      </w:r>
    </w:p>
    <w:p>
      <w:r>
        <w:t>55,308.64</w:t>
      </w:r>
    </w:p>
    <w:p>
      <w:r>
        <w:t>177.78</w:t>
      </w:r>
    </w:p>
    <w:p>
      <w:r>
        <w:t>4,052.20</w:t>
      </w:r>
    </w:p>
    <w:p>
      <w:r>
        <w:t>29,246.44</w:t>
      </w:r>
    </w:p>
    <w:p>
      <w:r>
        <w:t>392.24</w:t>
      </w:r>
    </w:p>
    <w:p>
      <w:r>
        <w:t>497.33</w:t>
      </w:r>
    </w:p>
    <w:p>
      <w:r>
        <w:t>2,305.61</w:t>
      </w:r>
    </w:p>
    <w:p>
      <w:r>
        <w:t>14.50</w:t>
      </w:r>
    </w:p>
    <w:p>
      <w:r>
        <w:t>1,476.20</w:t>
      </w:r>
    </w:p>
    <w:p>
      <w:r>
        <w:t>4,778.18</w:t>
      </w:r>
    </w:p>
    <w:p>
      <w:r>
        <w:t>7,659.83</w:t>
      </w:r>
    </w:p>
    <w:p>
      <w:r>
        <w:t>4,708.32</w:t>
      </w:r>
    </w:p>
    <w:p>
      <w:r>
        <w:t>1.5</w:t>
      </w:r>
    </w:p>
    <w:p>
      <w:r>
        <w:t>Đất rừng phòng hộ</w:t>
      </w:r>
    </w:p>
    <w:p>
      <w:r>
        <w:t>RPH</w:t>
      </w:r>
    </w:p>
    <w:p>
      <w:r>
        <w:t>16,178.67</w:t>
      </w:r>
    </w:p>
    <w:p>
      <w:r>
        <w:t>16,178.67</w:t>
      </w:r>
    </w:p>
    <w:p>
      <w:r>
        <w:t>-</w:t>
      </w:r>
    </w:p>
    <w:p>
      <w:r>
        <w:t>-</w:t>
      </w:r>
    </w:p>
    <w:p>
      <w:r>
        <w:t>-</w:t>
      </w:r>
    </w:p>
    <w:p>
      <w:r>
        <w:t>-</w:t>
      </w:r>
    </w:p>
    <w:p>
      <w:r>
        <w:t>-</w:t>
      </w:r>
    </w:p>
    <w:p>
      <w:r>
        <w:t>-</w:t>
      </w:r>
    </w:p>
    <w:p>
      <w:r>
        <w:t>3,328.35</w:t>
      </w:r>
    </w:p>
    <w:p>
      <w:r>
        <w:t>528.17</w:t>
      </w:r>
    </w:p>
    <w:p>
      <w:r>
        <w:t>12,322.15</w:t>
      </w:r>
    </w:p>
    <w:p>
      <w:r>
        <w:t>-</w:t>
      </w:r>
    </w:p>
    <w:p>
      <w:r>
        <w:t>-</w:t>
      </w:r>
    </w:p>
    <w:p>
      <w:r>
        <w:t>1.6</w:t>
      </w:r>
    </w:p>
    <w:p>
      <w:r>
        <w:t>Đất rừng sản xuất</w:t>
      </w:r>
    </w:p>
    <w:p>
      <w:r>
        <w:t>RSX</w:t>
      </w:r>
    </w:p>
    <w:p>
      <w:r>
        <w:t>15,018.47</w:t>
      </w:r>
    </w:p>
    <w:p>
      <w:r>
        <w:t>111.24</w:t>
      </w:r>
    </w:p>
    <w:p>
      <w:r>
        <w:t>15,129.71</w:t>
      </w:r>
    </w:p>
    <w:p>
      <w:r>
        <w:t>16.61</w:t>
      </w:r>
    </w:p>
    <w:p>
      <w:r>
        <w:t>0.00</w:t>
      </w:r>
    </w:p>
    <w:p>
      <w:r>
        <w:t>166.57</w:t>
      </w:r>
    </w:p>
    <w:p>
      <w:r>
        <w:t>25.47</w:t>
      </w:r>
    </w:p>
    <w:p>
      <w:r>
        <w:t>928.70</w:t>
      </w:r>
    </w:p>
    <w:p>
      <w:r>
        <w:t>939.94</w:t>
      </w:r>
    </w:p>
    <w:p>
      <w:r>
        <w:t>5,658.95</w:t>
      </w:r>
    </w:p>
    <w:p>
      <w:r>
        <w:t>4,067.79</w:t>
      </w:r>
    </w:p>
    <w:p>
      <w:r>
        <w:t>3,289.65</w:t>
      </w:r>
    </w:p>
    <w:p>
      <w:r>
        <w:t>36.02</w:t>
      </w:r>
    </w:p>
    <w:p>
      <w:r>
        <w:t>-</w:t>
      </w:r>
    </w:p>
    <w:p>
      <w:r>
        <w:t>Trong đó: Đất rừng sản xuất là rừng tự nhiên</w:t>
      </w:r>
    </w:p>
    <w:p>
      <w:r>
        <w:t>RSN</w:t>
      </w:r>
    </w:p>
    <w:p>
      <w:r>
        <w:t>8,413.20</w:t>
      </w:r>
    </w:p>
    <w:p>
      <w:r>
        <w:t>8,413.20</w:t>
      </w:r>
    </w:p>
    <w:p>
      <w:r>
        <w:t>-</w:t>
      </w:r>
    </w:p>
    <w:p>
      <w:r>
        <w:t>-</w:t>
      </w:r>
    </w:p>
    <w:p>
      <w:r>
        <w:t>43.69</w:t>
      </w:r>
    </w:p>
    <w:p>
      <w:r>
        <w:t>25.47</w:t>
      </w:r>
    </w:p>
    <w:p>
      <w:r>
        <w:t>833.84</w:t>
      </w:r>
    </w:p>
    <w:p>
      <w:r>
        <w:t>988.04</w:t>
      </w:r>
    </w:p>
    <w:p>
      <w:r>
        <w:t>2,570.61</w:t>
      </w:r>
    </w:p>
    <w:p>
      <w:r>
        <w:t>2,081.43</w:t>
      </w:r>
    </w:p>
    <w:p>
      <w:r>
        <w:t>1,834.09</w:t>
      </w:r>
    </w:p>
    <w:p>
      <w:r>
        <w:t>36.02</w:t>
      </w:r>
    </w:p>
    <w:p>
      <w:r>
        <w:t>-</w:t>
      </w:r>
    </w:p>
    <w:p>
      <w:r>
        <w:t>1.7</w:t>
      </w:r>
    </w:p>
    <w:p>
      <w:r>
        <w:t>Đất nuôi trồng thủy sản</w:t>
      </w:r>
    </w:p>
    <w:p>
      <w:r>
        <w:t>NTS</w:t>
      </w:r>
    </w:p>
    <w:p>
      <w:r>
        <w:t>138.93</w:t>
      </w:r>
    </w:p>
    <w:p>
      <w:r>
        <w:t>138.93</w:t>
      </w:r>
    </w:p>
    <w:p>
      <w:r>
        <w:t>10.56</w:t>
      </w:r>
    </w:p>
    <w:p>
      <w:r>
        <w:t>1.69</w:t>
      </w:r>
    </w:p>
    <w:p>
      <w:r>
        <w:t>0.77</w:t>
      </w:r>
    </w:p>
    <w:p>
      <w:r>
        <w:t>10.40</w:t>
      </w:r>
    </w:p>
    <w:p>
      <w:r>
        <w:t>4.42</w:t>
      </w:r>
    </w:p>
    <w:p>
      <w:r>
        <w:t>28.98</w:t>
      </w:r>
    </w:p>
    <w:p>
      <w:r>
        <w:t>14.39</w:t>
      </w:r>
    </w:p>
    <w:p>
      <w:r>
        <w:t>39.19</w:t>
      </w:r>
    </w:p>
    <w:p>
      <w:r>
        <w:t>25.21</w:t>
      </w:r>
    </w:p>
    <w:p>
      <w:r>
        <w:t>0.36</w:t>
      </w:r>
    </w:p>
    <w:p>
      <w:r>
        <w:t>2.97</w:t>
      </w:r>
    </w:p>
    <w:p>
      <w:r>
        <w:t>1.8</w:t>
      </w:r>
    </w:p>
    <w:p>
      <w:r>
        <w:t>Đất chăn nuôi tập trung</w:t>
      </w:r>
    </w:p>
    <w:p>
      <w:r>
        <w:t>CNT</w:t>
      </w:r>
    </w:p>
    <w:p>
      <w:r>
        <w:t>251.98</w:t>
      </w:r>
    </w:p>
    <w:p>
      <w:r>
        <w:t>251.98</w:t>
      </w:r>
    </w:p>
    <w:p>
      <w:r>
        <w:t>-</w:t>
      </w:r>
    </w:p>
    <w:p>
      <w:r>
        <w:t>100.00</w:t>
      </w:r>
    </w:p>
    <w:p>
      <w:r>
        <w:t>15.70</w:t>
      </w:r>
    </w:p>
    <w:p>
      <w:r>
        <w:t>16.00</w:t>
      </w:r>
    </w:p>
    <w:p>
      <w:r>
        <w:t>-</w:t>
      </w:r>
    </w:p>
    <w:p>
      <w:r>
        <w:t>-</w:t>
      </w:r>
    </w:p>
    <w:p>
      <w:r>
        <w:t>70.28</w:t>
      </w:r>
    </w:p>
    <w:p>
      <w:r>
        <w:t>50.00</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8,996.76</w:t>
      </w:r>
    </w:p>
    <w:p>
      <w:r>
        <w:t>8,996.76</w:t>
      </w:r>
    </w:p>
    <w:p>
      <w:r>
        <w:t>865.44</w:t>
      </w:r>
    </w:p>
    <w:p>
      <w:r>
        <w:t>884.88</w:t>
      </w:r>
    </w:p>
    <w:p>
      <w:r>
        <w:t>499.91</w:t>
      </w:r>
    </w:p>
    <w:p>
      <w:r>
        <w:t>554.73</w:t>
      </w:r>
    </w:p>
    <w:p>
      <w:r>
        <w:t>324.74</w:t>
      </w:r>
    </w:p>
    <w:p>
      <w:r>
        <w:t>632.27</w:t>
      </w:r>
    </w:p>
    <w:p>
      <w:r>
        <w:t>560.16</w:t>
      </w:r>
    </w:p>
    <w:p>
      <w:r>
        <w:t>798.17</w:t>
      </w:r>
    </w:p>
    <w:p>
      <w:r>
        <w:t>2,304.02</w:t>
      </w:r>
    </w:p>
    <w:p>
      <w:r>
        <w:t>770.88</w:t>
      </w:r>
    </w:p>
    <w:p>
      <w:r>
        <w:t>801.55</w:t>
      </w:r>
    </w:p>
    <w:p>
      <w:r>
        <w:t>2.1</w:t>
      </w:r>
    </w:p>
    <w:p>
      <w:r>
        <w:t>Đất ở tại nông thôn</w:t>
      </w:r>
    </w:p>
    <w:p>
      <w:r>
        <w:t>ONT</w:t>
      </w:r>
    </w:p>
    <w:p>
      <w:r>
        <w:t>870.20</w:t>
      </w:r>
    </w:p>
    <w:p>
      <w:r>
        <w:t>-87.85</w:t>
      </w:r>
    </w:p>
    <w:p>
      <w:r>
        <w:t>782.35</w:t>
      </w:r>
    </w:p>
    <w:p>
      <w:r>
        <w:t>-</w:t>
      </w:r>
    </w:p>
    <w:p>
      <w:r>
        <w:t>88.14</w:t>
      </w:r>
    </w:p>
    <w:p>
      <w:r>
        <w:t>78.52</w:t>
      </w:r>
    </w:p>
    <w:p>
      <w:r>
        <w:t>113.84</w:t>
      </w:r>
    </w:p>
    <w:p>
      <w:r>
        <w:t>52.44</w:t>
      </w:r>
    </w:p>
    <w:p>
      <w:r>
        <w:t>86.12</w:t>
      </w:r>
    </w:p>
    <w:p>
      <w:r>
        <w:t>89.25</w:t>
      </w:r>
    </w:p>
    <w:p>
      <w:r>
        <w:t>101.11</w:t>
      </w:r>
    </w:p>
    <w:p>
      <w:r>
        <w:t>86.87</w:t>
      </w:r>
    </w:p>
    <w:p>
      <w:r>
        <w:t>41.45</w:t>
      </w:r>
    </w:p>
    <w:p>
      <w:r>
        <w:t>44.62</w:t>
      </w:r>
    </w:p>
    <w:p>
      <w:r>
        <w:t>2.2</w:t>
      </w:r>
    </w:p>
    <w:p>
      <w:r>
        <w:t>Đất ở tại đô thị</w:t>
      </w:r>
    </w:p>
    <w:p>
      <w:r>
        <w:t>ODT</w:t>
      </w:r>
    </w:p>
    <w:p>
      <w:r>
        <w:t>158.23</w:t>
      </w:r>
    </w:p>
    <w:p>
      <w:r>
        <w:t>158.23</w:t>
      </w:r>
    </w:p>
    <w:p>
      <w:r>
        <w:t>158.23</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14.01</w:t>
      </w:r>
    </w:p>
    <w:p>
      <w:r>
        <w:t>-3.13</w:t>
      </w:r>
    </w:p>
    <w:p>
      <w:r>
        <w:t>10.88</w:t>
      </w:r>
    </w:p>
    <w:p>
      <w:r>
        <w:t>4.32</w:t>
      </w:r>
    </w:p>
    <w:p>
      <w:r>
        <w:t>1.12</w:t>
      </w:r>
    </w:p>
    <w:p>
      <w:r>
        <w:t>0.51</w:t>
      </w:r>
    </w:p>
    <w:p>
      <w:r>
        <w:t>0.21</w:t>
      </w:r>
    </w:p>
    <w:p>
      <w:r>
        <w:t>0.33</w:t>
      </w:r>
    </w:p>
    <w:p>
      <w:r>
        <w:t>0.23</w:t>
      </w:r>
    </w:p>
    <w:p>
      <w:r>
        <w:t>0.73</w:t>
      </w:r>
    </w:p>
    <w:p>
      <w:r>
        <w:t>0.17</w:t>
      </w:r>
    </w:p>
    <w:p>
      <w:r>
        <w:t>2.16</w:t>
      </w:r>
    </w:p>
    <w:p>
      <w:r>
        <w:t>0.60</w:t>
      </w:r>
    </w:p>
    <w:p>
      <w:r>
        <w:t>0.50</w:t>
      </w:r>
    </w:p>
    <w:p>
      <w:r>
        <w:t>2.4</w:t>
      </w:r>
    </w:p>
    <w:p>
      <w:r>
        <w:t>Đất quốc phòng</w:t>
      </w:r>
    </w:p>
    <w:p>
      <w:r>
        <w:t>CQP</w:t>
      </w:r>
    </w:p>
    <w:p>
      <w:r>
        <w:t>451.90</w:t>
      </w:r>
    </w:p>
    <w:p>
      <w:r>
        <w:t>451.90</w:t>
      </w:r>
    </w:p>
    <w:p>
      <w:r>
        <w:t>2.14</w:t>
      </w:r>
    </w:p>
    <w:p>
      <w:r>
        <w:t>114.20</w:t>
      </w:r>
    </w:p>
    <w:p>
      <w:r>
        <w:t>105.08</w:t>
      </w:r>
    </w:p>
    <w:p>
      <w:r>
        <w:t>10.48</w:t>
      </w:r>
    </w:p>
    <w:p>
      <w:r>
        <w:t>-</w:t>
      </w:r>
    </w:p>
    <w:p>
      <w:r>
        <w:t>5.00</w:t>
      </w:r>
    </w:p>
    <w:p>
      <w:r>
        <w:t>100.00</w:t>
      </w:r>
    </w:p>
    <w:p>
      <w:r>
        <w:t>5.00</w:t>
      </w:r>
    </w:p>
    <w:p>
      <w:r>
        <w:t>105.00</w:t>
      </w:r>
    </w:p>
    <w:p>
      <w:r>
        <w:t>5.00</w:t>
      </w:r>
    </w:p>
    <w:p>
      <w:r>
        <w:t>-</w:t>
      </w:r>
    </w:p>
    <w:p>
      <w:r>
        <w:t>2.5</w:t>
      </w:r>
    </w:p>
    <w:p>
      <w:r>
        <w:t>Đất an ninh</w:t>
      </w:r>
    </w:p>
    <w:p>
      <w:r>
        <w:t>CAN</w:t>
      </w:r>
    </w:p>
    <w:p>
      <w:r>
        <w:t>7.43</w:t>
      </w:r>
    </w:p>
    <w:p>
      <w:r>
        <w:t>7.43</w:t>
      </w:r>
    </w:p>
    <w:p>
      <w:r>
        <w:t>3.78</w:t>
      </w:r>
    </w:p>
    <w:p>
      <w:r>
        <w:t>-</w:t>
      </w:r>
    </w:p>
    <w:p>
      <w:r>
        <w:t>-</w:t>
      </w:r>
    </w:p>
    <w:p>
      <w:r>
        <w:t>1.00</w:t>
      </w:r>
    </w:p>
    <w:p>
      <w:r>
        <w:t>-</w:t>
      </w:r>
    </w:p>
    <w:p>
      <w:r>
        <w:t>-</w:t>
      </w:r>
    </w:p>
    <w:p>
      <w:r>
        <w:t>0.95</w:t>
      </w:r>
    </w:p>
    <w:p>
      <w:r>
        <w:t>-</w:t>
      </w:r>
    </w:p>
    <w:p>
      <w:r>
        <w:t>0.90</w:t>
      </w:r>
    </w:p>
    <w:p>
      <w:r>
        <w:t>0.80</w:t>
      </w:r>
    </w:p>
    <w:p>
      <w:r>
        <w:t>-</w:t>
      </w:r>
    </w:p>
    <w:p>
      <w:r>
        <w:t>2.6</w:t>
      </w:r>
    </w:p>
    <w:p>
      <w:r>
        <w:t>Đất xây dựng công trình sự nghiệp</w:t>
      </w:r>
    </w:p>
    <w:p>
      <w:r>
        <w:t>DSN</w:t>
      </w:r>
    </w:p>
    <w:p>
      <w:r>
        <w:t>164.48</w:t>
      </w:r>
    </w:p>
    <w:p>
      <w:r>
        <w:t>15.97</w:t>
      </w:r>
    </w:p>
    <w:p>
      <w:r>
        <w:t>95.90</w:t>
      </w:r>
    </w:p>
    <w:p>
      <w:r>
        <w:t>5.50</w:t>
      </w:r>
    </w:p>
    <w:p>
      <w:r>
        <w:t>3.61</w:t>
      </w:r>
    </w:p>
    <w:p>
      <w:r>
        <w:t>3.24</w:t>
      </w:r>
    </w:p>
    <w:p>
      <w:r>
        <w:t>7.27</w:t>
      </w:r>
    </w:p>
    <w:p>
      <w:r>
        <w:t>4.59</w:t>
      </w:r>
    </w:p>
    <w:p>
      <w:r>
        <w:t>9.40</w:t>
      </w:r>
    </w:p>
    <w:p>
      <w:r>
        <w:t>10.65</w:t>
      </w:r>
    </w:p>
    <w:p>
      <w:r>
        <w:t>4.85</w:t>
      </w:r>
    </w:p>
    <w:p>
      <w:r>
        <w:t>3.51</w:t>
      </w:r>
    </w:p>
    <w:p>
      <w:r>
        <w:t>2.6.1</w:t>
      </w:r>
    </w:p>
    <w:p>
      <w:r>
        <w:t>Đất xây dựng cơ sở văn hóa</w:t>
      </w:r>
    </w:p>
    <w:p>
      <w:r>
        <w:t>DVH</w:t>
      </w:r>
    </w:p>
    <w:p>
      <w:r>
        <w:t>2.14</w:t>
      </w:r>
    </w:p>
    <w:p>
      <w:r>
        <w:t>2.14</w:t>
      </w:r>
    </w:p>
    <w:p>
      <w:r>
        <w:t>1.15</w:t>
      </w:r>
    </w:p>
    <w:p>
      <w:r>
        <w:t>-</w:t>
      </w:r>
    </w:p>
    <w:p>
      <w:r>
        <w:t>-</w:t>
      </w:r>
    </w:p>
    <w:p>
      <w:r>
        <w:t>0.18</w:t>
      </w:r>
    </w:p>
    <w:p>
      <w:r>
        <w:t>-</w:t>
      </w:r>
    </w:p>
    <w:p>
      <w:r>
        <w:t>-</w:t>
      </w:r>
    </w:p>
    <w:p>
      <w:r>
        <w:t>0.08</w:t>
      </w:r>
    </w:p>
    <w:p>
      <w:r>
        <w:t>-</w:t>
      </w:r>
    </w:p>
    <w:p>
      <w:r>
        <w:t>0.51</w:t>
      </w:r>
    </w:p>
    <w:p>
      <w:r>
        <w:t>0.22</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7.64</w:t>
      </w:r>
    </w:p>
    <w:p>
      <w:r>
        <w:t>7.64</w:t>
      </w:r>
    </w:p>
    <w:p>
      <w:r>
        <w:t>3.94</w:t>
      </w:r>
    </w:p>
    <w:p>
      <w:r>
        <w:t>0.11</w:t>
      </w:r>
    </w:p>
    <w:p>
      <w:r>
        <w:t>0.28</w:t>
      </w:r>
    </w:p>
    <w:p>
      <w:r>
        <w:t>0.21</w:t>
      </w:r>
    </w:p>
    <w:p>
      <w:r>
        <w:t>0.46</w:t>
      </w:r>
    </w:p>
    <w:p>
      <w:r>
        <w:t>0.63</w:t>
      </w:r>
    </w:p>
    <w:p>
      <w:r>
        <w:t>0.17</w:t>
      </w:r>
    </w:p>
    <w:p>
      <w:r>
        <w:t>0.38</w:t>
      </w:r>
    </w:p>
    <w:p>
      <w:r>
        <w:t>0.38</w:t>
      </w:r>
    </w:p>
    <w:p>
      <w:r>
        <w:t>0.76</w:t>
      </w:r>
    </w:p>
    <w:p>
      <w:r>
        <w:t>0.32</w:t>
      </w:r>
    </w:p>
    <w:p>
      <w:r>
        <w:t>2.6.4</w:t>
      </w:r>
    </w:p>
    <w:p>
      <w:r>
        <w:t>Đất xây dựng cơ sở giáo dục và đào tạo</w:t>
      </w:r>
    </w:p>
    <w:p>
      <w:r>
        <w:t>DGD</w:t>
      </w:r>
    </w:p>
    <w:p>
      <w:r>
        <w:t>46.88</w:t>
      </w:r>
    </w:p>
    <w:p>
      <w:r>
        <w:t>46.88</w:t>
      </w:r>
    </w:p>
    <w:p>
      <w:r>
        <w:t>8.44</w:t>
      </w:r>
    </w:p>
    <w:p>
      <w:r>
        <w:t>3.83</w:t>
      </w:r>
    </w:p>
    <w:p>
      <w:r>
        <w:t>3.30</w:t>
      </w:r>
    </w:p>
    <w:p>
      <w:r>
        <w:t>2.69</w:t>
      </w:r>
    </w:p>
    <w:p>
      <w:r>
        <w:t>1.73</w:t>
      </w:r>
    </w:p>
    <w:p>
      <w:r>
        <w:t>4.67</w:t>
      </w:r>
    </w:p>
    <w:p>
      <w:r>
        <w:t>3.35</w:t>
      </w:r>
    </w:p>
    <w:p>
      <w:r>
        <w:t>6.18</w:t>
      </w:r>
    </w:p>
    <w:p>
      <w:r>
        <w:t>8.78</w:t>
      </w:r>
    </w:p>
    <w:p>
      <w:r>
        <w:t>2.22</w:t>
      </w:r>
    </w:p>
    <w:p>
      <w:r>
        <w:t>1.69</w:t>
      </w:r>
    </w:p>
    <w:p>
      <w:r>
        <w:t>2.6.5</w:t>
      </w:r>
    </w:p>
    <w:p>
      <w:r>
        <w:t>Đất xây dựng cơ sở thể dục, thể thao</w:t>
      </w:r>
    </w:p>
    <w:p>
      <w:r>
        <w:t>DTT</w:t>
      </w:r>
    </w:p>
    <w:p>
      <w:r>
        <w:t>106.28</w:t>
      </w:r>
    </w:p>
    <w:p>
      <w:r>
        <w:t>106.28</w:t>
      </w:r>
    </w:p>
    <w:p>
      <w:r>
        <w:t>1.64</w:t>
      </w:r>
    </w:p>
    <w:p>
      <w:r>
        <w:t>91.96</w:t>
      </w:r>
    </w:p>
    <w:p>
      <w:r>
        <w:t>1.92</w:t>
      </w:r>
    </w:p>
    <w:p>
      <w:r>
        <w:t>0.42</w:t>
      </w:r>
    </w:p>
    <w:p>
      <w:r>
        <w:t>1.05</w:t>
      </w:r>
    </w:p>
    <w:p>
      <w:r>
        <w:t>1.50</w:t>
      </w:r>
    </w:p>
    <w:p>
      <w:r>
        <w:t>0.99</w:t>
      </w:r>
    </w:p>
    <w:p>
      <w:r>
        <w:t>2.84</w:t>
      </w:r>
    </w:p>
    <w:p>
      <w:r>
        <w:t>0.97</w:t>
      </w:r>
    </w:p>
    <w:p>
      <w:r>
        <w:t>1.50</w:t>
      </w:r>
    </w:p>
    <w:p>
      <w:r>
        <w:t>1.50</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0.01</w:t>
      </w:r>
    </w:p>
    <w:p>
      <w:r>
        <w:t>0.01</w:t>
      </w:r>
    </w:p>
    <w:p>
      <w:r>
        <w:t>-</w:t>
      </w:r>
    </w:p>
    <w:p>
      <w:r>
        <w:t>-</w:t>
      </w:r>
    </w:p>
    <w:p>
      <w:r>
        <w:t>-</w:t>
      </w:r>
    </w:p>
    <w:p>
      <w:r>
        <w:t>-</w:t>
      </w:r>
    </w:p>
    <w:p>
      <w:r>
        <w:t>-</w:t>
      </w:r>
    </w:p>
    <w:p>
      <w:r>
        <w:t>-</w:t>
      </w:r>
    </w:p>
    <w:p>
      <w:r>
        <w:t>-</w:t>
      </w:r>
    </w:p>
    <w:p>
      <w:r>
        <w:t>-</w:t>
      </w:r>
    </w:p>
    <w:p>
      <w:r>
        <w:t>0.01</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1.44</w:t>
      </w:r>
    </w:p>
    <w:p>
      <w:r>
        <w:t>0.08</w:t>
      </w:r>
    </w:p>
    <w:p>
      <w:r>
        <w:t>1.52</w:t>
      </w:r>
    </w:p>
    <w:p>
      <w:r>
        <w:t>0.80</w:t>
      </w:r>
    </w:p>
    <w:p>
      <w:r>
        <w:t>-</w:t>
      </w:r>
    </w:p>
    <w:p>
      <w:r>
        <w:t>-</w:t>
      </w:r>
    </w:p>
    <w:p>
      <w:r>
        <w:t>0.11</w:t>
      </w:r>
    </w:p>
    <w:p>
      <w:r>
        <w:t>-</w:t>
      </w:r>
    </w:p>
    <w:p>
      <w:r>
        <w:t>0.47</w:t>
      </w:r>
    </w:p>
    <w:p>
      <w:r>
        <w:t>-</w:t>
      </w:r>
    </w:p>
    <w:p>
      <w:r>
        <w:t>-</w:t>
      </w:r>
    </w:p>
    <w:p>
      <w:r>
        <w:t>-</w:t>
      </w:r>
    </w:p>
    <w:p>
      <w:r>
        <w:t>0.15</w:t>
      </w:r>
    </w:p>
    <w:p>
      <w:r>
        <w:t>-</w:t>
      </w:r>
    </w:p>
    <w:p>
      <w:r>
        <w:t>2.7</w:t>
      </w:r>
    </w:p>
    <w:p>
      <w:r>
        <w:t>Đất sản xuất, kinh doanh phi nông nghiệp</w:t>
      </w:r>
    </w:p>
    <w:p>
      <w:r>
        <w:t>CSK</w:t>
      </w:r>
    </w:p>
    <w:p>
      <w:r>
        <w:t>1,112.70</w:t>
      </w:r>
    </w:p>
    <w:p>
      <w:r>
        <w:t>114.66</w:t>
      </w:r>
    </w:p>
    <w:p>
      <w:r>
        <w:t>225.98</w:t>
      </w:r>
    </w:p>
    <w:p>
      <w:r>
        <w:t>45.06</w:t>
      </w:r>
    </w:p>
    <w:p>
      <w:r>
        <w:t>83.84</w:t>
      </w:r>
    </w:p>
    <w:p>
      <w:r>
        <w:t>52.65</w:t>
      </w:r>
    </w:p>
    <w:p>
      <w:r>
        <w:t>67.52</w:t>
      </w:r>
    </w:p>
    <w:p>
      <w:r>
        <w:t>69.05</w:t>
      </w:r>
    </w:p>
    <w:p>
      <w:r>
        <w:t>99.96</w:t>
      </w:r>
    </w:p>
    <w:p>
      <w:r>
        <w:t>154.87</w:t>
      </w:r>
    </w:p>
    <w:p>
      <w:r>
        <w:t>78.23</w:t>
      </w:r>
    </w:p>
    <w:p>
      <w:r>
        <w:t>120.89</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100.00</w:t>
      </w:r>
    </w:p>
    <w:p>
      <w:r>
        <w:t>100.00</w:t>
      </w:r>
    </w:p>
    <w:p>
      <w:r>
        <w:t>-</w:t>
      </w:r>
    </w:p>
    <w:p>
      <w:r>
        <w:t>50.00</w:t>
      </w:r>
    </w:p>
    <w:p>
      <w:r>
        <w:t>-</w:t>
      </w:r>
    </w:p>
    <w:p>
      <w:r>
        <w:t>-</w:t>
      </w:r>
    </w:p>
    <w:p>
      <w:r>
        <w:t>-</w:t>
      </w:r>
    </w:p>
    <w:p>
      <w:r>
        <w:t>-</w:t>
      </w:r>
    </w:p>
    <w:p>
      <w:r>
        <w:t>-</w:t>
      </w:r>
    </w:p>
    <w:p>
      <w:r>
        <w:t>-</w:t>
      </w:r>
    </w:p>
    <w:p>
      <w:r>
        <w:t>50.00</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502.20</w:t>
      </w:r>
    </w:p>
    <w:p>
      <w:r>
        <w:t>502.20</w:t>
      </w:r>
    </w:p>
    <w:p>
      <w:r>
        <w:t>100.53</w:t>
      </w:r>
    </w:p>
    <w:p>
      <w:r>
        <w:t>115.20</w:t>
      </w:r>
    </w:p>
    <w:p>
      <w:r>
        <w:t>30.06</w:t>
      </w:r>
    </w:p>
    <w:p>
      <w:r>
        <w:t>30.09</w:t>
      </w:r>
    </w:p>
    <w:p>
      <w:r>
        <w:t>30.00</w:t>
      </w:r>
    </w:p>
    <w:p>
      <w:r>
        <w:t>30.16</w:t>
      </w:r>
    </w:p>
    <w:p>
      <w:r>
        <w:t>30.16</w:t>
      </w:r>
    </w:p>
    <w:p>
      <w:r>
        <w:t>30.19</w:t>
      </w:r>
    </w:p>
    <w:p>
      <w:r>
        <w:t>50.57</w:t>
      </w:r>
    </w:p>
    <w:p>
      <w:r>
        <w:t>25.03</w:t>
      </w:r>
    </w:p>
    <w:p>
      <w:r>
        <w:t>30.21</w:t>
      </w:r>
    </w:p>
    <w:p>
      <w:r>
        <w:t>2.7.5</w:t>
      </w:r>
    </w:p>
    <w:p>
      <w:r>
        <w:t>Đất cơ sở sản xuất phi nông nghiệp</w:t>
      </w:r>
    </w:p>
    <w:p>
      <w:r>
        <w:t>SKC</w:t>
      </w:r>
    </w:p>
    <w:p>
      <w:r>
        <w:t>231.99</w:t>
      </w:r>
    </w:p>
    <w:p>
      <w:r>
        <w:t>231.99</w:t>
      </w:r>
    </w:p>
    <w:p>
      <w:r>
        <w:t>12.95</w:t>
      </w:r>
    </w:p>
    <w:p>
      <w:r>
        <w:t>15.15</w:t>
      </w:r>
    </w:p>
    <w:p>
      <w:r>
        <w:t>15.00</w:t>
      </w:r>
    </w:p>
    <w:p>
      <w:r>
        <w:t>18.87</w:t>
      </w:r>
    </w:p>
    <w:p>
      <w:r>
        <w:t>15.00</w:t>
      </w:r>
    </w:p>
    <w:p>
      <w:r>
        <w:t>16.28</w:t>
      </w:r>
    </w:p>
    <w:p>
      <w:r>
        <w:t>18.17</w:t>
      </w:r>
    </w:p>
    <w:p>
      <w:r>
        <w:t>52.38</w:t>
      </w:r>
    </w:p>
    <w:p>
      <w:r>
        <w:t>38.19</w:t>
      </w:r>
    </w:p>
    <w:p>
      <w:r>
        <w:t>15.00</w:t>
      </w:r>
    </w:p>
    <w:p>
      <w:r>
        <w:t>15.00</w:t>
      </w:r>
    </w:p>
    <w:p>
      <w:r>
        <w:t>2.7.6</w:t>
      </w:r>
    </w:p>
    <w:p>
      <w:r>
        <w:t>Đất sử dụng cho hoạt động khoáng sản</w:t>
      </w:r>
    </w:p>
    <w:p>
      <w:r>
        <w:t>SKS</w:t>
      </w:r>
    </w:p>
    <w:p>
      <w:r>
        <w:t>278.51</w:t>
      </w:r>
    </w:p>
    <w:p>
      <w:r>
        <w:t>278.51</w:t>
      </w:r>
    </w:p>
    <w:p>
      <w:r>
        <w:t>1.18</w:t>
      </w:r>
    </w:p>
    <w:p>
      <w:r>
        <w:t>45.63</w:t>
      </w:r>
    </w:p>
    <w:p>
      <w:r>
        <w:t>-</w:t>
      </w:r>
    </w:p>
    <w:p>
      <w:r>
        <w:t>34.89</w:t>
      </w:r>
    </w:p>
    <w:p>
      <w:r>
        <w:t>7.65</w:t>
      </w:r>
    </w:p>
    <w:p>
      <w:r>
        <w:t>21.08</w:t>
      </w:r>
    </w:p>
    <w:p>
      <w:r>
        <w:t>20.71</w:t>
      </w:r>
    </w:p>
    <w:p>
      <w:r>
        <w:t>17.39</w:t>
      </w:r>
    </w:p>
    <w:p>
      <w:r>
        <w:t>16.10</w:t>
      </w:r>
    </w:p>
    <w:p>
      <w:r>
        <w:t>38.20</w:t>
      </w:r>
    </w:p>
    <w:p>
      <w:r>
        <w:t>75.68</w:t>
      </w:r>
    </w:p>
    <w:p>
      <w:r>
        <w:t>2.8</w:t>
      </w:r>
    </w:p>
    <w:p>
      <w:r>
        <w:t>Đất sử dụng vào mục đích công cộng</w:t>
      </w:r>
    </w:p>
    <w:p>
      <w:r>
        <w:t>CCC</w:t>
      </w:r>
    </w:p>
    <w:p>
      <w:r>
        <w:t>3,631.51</w:t>
      </w:r>
    </w:p>
    <w:p>
      <w:r>
        <w:t>69.49</w:t>
      </w:r>
    </w:p>
    <w:p>
      <w:r>
        <w:t>95.62</w:t>
      </w:r>
    </w:p>
    <w:p>
      <w:r>
        <w:t>145.10</w:t>
      </w:r>
    </w:p>
    <w:p>
      <w:r>
        <w:t>135.99</w:t>
      </w:r>
    </w:p>
    <w:p>
      <w:r>
        <w:t>86.54</w:t>
      </w:r>
    </w:p>
    <w:p>
      <w:r>
        <w:t>160.32</w:t>
      </w:r>
    </w:p>
    <w:p>
      <w:r>
        <w:t>135.77</w:t>
      </w:r>
    </w:p>
    <w:p>
      <w:r>
        <w:t>416.90</w:t>
      </w:r>
    </w:p>
    <w:p>
      <w:r>
        <w:t>1,781.66</w:t>
      </w:r>
    </w:p>
    <w:p>
      <w:r>
        <w:t>539.23</w:t>
      </w:r>
    </w:p>
    <w:p>
      <w:r>
        <w:t>64.88</w:t>
      </w:r>
    </w:p>
    <w:p>
      <w:r>
        <w:t>2.8.1</w:t>
      </w:r>
    </w:p>
    <w:p>
      <w:r>
        <w:t>Đất công trình giao thông</w:t>
      </w:r>
    </w:p>
    <w:p>
      <w:r>
        <w:t>DGT</w:t>
      </w:r>
    </w:p>
    <w:p>
      <w:r>
        <w:t>727.86</w:t>
      </w:r>
    </w:p>
    <w:p>
      <w:r>
        <w:t>87.70</w:t>
      </w:r>
    </w:p>
    <w:p>
      <w:r>
        <w:t>815.56</w:t>
      </w:r>
    </w:p>
    <w:p>
      <w:r>
        <w:t>45.62</w:t>
      </w:r>
    </w:p>
    <w:p>
      <w:r>
        <w:t>58.50</w:t>
      </w:r>
    </w:p>
    <w:p>
      <w:r>
        <w:t>97.51</w:t>
      </w:r>
    </w:p>
    <w:p>
      <w:r>
        <w:t>79.68</w:t>
      </w:r>
    </w:p>
    <w:p>
      <w:r>
        <w:t>28.54</w:t>
      </w:r>
    </w:p>
    <w:p>
      <w:r>
        <w:t>86.54</w:t>
      </w:r>
    </w:p>
    <w:p>
      <w:r>
        <w:t>73.60</w:t>
      </w:r>
    </w:p>
    <w:p>
      <w:r>
        <w:t>108.48</w:t>
      </w:r>
    </w:p>
    <w:p>
      <w:r>
        <w:t>129.43</w:t>
      </w:r>
    </w:p>
    <w:p>
      <w:r>
        <w:t>59.67</w:t>
      </w:r>
    </w:p>
    <w:p>
      <w:r>
        <w:t>47.98</w:t>
      </w:r>
    </w:p>
    <w:p>
      <w:r>
        <w:t>2.8.2</w:t>
      </w:r>
    </w:p>
    <w:p>
      <w:r>
        <w:t>Đất công trình thủy lợi</w:t>
      </w:r>
    </w:p>
    <w:p>
      <w:r>
        <w:t>DTL</w:t>
      </w:r>
    </w:p>
    <w:p>
      <w:r>
        <w:t>401.86</w:t>
      </w:r>
    </w:p>
    <w:p>
      <w:r>
        <w:t>-48.33</w:t>
      </w:r>
    </w:p>
    <w:p>
      <w:r>
        <w:t>353.53</w:t>
      </w:r>
    </w:p>
    <w:p>
      <w:r>
        <w:t>12.12</w:t>
      </w:r>
    </w:p>
    <w:p>
      <w:r>
        <w:t>35.33</w:t>
      </w:r>
    </w:p>
    <w:p>
      <w:r>
        <w:t>46.27</w:t>
      </w:r>
    </w:p>
    <w:p>
      <w:r>
        <w:t>42.68</w:t>
      </w:r>
    </w:p>
    <w:p>
      <w:r>
        <w:t>49.66</w:t>
      </w:r>
    </w:p>
    <w:p>
      <w:r>
        <w:t>50.89</w:t>
      </w:r>
    </w:p>
    <w:p>
      <w:r>
        <w:t>60.66</w:t>
      </w:r>
    </w:p>
    <w:p>
      <w:r>
        <w:t>14.36</w:t>
      </w:r>
    </w:p>
    <w:p>
      <w:r>
        <w:t>25.60</w:t>
      </w:r>
    </w:p>
    <w:p>
      <w:r>
        <w:t>4.51</w:t>
      </w:r>
    </w:p>
    <w:p>
      <w:r>
        <w:t>11.46</w:t>
      </w:r>
    </w:p>
    <w:p>
      <w:r>
        <w:t>2.8.3</w:t>
      </w:r>
    </w:p>
    <w:p>
      <w:r>
        <w:t>Đất công trình cấp nước, thoát nước</w:t>
      </w:r>
    </w:p>
    <w:p>
      <w:r>
        <w:t>DCT</w:t>
      </w:r>
    </w:p>
    <w:p>
      <w:r>
        <w:t>0.66</w:t>
      </w:r>
    </w:p>
    <w:p>
      <w:r>
        <w:t>0.66</w:t>
      </w:r>
    </w:p>
    <w:p>
      <w:r>
        <w:t>-</w:t>
      </w:r>
    </w:p>
    <w:p>
      <w:r>
        <w:t>-</w:t>
      </w:r>
    </w:p>
    <w:p>
      <w:r>
        <w:t>0.03</w:t>
      </w:r>
    </w:p>
    <w:p>
      <w:r>
        <w:t>0.05</w:t>
      </w:r>
    </w:p>
    <w:p>
      <w:r>
        <w:t>0.09</w:t>
      </w:r>
    </w:p>
    <w:p>
      <w:r>
        <w:t>-</w:t>
      </w:r>
    </w:p>
    <w:p>
      <w:r>
        <w:t>0.48</w:t>
      </w:r>
    </w:p>
    <w:p>
      <w:r>
        <w:t>-</w:t>
      </w:r>
    </w:p>
    <w:p>
      <w:r>
        <w:t>-</w:t>
      </w:r>
    </w:p>
    <w:p>
      <w:r>
        <w:t>0.01</w:t>
      </w:r>
    </w:p>
    <w:p>
      <w:r>
        <w:t>-</w:t>
      </w:r>
    </w:p>
    <w:p>
      <w:r>
        <w:t>2.8.4</w:t>
      </w:r>
    </w:p>
    <w:p>
      <w:r>
        <w:t>Đất công trình phòng, chống thiên tai</w:t>
      </w:r>
    </w:p>
    <w:p>
      <w:r>
        <w:t>DPC</w:t>
      </w:r>
    </w:p>
    <w:p>
      <w:r>
        <w:t>48.33</w:t>
      </w:r>
    </w:p>
    <w:p>
      <w:r>
        <w:t>48.33</w:t>
      </w:r>
    </w:p>
    <w:p>
      <w:r>
        <w:t>-</w:t>
      </w:r>
    </w:p>
    <w:p>
      <w:r>
        <w:t>-</w:t>
      </w:r>
    </w:p>
    <w:p>
      <w:r>
        <w:t>-</w:t>
      </w:r>
    </w:p>
    <w:p>
      <w:r>
        <w:t>10.03</w:t>
      </w:r>
    </w:p>
    <w:p>
      <w:r>
        <w:t>7.65</w:t>
      </w:r>
    </w:p>
    <w:p>
      <w:r>
        <w:t>20.65</w:t>
      </w:r>
    </w:p>
    <w:p>
      <w:r>
        <w:t>-</w:t>
      </w:r>
    </w:p>
    <w:p>
      <w:r>
        <w:t>-</w:t>
      </w:r>
    </w:p>
    <w:p>
      <w:r>
        <w:t>-</w:t>
      </w:r>
    </w:p>
    <w:p>
      <w:r>
        <w:t>5.00</w:t>
      </w:r>
    </w:p>
    <w:p>
      <w:r>
        <w:t>5.00</w:t>
      </w:r>
    </w:p>
    <w:p>
      <w:r>
        <w:t>2.8.5</w:t>
      </w:r>
    </w:p>
    <w:p>
      <w:r>
        <w:t>Đất có di tích lịch sử - văn hóa danh lam thắng cảnh, di sản thiên nhiên</w:t>
      </w:r>
    </w:p>
    <w:p>
      <w:r>
        <w:t>DDD</w:t>
      </w:r>
    </w:p>
    <w:p>
      <w:r>
        <w:t>7.68</w:t>
      </w:r>
    </w:p>
    <w:p>
      <w:r>
        <w:t>7.68</w:t>
      </w:r>
    </w:p>
    <w:p>
      <w:r>
        <w:t>0.28</w:t>
      </w:r>
    </w:p>
    <w:p>
      <w:r>
        <w:t>-</w:t>
      </w:r>
    </w:p>
    <w:p>
      <w:r>
        <w:t>-</w:t>
      </w:r>
    </w:p>
    <w:p>
      <w:r>
        <w:t>-</w:t>
      </w:r>
    </w:p>
    <w:p>
      <w:r>
        <w:t>-</w:t>
      </w:r>
    </w:p>
    <w:p>
      <w:r>
        <w:t>-</w:t>
      </w:r>
    </w:p>
    <w:p>
      <w:r>
        <w:t>-</w:t>
      </w:r>
    </w:p>
    <w:p>
      <w:r>
        <w:t>-</w:t>
      </w:r>
    </w:p>
    <w:p>
      <w:r>
        <w:t>7.40</w:t>
      </w:r>
    </w:p>
    <w:p>
      <w:r>
        <w:t>-</w:t>
      </w:r>
    </w:p>
    <w:p>
      <w:r>
        <w:t>-</w:t>
      </w:r>
    </w:p>
    <w:p>
      <w:r>
        <w:t>2.8.6</w:t>
      </w:r>
    </w:p>
    <w:p>
      <w:r>
        <w:t>Đất công trình xử lý chất thải</w:t>
      </w:r>
    </w:p>
    <w:p>
      <w:r>
        <w:t>DRA</w:t>
      </w:r>
    </w:p>
    <w:p>
      <w:r>
        <w:t>38.48</w:t>
      </w:r>
    </w:p>
    <w:p>
      <w:r>
        <w:t>38.48</w:t>
      </w:r>
    </w:p>
    <w:p>
      <w:r>
        <w:t>0.48</w:t>
      </w:r>
    </w:p>
    <w:p>
      <w:r>
        <w:t>-</w:t>
      </w:r>
    </w:p>
    <w:p>
      <w:r>
        <w:t>-</w:t>
      </w:r>
    </w:p>
    <w:p>
      <w:r>
        <w:t>-</w:t>
      </w:r>
    </w:p>
    <w:p>
      <w:r>
        <w:t>-</w:t>
      </w:r>
    </w:p>
    <w:p>
      <w:r>
        <w:t>0.59</w:t>
      </w:r>
    </w:p>
    <w:p>
      <w:r>
        <w:t>-</w:t>
      </w:r>
    </w:p>
    <w:p>
      <w:r>
        <w:t>32.81</w:t>
      </w:r>
    </w:p>
    <w:p>
      <w:r>
        <w:t>2.60</w:t>
      </w:r>
    </w:p>
    <w:p>
      <w:r>
        <w:t>2.00</w:t>
      </w:r>
    </w:p>
    <w:p>
      <w:r>
        <w:t>-</w:t>
      </w:r>
    </w:p>
    <w:p>
      <w:r>
        <w:t>2.8.7</w:t>
      </w:r>
    </w:p>
    <w:p>
      <w:r>
        <w:t>Đất công trình năng lượng, chiếu sáng công cộng</w:t>
      </w:r>
    </w:p>
    <w:p>
      <w:r>
        <w:t>DNL</w:t>
      </w:r>
    </w:p>
    <w:p>
      <w:r>
        <w:t>2,347.00</w:t>
      </w:r>
    </w:p>
    <w:p>
      <w:r>
        <w:t>2,347.00</w:t>
      </w:r>
    </w:p>
    <w:p>
      <w:r>
        <w:t>0.42</w:t>
      </w:r>
    </w:p>
    <w:p>
      <w:r>
        <w:t>1.12</w:t>
      </w:r>
    </w:p>
    <w:p>
      <w:r>
        <w:t>0.35</w:t>
      </w:r>
    </w:p>
    <w:p>
      <w:r>
        <w:t>1.39</w:t>
      </w:r>
    </w:p>
    <w:p>
      <w:r>
        <w:t>-</w:t>
      </w:r>
    </w:p>
    <w:p>
      <w:r>
        <w:t>0.20</w:t>
      </w:r>
    </w:p>
    <w:p>
      <w:r>
        <w:t>0.60</w:t>
      </w:r>
    </w:p>
    <w:p>
      <w:r>
        <w:t>260.26</w:t>
      </w:r>
    </w:p>
    <w:p>
      <w:r>
        <w:t>1,615.20</w:t>
      </w:r>
    </w:p>
    <w:p>
      <w:r>
        <w:t>467.27</w:t>
      </w:r>
    </w:p>
    <w:p>
      <w:r>
        <w:t>0.20</w:t>
      </w:r>
    </w:p>
    <w:p>
      <w:r>
        <w:t>2.8.8</w:t>
      </w:r>
    </w:p>
    <w:p>
      <w:r>
        <w:t>Đất công trình hạ tầng bưu chính, viễn thông, công nghệ thông tin</w:t>
      </w:r>
    </w:p>
    <w:p>
      <w:r>
        <w:t>DBV</w:t>
      </w:r>
    </w:p>
    <w:p>
      <w:r>
        <w:t>0.45</w:t>
      </w:r>
    </w:p>
    <w:p>
      <w:r>
        <w:t>0.45</w:t>
      </w:r>
    </w:p>
    <w:p>
      <w:r>
        <w:t>-</w:t>
      </w:r>
    </w:p>
    <w:p>
      <w:r>
        <w:t>0.08</w:t>
      </w:r>
    </w:p>
    <w:p>
      <w:r>
        <w:t>0.05</w:t>
      </w:r>
    </w:p>
    <w:p>
      <w:r>
        <w:t>0.04</w:t>
      </w:r>
    </w:p>
    <w:p>
      <w:r>
        <w:t>0.04</w:t>
      </w:r>
    </w:p>
    <w:p>
      <w:r>
        <w:t>0.06</w:t>
      </w:r>
    </w:p>
    <w:p>
      <w:r>
        <w:t>0.03</w:t>
      </w:r>
    </w:p>
    <w:p>
      <w:r>
        <w:t>0.03</w:t>
      </w:r>
    </w:p>
    <w:p>
      <w:r>
        <w:t>0.06</w:t>
      </w:r>
    </w:p>
    <w:p>
      <w:r>
        <w:t>0.02</w:t>
      </w:r>
    </w:p>
    <w:p>
      <w:r>
        <w:t>0.03</w:t>
      </w:r>
    </w:p>
    <w:p>
      <w:r>
        <w:t>2.8.9</w:t>
      </w:r>
    </w:p>
    <w:p>
      <w:r>
        <w:t>Đất chợ dân sinh, chợ đầu mối</w:t>
      </w:r>
    </w:p>
    <w:p>
      <w:r>
        <w:t>DCH</w:t>
      </w:r>
    </w:p>
    <w:p>
      <w:r>
        <w:t>2.16</w:t>
      </w:r>
    </w:p>
    <w:p>
      <w:r>
        <w:t>2.16</w:t>
      </w:r>
    </w:p>
    <w:p>
      <w:r>
        <w:t>0.88</w:t>
      </w:r>
    </w:p>
    <w:p>
      <w:r>
        <w:t>-</w:t>
      </w:r>
    </w:p>
    <w:p>
      <w:r>
        <w:t>-</w:t>
      </w:r>
    </w:p>
    <w:p>
      <w:r>
        <w:t>0.30</w:t>
      </w:r>
    </w:p>
    <w:p>
      <w:r>
        <w:t>-</w:t>
      </w:r>
    </w:p>
    <w:p>
      <w:r>
        <w:t>0.24</w:t>
      </w:r>
    </w:p>
    <w:p>
      <w:r>
        <w:t>-</w:t>
      </w:r>
    </w:p>
    <w:p>
      <w:r>
        <w:t>-</w:t>
      </w:r>
    </w:p>
    <w:p>
      <w:r>
        <w:t>0.24</w:t>
      </w:r>
    </w:p>
    <w:p>
      <w:r>
        <w:t>0.50</w:t>
      </w:r>
    </w:p>
    <w:p>
      <w:r>
        <w:t>-</w:t>
      </w:r>
    </w:p>
    <w:p>
      <w:r>
        <w:t>2.8.10</w:t>
      </w:r>
    </w:p>
    <w:p>
      <w:r>
        <w:t>Đất khu vui chơi, giải trí công cộng, sinh hoạt cộng đồng</w:t>
      </w:r>
    </w:p>
    <w:p>
      <w:r>
        <w:t>DKV</w:t>
      </w:r>
    </w:p>
    <w:p>
      <w:r>
        <w:t>17.64</w:t>
      </w:r>
    </w:p>
    <w:p>
      <w:r>
        <w:t>17.64</w:t>
      </w:r>
    </w:p>
    <w:p>
      <w:r>
        <w:t>9.69</w:t>
      </w:r>
    </w:p>
    <w:p>
      <w:r>
        <w:t>0.59</w:t>
      </w:r>
    </w:p>
    <w:p>
      <w:r>
        <w:t>0.90</w:t>
      </w:r>
    </w:p>
    <w:p>
      <w:r>
        <w:t>1.82</w:t>
      </w:r>
    </w:p>
    <w:p>
      <w:r>
        <w:t>0.56</w:t>
      </w:r>
    </w:p>
    <w:p>
      <w:r>
        <w:t>1.15</w:t>
      </w:r>
    </w:p>
    <w:p>
      <w:r>
        <w:t>0.40</w:t>
      </w:r>
    </w:p>
    <w:p>
      <w:r>
        <w:t>0.97</w:t>
      </w:r>
    </w:p>
    <w:p>
      <w:r>
        <w:t>1.13</w:t>
      </w:r>
    </w:p>
    <w:p>
      <w:r>
        <w:t>0.24</w:t>
      </w:r>
    </w:p>
    <w:p>
      <w:r>
        <w:t>0.21</w:t>
      </w:r>
    </w:p>
    <w:p>
      <w:r>
        <w:t>2.9</w:t>
      </w:r>
    </w:p>
    <w:p>
      <w:r>
        <w:t>Đất tôn giáo</w:t>
      </w:r>
    </w:p>
    <w:p>
      <w:r>
        <w:t>TON</w:t>
      </w:r>
    </w:p>
    <w:p>
      <w:r>
        <w:t>2.26</w:t>
      </w:r>
    </w:p>
    <w:p>
      <w:r>
        <w:t>2.26</w:t>
      </w:r>
    </w:p>
    <w:p>
      <w:r>
        <w:t>0.09</w:t>
      </w:r>
    </w:p>
    <w:p>
      <w:r>
        <w:t>0.07</w:t>
      </w:r>
    </w:p>
    <w:p>
      <w:r>
        <w:t>-</w:t>
      </w:r>
    </w:p>
    <w:p>
      <w:r>
        <w:t>0.86</w:t>
      </w:r>
    </w:p>
    <w:p>
      <w:r>
        <w:t>-</w:t>
      </w:r>
    </w:p>
    <w:p>
      <w:r>
        <w:t>0.24</w:t>
      </w:r>
    </w:p>
    <w:p>
      <w:r>
        <w:t>0.10</w:t>
      </w:r>
    </w:p>
    <w:p>
      <w:r>
        <w:t>0.29</w:t>
      </w:r>
    </w:p>
    <w:p>
      <w:r>
        <w:t>0.61</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223.44</w:t>
      </w:r>
    </w:p>
    <w:p>
      <w:r>
        <w:t>223.44</w:t>
      </w:r>
    </w:p>
    <w:p>
      <w:r>
        <w:t>9.08</w:t>
      </w:r>
    </w:p>
    <w:p>
      <w:r>
        <w:t>16.88</w:t>
      </w:r>
    </w:p>
    <w:p>
      <w:r>
        <w:t>29.26</w:t>
      </w:r>
    </w:p>
    <w:p>
      <w:r>
        <w:t>29.04</w:t>
      </w:r>
    </w:p>
    <w:p>
      <w:r>
        <w:t>4.14</w:t>
      </w:r>
    </w:p>
    <w:p>
      <w:r>
        <w:t>11.15</w:t>
      </w:r>
    </w:p>
    <w:p>
      <w:r>
        <w:t>15.96</w:t>
      </w:r>
    </w:p>
    <w:p>
      <w:r>
        <w:t>62.37</w:t>
      </w:r>
    </w:p>
    <w:p>
      <w:r>
        <w:t>24.07</w:t>
      </w:r>
    </w:p>
    <w:p>
      <w:r>
        <w:t>9.51</w:t>
      </w:r>
    </w:p>
    <w:p>
      <w:r>
        <w:t>11.99</w:t>
      </w:r>
    </w:p>
    <w:p>
      <w:r>
        <w:t>2.12</w:t>
      </w:r>
    </w:p>
    <w:p>
      <w:r>
        <w:t>Đất có mặt nước chuyên dùng</w:t>
      </w:r>
    </w:p>
    <w:p>
      <w:r>
        <w:t>TVC</w:t>
      </w:r>
    </w:p>
    <w:p>
      <w:r>
        <w:t>2417.87</w:t>
      </w:r>
    </w:p>
    <w:p>
      <w:r>
        <w:t>2,417.87</w:t>
      </w:r>
    </w:p>
    <w:p>
      <w:r>
        <w:t>487.68</w:t>
      </w:r>
    </w:p>
    <w:p>
      <w:r>
        <w:t>245.97</w:t>
      </w:r>
    </w:p>
    <w:p>
      <w:r>
        <w:t>66.17</w:t>
      </w:r>
    </w:p>
    <w:p>
      <w:r>
        <w:t>174.86</w:t>
      </w:r>
    </w:p>
    <w:p>
      <w:r>
        <w:t>124.40</w:t>
      </w:r>
    </w:p>
    <w:p>
      <w:r>
        <w:t>293.43</w:t>
      </w:r>
    </w:p>
    <w:p>
      <w:r>
        <w:t>142.76</w:t>
      </w:r>
    </w:p>
    <w:p>
      <w:r>
        <w:t>101.98</w:t>
      </w:r>
    </w:p>
    <w:p>
      <w:r>
        <w:t>136.24</w:t>
      </w:r>
    </w:p>
    <w:p>
      <w:r>
        <w:t>90.22</w:t>
      </w:r>
    </w:p>
    <w:p>
      <w:r>
        <w:t>554.16</w:t>
      </w:r>
    </w:p>
    <w:p>
      <w:r>
        <w:t>2.12.1</w:t>
      </w:r>
    </w:p>
    <w:p>
      <w:r>
        <w:t>Đất có mặt nước chuyên dùng dạng ao, hồ, đầm, phá</w:t>
      </w:r>
    </w:p>
    <w:p>
      <w:r>
        <w:t>MNC</w:t>
      </w:r>
    </w:p>
    <w:p>
      <w:r>
        <w:t>1503.78</w:t>
      </w:r>
    </w:p>
    <w:p>
      <w:r>
        <w:t>1,503.78</w:t>
      </w:r>
    </w:p>
    <w:p>
      <w:r>
        <w:t>485.68</w:t>
      </w:r>
    </w:p>
    <w:p>
      <w:r>
        <w:t>197.98</w:t>
      </w:r>
    </w:p>
    <w:p>
      <w:r>
        <w:t>1.87</w:t>
      </w:r>
    </w:p>
    <w:p>
      <w:r>
        <w:t>41.98</w:t>
      </w:r>
    </w:p>
    <w:p>
      <w:r>
        <w:t>95.11</w:t>
      </w:r>
    </w:p>
    <w:p>
      <w:r>
        <w:t>213.55</w:t>
      </w:r>
    </w:p>
    <w:p>
      <w:r>
        <w:t>-</w:t>
      </w:r>
    </w:p>
    <w:p>
      <w:r>
        <w:t>50.44</w:t>
      </w:r>
    </w:p>
    <w:p>
      <w:r>
        <w:t>0.96</w:t>
      </w:r>
    </w:p>
    <w:p>
      <w:r>
        <w:t>9.49</w:t>
      </w:r>
    </w:p>
    <w:p>
      <w:r>
        <w:t>406.71</w:t>
      </w:r>
    </w:p>
    <w:p>
      <w:r>
        <w:t>2.12.2</w:t>
      </w:r>
    </w:p>
    <w:p>
      <w:r>
        <w:t>Đất có mặt nước dạng sông, ngòi, kênh, rạch, suối</w:t>
      </w:r>
    </w:p>
    <w:p>
      <w:r>
        <w:t>SON</w:t>
      </w:r>
    </w:p>
    <w:p>
      <w:r>
        <w:t>914.10</w:t>
      </w:r>
    </w:p>
    <w:p>
      <w:r>
        <w:t>914.10</w:t>
      </w:r>
    </w:p>
    <w:p>
      <w:r>
        <w:t>1.99</w:t>
      </w:r>
    </w:p>
    <w:p>
      <w:r>
        <w:t>47.99</w:t>
      </w:r>
    </w:p>
    <w:p>
      <w:r>
        <w:t>64.31</w:t>
      </w:r>
    </w:p>
    <w:p>
      <w:r>
        <w:t>132.87</w:t>
      </w:r>
    </w:p>
    <w:p>
      <w:r>
        <w:t>29.29</w:t>
      </w:r>
    </w:p>
    <w:p>
      <w:r>
        <w:t>79.88</w:t>
      </w:r>
    </w:p>
    <w:p>
      <w:r>
        <w:t>142.76</w:t>
      </w:r>
    </w:p>
    <w:p>
      <w:r>
        <w:t>51.54</w:t>
      </w:r>
    </w:p>
    <w:p>
      <w:r>
        <w:t>135.28</w:t>
      </w:r>
    </w:p>
    <w:p>
      <w:r>
        <w:t>80.73</w:t>
      </w:r>
    </w:p>
    <w:p>
      <w:r>
        <w:t>147.46</w:t>
      </w:r>
    </w:p>
    <w:p>
      <w:r>
        <w:t>2.13</w:t>
      </w:r>
    </w:p>
    <w:p>
      <w:r>
        <w:t>Đất phi nông nghiệp khác</w:t>
      </w:r>
    </w:p>
    <w:p>
      <w:r>
        <w:t>PNK</w:t>
      </w:r>
    </w:p>
    <w:p>
      <w:r>
        <w:t>33.71</w:t>
      </w:r>
    </w:p>
    <w:p>
      <w:r>
        <w:t>33.71</w:t>
      </w:r>
    </w:p>
    <w:p>
      <w:r>
        <w:t>-</w:t>
      </w:r>
    </w:p>
    <w:p>
      <w:r>
        <w:t>1.00</w:t>
      </w:r>
    </w:p>
    <w:p>
      <w:r>
        <w:t>24.71</w:t>
      </w:r>
    </w:p>
    <w:p>
      <w:r>
        <w:t>1.00</w:t>
      </w:r>
    </w:p>
    <w:p>
      <w:r>
        <w:t>1.00</w:t>
      </w:r>
    </w:p>
    <w:p>
      <w:r>
        <w:t>1.00</w:t>
      </w:r>
    </w:p>
    <w:p>
      <w:r>
        <w:t>1.00</w:t>
      </w:r>
    </w:p>
    <w:p>
      <w:r>
        <w:t>1.00</w:t>
      </w:r>
    </w:p>
    <w:p>
      <w:r>
        <w:t>1.00</w:t>
      </w:r>
    </w:p>
    <w:p>
      <w:r>
        <w:t>1.00</w:t>
      </w:r>
    </w:p>
    <w:p>
      <w:r>
        <w:t>1.00</w:t>
      </w:r>
    </w:p>
    <w:p>
      <w:r>
        <w:t>3</w:t>
      </w:r>
    </w:p>
    <w:p>
      <w:r>
        <w:t>Nhóm đất chưa sử dụng</w:t>
      </w:r>
    </w:p>
    <w:p>
      <w:r>
        <w:t>CSD</w:t>
      </w:r>
    </w:p>
    <w:p>
      <w:r>
        <w:t>12.81</w:t>
      </w:r>
    </w:p>
    <w:p>
      <w:r>
        <w:t>12.81</w:t>
      </w:r>
    </w:p>
    <w:p>
      <w:r>
        <w:t>1.52</w:t>
      </w:r>
    </w:p>
    <w:p>
      <w:r>
        <w:t>2.23</w:t>
      </w:r>
    </w:p>
    <w:p>
      <w:r>
        <w:t>1.07</w:t>
      </w:r>
    </w:p>
    <w:p>
      <w:r>
        <w:t>0.78</w:t>
      </w:r>
    </w:p>
    <w:p>
      <w:r>
        <w:t>0.00</w:t>
      </w:r>
    </w:p>
    <w:p>
      <w:r>
        <w:t>1.51</w:t>
      </w:r>
    </w:p>
    <w:p>
      <w:r>
        <w:t>2.58</w:t>
      </w:r>
    </w:p>
    <w:p>
      <w:r>
        <w:t>1.62</w:t>
      </w:r>
    </w:p>
    <w:p>
      <w:r>
        <w:t>0.64</w:t>
      </w:r>
    </w:p>
    <w:p>
      <w:r>
        <w:t>0.04</w:t>
      </w:r>
    </w:p>
    <w:p>
      <w:r>
        <w:t>0.81</w:t>
      </w:r>
    </w:p>
    <w:p>
      <w:r>
        <w:t>Trong đó:</w:t>
      </w:r>
    </w:p>
    <w:p>
      <w:r>
        <w:t>-</w:t>
      </w:r>
    </w:p>
    <w:p>
      <w:r>
        <w:t>3.1</w:t>
      </w:r>
    </w:p>
    <w:p>
      <w:r>
        <w:t>Đất bằng chưa sử dụng</w:t>
      </w:r>
    </w:p>
    <w:p>
      <w:r>
        <w:t>BCS</w:t>
      </w:r>
    </w:p>
    <w:p>
      <w:r>
        <w:t>2.91</w:t>
      </w:r>
    </w:p>
    <w:p>
      <w:r>
        <w:t>0.42</w:t>
      </w:r>
    </w:p>
    <w:p>
      <w:r>
        <w:t>1.23</w:t>
      </w:r>
    </w:p>
    <w:p>
      <w:r>
        <w:t>0.27</w:t>
      </w:r>
    </w:p>
    <w:p>
      <w:r>
        <w:t>0.00</w:t>
      </w:r>
    </w:p>
    <w:p>
      <w:r>
        <w:t>-</w:t>
      </w:r>
    </w:p>
    <w:p>
      <w:r>
        <w:t>-</w:t>
      </w:r>
    </w:p>
    <w:p>
      <w:r>
        <w:t>-</w:t>
      </w:r>
    </w:p>
    <w:p>
      <w:r>
        <w:t>-</w:t>
      </w:r>
    </w:p>
    <w:p>
      <w:r>
        <w:t>0.14</w:t>
      </w:r>
    </w:p>
    <w:p>
      <w:r>
        <w:t>0.04</w:t>
      </w:r>
    </w:p>
    <w:p>
      <w:r>
        <w:t>0.82</w:t>
      </w:r>
    </w:p>
    <w:p>
      <w:r>
        <w:t>3.2</w:t>
      </w:r>
    </w:p>
    <w:p>
      <w:r>
        <w:t>Đất đồi núi chưa sử dụng</w:t>
      </w:r>
    </w:p>
    <w:p>
      <w:r>
        <w:t>DCS</w:t>
      </w:r>
    </w:p>
    <w:p>
      <w:r>
        <w:t>9.89</w:t>
      </w:r>
    </w:p>
    <w:p>
      <w:r>
        <w:t>1.10</w:t>
      </w:r>
    </w:p>
    <w:p>
      <w:r>
        <w:t>1.00</w:t>
      </w:r>
    </w:p>
    <w:p>
      <w:r>
        <w:t>0.80</w:t>
      </w:r>
    </w:p>
    <w:p>
      <w:r>
        <w:t>0.78</w:t>
      </w:r>
    </w:p>
    <w:p>
      <w:r>
        <w:t>0.00</w:t>
      </w:r>
    </w:p>
    <w:p>
      <w:r>
        <w:t>1.51</w:t>
      </w:r>
    </w:p>
    <w:p>
      <w:r>
        <w:t>2.58</w:t>
      </w:r>
    </w:p>
    <w:p>
      <w:r>
        <w:t>1.62</w:t>
      </w:r>
    </w:p>
    <w:p>
      <w:r>
        <w:t>0.50</w:t>
      </w:r>
    </w:p>
    <w:p>
      <w:r>
        <w:t>-</w:t>
      </w:r>
    </w:p>
    <w:p>
      <w:r>
        <w:t>-</w:t>
      </w:r>
    </w:p>
    <w:p>
      <w:r>
        <w:t>PHỤ LỤC II</w:t>
      </w:r>
    </w:p>
    <w:p>
      <w:r>
        <w:t>ĐIỀU CHỈNH DIỆN TÍCH ĐẤT CHƯA SỬ DỤNG ĐƯA VÀO SỬ DỤNG ĐẾN NĂM 2030 HUYỆN ĐẮK LẮK</w:t>
      </w:r>
    </w:p>
    <w:p>
      <w:r>
        <w:t>(Kèm theo Quyết định số   /QĐ-UBND ngày   tháng   năm 2025 của Ủy ban nhân dân tỉnh)</w:t>
      </w:r>
    </w:p>
    <w:p>
      <w:r>
        <w:t>(Đơn vị tính: ha)</w:t>
      </w:r>
    </w:p>
    <w:p>
      <w:r>
        <w:t>STT</w:t>
      </w:r>
    </w:p>
    <w:p>
      <w:r>
        <w:t>Chỉ tiêu sử dụng đất</w:t>
      </w:r>
    </w:p>
    <w:p>
      <w:r>
        <w:t>Mã</w:t>
      </w:r>
    </w:p>
    <w:p>
      <w:r>
        <w:t>Tổng diện     tích (ha)</w:t>
      </w:r>
    </w:p>
    <w:p>
      <w:r>
        <w:t>Diện tích phân theo đơn vị hành chính</w:t>
      </w:r>
    </w:p>
    <w:p>
      <w:r>
        <w:t>TT.Liên     Sơn</w:t>
      </w:r>
    </w:p>
    <w:p>
      <w:r>
        <w:t>Xã Yang     Tao</w:t>
      </w:r>
    </w:p>
    <w:p>
      <w:r>
        <w:t>Xã Bông     Krang</w:t>
      </w:r>
    </w:p>
    <w:p>
      <w:r>
        <w:t>Xã Đắk     Liêng</w:t>
      </w:r>
    </w:p>
    <w:p>
      <w:r>
        <w:t>Xã Buôn     Tría</w:t>
      </w:r>
    </w:p>
    <w:p>
      <w:r>
        <w:t>Xã Buôn     Triết</w:t>
      </w:r>
    </w:p>
    <w:p>
      <w:r>
        <w:t>Xã Đắk     Phơi</w:t>
      </w:r>
    </w:p>
    <w:p>
      <w:r>
        <w:t>Xã Đắk     Nuê</w:t>
      </w:r>
    </w:p>
    <w:p>
      <w:r>
        <w:t>Xã Krông Nô</w:t>
      </w:r>
    </w:p>
    <w:p>
      <w:r>
        <w:t>Xã Nam     Ka</w:t>
      </w:r>
    </w:p>
    <w:p>
      <w:r>
        <w:t>Xã Ea     Rbin</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1,333.47</w:t>
      </w:r>
    </w:p>
    <w:p>
      <w:r>
        <w:t>-</w:t>
      </w:r>
    </w:p>
    <w:p>
      <w:r>
        <w:t>38.99</w:t>
      </w:r>
    </w:p>
    <w:p>
      <w:r>
        <w:t>26.28</w:t>
      </w:r>
    </w:p>
    <w:p>
      <w:r>
        <w:t>14.08</w:t>
      </w:r>
    </w:p>
    <w:p>
      <w:r>
        <w:t>67.26</w:t>
      </w:r>
    </w:p>
    <w:p>
      <w:r>
        <w:t>249.05</w:t>
      </w:r>
    </w:p>
    <w:p>
      <w:r>
        <w:t>254.07</w:t>
      </w:r>
    </w:p>
    <w:p>
      <w:r>
        <w:t>264.43</w:t>
      </w:r>
    </w:p>
    <w:p>
      <w:r>
        <w:t>262.98</w:t>
      </w:r>
    </w:p>
    <w:p>
      <w:r>
        <w:t>70.34</w:t>
      </w:r>
    </w:p>
    <w:p>
      <w:r>
        <w:t>85.99</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448.32</w:t>
      </w:r>
    </w:p>
    <w:p>
      <w:r>
        <w:t>-</w:t>
      </w:r>
    </w:p>
    <w:p>
      <w:r>
        <w:t>16.51</w:t>
      </w:r>
    </w:p>
    <w:p>
      <w:r>
        <w:t>6.20</w:t>
      </w:r>
    </w:p>
    <w:p>
      <w:r>
        <w:t>10.91</w:t>
      </w:r>
    </w:p>
    <w:p>
      <w:r>
        <w:t>-</w:t>
      </w:r>
    </w:p>
    <w:p>
      <w:r>
        <w:t>128.40</w:t>
      </w:r>
    </w:p>
    <w:p>
      <w:r>
        <w:t>140.15</w:t>
      </w:r>
    </w:p>
    <w:p>
      <w:r>
        <w:t>75.98</w:t>
      </w:r>
    </w:p>
    <w:p>
      <w:r>
        <w:t>16.17</w:t>
      </w:r>
    </w:p>
    <w:p>
      <w:r>
        <w:t>39.00</w:t>
      </w:r>
    </w:p>
    <w:p>
      <w:r>
        <w:t>15.00</w:t>
      </w:r>
    </w:p>
    <w:p>
      <w:r>
        <w:t>1.3</w:t>
      </w:r>
    </w:p>
    <w:p>
      <w:r>
        <w:t>Đất trồng cây lâu năm</w:t>
      </w:r>
    </w:p>
    <w:p>
      <w:r>
        <w:t>CLN</w:t>
      </w:r>
    </w:p>
    <w:p>
      <w:r>
        <w:t>74.22</w:t>
      </w:r>
    </w:p>
    <w:p>
      <w:r>
        <w:t>-</w:t>
      </w:r>
    </w:p>
    <w:p>
      <w:r>
        <w:t>-</w:t>
      </w:r>
    </w:p>
    <w:p>
      <w:r>
        <w:t>-</w:t>
      </w:r>
    </w:p>
    <w:p>
      <w:r>
        <w:t>-</w:t>
      </w:r>
    </w:p>
    <w:p>
      <w:r>
        <w:t>-</w:t>
      </w:r>
    </w:p>
    <w:p>
      <w:r>
        <w:t>20.50</w:t>
      </w:r>
    </w:p>
    <w:p>
      <w:r>
        <w:t>18.20</w:t>
      </w:r>
    </w:p>
    <w:p>
      <w:r>
        <w:t>35.52</w:t>
      </w:r>
    </w:p>
    <w:p>
      <w:r>
        <w:t>-</w:t>
      </w:r>
    </w:p>
    <w:p>
      <w:r>
        <w:t>-</w:t>
      </w:r>
    </w:p>
    <w:p>
      <w:r>
        <w:t>-</w:t>
      </w:r>
    </w:p>
    <w:p>
      <w:r>
        <w:t>1.4</w:t>
      </w:r>
    </w:p>
    <w:p>
      <w:r>
        <w:t>Đất rừng đặc dụng</w:t>
      </w:r>
    </w:p>
    <w:p>
      <w:r>
        <w:t>RDD</w:t>
      </w:r>
    </w:p>
    <w:p>
      <w:r>
        <w:t>187.69</w:t>
      </w:r>
    </w:p>
    <w:p>
      <w:r>
        <w:t>-</w:t>
      </w:r>
    </w:p>
    <w:p>
      <w:r>
        <w:t>18.48</w:t>
      </w:r>
    </w:p>
    <w:p>
      <w:r>
        <w:t>20.08</w:t>
      </w:r>
    </w:p>
    <w:p>
      <w:r>
        <w:t>3.17</w:t>
      </w:r>
    </w:p>
    <w:p>
      <w:r>
        <w:t>-</w:t>
      </w:r>
    </w:p>
    <w:p>
      <w:r>
        <w:t>-</w:t>
      </w:r>
    </w:p>
    <w:p>
      <w:r>
        <w:t>-</w:t>
      </w:r>
    </w:p>
    <w:p>
      <w:r>
        <w:t>-</w:t>
      </w:r>
    </w:p>
    <w:p>
      <w:r>
        <w:t>43.63</w:t>
      </w:r>
    </w:p>
    <w:p>
      <w:r>
        <w:t>31.34</w:t>
      </w:r>
    </w:p>
    <w:p>
      <w:r>
        <w:t>70.99</w:t>
      </w:r>
    </w:p>
    <w:p>
      <w:r>
        <w:t>1.5</w:t>
      </w:r>
    </w:p>
    <w:p>
      <w:r>
        <w:t>Đất rừng phòng hộ</w:t>
      </w:r>
    </w:p>
    <w:p>
      <w:r>
        <w:t>RPH</w:t>
      </w:r>
    </w:p>
    <w:p>
      <w:r>
        <w:t>136.40</w:t>
      </w:r>
    </w:p>
    <w:p>
      <w:r>
        <w:t>-</w:t>
      </w:r>
    </w:p>
    <w:p>
      <w:r>
        <w:t>-</w:t>
      </w:r>
    </w:p>
    <w:p>
      <w:r>
        <w:t>-</w:t>
      </w:r>
    </w:p>
    <w:p>
      <w:r>
        <w:t>-</w:t>
      </w:r>
    </w:p>
    <w:p>
      <w:r>
        <w:t>-</w:t>
      </w:r>
    </w:p>
    <w:p>
      <w:r>
        <w:t>-</w:t>
      </w:r>
    </w:p>
    <w:p>
      <w:r>
        <w:t>-</w:t>
      </w:r>
    </w:p>
    <w:p>
      <w:r>
        <w:t>-</w:t>
      </w:r>
    </w:p>
    <w:p>
      <w:r>
        <w:t>136.40</w:t>
      </w:r>
    </w:p>
    <w:p>
      <w:r>
        <w:t>-</w:t>
      </w:r>
    </w:p>
    <w:p>
      <w:r>
        <w:t>-</w:t>
      </w:r>
    </w:p>
    <w:p>
      <w:r>
        <w:t>1.6</w:t>
      </w:r>
    </w:p>
    <w:p>
      <w:r>
        <w:t>Đất rừng sản xuất</w:t>
      </w:r>
    </w:p>
    <w:p>
      <w:r>
        <w:t>RSX</w:t>
      </w:r>
    </w:p>
    <w:p>
      <w:r>
        <w:t>482.84</w:t>
      </w:r>
    </w:p>
    <w:p>
      <w:r>
        <w:t>-</w:t>
      </w:r>
    </w:p>
    <w:p>
      <w:r>
        <w:t>-</w:t>
      </w:r>
    </w:p>
    <w:p>
      <w:r>
        <w:t>-</w:t>
      </w:r>
    </w:p>
    <w:p>
      <w:r>
        <w:t>-</w:t>
      </w:r>
    </w:p>
    <w:p>
      <w:r>
        <w:t>67.26</w:t>
      </w:r>
    </w:p>
    <w:p>
      <w:r>
        <w:t>100.15</w:t>
      </w:r>
    </w:p>
    <w:p>
      <w:r>
        <w:t>95.72</w:t>
      </w:r>
    </w:p>
    <w:p>
      <w:r>
        <w:t>152.93</w:t>
      </w:r>
    </w:p>
    <w:p>
      <w:r>
        <w:t>66.78</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1.8</w:t>
      </w:r>
    </w:p>
    <w:p>
      <w:r>
        <w:t>Đất chăn nuôi tập trung</w:t>
      </w:r>
    </w:p>
    <w:p>
      <w:r>
        <w:t>CNT</w:t>
      </w:r>
    </w:p>
    <w:p>
      <w:r>
        <w:t>4.00</w:t>
      </w:r>
    </w:p>
    <w:p>
      <w:r>
        <w:t>-</w:t>
      </w:r>
    </w:p>
    <w:p>
      <w:r>
        <w:t>4.00</w:t>
      </w:r>
    </w:p>
    <w:p>
      <w:r>
        <w:t>-</w:t>
      </w:r>
    </w:p>
    <w:p>
      <w:r>
        <w:t>-</w:t>
      </w:r>
    </w:p>
    <w:p>
      <w:r>
        <w:t>-</w:t>
      </w:r>
    </w:p>
    <w:p>
      <w:r>
        <w:t>-</w:t>
      </w:r>
    </w:p>
    <w:p>
      <w:r>
        <w:t>-</w:t>
      </w:r>
    </w:p>
    <w:p>
      <w:r>
        <w:t>-</w:t>
      </w:r>
    </w:p>
    <w:p>
      <w:r>
        <w:t>-</w:t>
      </w:r>
    </w:p>
    <w:p>
      <w:r>
        <w:t>-</w:t>
      </w:r>
    </w:p>
    <w:p>
      <w:r>
        <w:t>-</w:t>
      </w:r>
    </w:p>
    <w:p>
      <w:r>
        <w:t>2</w:t>
      </w:r>
    </w:p>
    <w:p>
      <w:r>
        <w:t>Nhóm đất phi nông nghiệp</w:t>
      </w:r>
    </w:p>
    <w:p>
      <w:r>
        <w:t>PNN</w:t>
      </w:r>
    </w:p>
    <w:p>
      <w:r>
        <w:t>14.28</w:t>
      </w:r>
    </w:p>
    <w:p>
      <w:r>
        <w:t>3.77</w:t>
      </w:r>
    </w:p>
    <w:p>
      <w:r>
        <w:t>3.26</w:t>
      </w:r>
    </w:p>
    <w:p>
      <w:r>
        <w:t>7.20</w:t>
      </w:r>
    </w:p>
    <w:p>
      <w:r>
        <w:t>0.05</w:t>
      </w:r>
    </w:p>
    <w:p>
      <w:r>
        <w:t>2.1</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2.2</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8.33</w:t>
      </w:r>
    </w:p>
    <w:p>
      <w:r>
        <w:t>-</w:t>
      </w:r>
    </w:p>
    <w:p>
      <w:r>
        <w:t>1.23</w:t>
      </w:r>
    </w:p>
    <w:p>
      <w:r>
        <w:t>-</w:t>
      </w:r>
    </w:p>
    <w:p>
      <w:r>
        <w:t>7.10</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5.80</w:t>
      </w:r>
    </w:p>
    <w:p>
      <w:r>
        <w:t>3.77</w:t>
      </w:r>
    </w:p>
    <w:p>
      <w:r>
        <w:t>2.03</w:t>
      </w:r>
    </w:p>
    <w:p>
      <w:r>
        <w:t>-</w:t>
      </w:r>
    </w:p>
    <w:p>
      <w:r>
        <w:t>-</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0.90</w:t>
      </w:r>
    </w:p>
    <w:p>
      <w:r>
        <w:t>-</w:t>
      </w:r>
    </w:p>
    <w:p>
      <w:r>
        <w:t>0.90</w:t>
      </w:r>
    </w:p>
    <w:p>
      <w:r>
        <w:t>-</w:t>
      </w:r>
    </w:p>
    <w:p>
      <w:r>
        <w:t>-</w:t>
      </w:r>
    </w:p>
    <w:p>
      <w:r>
        <w:t>-</w:t>
      </w:r>
    </w:p>
    <w:p>
      <w:r>
        <w:t>-</w:t>
      </w:r>
    </w:p>
    <w:p>
      <w:r>
        <w:t>-</w:t>
      </w:r>
    </w:p>
    <w:p>
      <w:r>
        <w:t>-</w:t>
      </w:r>
    </w:p>
    <w:p>
      <w:r>
        <w:t>-</w:t>
      </w:r>
    </w:p>
    <w:p>
      <w:r>
        <w:t>-</w:t>
      </w:r>
    </w:p>
    <w:p>
      <w:r>
        <w:t>-</w:t>
      </w:r>
    </w:p>
    <w:p>
      <w:r>
        <w:t>2.7.3</w:t>
      </w:r>
    </w:p>
    <w:p>
      <w:r>
        <w:t>Đất thương mại, dịch vụ</w:t>
      </w:r>
    </w:p>
    <w:p>
      <w:r>
        <w:t>TMD</w:t>
      </w:r>
    </w:p>
    <w:p>
      <w:r>
        <w:t>4.90</w:t>
      </w:r>
    </w:p>
    <w:p>
      <w:r>
        <w:t>3.77</w:t>
      </w:r>
    </w:p>
    <w:p>
      <w:r>
        <w:t>1.13</w:t>
      </w:r>
    </w:p>
    <w:p>
      <w:r>
        <w:t>-</w:t>
      </w:r>
    </w:p>
    <w:p>
      <w:r>
        <w:t>-</w:t>
      </w:r>
    </w:p>
    <w:p>
      <w:r>
        <w:t>-</w:t>
      </w:r>
    </w:p>
    <w:p>
      <w:r>
        <w:t>-</w:t>
      </w:r>
    </w:p>
    <w:p>
      <w:r>
        <w:t>-</w:t>
      </w:r>
    </w:p>
    <w:p>
      <w:r>
        <w:t>-</w:t>
      </w:r>
    </w:p>
    <w:p>
      <w:r>
        <w:t>-</w:t>
      </w:r>
    </w:p>
    <w:p>
      <w:r>
        <w:t>-</w:t>
      </w:r>
    </w:p>
    <w:p>
      <w:r>
        <w:t>-</w:t>
      </w:r>
    </w:p>
    <w:p>
      <w:r>
        <w:t>2.8</w:t>
      </w:r>
    </w:p>
    <w:p>
      <w:r>
        <w:t>Đất sử dụng vào mục đích công cộng</w:t>
      </w:r>
    </w:p>
    <w:p>
      <w:r>
        <w:t>CCC</w:t>
      </w:r>
    </w:p>
    <w:p>
      <w:r>
        <w:t>0.15</w:t>
      </w:r>
    </w:p>
    <w:p>
      <w:r>
        <w:t>-</w:t>
      </w:r>
    </w:p>
    <w:p>
      <w:r>
        <w:t>-</w:t>
      </w:r>
    </w:p>
    <w:p>
      <w:r>
        <w:t>-</w:t>
      </w:r>
    </w:p>
    <w:p>
      <w:r>
        <w:t>0.10</w:t>
      </w:r>
    </w:p>
    <w:p>
      <w:r>
        <w:t>-</w:t>
      </w:r>
    </w:p>
    <w:p>
      <w:r>
        <w:t>0.05</w:t>
      </w:r>
    </w:p>
    <w:p>
      <w:r>
        <w:t>-</w:t>
      </w:r>
    </w:p>
    <w:p>
      <w:r>
        <w:t>-</w:t>
      </w:r>
    </w:p>
    <w:p>
      <w:r>
        <w:t>-</w:t>
      </w:r>
    </w:p>
    <w:p>
      <w:r>
        <w:t>-</w:t>
      </w:r>
    </w:p>
    <w:p>
      <w:r>
        <w:t>-</w:t>
      </w:r>
    </w:p>
    <w:p>
      <w:r>
        <w:t>2.8.1</w:t>
      </w:r>
    </w:p>
    <w:p>
      <w:r>
        <w:t>Đất khu vui chơi, giải trí công cộng, sinh hoạt cộng đồng</w:t>
      </w:r>
    </w:p>
    <w:p>
      <w:r>
        <w:t>DKV</w:t>
      </w:r>
    </w:p>
    <w:p>
      <w:r>
        <w:t>0.15</w:t>
      </w:r>
    </w:p>
    <w:p>
      <w:r>
        <w:t>-</w:t>
      </w:r>
    </w:p>
    <w:p>
      <w:r>
        <w:t>-</w:t>
      </w:r>
    </w:p>
    <w:p>
      <w:r>
        <w:t>-</w:t>
      </w:r>
    </w:p>
    <w:p>
      <w:r>
        <w:t>0.10</w:t>
      </w:r>
    </w:p>
    <w:p>
      <w:r>
        <w:t>-</w:t>
      </w:r>
    </w:p>
    <w:p>
      <w:r>
        <w:t>0.05</w:t>
      </w:r>
    </w:p>
    <w:p>
      <w:r>
        <w:t>-</w:t>
      </w:r>
    </w:p>
    <w:p>
      <w:r>
        <w:t>-</w:t>
      </w:r>
    </w:p>
    <w:p>
      <w:r>
        <w:t>-</w:t>
      </w:r>
    </w:p>
    <w:p>
      <w:r>
        <w:t>-</w:t>
      </w:r>
    </w:p>
    <w:p>
      <w:r>
        <w:t>-</w:t>
      </w:r>
    </w:p>
    <w:p>
      <w:r>
        <w:t>PHỤ LỤC III</w:t>
      </w:r>
    </w:p>
    <w:p>
      <w:r>
        <w:t>DIỆN TÍCH ĐẤT CẦN THU HỒI TRONG ĐIỀU CHỈNH QUY HOẠCH SỬ DỤNG ĐẤT ĐẾN NĂM 2030 CỦA HUYỆN ĐẮK LẮK</w:t>
      </w:r>
    </w:p>
    <w:p>
      <w:r>
        <w:t>(Kèm theo Quyết định số   /QĐ-UBND ngày   tháng   năm 2025 của Ủy ban nhân dân tỉnh)</w:t>
      </w:r>
    </w:p>
    <w:p>
      <w:r>
        <w:t>(Đơn vị tính: ha)</w:t>
      </w:r>
    </w:p>
    <w:p>
      <w:r>
        <w:t>STT</w:t>
      </w:r>
    </w:p>
    <w:p>
      <w:r>
        <w:t>Chỉ tiêu sử dụng đất</w:t>
      </w:r>
    </w:p>
    <w:p>
      <w:r>
        <w:t>Mã</w:t>
      </w:r>
    </w:p>
    <w:p>
      <w:r>
        <w:t>Tổng diện     tích (ha)</w:t>
      </w:r>
    </w:p>
    <w:p>
      <w:r>
        <w:t>Diện tích phân theo đơn vị hành chính</w:t>
      </w:r>
    </w:p>
    <w:p>
      <w:r>
        <w:t>TT.Liên     Sơn</w:t>
      </w:r>
    </w:p>
    <w:p>
      <w:r>
        <w:t>Xã Yang     Tao</w:t>
      </w:r>
    </w:p>
    <w:p>
      <w:r>
        <w:t>Xã Bông     Krang</w:t>
      </w:r>
    </w:p>
    <w:p>
      <w:r>
        <w:t>Xã Đắk     Liêng</w:t>
      </w:r>
    </w:p>
    <w:p>
      <w:r>
        <w:t>Xã Buôn     Tría</w:t>
      </w:r>
    </w:p>
    <w:p>
      <w:r>
        <w:t>Xã Buôn     Triết</w:t>
      </w:r>
    </w:p>
    <w:p>
      <w:r>
        <w:t>Xã Đắk     Phơi</w:t>
      </w:r>
    </w:p>
    <w:p>
      <w:r>
        <w:t>Xã Đắk     Nuê</w:t>
      </w:r>
    </w:p>
    <w:p>
      <w:r>
        <w:t>Xã Krông Nô</w:t>
      </w:r>
    </w:p>
    <w:p>
      <w:r>
        <w:t>Xã Nam     Ka</w:t>
      </w:r>
    </w:p>
    <w:p>
      <w:r>
        <w:t>Xã Ea     Rbin</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1,044.16</w:t>
      </w:r>
    </w:p>
    <w:p>
      <w:r>
        <w:t>47.60</w:t>
      </w:r>
    </w:p>
    <w:p>
      <w:r>
        <w:t>200.05</w:t>
      </w:r>
    </w:p>
    <w:p>
      <w:r>
        <w:t>226.59</w:t>
      </w:r>
    </w:p>
    <w:p>
      <w:r>
        <w:t>56.06</w:t>
      </w:r>
    </w:p>
    <w:p>
      <w:r>
        <w:t>9.99</w:t>
      </w:r>
    </w:p>
    <w:p>
      <w:r>
        <w:t>49.02</w:t>
      </w:r>
    </w:p>
    <w:p>
      <w:r>
        <w:t>107.30</w:t>
      </w:r>
    </w:p>
    <w:p>
      <w:r>
        <w:t>92.51</w:t>
      </w:r>
    </w:p>
    <w:p>
      <w:r>
        <w:t>208.24</w:t>
      </w:r>
    </w:p>
    <w:p>
      <w:r>
        <w:t>20.30</w:t>
      </w:r>
    </w:p>
    <w:p>
      <w:r>
        <w:t>26.50</w:t>
      </w:r>
    </w:p>
    <w:p>
      <w:r>
        <w:t>1.1</w:t>
      </w:r>
    </w:p>
    <w:p>
      <w:r>
        <w:t>Đất trồng lúa</w:t>
      </w:r>
    </w:p>
    <w:p>
      <w:r>
        <w:t>LUA</w:t>
      </w:r>
    </w:p>
    <w:p>
      <w:r>
        <w:t>68.87</w:t>
      </w:r>
    </w:p>
    <w:p>
      <w:r>
        <w:t>22.72</w:t>
      </w:r>
    </w:p>
    <w:p>
      <w:r>
        <w:t>8.84</w:t>
      </w:r>
    </w:p>
    <w:p>
      <w:r>
        <w:t>8.48</w:t>
      </w:r>
    </w:p>
    <w:p>
      <w:r>
        <w:t>4.91</w:t>
      </w:r>
    </w:p>
    <w:p>
      <w:r>
        <w:t>5.10</w:t>
      </w:r>
    </w:p>
    <w:p>
      <w:r>
        <w:t>12.82</w:t>
      </w:r>
    </w:p>
    <w:p>
      <w:r>
        <w:t>-</w:t>
      </w:r>
    </w:p>
    <w:p>
      <w:r>
        <w:t>-</w:t>
      </w:r>
    </w:p>
    <w:p>
      <w:r>
        <w:t>5.50</w:t>
      </w:r>
    </w:p>
    <w:p>
      <w:r>
        <w:t>0.50</w:t>
      </w:r>
    </w:p>
    <w:p>
      <w:r>
        <w:t>-</w:t>
      </w:r>
    </w:p>
    <w:p>
      <w:r>
        <w:t>1.1.1</w:t>
      </w:r>
    </w:p>
    <w:p>
      <w:r>
        <w:t>Đất chuyên trồng lúa</w:t>
      </w:r>
    </w:p>
    <w:p>
      <w:r>
        <w:t>LUC</w:t>
      </w:r>
    </w:p>
    <w:p>
      <w:r>
        <w:t>49.58</w:t>
      </w:r>
    </w:p>
    <w:p>
      <w:r>
        <w:t>13.75</w:t>
      </w:r>
    </w:p>
    <w:p>
      <w:r>
        <w:t>2.70</w:t>
      </w:r>
    </w:p>
    <w:p>
      <w:r>
        <w:t>6.70</w:t>
      </w:r>
    </w:p>
    <w:p>
      <w:r>
        <w:t>3.01</w:t>
      </w:r>
    </w:p>
    <w:p>
      <w:r>
        <w:t>5.10</w:t>
      </w:r>
    </w:p>
    <w:p>
      <w:r>
        <w:t>12.82</w:t>
      </w:r>
    </w:p>
    <w:p>
      <w:r>
        <w:t>-</w:t>
      </w:r>
    </w:p>
    <w:p>
      <w:r>
        <w:t>-</w:t>
      </w:r>
    </w:p>
    <w:p>
      <w:r>
        <w:t>5.50</w:t>
      </w:r>
    </w:p>
    <w:p>
      <w:r>
        <w:t>-</w:t>
      </w:r>
    </w:p>
    <w:p>
      <w:r>
        <w:t>-</w:t>
      </w:r>
    </w:p>
    <w:p>
      <w:r>
        <w:t>1.1.2</w:t>
      </w:r>
    </w:p>
    <w:p>
      <w:r>
        <w:t>Đất trồng lúa còn lại</w:t>
      </w:r>
    </w:p>
    <w:p>
      <w:r>
        <w:t>LUK</w:t>
      </w:r>
    </w:p>
    <w:p>
      <w:r>
        <w:t>19.29</w:t>
      </w:r>
    </w:p>
    <w:p>
      <w:r>
        <w:t>8.97</w:t>
      </w:r>
    </w:p>
    <w:p>
      <w:r>
        <w:t>6.14</w:t>
      </w:r>
    </w:p>
    <w:p>
      <w:r>
        <w:t>1.78</w:t>
      </w:r>
    </w:p>
    <w:p>
      <w:r>
        <w:t>1.90</w:t>
      </w:r>
    </w:p>
    <w:p>
      <w:r>
        <w:t>-</w:t>
      </w:r>
    </w:p>
    <w:p>
      <w:r>
        <w:t>-</w:t>
      </w:r>
    </w:p>
    <w:p>
      <w:r>
        <w:t>-</w:t>
      </w:r>
    </w:p>
    <w:p>
      <w:r>
        <w:t>-</w:t>
      </w:r>
    </w:p>
    <w:p>
      <w:r>
        <w:t>-</w:t>
      </w:r>
    </w:p>
    <w:p>
      <w:r>
        <w:t>0.50</w:t>
      </w:r>
    </w:p>
    <w:p>
      <w:r>
        <w:t>-</w:t>
      </w:r>
    </w:p>
    <w:p>
      <w:r>
        <w:t>1.2</w:t>
      </w:r>
    </w:p>
    <w:p>
      <w:r>
        <w:t>Đất trồng cây hằng năm khác</w:t>
      </w:r>
    </w:p>
    <w:p>
      <w:r>
        <w:t>HNK</w:t>
      </w:r>
    </w:p>
    <w:p>
      <w:r>
        <w:t>272.50</w:t>
      </w:r>
    </w:p>
    <w:p>
      <w:r>
        <w:t>5.74</w:t>
      </w:r>
    </w:p>
    <w:p>
      <w:r>
        <w:t>76.86</w:t>
      </w:r>
    </w:p>
    <w:p>
      <w:r>
        <w:t>15.01</w:t>
      </w:r>
    </w:p>
    <w:p>
      <w:r>
        <w:t>25.76</w:t>
      </w:r>
    </w:p>
    <w:p>
      <w:r>
        <w:t>3.12</w:t>
      </w:r>
    </w:p>
    <w:p>
      <w:r>
        <w:t>18.91</w:t>
      </w:r>
    </w:p>
    <w:p>
      <w:r>
        <w:t>3.50</w:t>
      </w:r>
    </w:p>
    <w:p>
      <w:r>
        <w:t>65.93</w:t>
      </w:r>
    </w:p>
    <w:p>
      <w:r>
        <w:t>45.17</w:t>
      </w:r>
    </w:p>
    <w:p>
      <w:r>
        <w:t>6.50</w:t>
      </w:r>
    </w:p>
    <w:p>
      <w:r>
        <w:t>6.00</w:t>
      </w:r>
    </w:p>
    <w:p>
      <w:r>
        <w:t>1.3</w:t>
      </w:r>
    </w:p>
    <w:p>
      <w:r>
        <w:t>Đất trồng cây lâu năm</w:t>
      </w:r>
    </w:p>
    <w:p>
      <w:r>
        <w:t>CLN</w:t>
      </w:r>
    </w:p>
    <w:p>
      <w:r>
        <w:t>249.00</w:t>
      </w:r>
    </w:p>
    <w:p>
      <w:r>
        <w:t>13.66</w:t>
      </w:r>
    </w:p>
    <w:p>
      <w:r>
        <w:t>104.04</w:t>
      </w:r>
    </w:p>
    <w:p>
      <w:r>
        <w:t>21.60</w:t>
      </w:r>
    </w:p>
    <w:p>
      <w:r>
        <w:t>25.38</w:t>
      </w:r>
    </w:p>
    <w:p>
      <w:r>
        <w:t>1.65</w:t>
      </w:r>
    </w:p>
    <w:p>
      <w:r>
        <w:t>12.22</w:t>
      </w:r>
    </w:p>
    <w:p>
      <w:r>
        <w:t>3.80</w:t>
      </w:r>
    </w:p>
    <w:p>
      <w:r>
        <w:t>26.58</w:t>
      </w:r>
    </w:p>
    <w:p>
      <w:r>
        <w:t>14.07</w:t>
      </w:r>
    </w:p>
    <w:p>
      <w:r>
        <w:t>13.30</w:t>
      </w:r>
    </w:p>
    <w:p>
      <w:r>
        <w:t>12.70</w:t>
      </w:r>
    </w:p>
    <w:p>
      <w:r>
        <w:t>1.4</w:t>
      </w:r>
    </w:p>
    <w:p>
      <w:r>
        <w:t>Đất rừng đặc dụng</w:t>
      </w:r>
    </w:p>
    <w:p>
      <w:r>
        <w:t>RDD</w:t>
      </w:r>
    </w:p>
    <w:p>
      <w:r>
        <w:t>264.16</w:t>
      </w:r>
    </w:p>
    <w:p>
      <w:r>
        <w:t>4.70</w:t>
      </w:r>
    </w:p>
    <w:p>
      <w:r>
        <w:t>10.21</w:t>
      </w:r>
    </w:p>
    <w:p>
      <w:r>
        <w:t>181.45</w:t>
      </w:r>
    </w:p>
    <w:p>
      <w:r>
        <w:t>-</w:t>
      </w:r>
    </w:p>
    <w:p>
      <w:r>
        <w:t>-</w:t>
      </w:r>
    </w:p>
    <w:p>
      <w:r>
        <w:t>-</w:t>
      </w:r>
    </w:p>
    <w:p>
      <w:r>
        <w:t>-</w:t>
      </w:r>
    </w:p>
    <w:p>
      <w:r>
        <w:t>-</w:t>
      </w:r>
    </w:p>
    <w:p>
      <w:r>
        <w:t>60.00</w:t>
      </w:r>
    </w:p>
    <w:p>
      <w:r>
        <w:t>-</w:t>
      </w:r>
    </w:p>
    <w:p>
      <w:r>
        <w:t>7.80</w:t>
      </w:r>
    </w:p>
    <w:p>
      <w:r>
        <w:t>1.5</w:t>
      </w:r>
    </w:p>
    <w:p>
      <w:r>
        <w:t>Đất rừng phòng hộ</w:t>
      </w:r>
    </w:p>
    <w:p>
      <w:r>
        <w:t>RPH</w:t>
      </w:r>
    </w:p>
    <w:p>
      <w:r>
        <w:t>74.40</w:t>
      </w:r>
    </w:p>
    <w:p>
      <w:r>
        <w:t>-</w:t>
      </w:r>
    </w:p>
    <w:p>
      <w:r>
        <w:t>-</w:t>
      </w:r>
    </w:p>
    <w:p>
      <w:r>
        <w:t>-</w:t>
      </w:r>
    </w:p>
    <w:p>
      <w:r>
        <w:t>-</w:t>
      </w:r>
    </w:p>
    <w:p>
      <w:r>
        <w:t>-</w:t>
      </w:r>
    </w:p>
    <w:p>
      <w:r>
        <w:t>-</w:t>
      </w:r>
    </w:p>
    <w:p>
      <w:r>
        <w:t>-</w:t>
      </w:r>
    </w:p>
    <w:p>
      <w:r>
        <w:t>-</w:t>
      </w:r>
    </w:p>
    <w:p>
      <w:r>
        <w:t>74.40</w:t>
      </w:r>
    </w:p>
    <w:p>
      <w:r>
        <w:t>-</w:t>
      </w:r>
    </w:p>
    <w:p>
      <w:r>
        <w:t>-</w:t>
      </w:r>
    </w:p>
    <w:p>
      <w:r>
        <w:t>1.6</w:t>
      </w:r>
    </w:p>
    <w:p>
      <w:r>
        <w:t>Đất rừng sản xuất</w:t>
      </w:r>
    </w:p>
    <w:p>
      <w:r>
        <w:t>RSX</w:t>
      </w:r>
    </w:p>
    <w:p>
      <w:r>
        <w:t>112.60</w:t>
      </w:r>
    </w:p>
    <w:p>
      <w:r>
        <w:t>-</w:t>
      </w:r>
    </w:p>
    <w:p>
      <w:r>
        <w:t>-</w:t>
      </w:r>
    </w:p>
    <w:p>
      <w:r>
        <w:t>-</w:t>
      </w:r>
    </w:p>
    <w:p>
      <w:r>
        <w:t>-</w:t>
      </w:r>
    </w:p>
    <w:p>
      <w:r>
        <w:t>-</w:t>
      </w:r>
    </w:p>
    <w:p>
      <w:r>
        <w:t>5.00</w:t>
      </w:r>
    </w:p>
    <w:p>
      <w:r>
        <w:t>100.00</w:t>
      </w:r>
    </w:p>
    <w:p>
      <w:r>
        <w:t>-</w:t>
      </w:r>
    </w:p>
    <w:p>
      <w:r>
        <w:t>7.60</w:t>
      </w:r>
    </w:p>
    <w:p>
      <w:r>
        <w:t>-</w:t>
      </w:r>
    </w:p>
    <w:p>
      <w:r>
        <w:t>-</w:t>
      </w:r>
    </w:p>
    <w:p>
      <w:r>
        <w:t>Trong đó: Đất rừng sản xuất là rừng tự     nhiên</w:t>
      </w:r>
    </w:p>
    <w:p>
      <w:r>
        <w:t>RSN</w:t>
      </w:r>
    </w:p>
    <w:p>
      <w:r>
        <w:t>112.60</w:t>
      </w:r>
    </w:p>
    <w:p>
      <w:r>
        <w:t>-</w:t>
      </w:r>
    </w:p>
    <w:p>
      <w:r>
        <w:t>-</w:t>
      </w:r>
    </w:p>
    <w:p>
      <w:r>
        <w:t>-</w:t>
      </w:r>
    </w:p>
    <w:p>
      <w:r>
        <w:t>-</w:t>
      </w:r>
    </w:p>
    <w:p>
      <w:r>
        <w:t>-</w:t>
      </w:r>
    </w:p>
    <w:p>
      <w:r>
        <w:t>5.00</w:t>
      </w:r>
    </w:p>
    <w:p>
      <w:r>
        <w:t>100.00</w:t>
      </w:r>
    </w:p>
    <w:p>
      <w:r>
        <w:t>-</w:t>
      </w:r>
    </w:p>
    <w:p>
      <w:r>
        <w:t>7.60</w:t>
      </w:r>
    </w:p>
    <w:p>
      <w:r>
        <w:t>-</w:t>
      </w:r>
    </w:p>
    <w:p>
      <w:r>
        <w:t>-</w:t>
      </w:r>
    </w:p>
    <w:p>
      <w:r>
        <w:t>1.7</w:t>
      </w:r>
    </w:p>
    <w:p>
      <w:r>
        <w:t>Đất nuôi trồng thủy sản</w:t>
      </w:r>
    </w:p>
    <w:p>
      <w:r>
        <w:t>NTS</w:t>
      </w:r>
    </w:p>
    <w:p>
      <w:r>
        <w:t>2.63</w:t>
      </w:r>
    </w:p>
    <w:p>
      <w:r>
        <w:t>0.78</w:t>
      </w:r>
    </w:p>
    <w:p>
      <w:r>
        <w:t>0.10</w:t>
      </w:r>
    </w:p>
    <w:p>
      <w:r>
        <w:t>0.05</w:t>
      </w:r>
    </w:p>
    <w:p>
      <w:r>
        <w:t>-</w:t>
      </w:r>
    </w:p>
    <w:p>
      <w:r>
        <w:t>0.12</w:t>
      </w:r>
    </w:p>
    <w:p>
      <w:r>
        <w:t>0.08</w:t>
      </w:r>
    </w:p>
    <w:p>
      <w:r>
        <w:t>-</w:t>
      </w:r>
    </w:p>
    <w:p>
      <w:r>
        <w:t>-</w:t>
      </w:r>
    </w:p>
    <w:p>
      <w:r>
        <w:t>1.50</w:t>
      </w:r>
    </w:p>
    <w:p>
      <w:r>
        <w:t>-</w:t>
      </w:r>
    </w:p>
    <w:p>
      <w:r>
        <w:t>-</w:t>
      </w:r>
    </w:p>
    <w:p>
      <w:r>
        <w:t>2</w:t>
      </w:r>
    </w:p>
    <w:p>
      <w:r>
        <w:t>Nhóm đất phi nông nghiệp</w:t>
      </w:r>
    </w:p>
    <w:p>
      <w:r>
        <w:t>PNN</w:t>
      </w:r>
    </w:p>
    <w:p>
      <w:r>
        <w:t>2.07</w:t>
      </w:r>
    </w:p>
    <w:p>
      <w:r>
        <w:t>1.37</w:t>
      </w:r>
    </w:p>
    <w:p>
      <w:r>
        <w:t>0.25</w:t>
      </w:r>
    </w:p>
    <w:p>
      <w:r>
        <w:t>0.40</w:t>
      </w:r>
    </w:p>
    <w:p>
      <w:r>
        <w:t>-</w:t>
      </w:r>
    </w:p>
    <w:p>
      <w:r>
        <w:t>-</w:t>
      </w:r>
    </w:p>
    <w:p>
      <w:r>
        <w:t>0.05</w:t>
      </w:r>
    </w:p>
    <w:p>
      <w:r>
        <w:t>-</w:t>
      </w:r>
    </w:p>
    <w:p>
      <w:r>
        <w:t>-</w:t>
      </w:r>
    </w:p>
    <w:p>
      <w:r>
        <w:t>-</w:t>
      </w:r>
    </w:p>
    <w:p>
      <w:r>
        <w:t>-</w:t>
      </w:r>
    </w:p>
    <w:p>
      <w:r>
        <w:t>-</w:t>
      </w:r>
    </w:p>
    <w:p>
      <w:r>
        <w:t>2.1</w:t>
      </w:r>
    </w:p>
    <w:p>
      <w:r>
        <w:t>Đất ở tại nông thôn</w:t>
      </w:r>
    </w:p>
    <w:p>
      <w:r>
        <w:t>ONT</w:t>
      </w:r>
    </w:p>
    <w:p>
      <w:r>
        <w:t>0.55</w:t>
      </w:r>
    </w:p>
    <w:p>
      <w:r>
        <w:t>-</w:t>
      </w:r>
    </w:p>
    <w:p>
      <w:r>
        <w:t>0.10</w:t>
      </w:r>
    </w:p>
    <w:p>
      <w:r>
        <w:t>0.40</w:t>
      </w:r>
    </w:p>
    <w:p>
      <w:r>
        <w:t>-</w:t>
      </w:r>
    </w:p>
    <w:p>
      <w:r>
        <w:t>-</w:t>
      </w:r>
    </w:p>
    <w:p>
      <w:r>
        <w:t>0.05</w:t>
      </w:r>
    </w:p>
    <w:p>
      <w:r>
        <w:t>-</w:t>
      </w:r>
    </w:p>
    <w:p>
      <w:r>
        <w:t>-</w:t>
      </w:r>
    </w:p>
    <w:p>
      <w:r>
        <w:t>-</w:t>
      </w:r>
    </w:p>
    <w:p>
      <w:r>
        <w:t>-</w:t>
      </w:r>
    </w:p>
    <w:p>
      <w:r>
        <w:t>-</w:t>
      </w:r>
    </w:p>
    <w:p>
      <w:r>
        <w:t>2.2</w:t>
      </w:r>
    </w:p>
    <w:p>
      <w:r>
        <w:t>Đất ở tại đô thị</w:t>
      </w:r>
    </w:p>
    <w:p>
      <w:r>
        <w:t>ODT</w:t>
      </w:r>
    </w:p>
    <w:p>
      <w:r>
        <w:t>1.37</w:t>
      </w:r>
    </w:p>
    <w:p>
      <w:r>
        <w:t>1.37</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0.15</w:t>
      </w:r>
    </w:p>
    <w:p>
      <w:r>
        <w:t>-</w:t>
      </w:r>
    </w:p>
    <w:p>
      <w:r>
        <w:t>0.15</w:t>
      </w:r>
    </w:p>
    <w:p>
      <w:r>
        <w:t>-</w:t>
      </w:r>
    </w:p>
    <w:p>
      <w:r>
        <w:t>-</w:t>
      </w:r>
    </w:p>
    <w:p>
      <w:r>
        <w:t>-</w:t>
      </w:r>
    </w:p>
    <w:p>
      <w:r>
        <w:t>-</w:t>
      </w:r>
    </w:p>
    <w:p>
      <w:r>
        <w:t>-</w:t>
      </w:r>
    </w:p>
    <w:p>
      <w:r>
        <w:t>-</w:t>
      </w:r>
    </w:p>
    <w:p>
      <w:r>
        <w:t>-</w:t>
      </w:r>
    </w:p>
    <w:p>
      <w:r>
        <w:t>-</w:t>
      </w:r>
    </w:p>
    <w:p>
      <w:r>
        <w:t>-</w:t>
      </w:r>
    </w:p>
    <w:p>
      <w:r>
        <w:t>2.8.1</w:t>
      </w:r>
    </w:p>
    <w:p>
      <w:r>
        <w:t>Đất khu vui chơi, giải trí công cộng, sinh hoạt cộng đồng</w:t>
      </w:r>
    </w:p>
    <w:p>
      <w:r>
        <w:t>DKV</w:t>
      </w:r>
    </w:p>
    <w:p>
      <w:r>
        <w:t>0.15</w:t>
      </w:r>
    </w:p>
    <w:p>
      <w:r>
        <w:t>-</w:t>
      </w:r>
    </w:p>
    <w:p>
      <w:r>
        <w:t>0.15</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PHỤ LỤC IV</w:t>
      </w:r>
    </w:p>
    <w:p>
      <w:r>
        <w:t>ĐIỀU CHỈNH DIỆN TÍCH CHUYỂN MỤC ĐÍCH SỬ DỤNG ĐẤT TRONG ĐIỀU CHỈNH QUY HOẠCH SỬ DỤNG ĐẤT ĐẾN NĂM 2030 CỦA HUYỆN LẮK</w:t>
      </w:r>
    </w:p>
    <w:p>
      <w:r>
        <w:t>(Kèm theo Quyết định số    /QĐ-UBND ngày   tháng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TT.Liên     Sơn</w:t>
      </w:r>
    </w:p>
    <w:p>
      <w:r>
        <w:t>Xã Yang     Tao</w:t>
      </w:r>
    </w:p>
    <w:p>
      <w:r>
        <w:t>Xã Bông     Krang</w:t>
      </w:r>
    </w:p>
    <w:p>
      <w:r>
        <w:t>Xã Đắk     Liêng</w:t>
      </w:r>
    </w:p>
    <w:p>
      <w:r>
        <w:t>Xã Buôn     Tría</w:t>
      </w:r>
    </w:p>
    <w:p>
      <w:r>
        <w:t>Xã Buôn     Triết</w:t>
      </w:r>
    </w:p>
    <w:p>
      <w:r>
        <w:t>Xã Đắk     Phơi</w:t>
      </w:r>
    </w:p>
    <w:p>
      <w:r>
        <w:t>Xã Đắk     Nuê</w:t>
      </w:r>
    </w:p>
    <w:p>
      <w:r>
        <w:t>Xã Krông     Nô</w:t>
      </w:r>
    </w:p>
    <w:p>
      <w:r>
        <w:t>Xã Nam     Ka</w:t>
      </w:r>
    </w:p>
    <w:p>
      <w:r>
        <w:t>Xã Ea     Rbin</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Chuyển đất nông nghiệp sang đất phi nông nghiệp</w:t>
      </w:r>
    </w:p>
    <w:p>
      <w:r>
        <w:t>NNP/PNN</w:t>
      </w:r>
    </w:p>
    <w:p>
      <w:r>
        <w:t>2,466.97</w:t>
      </w:r>
    </w:p>
    <w:p>
      <w:r>
        <w:t>222.57</w:t>
      </w:r>
    </w:p>
    <w:p>
      <w:r>
        <w:t>458.99</w:t>
      </w:r>
    </w:p>
    <w:p>
      <w:r>
        <w:t>303.91</w:t>
      </w:r>
    </w:p>
    <w:p>
      <w:r>
        <w:t>163.29</w:t>
      </w:r>
    </w:p>
    <w:p>
      <w:r>
        <w:t>97.44</w:t>
      </w:r>
    </w:p>
    <w:p>
      <w:r>
        <w:t>146.15</w:t>
      </w:r>
    </w:p>
    <w:p>
      <w:r>
        <w:t>205.88</w:t>
      </w:r>
    </w:p>
    <w:p>
      <w:r>
        <w:t>237.13</w:t>
      </w:r>
    </w:p>
    <w:p>
      <w:r>
        <w:t>342.68</w:t>
      </w:r>
    </w:p>
    <w:p>
      <w:r>
        <w:t>119.60</w:t>
      </w:r>
    </w:p>
    <w:p>
      <w:r>
        <w:t>169.31</w:t>
      </w:r>
    </w:p>
    <w:p>
      <w:r>
        <w:t>Trong đó:</w:t>
      </w:r>
    </w:p>
    <w:p>
      <w:r>
        <w:t>-</w:t>
      </w:r>
    </w:p>
    <w:p>
      <w:r>
        <w:t>-</w:t>
      </w:r>
    </w:p>
    <w:p>
      <w:r>
        <w:t>1.1</w:t>
      </w:r>
    </w:p>
    <w:p>
      <w:r>
        <w:t>Đất trồng lúa</w:t>
      </w:r>
    </w:p>
    <w:p>
      <w:r>
        <w:t>LUA/PNN</w:t>
      </w:r>
    </w:p>
    <w:p>
      <w:r>
        <w:t>138.66</w:t>
      </w:r>
    </w:p>
    <w:p>
      <w:r>
        <w:t>30.80</w:t>
      </w:r>
    </w:p>
    <w:p>
      <w:r>
        <w:t>30.96</w:t>
      </w:r>
    </w:p>
    <w:p>
      <w:r>
        <w:t>10.98</w:t>
      </w:r>
    </w:p>
    <w:p>
      <w:r>
        <w:t>13.50</w:t>
      </w:r>
    </w:p>
    <w:p>
      <w:r>
        <w:t>17.21</w:t>
      </w:r>
    </w:p>
    <w:p>
      <w:r>
        <w:t>19.21</w:t>
      </w:r>
    </w:p>
    <w:p>
      <w:r>
        <w:t>2.00</w:t>
      </w:r>
    </w:p>
    <w:p>
      <w:r>
        <w:t>2.00</w:t>
      </w:r>
    </w:p>
    <w:p>
      <w:r>
        <w:t>7.50</w:t>
      </w:r>
    </w:p>
    <w:p>
      <w:r>
        <w:t>2.50</w:t>
      </w:r>
    </w:p>
    <w:p>
      <w:r>
        <w:t>2.00</w:t>
      </w:r>
    </w:p>
    <w:p>
      <w:r>
        <w:t>1.2</w:t>
      </w:r>
    </w:p>
    <w:p>
      <w:r>
        <w:t>Đất trồng cây hằng năm khác</w:t>
      </w:r>
    </w:p>
    <w:p>
      <w:r>
        <w:t>HNK/PNN</w:t>
      </w:r>
    </w:p>
    <w:p>
      <w:r>
        <w:t>800.91</w:t>
      </w:r>
    </w:p>
    <w:p>
      <w:r>
        <w:t>28.36</w:t>
      </w:r>
    </w:p>
    <w:p>
      <w:r>
        <w:t>195.92</w:t>
      </w:r>
    </w:p>
    <w:p>
      <w:r>
        <w:t>43.80</w:t>
      </w:r>
    </w:p>
    <w:p>
      <w:r>
        <w:t>57.65</w:t>
      </w:r>
    </w:p>
    <w:p>
      <w:r>
        <w:t>34.71</w:t>
      </w:r>
    </w:p>
    <w:p>
      <w:r>
        <w:t>50.63</w:t>
      </w:r>
    </w:p>
    <w:p>
      <w:r>
        <w:t>31.53</w:t>
      </w:r>
    </w:p>
    <w:p>
      <w:r>
        <w:t>123.43</w:t>
      </w:r>
    </w:p>
    <w:p>
      <w:r>
        <w:t>79.17</w:t>
      </w:r>
    </w:p>
    <w:p>
      <w:r>
        <w:t>57.71</w:t>
      </w:r>
    </w:p>
    <w:p>
      <w:r>
        <w:t>97.98</w:t>
      </w:r>
    </w:p>
    <w:p>
      <w:r>
        <w:t>1.3</w:t>
      </w:r>
    </w:p>
    <w:p>
      <w:r>
        <w:t>Đất trồng cây lâu năm</w:t>
      </w:r>
    </w:p>
    <w:p>
      <w:r>
        <w:t>CLN/PNN</w:t>
      </w:r>
    </w:p>
    <w:p>
      <w:r>
        <w:t>1,056.07</w:t>
      </w:r>
    </w:p>
    <w:p>
      <w:r>
        <w:t>157.73</w:t>
      </w:r>
    </w:p>
    <w:p>
      <w:r>
        <w:t>221.75</w:t>
      </w:r>
    </w:p>
    <w:p>
      <w:r>
        <w:t>67.60</w:t>
      </w:r>
    </w:p>
    <w:p>
      <w:r>
        <w:t>92.03</w:t>
      </w:r>
    </w:p>
    <w:p>
      <w:r>
        <w:t>45.30</w:t>
      </w:r>
    </w:p>
    <w:p>
      <w:r>
        <w:t>71.14</w:t>
      </w:r>
    </w:p>
    <w:p>
      <w:r>
        <w:t>72.30</w:t>
      </w:r>
    </w:p>
    <w:p>
      <w:r>
        <w:t>111.60</w:t>
      </w:r>
    </w:p>
    <w:p>
      <w:r>
        <w:t>105.80</w:t>
      </w:r>
    </w:p>
    <w:p>
      <w:r>
        <w:t>49.34</w:t>
      </w:r>
    </w:p>
    <w:p>
      <w:r>
        <w:t>61.48</w:t>
      </w:r>
    </w:p>
    <w:p>
      <w:r>
        <w:t>1.4</w:t>
      </w:r>
    </w:p>
    <w:p>
      <w:r>
        <w:t>Đất rừng đặc dụng</w:t>
      </w:r>
    </w:p>
    <w:p>
      <w:r>
        <w:t>RDD/PNN</w:t>
      </w:r>
    </w:p>
    <w:p>
      <w:r>
        <w:t>274.16</w:t>
      </w:r>
    </w:p>
    <w:p>
      <w:r>
        <w:t>4.70</w:t>
      </w:r>
    </w:p>
    <w:p>
      <w:r>
        <w:t>10.21</w:t>
      </w:r>
    </w:p>
    <w:p>
      <w:r>
        <w:t>181.45</w:t>
      </w:r>
    </w:p>
    <w:p>
      <w:r>
        <w:t>-</w:t>
      </w:r>
    </w:p>
    <w:p>
      <w:r>
        <w:t>-</w:t>
      </w:r>
    </w:p>
    <w:p>
      <w:r>
        <w:t>-</w:t>
      </w:r>
    </w:p>
    <w:p>
      <w:r>
        <w:t>-</w:t>
      </w:r>
    </w:p>
    <w:p>
      <w:r>
        <w:t>-</w:t>
      </w:r>
    </w:p>
    <w:p>
      <w:r>
        <w:t>60.00</w:t>
      </w:r>
    </w:p>
    <w:p>
      <w:r>
        <w:t>10.00</w:t>
      </w:r>
    </w:p>
    <w:p>
      <w:r>
        <w:t>7.80</w:t>
      </w:r>
    </w:p>
    <w:p>
      <w:r>
        <w:t>1.5</w:t>
      </w:r>
    </w:p>
    <w:p>
      <w:r>
        <w:t>Đất rừng phòng hộ</w:t>
      </w:r>
    </w:p>
    <w:p>
      <w:r>
        <w:t>RPH/PNN</w:t>
      </w:r>
    </w:p>
    <w:p>
      <w:r>
        <w:t>74.40</w:t>
      </w:r>
    </w:p>
    <w:p>
      <w:r>
        <w:t>-</w:t>
      </w:r>
    </w:p>
    <w:p>
      <w:r>
        <w:t>-</w:t>
      </w:r>
    </w:p>
    <w:p>
      <w:r>
        <w:t>-</w:t>
      </w:r>
    </w:p>
    <w:p>
      <w:r>
        <w:t>-</w:t>
      </w:r>
    </w:p>
    <w:p>
      <w:r>
        <w:t>-</w:t>
      </w:r>
    </w:p>
    <w:p>
      <w:r>
        <w:t>-</w:t>
      </w:r>
    </w:p>
    <w:p>
      <w:r>
        <w:t>-</w:t>
      </w:r>
    </w:p>
    <w:p>
      <w:r>
        <w:t>-</w:t>
      </w:r>
    </w:p>
    <w:p>
      <w:r>
        <w:t>74.40</w:t>
      </w:r>
    </w:p>
    <w:p>
      <w:r>
        <w:t>-</w:t>
      </w:r>
    </w:p>
    <w:p>
      <w:r>
        <w:t>-</w:t>
      </w:r>
    </w:p>
    <w:p>
      <w:r>
        <w:t>1.6</w:t>
      </w:r>
    </w:p>
    <w:p>
      <w:r>
        <w:t>Đất rừng sản xuất</w:t>
      </w:r>
    </w:p>
    <w:p>
      <w:r>
        <w:t>RSX/PNN</w:t>
      </w:r>
    </w:p>
    <w:p>
      <w:r>
        <w:t>119.26</w:t>
      </w:r>
    </w:p>
    <w:p>
      <w:r>
        <w:t>-</w:t>
      </w:r>
    </w:p>
    <w:p>
      <w:r>
        <w:t>-</w:t>
      </w:r>
    </w:p>
    <w:p>
      <w:r>
        <w:t>-</w:t>
      </w:r>
    </w:p>
    <w:p>
      <w:r>
        <w:t>-</w:t>
      </w:r>
    </w:p>
    <w:p>
      <w:r>
        <w:t>-</w:t>
      </w:r>
    </w:p>
    <w:p>
      <w:r>
        <w:t>5.00</w:t>
      </w:r>
    </w:p>
    <w:p>
      <w:r>
        <w:t>100.00</w:t>
      </w:r>
    </w:p>
    <w:p>
      <w:r>
        <w:t>-</w:t>
      </w:r>
    </w:p>
    <w:p>
      <w:r>
        <w:t>14.26</w:t>
      </w:r>
    </w:p>
    <w:p>
      <w:r>
        <w:t>-</w:t>
      </w:r>
    </w:p>
    <w:p>
      <w:r>
        <w:t>-</w:t>
      </w:r>
    </w:p>
    <w:p>
      <w:r>
        <w:t>Trong đó: đất rừng sản xuất là rừng tự nhiên</w:t>
      </w:r>
    </w:p>
    <w:p>
      <w:r>
        <w:t>RSN/PNN</w:t>
      </w:r>
    </w:p>
    <w:p>
      <w:r>
        <w:t>112.60</w:t>
      </w:r>
    </w:p>
    <w:p>
      <w:r>
        <w:t>-</w:t>
      </w:r>
    </w:p>
    <w:p>
      <w:r>
        <w:t>-</w:t>
      </w:r>
    </w:p>
    <w:p>
      <w:r>
        <w:t>-</w:t>
      </w:r>
    </w:p>
    <w:p>
      <w:r>
        <w:t>-</w:t>
      </w:r>
    </w:p>
    <w:p>
      <w:r>
        <w:t>-</w:t>
      </w:r>
    </w:p>
    <w:p>
      <w:r>
        <w:t>5.00</w:t>
      </w:r>
    </w:p>
    <w:p>
      <w:r>
        <w:t>100.00</w:t>
      </w:r>
    </w:p>
    <w:p>
      <w:r>
        <w:t>-</w:t>
      </w:r>
    </w:p>
    <w:p>
      <w:r>
        <w:t>7.60</w:t>
      </w:r>
    </w:p>
    <w:p>
      <w:r>
        <w:t>-</w:t>
      </w:r>
    </w:p>
    <w:p>
      <w:r>
        <w:t>-</w:t>
      </w:r>
    </w:p>
    <w:p>
      <w:r>
        <w:t>1.7</w:t>
      </w:r>
    </w:p>
    <w:p>
      <w:r>
        <w:t>Đất nuôi trồng thủy sản</w:t>
      </w:r>
    </w:p>
    <w:p>
      <w:r>
        <w:t>NTS/PNN</w:t>
      </w:r>
    </w:p>
    <w:p>
      <w:r>
        <w:t>3.51</w:t>
      </w:r>
    </w:p>
    <w:p>
      <w:r>
        <w:t>0.98</w:t>
      </w:r>
    </w:p>
    <w:p>
      <w:r>
        <w:t>0.15</w:t>
      </w:r>
    </w:p>
    <w:p>
      <w:r>
        <w:t>0.08</w:t>
      </w:r>
    </w:p>
    <w:p>
      <w:r>
        <w:t>0.10</w:t>
      </w:r>
    </w:p>
    <w:p>
      <w:r>
        <w:t>0.22</w:t>
      </w:r>
    </w:p>
    <w:p>
      <w:r>
        <w:t>0.18</w:t>
      </w:r>
    </w:p>
    <w:p>
      <w:r>
        <w:t>0.05</w:t>
      </w:r>
    </w:p>
    <w:p>
      <w:r>
        <w:t>0.10</w:t>
      </w:r>
    </w:p>
    <w:p>
      <w:r>
        <w:t>1.55</w:t>
      </w:r>
    </w:p>
    <w:p>
      <w:r>
        <w:t>0.05</w:t>
      </w:r>
    </w:p>
    <w:p>
      <w:r>
        <w:t>0.05</w:t>
      </w:r>
    </w:p>
    <w:p>
      <w:r>
        <w:t>2</w:t>
      </w:r>
    </w:p>
    <w:p>
      <w:r>
        <w:t>Chuyển đổi cơ cấu sử dụng đất trong nội bộ đất nông nghiệp</w:t>
      </w:r>
    </w:p>
    <w:p>
      <w:r>
        <w:t>-</w:t>
      </w:r>
    </w:p>
    <w:p>
      <w:r>
        <w:t>7,922.51</w:t>
      </w:r>
    </w:p>
    <w:p>
      <w:r>
        <w:t>-</w:t>
      </w:r>
    </w:p>
    <w:p>
      <w:r>
        <w:t>412.49</w:t>
      </w:r>
    </w:p>
    <w:p>
      <w:r>
        <w:t>74.19</w:t>
      </w:r>
    </w:p>
    <w:p>
      <w:r>
        <w:t>43.14</w:t>
      </w:r>
    </w:p>
    <w:p>
      <w:r>
        <w:t>26.90</w:t>
      </w:r>
    </w:p>
    <w:p>
      <w:r>
        <w:t>70.56</w:t>
      </w:r>
    </w:p>
    <w:p>
      <w:r>
        <w:t>3,160.55</w:t>
      </w:r>
    </w:p>
    <w:p>
      <w:r>
        <w:t>2,869.39</w:t>
      </w:r>
    </w:p>
    <w:p>
      <w:r>
        <w:t>1,058.34</w:t>
      </w:r>
    </w:p>
    <w:p>
      <w:r>
        <w:t>103.78</w:t>
      </w:r>
    </w:p>
    <w:p>
      <w:r>
        <w:t>103.17</w:t>
      </w:r>
    </w:p>
    <w:p>
      <w:r>
        <w:t>-</w:t>
      </w:r>
    </w:p>
    <w:p>
      <w:r>
        <w:t>Trong đó:</w:t>
      </w:r>
    </w:p>
    <w:p>
      <w:r>
        <w:t>-</w:t>
      </w:r>
    </w:p>
    <w:p>
      <w:r>
        <w:t>-</w:t>
      </w:r>
    </w:p>
    <w:p>
      <w:r>
        <w:t>2.1</w:t>
      </w:r>
    </w:p>
    <w:p>
      <w:r>
        <w:t>Chuyển đất trồng lúa sang loại đất khác trong nhóm đất nông nghiệp</w:t>
      </w:r>
    </w:p>
    <w:p>
      <w:r>
        <w:t>LUA/NNP</w:t>
      </w:r>
    </w:p>
    <w:p>
      <w:r>
        <w:t>-</w:t>
      </w:r>
    </w:p>
    <w:p>
      <w:r>
        <w:t>2.2</w:t>
      </w:r>
    </w:p>
    <w:p>
      <w:r>
        <w:t>Chuyển đất rừng đặc dụng sang loại đất khác trong nhóm đất nông nghiệp</w:t>
      </w:r>
    </w:p>
    <w:p>
      <w:r>
        <w:t>RDD/NNP</w:t>
      </w:r>
    </w:p>
    <w:p>
      <w:r>
        <w:t>208.51</w:t>
      </w:r>
    </w:p>
    <w:p>
      <w:r>
        <w:t>-</w:t>
      </w:r>
    </w:p>
    <w:p>
      <w:r>
        <w:t>-</w:t>
      </w:r>
    </w:p>
    <w:p>
      <w:r>
        <w:t>-</w:t>
      </w:r>
    </w:p>
    <w:p>
      <w:r>
        <w:t>1.56</w:t>
      </w:r>
    </w:p>
    <w:p>
      <w:r>
        <w:t>-</w:t>
      </w:r>
    </w:p>
    <w:p>
      <w:r>
        <w:t>-</w:t>
      </w:r>
    </w:p>
    <w:p>
      <w:r>
        <w:t>-</w:t>
      </w:r>
    </w:p>
    <w:p>
      <w:r>
        <w:t>-</w:t>
      </w:r>
    </w:p>
    <w:p>
      <w:r>
        <w:t>-</w:t>
      </w:r>
    </w:p>
    <w:p>
      <w:r>
        <w:t>103.78</w:t>
      </w:r>
    </w:p>
    <w:p>
      <w:r>
        <w:t>103.17</w:t>
      </w:r>
    </w:p>
    <w:p>
      <w:r>
        <w:t>2.3</w:t>
      </w:r>
    </w:p>
    <w:p>
      <w:r>
        <w:t>Chuyển đất rừng phòng hộ sang loại đất khác trong nhóm đất nông nghiệp</w:t>
      </w:r>
    </w:p>
    <w:p>
      <w:r>
        <w:t>RPH/NNP</w:t>
      </w:r>
    </w:p>
    <w:p>
      <w:r>
        <w:t>2,136.45</w:t>
      </w:r>
    </w:p>
    <w:p>
      <w:r>
        <w:t>1,112.94</w:t>
      </w:r>
    </w:p>
    <w:p>
      <w:r>
        <w:t>990.77</w:t>
      </w:r>
    </w:p>
    <w:p>
      <w:r>
        <w:t>32.74</w:t>
      </w:r>
    </w:p>
    <w:p>
      <w:r>
        <w:t>2.4</w:t>
      </w:r>
    </w:p>
    <w:p>
      <w:r>
        <w:t>Chuyển đất rừng sản xuất sang loại đất khác trong nhóm đất nông nghiệp</w:t>
      </w:r>
    </w:p>
    <w:p>
      <w:r>
        <w:t>RSX/NNP</w:t>
      </w:r>
    </w:p>
    <w:p>
      <w:r>
        <w:t>5,577.55</w:t>
      </w:r>
    </w:p>
    <w:p>
      <w:r>
        <w:t>412.49</w:t>
      </w:r>
    </w:p>
    <w:p>
      <w:r>
        <w:t>74.19</w:t>
      </w:r>
    </w:p>
    <w:p>
      <w:r>
        <w:t>41.58</w:t>
      </w:r>
    </w:p>
    <w:p>
      <w:r>
        <w:t>26.90</w:t>
      </w:r>
    </w:p>
    <w:p>
      <w:r>
        <w:t>70.56</w:t>
      </w:r>
    </w:p>
    <w:p>
      <w:r>
        <w:t>2,047.61</w:t>
      </w:r>
    </w:p>
    <w:p>
      <w:r>
        <w:t>1,878.62</w:t>
      </w:r>
    </w:p>
    <w:p>
      <w:r>
        <w:t>1,025.60</w:t>
      </w:r>
    </w:p>
    <w:p>
      <w:r>
        <w:t>-</w:t>
      </w:r>
    </w:p>
    <w:p>
      <w:r>
        <w:t>-</w:t>
      </w:r>
    </w:p>
    <w:p>
      <w:r>
        <w:t>3</w:t>
      </w:r>
    </w:p>
    <w:p>
      <w:r>
        <w:t>Chuyển các loại đất khác sang đất chăn nuôi tập trung khi thực hiện các dự án chăn nuôi tập trung quy mô lớn</w:t>
      </w:r>
    </w:p>
    <w:p>
      <w:r>
        <w:t>MHT/CNT</w:t>
      </w:r>
    </w:p>
    <w:p>
      <w:r>
        <w:t>235.00</w:t>
      </w:r>
    </w:p>
    <w:p>
      <w:r>
        <w:t>100.00</w:t>
      </w:r>
    </w:p>
    <w:p>
      <w:r>
        <w:t>15.70</w:t>
      </w:r>
    </w:p>
    <w:p>
      <w:r>
        <w:t>16.00</w:t>
      </w:r>
    </w:p>
    <w:p>
      <w:r>
        <w:t>-</w:t>
      </w:r>
    </w:p>
    <w:p>
      <w:r>
        <w:t>-</w:t>
      </w:r>
    </w:p>
    <w:p>
      <w:r>
        <w:t>53.30</w:t>
      </w:r>
    </w:p>
    <w:p>
      <w:r>
        <w:t>50.00</w:t>
      </w:r>
    </w:p>
    <w:p>
      <w:r>
        <w:t>-</w:t>
      </w:r>
    </w:p>
    <w:p>
      <w:r>
        <w:t>-</w:t>
      </w:r>
    </w:p>
    <w:p>
      <w:r>
        <w:t>-</w:t>
      </w:r>
    </w:p>
    <w:p>
      <w:r>
        <w:t>4</w:t>
      </w:r>
    </w:p>
    <w:p>
      <w:r>
        <w:t>Chuyển đổi cơ cấu sử dụng đất trong nội bộ đất phi nông nghiệp</w:t>
      </w:r>
    </w:p>
    <w:p>
      <w:r>
        <w:t>-</w:t>
      </w:r>
    </w:p>
    <w:p>
      <w:r>
        <w:t>0.29</w:t>
      </w:r>
    </w:p>
    <w:p>
      <w:r>
        <w:t>0.13</w:t>
      </w:r>
    </w:p>
    <w:p>
      <w:r>
        <w:t>-</w:t>
      </w:r>
    </w:p>
    <w:p>
      <w:r>
        <w:t>-</w:t>
      </w:r>
    </w:p>
    <w:p>
      <w:r>
        <w:t>0.16</w:t>
      </w:r>
    </w:p>
    <w:p>
      <w:r>
        <w:t>-</w:t>
      </w:r>
    </w:p>
    <w:p>
      <w:r>
        <w:t>Trong đó:</w:t>
      </w:r>
    </w:p>
    <w:p>
      <w:r>
        <w:t>-</w:t>
      </w:r>
    </w:p>
    <w:p>
      <w:r>
        <w:t>-</w:t>
      </w:r>
    </w:p>
    <w:p>
      <w:r>
        <w:t>4.1</w:t>
      </w:r>
    </w:p>
    <w:p>
      <w:r>
        <w:t>Đất phi nông nghiệp không phải là đất ở chuyển sang đất ở</w:t>
      </w:r>
    </w:p>
    <w:p>
      <w:r>
        <w:t>MHT/OTC</w:t>
      </w:r>
    </w:p>
    <w:p>
      <w:r>
        <w:t>0.29</w:t>
      </w:r>
    </w:p>
    <w:p>
      <w:r>
        <w:t>0.13</w:t>
      </w:r>
    </w:p>
    <w:p>
      <w:r>
        <w:t>0.16</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V</w:t>
      </w:r>
    </w:p>
    <w:p>
      <w:r>
        <w:t>DIỆN TÍCH CÁC KHU VỰC SỬ DỤNG ĐẤT CẦN QUẢN LÝ NGHIÊM NGẶT TRONG ĐIỀU CHỈNH QUY HOẠCH SỬ DỤNG ĐẤT ĐẾN NĂM 2030 CỦA HUYỆN LẮK</w:t>
      </w:r>
    </w:p>
    <w:p>
      <w:r>
        <w:t>(Kèm theo Quyết định số    /QĐ-UBND ngày   tháng    năm 2025 của Ủy ban nhân dân tỉnh)</w:t>
      </w:r>
    </w:p>
    <w:p>
      <w:r>
        <w:t>(Đơn vị tính: ha)</w:t>
      </w:r>
    </w:p>
    <w:p>
      <w:r>
        <w:t>STT</w:t>
      </w:r>
    </w:p>
    <w:p>
      <w:r>
        <w:t>Chỉ tiêu sử dụng đất *</w:t>
      </w:r>
    </w:p>
    <w:p>
      <w:r>
        <w:t>Mã</w:t>
      </w:r>
    </w:p>
    <w:p>
      <w:r>
        <w:t>Tổng diện     tích</w:t>
      </w:r>
    </w:p>
    <w:p>
      <w:r>
        <w:t>Diện tích phân theo đơn vị hành chính</w:t>
      </w:r>
    </w:p>
    <w:p>
      <w:r>
        <w:t>TT.Liên     Sơn</w:t>
      </w:r>
    </w:p>
    <w:p>
      <w:r>
        <w:t>Xã Yang     Tao</w:t>
      </w:r>
    </w:p>
    <w:p>
      <w:r>
        <w:t>Xã Bông     Krang</w:t>
      </w:r>
    </w:p>
    <w:p>
      <w:r>
        <w:t>Xã Đắk     Liêng</w:t>
      </w:r>
    </w:p>
    <w:p>
      <w:r>
        <w:t>Xã Buôn     Tría</w:t>
      </w:r>
    </w:p>
    <w:p>
      <w:r>
        <w:t>Xã Buôn     Triết</w:t>
      </w:r>
    </w:p>
    <w:p>
      <w:r>
        <w:t>Xã Đắk     Phơi</w:t>
      </w:r>
    </w:p>
    <w:p>
      <w:r>
        <w:t>Xã Đắk     Nuê</w:t>
      </w:r>
    </w:p>
    <w:p>
      <w:r>
        <w:t>Xã Krông     Nô</w:t>
      </w:r>
    </w:p>
    <w:p>
      <w:r>
        <w:t>Xã Nam     Ka</w:t>
      </w:r>
    </w:p>
    <w:p>
      <w:r>
        <w:t>Xã Ea     Rbin</w:t>
      </w:r>
    </w:p>
    <w:p>
      <w:r>
        <w:t>(1)</w:t>
      </w:r>
    </w:p>
    <w:p>
      <w:r>
        <w:t>(2)</w:t>
      </w:r>
    </w:p>
    <w:p>
      <w:r>
        <w:t>(3)</w:t>
      </w:r>
    </w:p>
    <w:p>
      <w:r>
        <w:t>(4)=(5)+( 6)+(7)+…</w:t>
      </w:r>
    </w:p>
    <w:p>
      <w:r>
        <w:t>(5)</w:t>
      </w:r>
    </w:p>
    <w:p>
      <w:r>
        <w:t>(6)</w:t>
      </w:r>
    </w:p>
    <w:p>
      <w:r>
        <w:t>(7)</w:t>
      </w:r>
    </w:p>
    <w:p>
      <w:r>
        <w:t>(8)</w:t>
      </w:r>
    </w:p>
    <w:p>
      <w:r>
        <w:t>(9)</w:t>
      </w:r>
    </w:p>
    <w:p>
      <w:r>
        <w:t>(10)</w:t>
      </w:r>
    </w:p>
    <w:p>
      <w:r>
        <w:t>(11)</w:t>
      </w:r>
    </w:p>
    <w:p>
      <w:r>
        <w:t>(12)</w:t>
      </w:r>
    </w:p>
    <w:p>
      <w:r>
        <w:t>(13)</w:t>
      </w:r>
    </w:p>
    <w:p>
      <w:r>
        <w:t>(14)</w:t>
      </w:r>
    </w:p>
    <w:p>
      <w:r>
        <w:t>(15)</w:t>
      </w:r>
    </w:p>
    <w:p>
      <w:r>
        <w:t>1</w:t>
      </w:r>
    </w:p>
    <w:p>
      <w:r>
        <w:t>Đất trồng lúa</w:t>
      </w:r>
    </w:p>
    <w:p>
      <w:r>
        <w:t>LUA</w:t>
      </w:r>
    </w:p>
    <w:p>
      <w:r>
        <w:t>8,840.26</w:t>
      </w:r>
    </w:p>
    <w:p>
      <w:r>
        <w:t>134.36</w:t>
      </w:r>
    </w:p>
    <w:p>
      <w:r>
        <w:t>1,069.80</w:t>
      </w:r>
    </w:p>
    <w:p>
      <w:r>
        <w:t>797.08</w:t>
      </w:r>
    </w:p>
    <w:p>
      <w:r>
        <w:t>1,408.36</w:t>
      </w:r>
    </w:p>
    <w:p>
      <w:r>
        <w:t>895.40</w:t>
      </w:r>
    </w:p>
    <w:p>
      <w:r>
        <w:t>2,144.34</w:t>
      </w:r>
    </w:p>
    <w:p>
      <w:r>
        <w:t>350.50</w:t>
      </w:r>
    </w:p>
    <w:p>
      <w:r>
        <w:t>535.61</w:t>
      </w:r>
    </w:p>
    <w:p>
      <w:r>
        <w:t>366.59</w:t>
      </w:r>
    </w:p>
    <w:p>
      <w:r>
        <w:t>168.45</w:t>
      </w:r>
    </w:p>
    <w:p>
      <w:r>
        <w:t>969.77</w:t>
      </w:r>
    </w:p>
    <w:p>
      <w:r>
        <w:t>2</w:t>
      </w:r>
    </w:p>
    <w:p>
      <w:r>
        <w:t>Đất rừng đặc dụng</w:t>
      </w:r>
    </w:p>
    <w:p>
      <w:r>
        <w:t>RDD</w:t>
      </w:r>
    </w:p>
    <w:p>
      <w:r>
        <w:t>55,308.64</w:t>
      </w:r>
    </w:p>
    <w:p>
      <w:r>
        <w:t>177.78</w:t>
      </w:r>
    </w:p>
    <w:p>
      <w:r>
        <w:t>4,052.20</w:t>
      </w:r>
    </w:p>
    <w:p>
      <w:r>
        <w:t>29,246.44</w:t>
      </w:r>
    </w:p>
    <w:p>
      <w:r>
        <w:t>392.24</w:t>
      </w:r>
    </w:p>
    <w:p>
      <w:r>
        <w:t>497.33</w:t>
      </w:r>
    </w:p>
    <w:p>
      <w:r>
        <w:t>2,305.61</w:t>
      </w:r>
    </w:p>
    <w:p>
      <w:r>
        <w:t>14.50</w:t>
      </w:r>
    </w:p>
    <w:p>
      <w:r>
        <w:t>1,476.20</w:t>
      </w:r>
    </w:p>
    <w:p>
      <w:r>
        <w:t>4,778.18</w:t>
      </w:r>
    </w:p>
    <w:p>
      <w:r>
        <w:t>7,659.83</w:t>
      </w:r>
    </w:p>
    <w:p>
      <w:r>
        <w:t>4,708.32</w:t>
      </w:r>
    </w:p>
    <w:p>
      <w:r>
        <w:t>3</w:t>
      </w:r>
    </w:p>
    <w:p>
      <w:r>
        <w:t>Đất rừng phòng hộ</w:t>
      </w:r>
    </w:p>
    <w:p>
      <w:r>
        <w:t>RPH</w:t>
      </w:r>
    </w:p>
    <w:p>
      <w:r>
        <w:t>16,178.67</w:t>
      </w:r>
    </w:p>
    <w:p>
      <w:r>
        <w:t>-</w:t>
      </w:r>
    </w:p>
    <w:p>
      <w:r>
        <w:t>-</w:t>
      </w:r>
    </w:p>
    <w:p>
      <w:r>
        <w:t>-</w:t>
      </w:r>
    </w:p>
    <w:p>
      <w:r>
        <w:t>-</w:t>
      </w:r>
    </w:p>
    <w:p>
      <w:r>
        <w:t>-</w:t>
      </w:r>
    </w:p>
    <w:p>
      <w:r>
        <w:t>-</w:t>
      </w:r>
    </w:p>
    <w:p>
      <w:r>
        <w:t>3,328.35</w:t>
      </w:r>
    </w:p>
    <w:p>
      <w:r>
        <w:t>528.17</w:t>
      </w:r>
    </w:p>
    <w:p>
      <w:r>
        <w:t>12,322.15</w:t>
      </w:r>
    </w:p>
    <w:p>
      <w:r>
        <w:t>-</w:t>
      </w:r>
    </w:p>
    <w:p>
      <w:r>
        <w:t>-</w:t>
      </w:r>
    </w:p>
    <w:p>
      <w:r>
        <w:t>4</w:t>
      </w:r>
    </w:p>
    <w:p>
      <w:r>
        <w:t>Đất rừng sản xuất là rừng tự nhiên</w:t>
      </w:r>
    </w:p>
    <w:p>
      <w:r>
        <w:t>RSN</w:t>
      </w:r>
    </w:p>
    <w:p>
      <w:r>
        <w:t>8,413.20</w:t>
      </w:r>
    </w:p>
    <w:p>
      <w:r>
        <w:t>-</w:t>
      </w:r>
    </w:p>
    <w:p>
      <w:r>
        <w:t>-</w:t>
      </w:r>
    </w:p>
    <w:p>
      <w:r>
        <w:t>43.69</w:t>
      </w:r>
    </w:p>
    <w:p>
      <w:r>
        <w:t>25.47</w:t>
      </w:r>
    </w:p>
    <w:p>
      <w:r>
        <w:t>833.84</w:t>
      </w:r>
    </w:p>
    <w:p>
      <w:r>
        <w:t>988.04</w:t>
      </w:r>
    </w:p>
    <w:p>
      <w:r>
        <w:t>2,570.61</w:t>
      </w:r>
    </w:p>
    <w:p>
      <w:r>
        <w:t>2,081.43</w:t>
      </w:r>
    </w:p>
    <w:p>
      <w:r>
        <w:t>1,834.09</w:t>
      </w:r>
    </w:p>
    <w:p>
      <w:r>
        <w:t>36.02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