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1398/QĐ-UBND năm 2024 phê duyệt quy trình nội bộ giải quyết thủ tục hành chính lĩnh vực tín ngưỡng, tôn giáo thuộc thẩm quyền giải quyết của cấp tỉnh, cấp huyện và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1398/QĐ-UBND</w:t>
      </w:r>
    </w:p>
    <w:p>
      <w:r>
        <w:t>Lâm Đồng, ngày 29 tháng 8 năm 2024</w:t>
      </w:r>
    </w:p>
    <w:p>
      <w:r>
        <w:t>QUYẾT ĐỊNH</w:t>
      </w:r>
    </w:p>
    <w:p>
      <w:r>
        <w:t>PHÊ DUYỆT QUY TRÌNH NỘI BỘ GIẢI QUYẾT THỦ TỤC HÀNH CHÍNH LĨNH VỰC TÍN NGƯỠNG, TÔN GIÁO THUỘC THẨM QUYỀN GIẢI QUYẾT CỦA CẤP TỈNH, CẤP HUYỆN VÀ CẤP XÃ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23/4/2018 của Chính phủ;</w:t>
      </w:r>
    </w:p>
    <w:p>
      <w:r>
        <w:t>Căn cứ Thông tư số 01/2018/TT-VPCP ngày 23/11/2018 của Bộ trưởng, Chủ nhiệm Văn phòng Chính phủ hướng dẫn thi hành một số quy định của Nghị định số 61/2018/NĐ-CP ngày 23/4/2018 của Chính phủ;</w:t>
      </w:r>
    </w:p>
    <w:p>
      <w:r>
        <w:t>Thực hiện Quyết định số 1240/QĐ-UBND ngày 29/7/2024 của Chủ tịch UBND tỉnh Lâm Đồng về việc công bố danh mục thủ tục hành chính mới ban hành, thủ tục hành chính bãi bỏ lĩnh vực tín ngưỡng, tôn giáo thuộc thẩm quyền giải quyết của cấp tỉnh, cấp huyện, cấp xã trên địa bàn tỉnh Lâm Đồng;</w:t>
      </w:r>
    </w:p>
    <w:p>
      <w:r>
        <w:t>Theo đề nghị của Giám đốc Sở Nội vụ.</w:t>
      </w:r>
    </w:p>
    <w:p>
      <w:r>
        <w:t>QUYẾT ĐỊNH:</w:t>
      </w:r>
    </w:p>
    <w:p>
      <w:r>
        <w:t>Điều 1.  Phê duyệt kèm theo Quyết định này quy trình nội bộ giải quyết thủ tục hành chính lĩnh vực tín ngưỡng, tôn giáo thuộc thẩm quyền giải quyết của cấp tỉnh, cấp huyện, cấp xã trên địa bàn tỉnh Lâm Đồng.</w:t>
      </w:r>
    </w:p>
    <w:p>
      <w:r>
        <w:t>Điều 2.  Quyết định này có hiệu lực thi hành kể từ ngày ký.</w:t>
      </w:r>
    </w:p>
    <w:p>
      <w:r>
        <w:t>Điều 3.  Chánh Văn phòng Ủy ban nhân dân tỉnh; Giám đốc Sở Nội vụ; Giám đốc/Thủ trưởng các sở, ban, ngành; Chủ tịch Ủy ban nhân dân các huyện, thành phố Đà Lạt, Bảo Lộc; Chủ tịch Uỷ ban nhân dân các xã, phường, thị trấn trên địa bàn tỉnh và các tổ chức, cá nhân có liên quan chịu trách nhiệm thi hành Quyết định này./.</w:t>
      </w:r>
    </w:p>
    <w:p>
      <w:r>
        <w:t>KT. CHỦ TỊCH</w:t>
      </w:r>
    </w:p>
    <w:p>
      <w:r>
        <w:t>PHÓ CHỦ TỊCH</w:t>
      </w:r>
    </w:p>
    <w:p>
      <w:r>
        <w:t>(Đã ký)</w:t>
      </w:r>
    </w:p>
    <w:p>
      <w:r>
        <w:t>Phạm S</w:t>
      </w:r>
    </w:p>
    <w:p>
      <w:r>
        <w:t>PHỤ LỤC</w:t>
      </w:r>
    </w:p>
    <w:p>
      <w:r>
        <w:t>QUY TRÌNH NỘI BỘ GIẢI QUYẾT THỦ TỤC HÀNH CHÍNH LĨNH VỰC TÍN NGƯỠNG, TÔN GIÁO THUỘC THẨM QUYỀN GIẢI QUYẾT CỦA CẤP TỈNH, CẤP HUYỆN, CẤP XÃ TRÊN ĐỊA BÀN TỈNH LÂM ĐỒNG</w:t>
      </w:r>
    </w:p>
    <w:p>
      <w:r>
        <w:t>(Kèm theo Quyết định số: 1398/QĐ-UBND ngày 29 tháng 8 năm 2024 của Chủ tịch UBND tỉnh Lâm Đồng)</w:t>
      </w:r>
    </w:p>
    <w:p>
      <w:r>
        <w:t>A. THỦ TỤC HÀNH CHÍNH CẤP TỈNH (40 TTHC)</w:t>
      </w:r>
    </w:p>
    <w:p>
      <w:r>
        <w:t>I. THỦ TỤC HÀNH CHÍNH THUỘC THẨM QUYỀN GIẢI QUYẾT CỦA UBND TỈNH (19 TTHC)</w:t>
      </w:r>
    </w:p>
    <w:p>
      <w:r>
        <w:t>1. Thủ tục đề nghị công nhận tổ chức tôn giáo có địa bàn hoạt động ở một tỉnh_ Mã TTHC: 1.012672</w:t>
      </w:r>
    </w:p>
    <w:p>
      <w:r>
        <w:t>Tổng thời gian giải quyết: 60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xử lý hồ sơ</w:t>
      </w:r>
    </w:p>
    <w:p>
      <w:r>
        <w:t>Phòng Nghiệp vụ Ban Tôn giáo</w:t>
      </w:r>
    </w:p>
    <w:p>
      <w:r>
        <w:t>35 ngày</w:t>
      </w:r>
    </w:p>
    <w:p>
      <w:r>
        <w:t>B3</w:t>
      </w:r>
    </w:p>
    <w:p>
      <w:r>
        <w:t>Xem xét, kiểm tra hồ sơ, ký duyệt văn bản trình Lãnh đạo Sở Nội vụ</w:t>
      </w:r>
    </w:p>
    <w:p>
      <w:r>
        <w:t>Lãnh đạo Ban Tôn giáo</w:t>
      </w:r>
    </w:p>
    <w:p>
      <w:r>
        <w:t>04 ngày</w:t>
      </w:r>
    </w:p>
    <w:p>
      <w:r>
        <w:t>B4</w:t>
      </w:r>
    </w:p>
    <w:p>
      <w:r>
        <w:t>Xem xét, ký duyệt văn bản trình UBND tỉnh</w:t>
      </w:r>
    </w:p>
    <w:p>
      <w:r>
        <w:t>Lãnh đạo Sở Nội vụ</w:t>
      </w:r>
    </w:p>
    <w:p>
      <w:r>
        <w:t>04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05 ngày</w:t>
      </w:r>
    </w:p>
    <w:p>
      <w:r>
        <w:t>B8</w:t>
      </w:r>
    </w:p>
    <w:p>
      <w:r>
        <w:t>Xem xét, kiểm tra hồ sơ trước khi trình lãnh đạo UBND tỉnh ký duyệt</w:t>
      </w:r>
    </w:p>
    <w:p>
      <w:r>
        <w:t>Lãnh đạo Văn phòng UBND tỉnh</w:t>
      </w:r>
    </w:p>
    <w:p>
      <w:r>
        <w:t>04 ngày</w:t>
      </w:r>
    </w:p>
    <w:p>
      <w:r>
        <w:t>B9</w:t>
      </w:r>
    </w:p>
    <w:p>
      <w:r>
        <w:t>Ký duyệt văn bản</w:t>
      </w:r>
    </w:p>
    <w:p>
      <w:r>
        <w:t>Lãnh đạo UBND tỉnh</w:t>
      </w:r>
    </w:p>
    <w:p>
      <w:r>
        <w:t>04 ngày</w:t>
      </w:r>
    </w:p>
    <w:p>
      <w:r>
        <w:t>B10</w:t>
      </w:r>
    </w:p>
    <w:p>
      <w:r>
        <w:t>Vào sổ, đóng dấu phát hành chuyển kết quả cho Bộ phận tiếp nhận và trả kết quả Ban Tôn giáo (Sở Nội vụ)</w:t>
      </w:r>
    </w:p>
    <w:p>
      <w:r>
        <w:t>Văn thư UBND tỉnh</w:t>
      </w:r>
    </w:p>
    <w:p>
      <w:r>
        <w:t>01 ngày</w:t>
      </w:r>
    </w:p>
    <w:p>
      <w:r>
        <w:t>2. Thủ tục đăng ký sửa đổi hiến chương của tổ chức tôn giáo có địa bàn hoạt động ở một tỉnh_Mã TTHC: 1.012664</w:t>
      </w:r>
    </w:p>
    <w:p>
      <w:r>
        <w:t>Tổng thời gian giải quyết: 30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16 ngày</w:t>
      </w:r>
    </w:p>
    <w:p>
      <w:r>
        <w:t>B3</w:t>
      </w:r>
    </w:p>
    <w:p>
      <w:r>
        <w:t>Xem xét, ký văn bản trình Sở Nội vụ</w:t>
      </w:r>
    </w:p>
    <w:p>
      <w:r>
        <w:t>Lãnh đạo Ban Tôn giáo</w:t>
      </w:r>
    </w:p>
    <w:p>
      <w:r>
        <w:t>02 ngày</w:t>
      </w:r>
    </w:p>
    <w:p>
      <w:r>
        <w:t>B4</w:t>
      </w:r>
    </w:p>
    <w:p>
      <w:r>
        <w:t>Xem xét, ký duyệt văn bản trình UBND tỉnh</w:t>
      </w:r>
    </w:p>
    <w:p>
      <w:r>
        <w:t>Lãnh đạo Sở Nội vụ</w:t>
      </w:r>
    </w:p>
    <w:p>
      <w:r>
        <w:t>02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02 ngày</w:t>
      </w:r>
    </w:p>
    <w:p>
      <w:r>
        <w:t>B8</w:t>
      </w:r>
    </w:p>
    <w:p>
      <w:r>
        <w:t>Xem xét, kiểm tra hồ sơ trước khi trình lãnh đạo UBND tỉnh ký duyệt</w:t>
      </w:r>
    </w:p>
    <w:p>
      <w:r>
        <w:t>Lãnh đạo Văn phòng UBND tỉnh</w:t>
      </w:r>
    </w:p>
    <w:p>
      <w:r>
        <w:t>02 ngày</w:t>
      </w:r>
    </w:p>
    <w:p>
      <w:r>
        <w:t>B9</w:t>
      </w:r>
    </w:p>
    <w:p>
      <w:r>
        <w:t>Ký duyệt văn bản</w:t>
      </w:r>
    </w:p>
    <w:p>
      <w:r>
        <w:t>Lãnh đạo UBND tỉnh</w:t>
      </w:r>
    </w:p>
    <w:p>
      <w:r>
        <w:t>02 ngày</w:t>
      </w:r>
    </w:p>
    <w:p>
      <w:r>
        <w:t>B10</w:t>
      </w:r>
    </w:p>
    <w:p>
      <w:r>
        <w:t>Vào sổ, đóng dấu phát hành chuyển kết quả cho Bộ phận tiếp nhận và trả kết quả Ban Tôn giáo (Sở Nội vụ)</w:t>
      </w:r>
    </w:p>
    <w:p>
      <w:r>
        <w:t>Văn thư UBND tỉnh</w:t>
      </w:r>
    </w:p>
    <w:p>
      <w:r>
        <w:t>01 ngày</w:t>
      </w:r>
    </w:p>
    <w:p>
      <w:r>
        <w:t>3. Thủ tục đề nghị thành lập, chia, tách, sáp nhập, hợp nhất tổ chức tôn giáo trực thuộc có địa bàn hoạt động ở một tỉnh _ Mã TTHC: 1.012661</w:t>
      </w:r>
    </w:p>
    <w:p>
      <w:r>
        <w:t>Tổng thời gian giải quyết: 60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xử lý hồ sơ</w:t>
      </w:r>
    </w:p>
    <w:p>
      <w:r>
        <w:t>Phòng Nghiệp vụ Ban Tôn giáo</w:t>
      </w:r>
    </w:p>
    <w:p>
      <w:r>
        <w:t>35 ngày</w:t>
      </w:r>
    </w:p>
    <w:p>
      <w:r>
        <w:t>B3</w:t>
      </w:r>
    </w:p>
    <w:p>
      <w:r>
        <w:t>Xem xét, kiểm tra hồ sơ, ký duyệt văn bản trình Lãnh đạo Sở Nội vụ</w:t>
      </w:r>
    </w:p>
    <w:p>
      <w:r>
        <w:t>Lãnh đạo Ban Tôn giáo</w:t>
      </w:r>
    </w:p>
    <w:p>
      <w:r>
        <w:t>04 ngày</w:t>
      </w:r>
    </w:p>
    <w:p>
      <w:r>
        <w:t>B4</w:t>
      </w:r>
    </w:p>
    <w:p>
      <w:r>
        <w:t>Xem xét, ký duyệt văn bản trình UBND tỉnh</w:t>
      </w:r>
    </w:p>
    <w:p>
      <w:r>
        <w:t>Lãnh đạo Sở Nội vụ</w:t>
      </w:r>
    </w:p>
    <w:p>
      <w:r>
        <w:t>04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05 ngày</w:t>
      </w:r>
    </w:p>
    <w:p>
      <w:r>
        <w:t>B8</w:t>
      </w:r>
    </w:p>
    <w:p>
      <w:r>
        <w:t>Xem xét, kiểm tra hồ sơ trước khi trình lãnh đạo UBND tỉnh ký duyệt</w:t>
      </w:r>
    </w:p>
    <w:p>
      <w:r>
        <w:t>Lãnh đạo Văn phòng UBND tỉnh</w:t>
      </w:r>
    </w:p>
    <w:p>
      <w:r>
        <w:t>04 ngày</w:t>
      </w:r>
    </w:p>
    <w:p>
      <w:r>
        <w:t>B9</w:t>
      </w:r>
    </w:p>
    <w:p>
      <w:r>
        <w:t>Ký duyệt văn bản</w:t>
      </w:r>
    </w:p>
    <w:p>
      <w:r>
        <w:t>Lãnh đạo UBND tỉnh</w:t>
      </w:r>
    </w:p>
    <w:p>
      <w:r>
        <w:t>04 ngày</w:t>
      </w:r>
    </w:p>
    <w:p>
      <w:r>
        <w:t>B10</w:t>
      </w:r>
    </w:p>
    <w:p>
      <w:r>
        <w:t>Vào sổ, đóng dấu phát hành chuyển kết quả cho Bộ phận tiếp nhận và trả kết quả Ban Tôn giáo (Sở Nội vụ)</w:t>
      </w:r>
    </w:p>
    <w:p>
      <w:r>
        <w:t>Văn thư UBND tỉnh</w:t>
      </w:r>
    </w:p>
    <w:p>
      <w:r>
        <w:t>01 ngày</w:t>
      </w:r>
    </w:p>
    <w:p>
      <w:r>
        <w:t>4. Thủ tục đăng ký thuyên chuyển chức sắc, chức việc, nhà tu hành là người đang bị buộc tội hoặc người chưa được xóa án tích_ Mã TTHC: 1.012659</w:t>
      </w:r>
    </w:p>
    <w:p>
      <w:r>
        <w:t>Tổng thời gian giải quyết: 30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16 ngày</w:t>
      </w:r>
    </w:p>
    <w:p>
      <w:r>
        <w:t>B3</w:t>
      </w:r>
    </w:p>
    <w:p>
      <w:r>
        <w:t>Xem xét, ký văn bản trình Sở Nội vụ</w:t>
      </w:r>
    </w:p>
    <w:p>
      <w:r>
        <w:t>Lãnh đạo Ban Tôn giáo</w:t>
      </w:r>
    </w:p>
    <w:p>
      <w:r>
        <w:t>02 ngày</w:t>
      </w:r>
    </w:p>
    <w:p>
      <w:r>
        <w:t>B4</w:t>
      </w:r>
    </w:p>
    <w:p>
      <w:r>
        <w:t>Xem xét, ký duyệt văn bản trình UBND tỉnh</w:t>
      </w:r>
    </w:p>
    <w:p>
      <w:r>
        <w:t>Lãnh đạo Sở Nội vụ</w:t>
      </w:r>
    </w:p>
    <w:p>
      <w:r>
        <w:t>02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02 ngày</w:t>
      </w:r>
    </w:p>
    <w:p>
      <w:r>
        <w:t>B8</w:t>
      </w:r>
    </w:p>
    <w:p>
      <w:r>
        <w:t>Xem xét, kiểm tra hồ sơ trước khi trình lãnh đạo UBND tỉnh ký duyệt</w:t>
      </w:r>
    </w:p>
    <w:p>
      <w:r>
        <w:t>Lãnh đạo Văn phòng UBND tỉnh</w:t>
      </w:r>
    </w:p>
    <w:p>
      <w:r>
        <w:t>02 ngày</w:t>
      </w:r>
    </w:p>
    <w:p>
      <w:r>
        <w:t>B9</w:t>
      </w:r>
    </w:p>
    <w:p>
      <w:r>
        <w:t>Ký duyệt văn bản</w:t>
      </w:r>
    </w:p>
    <w:p>
      <w:r>
        <w:t>Lãnh đạo UBND tỉnh</w:t>
      </w:r>
    </w:p>
    <w:p>
      <w:r>
        <w:t>02 ngày</w:t>
      </w:r>
    </w:p>
    <w:p>
      <w:r>
        <w:t>B10</w:t>
      </w:r>
    </w:p>
    <w:p>
      <w:r>
        <w:t>Vào sổ, đóng dấu phát hành chuyển kết quả cho Bộ phận tiếp nhận và trả kết quả Ban Tôn giáo (Sở Nội vụ)</w:t>
      </w:r>
    </w:p>
    <w:p>
      <w:r>
        <w:t>Văn thư UBND tỉnh</w:t>
      </w:r>
    </w:p>
    <w:p>
      <w:r>
        <w:t>01 ngày</w:t>
      </w:r>
    </w:p>
    <w:p>
      <w:r>
        <w:t>5. Thủ tục đề nghị sinh hoạt tôn giáo tập trung của người nước ngoài cư trú hợp pháp tại Việt Nam_ Mã TTHC: 1.012658</w:t>
      </w:r>
    </w:p>
    <w:p>
      <w:r>
        <w:t>Tổng thời gian giải quyết: 30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16 ngày</w:t>
      </w:r>
    </w:p>
    <w:p>
      <w:r>
        <w:t>B3</w:t>
      </w:r>
    </w:p>
    <w:p>
      <w:r>
        <w:t>Xem xét, ký văn bản trình Sở Nội vụ</w:t>
      </w:r>
    </w:p>
    <w:p>
      <w:r>
        <w:t>Lãnh đạo Ban Tôn giáo</w:t>
      </w:r>
    </w:p>
    <w:p>
      <w:r>
        <w:t>02 ngày</w:t>
      </w:r>
    </w:p>
    <w:p>
      <w:r>
        <w:t>B4</w:t>
      </w:r>
    </w:p>
    <w:p>
      <w:r>
        <w:t>Xem xét, ký duyệt văn bản trình UBND tỉnh</w:t>
      </w:r>
    </w:p>
    <w:p>
      <w:r>
        <w:t>Lãnh đạo Sở Nội vụ</w:t>
      </w:r>
    </w:p>
    <w:p>
      <w:r>
        <w:t>02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02 ngày</w:t>
      </w:r>
    </w:p>
    <w:p>
      <w:r>
        <w:t>B8</w:t>
      </w:r>
    </w:p>
    <w:p>
      <w:r>
        <w:t>Xem xét, kiểm tra hồ sơ trước khi trình lãnh đạo UBND tỉnh ký duyệt</w:t>
      </w:r>
    </w:p>
    <w:p>
      <w:r>
        <w:t>Lãnh đạo Văn phòng UBND tỉnh</w:t>
      </w:r>
    </w:p>
    <w:p>
      <w:r>
        <w:t>02 ngày</w:t>
      </w:r>
    </w:p>
    <w:p>
      <w:r>
        <w:t>B9</w:t>
      </w:r>
    </w:p>
    <w:p>
      <w:r>
        <w:t>Ký duyệt văn bản</w:t>
      </w:r>
    </w:p>
    <w:p>
      <w:r>
        <w:t>Lãnh đạo UBND tỉnh</w:t>
      </w:r>
    </w:p>
    <w:p>
      <w:r>
        <w:t>02 ngày</w:t>
      </w:r>
    </w:p>
    <w:p>
      <w:r>
        <w:t>B10</w:t>
      </w:r>
    </w:p>
    <w:p>
      <w:r>
        <w:t>Vào sổ, đóng dấu phát hành chuyển kết quả cho Bộ phận tiếp nhận và trả kết quả Ban Tôn giáo (Sở Nội vụ)</w:t>
      </w:r>
    </w:p>
    <w:p>
      <w:r>
        <w:t>Văn thư UBND tỉnh</w:t>
      </w:r>
    </w:p>
    <w:p>
      <w:r>
        <w:t>01 ngày</w:t>
      </w:r>
    </w:p>
    <w:p>
      <w:r>
        <w:t>6. Thủ tục đăng ký thay đổi người đại diện của nhóm sinh hoạt tôn giáo tập trung của người nước ngoài cư trú hợp pháp tại Việt Nam_ Mã TTHC: 1.012657</w:t>
      </w:r>
    </w:p>
    <w:p>
      <w:r>
        <w:t>Tổng thời gian giải quyết: 30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16 ngày</w:t>
      </w:r>
    </w:p>
    <w:p>
      <w:r>
        <w:t>B3</w:t>
      </w:r>
    </w:p>
    <w:p>
      <w:r>
        <w:t>Xem xét, ký văn bản trình Sở Nội vụ</w:t>
      </w:r>
    </w:p>
    <w:p>
      <w:r>
        <w:t>Lãnh đạo Ban Tôn giáo</w:t>
      </w:r>
    </w:p>
    <w:p>
      <w:r>
        <w:t>02 ngày</w:t>
      </w:r>
    </w:p>
    <w:p>
      <w:r>
        <w:t>B4</w:t>
      </w:r>
    </w:p>
    <w:p>
      <w:r>
        <w:t>Xem xét, ký duyệt văn bản trình UBND tỉnh</w:t>
      </w:r>
    </w:p>
    <w:p>
      <w:r>
        <w:t>Lãnh đạo Sở Nội vụ</w:t>
      </w:r>
    </w:p>
    <w:p>
      <w:r>
        <w:t>02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02 ngày</w:t>
      </w:r>
    </w:p>
    <w:p>
      <w:r>
        <w:t>B8</w:t>
      </w:r>
    </w:p>
    <w:p>
      <w:r>
        <w:t>Xem xét, kiểm tra hồ sơ trước khi trình lãnh đạo UBND tỉnh ký duyệt</w:t>
      </w:r>
    </w:p>
    <w:p>
      <w:r>
        <w:t>Lãnh đạo Văn phòng UBND tỉnh</w:t>
      </w:r>
    </w:p>
    <w:p>
      <w:r>
        <w:t>02 ngày</w:t>
      </w:r>
    </w:p>
    <w:p>
      <w:r>
        <w:t>B9</w:t>
      </w:r>
    </w:p>
    <w:p>
      <w:r>
        <w:t>Ký duyệt văn bản</w:t>
      </w:r>
    </w:p>
    <w:p>
      <w:r>
        <w:t>Lãnh đạo UBND tỉnh</w:t>
      </w:r>
    </w:p>
    <w:p>
      <w:r>
        <w:t>02 ngày</w:t>
      </w:r>
    </w:p>
    <w:p>
      <w:r>
        <w:t>B10</w:t>
      </w:r>
    </w:p>
    <w:p>
      <w:r>
        <w:t>Vào sổ, đóng dấu phát hành chuyển kết quả cho Bộ phận tiếp nhận và trả kết quả Ban Tôn giáo (Sở Nội vụ)</w:t>
      </w:r>
    </w:p>
    <w:p>
      <w:r>
        <w:t>Văn thư UBND tỉnh</w:t>
      </w:r>
    </w:p>
    <w:p>
      <w:r>
        <w:t>01 ngày</w:t>
      </w:r>
    </w:p>
    <w:p>
      <w:r>
        <w:t>7. Thủ tục đề nghị thay đổi địa điểm sinh hoạt tôn giáo tập trung của người nước ngoài cư trú hợp pháp tại Việt Nam trong địa bàn một tỉnh_ Mã TTHC: 1.012656</w:t>
      </w:r>
    </w:p>
    <w:p>
      <w:r>
        <w:t>Tổng thời gian giải quyết: 30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16 ngày</w:t>
      </w:r>
    </w:p>
    <w:p>
      <w:r>
        <w:t>B3</w:t>
      </w:r>
    </w:p>
    <w:p>
      <w:r>
        <w:t>Xem xét, ký văn bản trình Sở Nội vụ</w:t>
      </w:r>
    </w:p>
    <w:p>
      <w:r>
        <w:t>Lãnh đạo Ban Tôn giáo</w:t>
      </w:r>
    </w:p>
    <w:p>
      <w:r>
        <w:t>02 ngày</w:t>
      </w:r>
    </w:p>
    <w:p>
      <w:r>
        <w:t>B4</w:t>
      </w:r>
    </w:p>
    <w:p>
      <w:r>
        <w:t>Xem xét, ký duyệt văn bản trình UBND tỉnh</w:t>
      </w:r>
    </w:p>
    <w:p>
      <w:r>
        <w:t>Lãnh đạo Sở Nội vụ</w:t>
      </w:r>
    </w:p>
    <w:p>
      <w:r>
        <w:t>02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02 ngày</w:t>
      </w:r>
    </w:p>
    <w:p>
      <w:r>
        <w:t>B8</w:t>
      </w:r>
    </w:p>
    <w:p>
      <w:r>
        <w:t>Xem xét, kiểm tra hồ sơ trước khi trình lãnh đạo UBND tỉnh ký duyệt</w:t>
      </w:r>
    </w:p>
    <w:p>
      <w:r>
        <w:t>Lãnh đạo Văn phòng UBND tỉnh</w:t>
      </w:r>
    </w:p>
    <w:p>
      <w:r>
        <w:t>02 ngày</w:t>
      </w:r>
    </w:p>
    <w:p>
      <w:r>
        <w:t>B9</w:t>
      </w:r>
    </w:p>
    <w:p>
      <w:r>
        <w:t>Ký duyệt văn bản</w:t>
      </w:r>
    </w:p>
    <w:p>
      <w:r>
        <w:t>Lãnh đạo UBND tỉnh</w:t>
      </w:r>
    </w:p>
    <w:p>
      <w:r>
        <w:t>02 ngày</w:t>
      </w:r>
    </w:p>
    <w:p>
      <w:r>
        <w:t>B10</w:t>
      </w:r>
    </w:p>
    <w:p>
      <w:r>
        <w:t>Vào sổ, đóng dấu phát hành chuyển kết quả cho Bộ phận tiếp nhận và trả kết quả Ban Tôn giáo (Sở Nội vụ)</w:t>
      </w:r>
    </w:p>
    <w:p>
      <w:r>
        <w:t>Văn thư UBND tỉnh</w:t>
      </w:r>
    </w:p>
    <w:p>
      <w:r>
        <w:t>01 ngày</w:t>
      </w:r>
    </w:p>
    <w:p>
      <w:r>
        <w:t>8. Thủ tục đề nghị thay đổi địa điểm sinh hoạt tôn giáo tập trung của người nước ngoài cư trú hợp pháp tại Việt Nam đến địa bàn tỉnh khác_Mã TTHC: 1.012653</w:t>
      </w:r>
    </w:p>
    <w:p>
      <w:r>
        <w:t>Tổng thời gian giải quyết: 30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16 ngày</w:t>
      </w:r>
    </w:p>
    <w:p>
      <w:r>
        <w:t>B3</w:t>
      </w:r>
    </w:p>
    <w:p>
      <w:r>
        <w:t>Xem xét, ký văn bản trình Sở Nội vụ</w:t>
      </w:r>
    </w:p>
    <w:p>
      <w:r>
        <w:t>Lãnh đạo Ban Tôn giáo</w:t>
      </w:r>
    </w:p>
    <w:p>
      <w:r>
        <w:t>02 ngày</w:t>
      </w:r>
    </w:p>
    <w:p>
      <w:r>
        <w:t>B4</w:t>
      </w:r>
    </w:p>
    <w:p>
      <w:r>
        <w:t>Xem xét, ký duyệt văn bản trình UBND tỉnh</w:t>
      </w:r>
    </w:p>
    <w:p>
      <w:r>
        <w:t>Lãnh đạo Sở Nội vụ</w:t>
      </w:r>
    </w:p>
    <w:p>
      <w:r>
        <w:t>02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02 ngày</w:t>
      </w:r>
    </w:p>
    <w:p>
      <w:r>
        <w:t>B8</w:t>
      </w:r>
    </w:p>
    <w:p>
      <w:r>
        <w:t>Xem xét, kiểm tra hồ sơ trước khi trình lãnh đạo UBND tỉnh ký duyệt</w:t>
      </w:r>
    </w:p>
    <w:p>
      <w:r>
        <w:t>Lãnh đạo Văn phòng UBND tỉnh</w:t>
      </w:r>
    </w:p>
    <w:p>
      <w:r>
        <w:t>02 ngày</w:t>
      </w:r>
    </w:p>
    <w:p>
      <w:r>
        <w:t>B9</w:t>
      </w:r>
    </w:p>
    <w:p>
      <w:r>
        <w:t>Ký duyệt văn bản</w:t>
      </w:r>
    </w:p>
    <w:p>
      <w:r>
        <w:t>Lãnh đạo UBND tỉnh</w:t>
      </w:r>
    </w:p>
    <w:p>
      <w:r>
        <w:t>02 ngày</w:t>
      </w:r>
    </w:p>
    <w:p>
      <w:r>
        <w:t>B10</w:t>
      </w:r>
    </w:p>
    <w:p>
      <w:r>
        <w:t>Vào sổ, đóng dấu phát hành chuyển kết quả cho Bộ phận tiếp nhận và trả kết quả Ban Tôn giáo (Sở Nội vụ)</w:t>
      </w:r>
    </w:p>
    <w:p>
      <w:r>
        <w:t>Văn thư UBND tỉnh</w:t>
      </w:r>
    </w:p>
    <w:p>
      <w:r>
        <w:t>01 ngày</w:t>
      </w:r>
    </w:p>
    <w:p>
      <w:r>
        <w:t>9. Thủ tục thông báo thay đổi địa điểm sinh hoạt tôn giáo tập trung của người nước ngoài cư trú hợp pháp tại Việt Nam_Mã TTHC: 1.012651</w:t>
      </w:r>
    </w:p>
    <w:p>
      <w:r>
        <w:t>Thời gian giải quyết:  Không quy định.</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xử lý hồ sơ</w:t>
      </w:r>
    </w:p>
    <w:p>
      <w:r>
        <w:t>Phòng Nghiệp vụ Ban Tôn giáo</w:t>
      </w:r>
    </w:p>
    <w:p>
      <w:r>
        <w:t>01 ngày</w:t>
      </w:r>
    </w:p>
    <w:p>
      <w:r>
        <w:t>B3</w:t>
      </w:r>
    </w:p>
    <w:p>
      <w:r>
        <w:t>Xem xét, ký văn bản trình Sở Nội vụ</w:t>
      </w:r>
    </w:p>
    <w:p>
      <w:r>
        <w:t>Lãnh đạo Ban Tôn giáo</w:t>
      </w:r>
    </w:p>
    <w:p>
      <w:r>
        <w:t>01 ngày</w:t>
      </w:r>
    </w:p>
    <w:p>
      <w:r>
        <w:t>B4</w:t>
      </w:r>
    </w:p>
    <w:p>
      <w:r>
        <w:t>Xem xét, ký văn bản trình UBND tỉnh</w:t>
      </w:r>
    </w:p>
    <w:p>
      <w:r>
        <w:t>Lãnh đạo Sở Nội vụ</w:t>
      </w:r>
    </w:p>
    <w:p>
      <w:r>
        <w:t>01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01 ngày</w:t>
      </w:r>
    </w:p>
    <w:p>
      <w:r>
        <w:t>B8</w:t>
      </w:r>
    </w:p>
    <w:p>
      <w:r>
        <w:t>Xem xét, kiểm tra hồ sơ trước khi trình lãnh đạo UBND tỉnh ký duyệt</w:t>
      </w:r>
    </w:p>
    <w:p>
      <w:r>
        <w:t>Lãnh đạo Văn phòng UBND tỉnh</w:t>
      </w:r>
    </w:p>
    <w:p>
      <w:r>
        <w:t>01 ngày</w:t>
      </w:r>
    </w:p>
    <w:p>
      <w:r>
        <w:t>B9</w:t>
      </w:r>
    </w:p>
    <w:p>
      <w:r>
        <w:t>Ký duyệt văn bản</w:t>
      </w:r>
    </w:p>
    <w:p>
      <w:r>
        <w:t>Lãnh đạo UBND tỉnh</w:t>
      </w:r>
    </w:p>
    <w:p>
      <w:r>
        <w:t>01 ngày</w:t>
      </w:r>
    </w:p>
    <w:p>
      <w:r>
        <w:t>B10</w:t>
      </w:r>
    </w:p>
    <w:p>
      <w:r>
        <w:t>Vào sổ, đóng dấu phát hành chuyển kết quả cho Bộ phận tiếp nhận và trả kết quả Ban Tôn giáo (Sở Nội vụ)</w:t>
      </w:r>
    </w:p>
    <w:p>
      <w:r>
        <w:t>Văn thư UBND tỉnh</w:t>
      </w:r>
    </w:p>
    <w:p>
      <w:r>
        <w:t>01 ngày</w:t>
      </w:r>
    </w:p>
    <w:p>
      <w:r>
        <w:t>10. Thủ tục đề nghị mời tổ chức, cá nhân nước ngoài vào Việt Nam thực hiện hoạt động tôn giáo ở một tỉnh _Mã TTHC: 1.012648</w:t>
      </w:r>
    </w:p>
    <w:p>
      <w:r>
        <w:t>Tổng thời gian giải quyết: 30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16 ngày</w:t>
      </w:r>
    </w:p>
    <w:p>
      <w:r>
        <w:t>B3</w:t>
      </w:r>
    </w:p>
    <w:p>
      <w:r>
        <w:t>Xem xét, ký văn bản trình Sở Nội vụ</w:t>
      </w:r>
    </w:p>
    <w:p>
      <w:r>
        <w:t>Lãnh đạo Ban Tôn giáo</w:t>
      </w:r>
    </w:p>
    <w:p>
      <w:r>
        <w:t>02 ngày</w:t>
      </w:r>
    </w:p>
    <w:p>
      <w:r>
        <w:t>B4</w:t>
      </w:r>
    </w:p>
    <w:p>
      <w:r>
        <w:t>Xem xét, ký duyệt văn bản trình UBND tỉnh</w:t>
      </w:r>
    </w:p>
    <w:p>
      <w:r>
        <w:t>Lãnh đạo Sở Nội vụ</w:t>
      </w:r>
    </w:p>
    <w:p>
      <w:r>
        <w:t>02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02 ngày</w:t>
      </w:r>
    </w:p>
    <w:p>
      <w:r>
        <w:t>B8</w:t>
      </w:r>
    </w:p>
    <w:p>
      <w:r>
        <w:t>Xem xét, kiểm tra hồ sơ trước khi trình lãnh đạo UBND tỉnh ký duyệt</w:t>
      </w:r>
    </w:p>
    <w:p>
      <w:r>
        <w:t>Lãnh đạo Văn phòng UBND tỉnh</w:t>
      </w:r>
    </w:p>
    <w:p>
      <w:r>
        <w:t>02 ngày</w:t>
      </w:r>
    </w:p>
    <w:p>
      <w:r>
        <w:t>B9</w:t>
      </w:r>
    </w:p>
    <w:p>
      <w:r>
        <w:t>Ký duyệt văn bản</w:t>
      </w:r>
    </w:p>
    <w:p>
      <w:r>
        <w:t>Lãnh đạo UBND tỉnh</w:t>
      </w:r>
    </w:p>
    <w:p>
      <w:r>
        <w:t>02 ngày</w:t>
      </w:r>
    </w:p>
    <w:p>
      <w:r>
        <w:t>B10</w:t>
      </w:r>
    </w:p>
    <w:p>
      <w:r>
        <w:t>Vào sổ, đóng dấu phát hành chuyển kết quả cho Bộ phận tiếp nhận và trả kết quả Ban Tôn giáo (Sở Nội vụ)</w:t>
      </w:r>
    </w:p>
    <w:p>
      <w:r>
        <w:t>Văn thư UBND tỉnh</w:t>
      </w:r>
    </w:p>
    <w:p>
      <w:r>
        <w:t>01 ngày</w:t>
      </w:r>
    </w:p>
    <w:p>
      <w:r>
        <w:t>11. Thủ tục đề nghị mời chức sắc, nhà tu hành là người nước ngoài đến giảng đạo cho tổ chức được cấp chứng nhận đăng ký hoạt động tôn giáo ở một tỉnh_Mã TTHC: 1.012646</w:t>
      </w:r>
    </w:p>
    <w:p>
      <w:r>
        <w:t>Tổng thời gian giải quyết: 30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16 ngày</w:t>
      </w:r>
    </w:p>
    <w:p>
      <w:r>
        <w:t>B3</w:t>
      </w:r>
    </w:p>
    <w:p>
      <w:r>
        <w:t>Xem xét, ký văn bản trình Sở Nội vụ</w:t>
      </w:r>
    </w:p>
    <w:p>
      <w:r>
        <w:t>Lãnh đạo Ban Tôn giáo</w:t>
      </w:r>
    </w:p>
    <w:p>
      <w:r>
        <w:t>02 ngày</w:t>
      </w:r>
    </w:p>
    <w:p>
      <w:r>
        <w:t>B4</w:t>
      </w:r>
    </w:p>
    <w:p>
      <w:r>
        <w:t>Xem xét, ký duyệt văn bản trình UBND tỉnh</w:t>
      </w:r>
    </w:p>
    <w:p>
      <w:r>
        <w:t>Lãnh đạo Sở Nội vụ</w:t>
      </w:r>
    </w:p>
    <w:p>
      <w:r>
        <w:t>02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02 ngày</w:t>
      </w:r>
    </w:p>
    <w:p>
      <w:r>
        <w:t>B8</w:t>
      </w:r>
    </w:p>
    <w:p>
      <w:r>
        <w:t>Xem xét, kiểm tra hồ sơ trước khi trình lãnh đạo UBND tỉnh ký duyệt</w:t>
      </w:r>
    </w:p>
    <w:p>
      <w:r>
        <w:t>Lãnh đạo Văn phòng UBND tỉnh</w:t>
      </w:r>
    </w:p>
    <w:p>
      <w:r>
        <w:t>02 ngày</w:t>
      </w:r>
    </w:p>
    <w:p>
      <w:r>
        <w:t>B9</w:t>
      </w:r>
    </w:p>
    <w:p>
      <w:r>
        <w:t>Ký duyệt văn bản</w:t>
      </w:r>
    </w:p>
    <w:p>
      <w:r>
        <w:t>Lãnh đạo UBND tỉnh</w:t>
      </w:r>
    </w:p>
    <w:p>
      <w:r>
        <w:t>02 ngày</w:t>
      </w:r>
    </w:p>
    <w:p>
      <w:r>
        <w:t>B10</w:t>
      </w:r>
    </w:p>
    <w:p>
      <w:r>
        <w:t>Vào sổ, đóng dấu phát hành chuyển kết quả cho Bộ phận tiếp nhận và trả kết quả Ban Tôn giáo (Sở Nội vụ)</w:t>
      </w:r>
    </w:p>
    <w:p>
      <w:r>
        <w:t>Văn thư UBND tỉnh</w:t>
      </w:r>
    </w:p>
    <w:p>
      <w:r>
        <w:t>01 ngày</w:t>
      </w:r>
    </w:p>
    <w:p>
      <w:r>
        <w:t>12. Thủ tục đề nghị thay đổi tên của tổ chức tôn giáo, tổ chức tôn giáo trực thuộc có địa bàn hoạt động ở một tỉnh_Mã TTHC: 1.012645</w:t>
      </w:r>
    </w:p>
    <w:p>
      <w:r>
        <w:t>Tổng thời gian giải quyết: 30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16 ngày</w:t>
      </w:r>
    </w:p>
    <w:p>
      <w:r>
        <w:t>B3</w:t>
      </w:r>
    </w:p>
    <w:p>
      <w:r>
        <w:t>Xem xét, ký văn bản trình Sở Nội vụ</w:t>
      </w:r>
    </w:p>
    <w:p>
      <w:r>
        <w:t>Lãnh đạo Ban Tôn giáo</w:t>
      </w:r>
    </w:p>
    <w:p>
      <w:r>
        <w:t>02 ngày</w:t>
      </w:r>
    </w:p>
    <w:p>
      <w:r>
        <w:t>B4</w:t>
      </w:r>
    </w:p>
    <w:p>
      <w:r>
        <w:t>Xem xét, ký duyệt văn bản trình UBND tỉnh</w:t>
      </w:r>
    </w:p>
    <w:p>
      <w:r>
        <w:t>Lãnh đạo Sở Nội vụ</w:t>
      </w:r>
    </w:p>
    <w:p>
      <w:r>
        <w:t>02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02 ngày</w:t>
      </w:r>
    </w:p>
    <w:p>
      <w:r>
        <w:t>B8</w:t>
      </w:r>
    </w:p>
    <w:p>
      <w:r>
        <w:t>Xem xét, kiểm tra hồ sơ trước khi trình lãnh đạo UBND tỉnh ký duyệt</w:t>
      </w:r>
    </w:p>
    <w:p>
      <w:r>
        <w:t>Lãnh đạo Văn phòng UBND tỉnh</w:t>
      </w:r>
    </w:p>
    <w:p>
      <w:r>
        <w:t>02 ngày</w:t>
      </w:r>
    </w:p>
    <w:p>
      <w:r>
        <w:t>B9</w:t>
      </w:r>
    </w:p>
    <w:p>
      <w:r>
        <w:t>Ký duyệt văn bản</w:t>
      </w:r>
    </w:p>
    <w:p>
      <w:r>
        <w:t>Lãnh đạo UBND tỉnh</w:t>
      </w:r>
    </w:p>
    <w:p>
      <w:r>
        <w:t>02 ngày</w:t>
      </w:r>
    </w:p>
    <w:p>
      <w:r>
        <w:t>B10</w:t>
      </w:r>
    </w:p>
    <w:p>
      <w:r>
        <w:t>Vào sổ, đóng dấu phát hành chuyển kết quả cho Bộ phận tiếp nhận và trả kết quả Ban Tôn giáo (Sở Nội vụ)</w:t>
      </w:r>
    </w:p>
    <w:p>
      <w:r>
        <w:t>Văn thư UBND tỉnh</w:t>
      </w:r>
    </w:p>
    <w:p>
      <w:r>
        <w:t>01 ngày</w:t>
      </w:r>
    </w:p>
    <w:p>
      <w:r>
        <w:t>13. Thủ tục đề nghị thay đổi trụ sở của tổ chức tôn giáo, tổ chức tôn giáo trực thuộc_ Mã TTHC: 1.012644</w:t>
      </w:r>
    </w:p>
    <w:p>
      <w:r>
        <w:t>Tổng thời gian giải quyết: 30 ngày.</w:t>
      </w:r>
    </w:p>
    <w:p>
      <w:r>
        <w:t>Bước thực hiện</w:t>
      </w:r>
    </w:p>
    <w:p>
      <w:r>
        <w:t>Nội dung thực hiện</w:t>
      </w:r>
    </w:p>
    <w:p>
      <w:r>
        <w:t>Trách nhiệm</w:t>
      </w:r>
    </w:p>
    <w:p>
      <w:r>
        <w:t>Thời gian</w:t>
      </w:r>
    </w:p>
    <w:p>
      <w:r>
        <w:t>B1 + B11</w:t>
      </w:r>
    </w:p>
    <w:p>
      <w:r>
        <w:t>- Tiếp nhận, kiểm tra hồ sơ, vào sổ theo dõi - Chuyển Phòng Nghiệp vụ Ban Tôn giáo xử lý -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16 ngày</w:t>
      </w:r>
    </w:p>
    <w:p>
      <w:r>
        <w:t>B3</w:t>
      </w:r>
    </w:p>
    <w:p>
      <w:r>
        <w:t>Xem xét, ký văn bản trình Sở Nội vụ</w:t>
      </w:r>
    </w:p>
    <w:p>
      <w:r>
        <w:t>Lãnh đạo Ban Tôn giáo</w:t>
      </w:r>
    </w:p>
    <w:p>
      <w:r>
        <w:t>02 ngày</w:t>
      </w:r>
    </w:p>
    <w:p>
      <w:r>
        <w:t>B4</w:t>
      </w:r>
    </w:p>
    <w:p>
      <w:r>
        <w:t>Xem xét, ký duyệt văn bản trình UBND tỉnh</w:t>
      </w:r>
    </w:p>
    <w:p>
      <w:r>
        <w:t>Lãnh đạo Sở Nội vụ</w:t>
      </w:r>
    </w:p>
    <w:p>
      <w:r>
        <w:t>02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02 ngày</w:t>
      </w:r>
    </w:p>
    <w:p>
      <w:r>
        <w:t>B8</w:t>
      </w:r>
    </w:p>
    <w:p>
      <w:r>
        <w:t>Xem xét, kiểm tra hồ sơ trước khi trình lãnh đạo UBND tỉnh ký duyệt</w:t>
      </w:r>
    </w:p>
    <w:p>
      <w:r>
        <w:t>Lãnh đạo Văn phòng UBND tỉnh</w:t>
      </w:r>
    </w:p>
    <w:p>
      <w:r>
        <w:t>02 ngày</w:t>
      </w:r>
    </w:p>
    <w:p>
      <w:r>
        <w:t>B9</w:t>
      </w:r>
    </w:p>
    <w:p>
      <w:r>
        <w:t>Ký duyệt văn bản</w:t>
      </w:r>
    </w:p>
    <w:p>
      <w:r>
        <w:t>Lãnh đạo UBND tỉnh</w:t>
      </w:r>
    </w:p>
    <w:p>
      <w:r>
        <w:t>02 ngày</w:t>
      </w:r>
    </w:p>
    <w:p>
      <w:r>
        <w:t>B10</w:t>
      </w:r>
    </w:p>
    <w:p>
      <w:r>
        <w:t>Vào sổ, đóng dấu phát hành chuyển kết quả cho Bộ phận tiếp nhận và trả kết quả Ban Tôn giáo (Sở Nội vụ)</w:t>
      </w:r>
    </w:p>
    <w:p>
      <w:r>
        <w:t>Văn thư UBND tỉnh</w:t>
      </w:r>
    </w:p>
    <w:p>
      <w:r>
        <w:t>01 ngày</w:t>
      </w:r>
    </w:p>
    <w:p>
      <w:r>
        <w:t>14. Thủ tục thông báo về việc thay đổi trụ sở của tổ chức tôn giáo, tổ chức tôn giáo trực thuộc có địa bàn hoạt động ở nhiều tỉnh (thuộc thẩm quyền tiếp nhận của 02 cơ quan)_ Mã TTHC: 1.012642</w:t>
      </w:r>
    </w:p>
    <w:p>
      <w:r>
        <w:t>Thời gian giải quyết:  Không quy định.</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xử lý hồ sơ</w:t>
      </w:r>
    </w:p>
    <w:p>
      <w:r>
        <w:t>Phòng Nghiệp vụ Ban Tôn giáo</w:t>
      </w:r>
    </w:p>
    <w:p>
      <w:r>
        <w:t>01 ngày</w:t>
      </w:r>
    </w:p>
    <w:p>
      <w:r>
        <w:t>B3</w:t>
      </w:r>
    </w:p>
    <w:p>
      <w:r>
        <w:t>Xem xét, ký văn bản trình Sở Nội vụ</w:t>
      </w:r>
    </w:p>
    <w:p>
      <w:r>
        <w:t>Lãnh đạo Ban Tôn giáo</w:t>
      </w:r>
    </w:p>
    <w:p>
      <w:r>
        <w:t>01 ngày</w:t>
      </w:r>
    </w:p>
    <w:p>
      <w:r>
        <w:t>B4</w:t>
      </w:r>
    </w:p>
    <w:p>
      <w:r>
        <w:t>Xem xét, ký văn bản trình UBND tỉnh</w:t>
      </w:r>
    </w:p>
    <w:p>
      <w:r>
        <w:t>Lãnh đạo Sở Nội vụ</w:t>
      </w:r>
    </w:p>
    <w:p>
      <w:r>
        <w:t>01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01 ngày</w:t>
      </w:r>
    </w:p>
    <w:p>
      <w:r>
        <w:t>B8</w:t>
      </w:r>
    </w:p>
    <w:p>
      <w:r>
        <w:t>Xem xét, kiểm tra hồ sơ trước khi trình lãnh đạo UBND tỉnh ký duyệt</w:t>
      </w:r>
    </w:p>
    <w:p>
      <w:r>
        <w:t>Lãnh đạo Văn phòng UBND tỉnh</w:t>
      </w:r>
    </w:p>
    <w:p>
      <w:r>
        <w:t>01 ngày</w:t>
      </w:r>
    </w:p>
    <w:p>
      <w:r>
        <w:t>B9</w:t>
      </w:r>
    </w:p>
    <w:p>
      <w:r>
        <w:t>Ký duyệt văn bản</w:t>
      </w:r>
    </w:p>
    <w:p>
      <w:r>
        <w:t>Lãnh đạo UBND tỉnh</w:t>
      </w:r>
    </w:p>
    <w:p>
      <w:r>
        <w:t>01 ngày</w:t>
      </w:r>
    </w:p>
    <w:p>
      <w:r>
        <w:t>B10</w:t>
      </w:r>
    </w:p>
    <w:p>
      <w:r>
        <w:t>Vào sổ, đóng dấu phát hành chuyển kết quả cho Bộ phận tiếp nhận và trả kết quả Ban Tôn giáo (Sở Nội vụ)</w:t>
      </w:r>
    </w:p>
    <w:p>
      <w:r>
        <w:t>Văn thư UBND tỉnh</w:t>
      </w:r>
    </w:p>
    <w:p>
      <w:r>
        <w:t>01 ngày</w:t>
      </w:r>
    </w:p>
    <w:p>
      <w:r>
        <w:t>15. Thủ tục đề nghị cấp đăng ký pháp nhân phi thương mại cho tổ chức tôn giáo trực thuộc có địa bàn hoạt động ở một tỉnh_ Mã TTHC: 1.012641</w:t>
      </w:r>
    </w:p>
    <w:p>
      <w:r>
        <w:t>Tổng thời gian giải quyết: 60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xử lý hồ sơ</w:t>
      </w:r>
    </w:p>
    <w:p>
      <w:r>
        <w:t>Phòng Nghiệp vụ Ban Tôn giáo</w:t>
      </w:r>
    </w:p>
    <w:p>
      <w:r>
        <w:t>35 ngày</w:t>
      </w:r>
    </w:p>
    <w:p>
      <w:r>
        <w:t>B3</w:t>
      </w:r>
    </w:p>
    <w:p>
      <w:r>
        <w:t>Xem xét, kiểm tra hồ sơ, ký duyệt văn bản trình Lãnh đạo Sở Nội vụ</w:t>
      </w:r>
    </w:p>
    <w:p>
      <w:r>
        <w:t>Lãnh đạo Ban Tôn giáo</w:t>
      </w:r>
    </w:p>
    <w:p>
      <w:r>
        <w:t>04 ngày</w:t>
      </w:r>
    </w:p>
    <w:p>
      <w:r>
        <w:t>B4</w:t>
      </w:r>
    </w:p>
    <w:p>
      <w:r>
        <w:t>Xem xét, ký duyệt văn bản trình UBND tỉnh</w:t>
      </w:r>
    </w:p>
    <w:p>
      <w:r>
        <w:t>Lãnh đạo Sở Nội vụ</w:t>
      </w:r>
    </w:p>
    <w:p>
      <w:r>
        <w:t>04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05 ngày</w:t>
      </w:r>
    </w:p>
    <w:p>
      <w:r>
        <w:t>B8</w:t>
      </w:r>
    </w:p>
    <w:p>
      <w:r>
        <w:t>Xem xét, kiểm tra hồ sơ trước khi trình lãnh đạo UBND tỉnh ký duyệt</w:t>
      </w:r>
    </w:p>
    <w:p>
      <w:r>
        <w:t>Lãnh đạo Văn phòng UBND tỉnh</w:t>
      </w:r>
    </w:p>
    <w:p>
      <w:r>
        <w:t>04 ngày</w:t>
      </w:r>
    </w:p>
    <w:p>
      <w:r>
        <w:t>B9</w:t>
      </w:r>
    </w:p>
    <w:p>
      <w:r>
        <w:t>Ký duyệt văn bản</w:t>
      </w:r>
    </w:p>
    <w:p>
      <w:r>
        <w:t>Lãnh đạo UBND tỉnh</w:t>
      </w:r>
    </w:p>
    <w:p>
      <w:r>
        <w:t>04 ngày</w:t>
      </w:r>
    </w:p>
    <w:p>
      <w:r>
        <w:t>B10</w:t>
      </w:r>
    </w:p>
    <w:p>
      <w:r>
        <w:t>Vào sổ, đóng dấu phát hành chuyển kết quả cho Bộ phận tiếp nhận và trả kết quả Ban Tôn giáo (Sở Nội vụ)</w:t>
      </w:r>
    </w:p>
    <w:p>
      <w:r>
        <w:t>Văn thư UBND tỉnh</w:t>
      </w:r>
    </w:p>
    <w:p>
      <w:r>
        <w:t>01 ngày</w:t>
      </w:r>
    </w:p>
    <w:p>
      <w:r>
        <w:t>16. Thủ tục đề nghị tự giải thể tổ chức tôn giáo có địa bàn hoạt động ở một tỉnh theo quy định của hiến chương_ Mã TTHC: 1.012639</w:t>
      </w:r>
    </w:p>
    <w:p>
      <w:r>
        <w:t>Tổng thời gian giải quyết: 45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22 ngày</w:t>
      </w:r>
    </w:p>
    <w:p>
      <w:r>
        <w:t>B3</w:t>
      </w:r>
    </w:p>
    <w:p>
      <w:r>
        <w:t>Xem xét, ký văn bản trình Sở Nội vụ</w:t>
      </w:r>
    </w:p>
    <w:p>
      <w:r>
        <w:t>Lãnh đạo Ban Tôn giáo</w:t>
      </w:r>
    </w:p>
    <w:p>
      <w:r>
        <w:t>03 ngày</w:t>
      </w:r>
    </w:p>
    <w:p>
      <w:r>
        <w:t>B4</w:t>
      </w:r>
    </w:p>
    <w:p>
      <w:r>
        <w:t>Xem xét, ký duyệt văn bản trình UBND tỉnh</w:t>
      </w:r>
    </w:p>
    <w:p>
      <w:r>
        <w:t>Lãnh đạo Sở Nội vụ</w:t>
      </w:r>
    </w:p>
    <w:p>
      <w:r>
        <w:t>03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05 ngày</w:t>
      </w:r>
    </w:p>
    <w:p>
      <w:r>
        <w:t>B8</w:t>
      </w:r>
    </w:p>
    <w:p>
      <w:r>
        <w:t>Xem xét, kiểm tra hồ sơ trước khi trình lãnh đạo UBND tỉnh ký duyệt</w:t>
      </w:r>
    </w:p>
    <w:p>
      <w:r>
        <w:t>Lãnh đạo Văn phòng UBND tỉnh</w:t>
      </w:r>
    </w:p>
    <w:p>
      <w:r>
        <w:t>04 ngày</w:t>
      </w:r>
    </w:p>
    <w:p>
      <w:r>
        <w:t>B9</w:t>
      </w:r>
    </w:p>
    <w:p>
      <w:r>
        <w:t>Ký duyệt văn bản</w:t>
      </w:r>
    </w:p>
    <w:p>
      <w:r>
        <w:t>Lãnh đạo UBND tỉnh</w:t>
      </w:r>
    </w:p>
    <w:p>
      <w:r>
        <w:t>04 ngày</w:t>
      </w:r>
    </w:p>
    <w:p>
      <w:r>
        <w:t>B10</w:t>
      </w:r>
    </w:p>
    <w:p>
      <w:r>
        <w:t>Vào sổ, đóng dấu phát hành chuyển kết quả cho Bộ phận tiếp nhận và trả kết quả Ban Tôn giáo (Sở Nội vụ)</w:t>
      </w:r>
    </w:p>
    <w:p>
      <w:r>
        <w:t>Văn thư UBND tỉnh</w:t>
      </w:r>
    </w:p>
    <w:p>
      <w:r>
        <w:t>01 ngày</w:t>
      </w:r>
    </w:p>
    <w:p>
      <w:r>
        <w:t>17. Thủ tục đề nghị giải thể tổ chức tôn giáo trực thuộc có địa bàn hoạt động ở một tỉnh theo quy định của hiến chương của tổ chức_ Mã TTHC: 1.012637</w:t>
      </w:r>
    </w:p>
    <w:p>
      <w:r>
        <w:t>Tổng thời gian giải quyết: 45 ngày.</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22 ngày</w:t>
      </w:r>
    </w:p>
    <w:p>
      <w:r>
        <w:t>B3</w:t>
      </w:r>
    </w:p>
    <w:p>
      <w:r>
        <w:t>Xem xét, ký văn bản trình Sở Nội vụ</w:t>
      </w:r>
    </w:p>
    <w:p>
      <w:r>
        <w:t>Lãnh đạo Ban Tôn giáo</w:t>
      </w:r>
    </w:p>
    <w:p>
      <w:r>
        <w:t>03 ngày</w:t>
      </w:r>
    </w:p>
    <w:p>
      <w:r>
        <w:t>B4</w:t>
      </w:r>
    </w:p>
    <w:p>
      <w:r>
        <w:t>Xem xét, ký duyệt văn bản trình UBND tỉnh</w:t>
      </w:r>
    </w:p>
    <w:p>
      <w:r>
        <w:t>Lãnh đạo Sở Nội vụ</w:t>
      </w:r>
    </w:p>
    <w:p>
      <w:r>
        <w:t>03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05 ngày</w:t>
      </w:r>
    </w:p>
    <w:p>
      <w:r>
        <w:t>B8</w:t>
      </w:r>
    </w:p>
    <w:p>
      <w:r>
        <w:t>Xem xét, kiểm tra hồ sơ trước khi trình lãnh đạo UBND tỉnh ký duyệt</w:t>
      </w:r>
    </w:p>
    <w:p>
      <w:r>
        <w:t>Lãnh đạo Văn phòng UBND tỉnh</w:t>
      </w:r>
    </w:p>
    <w:p>
      <w:r>
        <w:t>04 ngày</w:t>
      </w:r>
    </w:p>
    <w:p>
      <w:r>
        <w:t>B9</w:t>
      </w:r>
    </w:p>
    <w:p>
      <w:r>
        <w:t>Ký duyệt văn bản</w:t>
      </w:r>
    </w:p>
    <w:p>
      <w:r>
        <w:t>Lãnh đạo UBND tỉnh</w:t>
      </w:r>
    </w:p>
    <w:p>
      <w:r>
        <w:t>04 ngày</w:t>
      </w:r>
    </w:p>
    <w:p>
      <w:r>
        <w:t>B10</w:t>
      </w:r>
    </w:p>
    <w:p>
      <w:r>
        <w:t>Vào sổ, đóng dấu phát hành chuyển kết quả cho Bộ phận tiếp nhận và trả kết quả Ban Tôn giáo (Sở Nội vụ)</w:t>
      </w:r>
    </w:p>
    <w:p>
      <w:r>
        <w:t>Văn thư UBND tỉnh</w:t>
      </w:r>
    </w:p>
    <w:p>
      <w:r>
        <w:t>01 ngày</w:t>
      </w:r>
    </w:p>
    <w:p>
      <w:r>
        <w:t>18. Thủ tục thông báo về việc đã giải thể tổ chức tôn giáo trực thuộc có địa bàn hoạt động ở một tỉnh theo quy định của hiến chương của tổ chức_ Mã TTHC: 1.012635</w:t>
      </w:r>
    </w:p>
    <w:p>
      <w:r>
        <w:t>Thời gian giải quyết:  Không quy định.</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xử lý hồ sơ</w:t>
      </w:r>
    </w:p>
    <w:p>
      <w:r>
        <w:t>Phòng Nghiệp vụ Ban Tôn giáo</w:t>
      </w:r>
    </w:p>
    <w:p>
      <w:r>
        <w:t>06 ngày</w:t>
      </w:r>
    </w:p>
    <w:p>
      <w:r>
        <w:t>B3</w:t>
      </w:r>
    </w:p>
    <w:p>
      <w:r>
        <w:t>Xem xét, ký văn bản trình Sở Nội vụ</w:t>
      </w:r>
    </w:p>
    <w:p>
      <w:r>
        <w:t>Lãnh đạo Ban Tôn giáo</w:t>
      </w:r>
    </w:p>
    <w:p>
      <w:r>
        <w:t>02 ngày</w:t>
      </w:r>
    </w:p>
    <w:p>
      <w:r>
        <w:t>B4</w:t>
      </w:r>
    </w:p>
    <w:p>
      <w:r>
        <w:t>Xem xét, ký văn bản trình UBND tỉnh</w:t>
      </w:r>
    </w:p>
    <w:p>
      <w:r>
        <w:t>Lãnh đạo Sở Nội vụ</w:t>
      </w:r>
    </w:p>
    <w:p>
      <w:r>
        <w:t>02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02 ngày</w:t>
      </w:r>
    </w:p>
    <w:p>
      <w:r>
        <w:t>B8</w:t>
      </w:r>
    </w:p>
    <w:p>
      <w:r>
        <w:t>Xem xét, kiểm tra hồ sơ trước khi trình lãnh đạo UBND tỉnh ký duyệt</w:t>
      </w:r>
    </w:p>
    <w:p>
      <w:r>
        <w:t>Lãnh đạo Văn phòng UBND tỉnh</w:t>
      </w:r>
    </w:p>
    <w:p>
      <w:r>
        <w:t>02 ngày</w:t>
      </w:r>
    </w:p>
    <w:p>
      <w:r>
        <w:t>B9</w:t>
      </w:r>
    </w:p>
    <w:p>
      <w:r>
        <w:t>Ký duyệt văn bản</w:t>
      </w:r>
    </w:p>
    <w:p>
      <w:r>
        <w:t>Lãnh đạo UBND tỉnh</w:t>
      </w:r>
    </w:p>
    <w:p>
      <w:r>
        <w:t>02 ngày</w:t>
      </w:r>
    </w:p>
    <w:p>
      <w:r>
        <w:t>B10</w:t>
      </w:r>
    </w:p>
    <w:p>
      <w:r>
        <w:t>Vào sổ, đóng dấu phát hành chuyển kết quả cho Bộ phận tiếp nhận và trả kết quả Ban Tôn giáo (Sở Nội vụ)</w:t>
      </w:r>
    </w:p>
    <w:p>
      <w:r>
        <w:t>Văn thư UBND tỉnh</w:t>
      </w:r>
    </w:p>
    <w:p>
      <w:r>
        <w:t>01 ngày</w:t>
      </w:r>
    </w:p>
    <w:p>
      <w:r>
        <w:t>19. Thủ tục thông báo tổ chức quyên góp để thực hiện hoạt động tín ngưỡng, hoạt động tôn giáo đối với trường hợp quyên góp không thuộc quy định tại điểm a, điểm b khoản 3 Điều 25 của Nghị định số 95/2023/NĐ-CP_ Mã TTHC: 1.012634</w:t>
      </w:r>
    </w:p>
    <w:p>
      <w:r>
        <w:t>Thời gian giải quyết:  Không quy định.</w:t>
      </w:r>
    </w:p>
    <w:p>
      <w:r>
        <w:t>Bước thực hiện</w:t>
      </w:r>
    </w:p>
    <w:p>
      <w:r>
        <w:t>Nội dung thực hiện</w:t>
      </w:r>
    </w:p>
    <w:p>
      <w:r>
        <w:t>Trách nhiệm</w:t>
      </w:r>
    </w:p>
    <w:p>
      <w:r>
        <w:t>Thời gian</w:t>
      </w:r>
    </w:p>
    <w:p>
      <w:r>
        <w:t>B1 + B11</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xử lý hồ sơ</w:t>
      </w:r>
    </w:p>
    <w:p>
      <w:r>
        <w:t>Phòng Nghiệp vụ Ban Tôn giáo</w:t>
      </w:r>
    </w:p>
    <w:p>
      <w:r>
        <w:t>03 ngày</w:t>
      </w:r>
    </w:p>
    <w:p>
      <w:r>
        <w:t>B3</w:t>
      </w:r>
    </w:p>
    <w:p>
      <w:r>
        <w:t>Xem xét, ký văn bản trình Sở Nội vụ</w:t>
      </w:r>
    </w:p>
    <w:p>
      <w:r>
        <w:t>Lãnh đạo Ban Tôn giáo</w:t>
      </w:r>
    </w:p>
    <w:p>
      <w:r>
        <w:t>02 ngày</w:t>
      </w:r>
    </w:p>
    <w:p>
      <w:r>
        <w:t>B4</w:t>
      </w:r>
    </w:p>
    <w:p>
      <w:r>
        <w:t>Xem xét, ký văn bản trình UBND tỉnh</w:t>
      </w:r>
    </w:p>
    <w:p>
      <w:r>
        <w:t>Lãnh đạo Sở Nội vụ</w:t>
      </w:r>
    </w:p>
    <w:p>
      <w:r>
        <w:t>02 ngày</w:t>
      </w:r>
    </w:p>
    <w:p>
      <w:r>
        <w:t>B5</w:t>
      </w:r>
    </w:p>
    <w:p>
      <w:r>
        <w:t>Vào sổ, đóng dấu phát hành, chuyển kết quả trình UBND tỉnh phê duyệt</w:t>
      </w:r>
    </w:p>
    <w:p>
      <w:r>
        <w:t>Văn thư Sở Nội vụ</w:t>
      </w:r>
    </w:p>
    <w:p>
      <w:r>
        <w:t>01 ngày</w:t>
      </w:r>
    </w:p>
    <w:p>
      <w:r>
        <w:t>B6</w:t>
      </w:r>
    </w:p>
    <w:p>
      <w:r>
        <w:t>Tiếp nhận hồ sơ, cập nhật vào sổ và chuyển xử lý</w:t>
      </w:r>
    </w:p>
    <w:p>
      <w:r>
        <w:t>Văn thư UBND tỉnh</w:t>
      </w:r>
    </w:p>
    <w:p>
      <w:r>
        <w:t>01 ngày</w:t>
      </w:r>
    </w:p>
    <w:p>
      <w:r>
        <w:t>B7</w:t>
      </w:r>
    </w:p>
    <w:p>
      <w:r>
        <w:t>Thẩm định hồ sơ trình Lãnh đạo UBND tỉnh phê duyệt</w:t>
      </w:r>
    </w:p>
    <w:p>
      <w:r>
        <w:t>Chuyên viên Văn phòng UBND tỉnh</w:t>
      </w:r>
    </w:p>
    <w:p>
      <w:r>
        <w:t>02 ngày</w:t>
      </w:r>
    </w:p>
    <w:p>
      <w:r>
        <w:t>B8</w:t>
      </w:r>
    </w:p>
    <w:p>
      <w:r>
        <w:t>Xem xét, kiểm tra hồ sơ trước khi trình lãnh đạo UBND tỉnh ký duyệt</w:t>
      </w:r>
    </w:p>
    <w:p>
      <w:r>
        <w:t>Lãnh đạo Văn phòng UBND tỉnh</w:t>
      </w:r>
    </w:p>
    <w:p>
      <w:r>
        <w:t>01 ngày</w:t>
      </w:r>
    </w:p>
    <w:p>
      <w:r>
        <w:t>B9</w:t>
      </w:r>
    </w:p>
    <w:p>
      <w:r>
        <w:t>Ký duyệt văn bản</w:t>
      </w:r>
    </w:p>
    <w:p>
      <w:r>
        <w:t>Lãnh đạo UBND tỉnh</w:t>
      </w:r>
    </w:p>
    <w:p>
      <w:r>
        <w:t>01 ngày</w:t>
      </w:r>
    </w:p>
    <w:p>
      <w:r>
        <w:t>B10</w:t>
      </w:r>
    </w:p>
    <w:p>
      <w:r>
        <w:t>Vào sổ, đóng dấu phát hành chuyển kết quả cho Bộ phận tiếp nhận và trả kết quả Ban Tôn giáo (Sở Nội vụ)</w:t>
      </w:r>
    </w:p>
    <w:p>
      <w:r>
        <w:t>Văn thư UBND tỉnh</w:t>
      </w:r>
    </w:p>
    <w:p>
      <w:r>
        <w:t>01 ngày</w:t>
      </w:r>
    </w:p>
    <w:p>
      <w:r>
        <w:t>II. THỦ TỤC HÀNH CHÍNH THUỘC THẨM QUYỀN GIẢI QUYẾT CỦA SỞ NỘI VỤ (21 TTHC)</w:t>
      </w:r>
    </w:p>
    <w:p>
      <w:r>
        <w:t>20. Thủ tục đề nghị cấp chứng nhận đăng ký hoạt động tôn giáo cho tổ chức có địa bàn hoạt động ở một tỉnh_ Mã TTHC: 1.012632</w:t>
      </w:r>
    </w:p>
    <w:p>
      <w:r>
        <w:t>Tổng thời gian giải quyết: 60 ngày.</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tham mưu văn bản trả lời</w:t>
      </w:r>
    </w:p>
    <w:p>
      <w:r>
        <w:t>Phòng Nghiệp vụ Ban Tôn giáo</w:t>
      </w:r>
    </w:p>
    <w:p>
      <w:r>
        <w:t>50 ngày</w:t>
      </w:r>
    </w:p>
    <w:p>
      <w:r>
        <w:t>B3</w:t>
      </w:r>
    </w:p>
    <w:p>
      <w:r>
        <w:t>Xem xét, ký văn bản trình Sở Nội vụ</w:t>
      </w:r>
    </w:p>
    <w:p>
      <w:r>
        <w:t>Lãnh đạo Ban Tôn giáo</w:t>
      </w:r>
    </w:p>
    <w:p>
      <w:r>
        <w:t>04 ngày</w:t>
      </w:r>
    </w:p>
    <w:p>
      <w:r>
        <w:t>B4</w:t>
      </w:r>
    </w:p>
    <w:p>
      <w:r>
        <w:t>Xem xét, ký duyệt văn bản</w:t>
      </w:r>
    </w:p>
    <w:p>
      <w:r>
        <w:t>Lãnh đạo Sở Nội vụ</w:t>
      </w:r>
    </w:p>
    <w:p>
      <w:r>
        <w:t>04 ngày</w:t>
      </w:r>
    </w:p>
    <w:p>
      <w:r>
        <w:t>B5</w:t>
      </w:r>
    </w:p>
    <w:p>
      <w:r>
        <w:t>Vào sổ, đóng dấu phát hành văn bản, chuyển cho Bộ phận Tiếp nhận và trả kết quả Ban Tôn giáo (Sở Nội vụ)</w:t>
      </w:r>
    </w:p>
    <w:p>
      <w:r>
        <w:t>Văn thư Sở Nội vụ</w:t>
      </w:r>
    </w:p>
    <w:p>
      <w:r>
        <w:t>01 ngày</w:t>
      </w:r>
    </w:p>
    <w:p>
      <w:r>
        <w:t>21. Thủ tục thông báo người được phong phẩm hoặc suy cử làm chức sắc đối với các trường hợp quy định tại khoản 2 Điều 33 của Luật Tín ngưỡng, tôn giáo_Mã TTHC: 1.012631</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tham mưu văn bản tiếp nhận</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phát hành văn bản, chuyển cho Bộ phận Tiếp nhận và trả kết quả Ban Tôn giáo (Sở Nội vụ)</w:t>
      </w:r>
    </w:p>
    <w:p>
      <w:r>
        <w:t>Văn thư Sở Nội vụ</w:t>
      </w:r>
    </w:p>
    <w:p>
      <w:r>
        <w:t>01 ngày</w:t>
      </w:r>
    </w:p>
    <w:p>
      <w:r>
        <w:t>22. Thủ tục thông báo hủy kết quả phong phẩm hoặc suy cử chức sắc đối với các trường hợp quy định tại khoản 2 Điều 33 của Luật Tín ngưỡng, tôn giáo_Mã TTHC: 1.012630</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 xử lý hồ sơ, tham mưu văn bản</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phát hành văn bản, chuyển cho Bộ phận Tiếp nhận và trả kết quả Ban Tôn giáo (Sở Nội vụ)</w:t>
      </w:r>
    </w:p>
    <w:p>
      <w:r>
        <w:t>Văn thư Sở Nội vụ</w:t>
      </w:r>
    </w:p>
    <w:p>
      <w:r>
        <w:t>01 ngày</w:t>
      </w:r>
    </w:p>
    <w:p>
      <w:r>
        <w:t>23. Thủ tục đăng ký người được bổ nhiệm, bầu cử, suy cử làm chức việc đối với các trường hợp quy định tại khoản 2 Điều 34 của Luật Tín ngưỡng, tôn giáo_Mã TTHC: 1.012629</w:t>
      </w:r>
    </w:p>
    <w:p>
      <w:r>
        <w:t>Tổng thời gian giải quyết: 20 ngày.</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chuyển cho Bộ phận Tiếp nhận và trả kết quả Ban Tôn giáo (Sở Nội vụ)</w:t>
      </w:r>
    </w:p>
    <w:p>
      <w:r>
        <w:t>Văn thư Sở Nội vụ</w:t>
      </w:r>
    </w:p>
    <w:p>
      <w:r>
        <w:t>01 ngày</w:t>
      </w:r>
    </w:p>
    <w:p>
      <w:r>
        <w:t>24. Thủ tục đăng ký người được bổ nhiệm, bầu cử, suy cử làm chức việc của tổ chức được cấp chứng nhận đăng ký hoạt động tôn giáo có địa bàn hoạt động ở một tỉnh_ Mã TTHC: 1.012628</w:t>
      </w:r>
    </w:p>
    <w:p>
      <w:r>
        <w:t>Tổng thời gian giải quyết: 20 ngày.</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chuyển cho Bộ phận Tiếp nhận và trả kết quả Ban Tôn giáo (Sở Nội vụ)</w:t>
      </w:r>
    </w:p>
    <w:p>
      <w:r>
        <w:t>Văn thư Sở Nội vụ</w:t>
      </w:r>
    </w:p>
    <w:p>
      <w:r>
        <w:t>01 ngày</w:t>
      </w:r>
    </w:p>
    <w:p>
      <w:r>
        <w:t>25. Thủ tục thông báo về người được bổ nhiệm, bầu cử, suy cử làm chức việc đối với các trường hợp quy định tại khoản 2 Điều 34 của Luật Tín ngưỡng, tôn giáo_Mã TTHC: 1.012626</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tham mưu văn bản</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phát hành văn bản, chuyển cho Bộ phận Tiếp nhận và trả kết quả Ban Tôn giáo (Sở Nội vụ)</w:t>
      </w:r>
    </w:p>
    <w:p>
      <w:r>
        <w:t>Văn thư Sở Nội vụ</w:t>
      </w:r>
    </w:p>
    <w:p>
      <w:r>
        <w:t>01 ngày</w:t>
      </w:r>
    </w:p>
    <w:p>
      <w:r>
        <w:t>26. Thủ tục thông báo về người được bổ nhiệm, bầu cử, suy cử làm chức việc của tổ chức được cấp chứng nhận đăng ký hoạt động tôn giáo có địa bàn hoạt động ở một tỉnh_Mã TTHC: 1.012625</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tham mưu văn</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phát hành văn bản, chuyển cho Bộ phận Tiếp nhận và trả kết quả Ban Tôn giáo (Sở Nội vụ)</w:t>
      </w:r>
    </w:p>
    <w:p>
      <w:r>
        <w:t>Văn thư Sở Nội vụ</w:t>
      </w:r>
    </w:p>
    <w:p>
      <w:r>
        <w:t>01 ngày</w:t>
      </w:r>
    </w:p>
    <w:p>
      <w:r>
        <w:t>27. 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giáo_Mã TTHC: 1.012624</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xử lý hồ sơ, tham mưu văn bản</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phát hành văn bản, chuyển cho Bộ phận Tiếp nhận và trả kết quả Ban Tôn giáo (Sở Nội vụ)</w:t>
      </w:r>
    </w:p>
    <w:p>
      <w:r>
        <w:t>Văn thư Sở Nội vụ</w:t>
      </w:r>
    </w:p>
    <w:p>
      <w:r>
        <w:t>01 ngày</w:t>
      </w:r>
    </w:p>
    <w:p>
      <w:r>
        <w:t>28. Thủ tục thông báo kết quả bổ nhiệm, bầu cử, suy cử những người lãnh đạo tổ chức đối với tổ chức tôn giáo có địa bàn hoạt động ở một tỉnh theo quy định tại khoản 7 Điều 34 của Luật Tín ngưỡng, tôn giáo_Mã TTHC: 1.012622</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tham mưu văn bản tiếp nhận</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phát hành văn bản, chuyển cho Bộ phận Tiếp nhận và trả kết quả Ban Tôn giáo (Sở Nội vụ)</w:t>
      </w:r>
    </w:p>
    <w:p>
      <w:r>
        <w:t>Văn thư Sở Nội vụ</w:t>
      </w:r>
    </w:p>
    <w:p>
      <w:r>
        <w:t>01 ngày</w:t>
      </w:r>
    </w:p>
    <w:p>
      <w:r>
        <w:t>29. 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tỉnh_Mã TTHC: 1.012604</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tham mưu văn bản</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phát hành văn bản, chuyển cho Bộ phận Tiếp nhận và trả kết quả Ban Tôn giáo (Sở Nội vụ)</w:t>
      </w:r>
    </w:p>
    <w:p>
      <w:r>
        <w:t>Văn thư Sở Nội vụ</w:t>
      </w:r>
    </w:p>
    <w:p>
      <w:r>
        <w:t>01 ngày</w:t>
      </w:r>
    </w:p>
    <w:p>
      <w:r>
        <w:t>30. Thủ tục thông báo thuyên chuyển chức sắc, chức việc, nhà tu hành_Mã TTHC: 1.012620</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tham mưu văn bản tiếp nhận</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phát hành văn bản, chuyển cho Bộ phận Tiếp nhận và trả kết quả Ban Tôn giáo (Sở Nội vụ)</w:t>
      </w:r>
    </w:p>
    <w:p>
      <w:r>
        <w:t>Văn thư Sở Nội vụ</w:t>
      </w:r>
    </w:p>
    <w:p>
      <w:r>
        <w:t>01 ngày</w:t>
      </w:r>
    </w:p>
    <w:p>
      <w:r>
        <w:t>31. Thủ tục thông báo cách chức, bãi nhiệm chức sắc, chức việc đối với các trường hợp quy định tại khoản 2 Điều 33 và khoản 2 Điều 34 của Luật Tín ngưỡng, tôn giáo_Mã TTHC: 1.012619</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xử lý hồ sơ, tham mưu văn bản</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phát hành văn bản, chuyển cho Bộ phận Tiếp nhận và trả kết quả Ban Tôn giáo (Sở Nội vụ)</w:t>
      </w:r>
    </w:p>
    <w:p>
      <w:r>
        <w:t>Văn thư Sở Nội vụ</w:t>
      </w:r>
    </w:p>
    <w:p>
      <w:r>
        <w:t>01 ngày</w:t>
      </w:r>
    </w:p>
    <w:p>
      <w:r>
        <w:t>32. Thủ tục thông báo cách chức, bãi nhiệm chức việc của tổ chức được cấp chứng nhận đăng ký hoạt động tôn giáo có địa bàn hoạt động ở một tỉnh_Mã TTHC: 1.012617</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xử lý hồ sơ, tham mưu văn bản</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phát hành văn bản, chuyển cho Bộ phận Tiếp nhận và trả kết quả Ban Tôn giáo (Sở Nội vụ)</w:t>
      </w:r>
    </w:p>
    <w:p>
      <w:r>
        <w:t>Văn thư Sở Nội vụ</w:t>
      </w:r>
    </w:p>
    <w:p>
      <w:r>
        <w:t>01 ngày</w:t>
      </w:r>
    </w:p>
    <w:p>
      <w:r>
        <w:t>33. Thủ tục đăng ký mở lớp bồi dưỡng về tôn giáo cho người chuyên hoạt động tôn giáo_Mã TTHC: 1.012616</w:t>
      </w:r>
    </w:p>
    <w:p>
      <w:r>
        <w:t>Tổng thời gian giải quyết: 30 ngày.</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22 ngày</w:t>
      </w:r>
    </w:p>
    <w:p>
      <w:r>
        <w:t>B3</w:t>
      </w:r>
    </w:p>
    <w:p>
      <w:r>
        <w:t>Xem xét, ký văn bản trình Sở Nội vụ</w:t>
      </w:r>
    </w:p>
    <w:p>
      <w:r>
        <w:t>Lãnh đạo Ban Tôn giáo</w:t>
      </w:r>
    </w:p>
    <w:p>
      <w:r>
        <w:t>03 ngày</w:t>
      </w:r>
    </w:p>
    <w:p>
      <w:r>
        <w:t>B4</w:t>
      </w:r>
    </w:p>
    <w:p>
      <w:r>
        <w:t>Xem xét, ký duyệt văn bản</w:t>
      </w:r>
    </w:p>
    <w:p>
      <w:r>
        <w:t>Lãnh đạo Sở Nội vụ</w:t>
      </w:r>
    </w:p>
    <w:p>
      <w:r>
        <w:t>03 ngày</w:t>
      </w:r>
    </w:p>
    <w:p>
      <w:r>
        <w:t>B5</w:t>
      </w:r>
    </w:p>
    <w:p>
      <w:r>
        <w:t>Vào sổ, đóng dấu, chuyển cho Bộ phận Tiếp nhận và trả kết quả Ban Tôn giáo (Sở Nội vụ)</w:t>
      </w:r>
    </w:p>
    <w:p>
      <w:r>
        <w:t>Văn thư Sở Nội vụ</w:t>
      </w:r>
    </w:p>
    <w:p>
      <w:r>
        <w:t>01 ngày</w:t>
      </w:r>
    </w:p>
    <w:p>
      <w:r>
        <w:t>34. Thủ tục thông báo danh mục hoạt động tôn giáo đối với tổ chức có địa bàn hoạt động tôn giáo ở nhiều huyện thuộc một tỉnh_Mã TTHC: 1.012615</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tham mưu văn bản tiếp nhận</w:t>
      </w:r>
    </w:p>
    <w:p>
      <w:r>
        <w:t>Phòng Nghiệp vụ Ban Tôn giáo</w:t>
      </w:r>
    </w:p>
    <w:p>
      <w:r>
        <w:t>22 ngày</w:t>
      </w:r>
    </w:p>
    <w:p>
      <w:r>
        <w:t>B3</w:t>
      </w:r>
    </w:p>
    <w:p>
      <w:r>
        <w:t>Xem xét, ký văn bản trình Sở Nội vụ</w:t>
      </w:r>
    </w:p>
    <w:p>
      <w:r>
        <w:t>Lãnh đạo Ban Tôn giáo</w:t>
      </w:r>
    </w:p>
    <w:p>
      <w:r>
        <w:t>03 ngày</w:t>
      </w:r>
    </w:p>
    <w:p>
      <w:r>
        <w:t>B4</w:t>
      </w:r>
    </w:p>
    <w:p>
      <w:r>
        <w:t>Xem xét, ký duyệt văn bản</w:t>
      </w:r>
    </w:p>
    <w:p>
      <w:r>
        <w:t>Lãnh đạo Sở Nội vụ</w:t>
      </w:r>
    </w:p>
    <w:p>
      <w:r>
        <w:t>03 ngày</w:t>
      </w:r>
    </w:p>
    <w:p>
      <w:r>
        <w:t>B5</w:t>
      </w:r>
    </w:p>
    <w:p>
      <w:r>
        <w:t>Vào sổ, đóng dấu phát hành văn bản, chuyển cho Bộ phận Tiếp nhận và trả kết quả Ban Tôn giáo (Sở Nội vụ)</w:t>
      </w:r>
    </w:p>
    <w:p>
      <w:r>
        <w:t>Văn thư Sở Nội vụ</w:t>
      </w:r>
    </w:p>
    <w:p>
      <w:r>
        <w:t>01 ngày</w:t>
      </w:r>
    </w:p>
    <w:p>
      <w:r>
        <w:t>35. Thủ tục thông báo danh mục hoạt động tôn giáo bổ sung đối với tổ chức có địa bàn hoạt động tôn giáo ở nhiều huyện thuộc một tỉnh_Mã TTHC: 1.012613</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tham mưu văn bản tiếp nhận</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phát hành văn bản, chuyển cho Bộ phận Tiếp nhận và trả kết quả Ban Tôn giáo (Sở Nội vụ)</w:t>
      </w:r>
    </w:p>
    <w:p>
      <w:r>
        <w:t>Văn thư Sở Nội vụ</w:t>
      </w:r>
    </w:p>
    <w:p>
      <w:r>
        <w:t>01 ngày</w:t>
      </w:r>
    </w:p>
    <w:p>
      <w:r>
        <w:t>36. Thủ tục thông báo tổ chức hội nghị thường niên của tổ chức tôn giáo, tổ chức tôn giáo trực thuộc có địa bàn hoạt động ở nhiều huyện thuộc một tỉnh_Mã TTHC: 1.012608</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tham mưu văn bản tiếp nhận</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phát hành văn bản, chuyển cho Bộ phận Tiếp nhận và trả kết quả Ban Tôn giáo (Sở Nội vụ)</w:t>
      </w:r>
    </w:p>
    <w:p>
      <w:r>
        <w:t>Văn thư Sở Nội vụ</w:t>
      </w:r>
    </w:p>
    <w:p>
      <w:r>
        <w:t>01 ngày</w:t>
      </w:r>
    </w:p>
    <w:p>
      <w:r>
        <w:t>37. Thủ tục đề nghị tổ chức đại hội của tổ chức tôn giáo, tổ chức tôn giáo trực thuộc, tổ chức được cấp chứng nhận đăng ký hoạt động tôn giáo có địa bàn hoạt động ở nhiều huyện thuộc một tỉnh_Mã TTHC: 1.012607</w:t>
      </w:r>
    </w:p>
    <w:p>
      <w:r>
        <w:t>Tổng thời gian giải quyết: 30 ngày.</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22 ngày</w:t>
      </w:r>
    </w:p>
    <w:p>
      <w:r>
        <w:t>B3</w:t>
      </w:r>
    </w:p>
    <w:p>
      <w:r>
        <w:t>Xem xét, ký văn bản trình Sở Nội vụ</w:t>
      </w:r>
    </w:p>
    <w:p>
      <w:r>
        <w:t>Lãnh đạo Ban Tôn giáo</w:t>
      </w:r>
    </w:p>
    <w:p>
      <w:r>
        <w:t>03 ngày</w:t>
      </w:r>
    </w:p>
    <w:p>
      <w:r>
        <w:t>B4</w:t>
      </w:r>
    </w:p>
    <w:p>
      <w:r>
        <w:t>Xem xét, ký duyệt văn bản</w:t>
      </w:r>
    </w:p>
    <w:p>
      <w:r>
        <w:t>Lãnh đạo Sở Nội vụ</w:t>
      </w:r>
    </w:p>
    <w:p>
      <w:r>
        <w:t>03 ngày</w:t>
      </w:r>
    </w:p>
    <w:p>
      <w:r>
        <w:t>B5</w:t>
      </w:r>
    </w:p>
    <w:p>
      <w:r>
        <w:t>Vào sổ, đóng dấu, chuyển cho Bộ phận Tiếp nhận và trả kết quả Ban Tôn giáo (Sở Nội vụ)</w:t>
      </w:r>
    </w:p>
    <w:p>
      <w:r>
        <w:t>Văn thư Sở Nội vụ</w:t>
      </w:r>
    </w:p>
    <w:p>
      <w:r>
        <w:t>01 ngày</w:t>
      </w:r>
    </w:p>
    <w:p>
      <w:r>
        <w:t>38. Thủ tục đề nghị tổ chức cuộc lễ ngoài cơ sở tôn giáo, địa điểm hợp pháp đã đăng ký có quy mô tổ chức ở nhiều huyện thuộc một tỉnh hoặc ở nhiều tỉnh_Mã TTHC: 1.012606</w:t>
      </w:r>
    </w:p>
    <w:p>
      <w:r>
        <w:t>Tổng thời gian giải quyết: 30 ngày.</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22 ngày</w:t>
      </w:r>
    </w:p>
    <w:p>
      <w:r>
        <w:t>B3</w:t>
      </w:r>
    </w:p>
    <w:p>
      <w:r>
        <w:t>Xem xét, ký văn bản trình Sở Nội vụ</w:t>
      </w:r>
    </w:p>
    <w:p>
      <w:r>
        <w:t>Lãnh đạo Ban Tôn giáo</w:t>
      </w:r>
    </w:p>
    <w:p>
      <w:r>
        <w:t>03 ngày</w:t>
      </w:r>
    </w:p>
    <w:p>
      <w:r>
        <w:t>B4</w:t>
      </w:r>
    </w:p>
    <w:p>
      <w:r>
        <w:t>Xem xét, ký duyệt văn bản</w:t>
      </w:r>
    </w:p>
    <w:p>
      <w:r>
        <w:t>Lãnh đạo Sở Nội vụ</w:t>
      </w:r>
    </w:p>
    <w:p>
      <w:r>
        <w:t>03 ngày</w:t>
      </w:r>
    </w:p>
    <w:p>
      <w:r>
        <w:t>B5</w:t>
      </w:r>
    </w:p>
    <w:p>
      <w:r>
        <w:t>Vào sổ, đóng dấu, chuyển cho Bộ phận Tiếp nhận và trả kết quả Ban Tôn giáo (Sở Nội vụ)</w:t>
      </w:r>
    </w:p>
    <w:p>
      <w:r>
        <w:t>Văn thư Sở Nội vụ</w:t>
      </w:r>
    </w:p>
    <w:p>
      <w:r>
        <w:t>01 ngày</w:t>
      </w:r>
    </w:p>
    <w:p>
      <w:r>
        <w:t>39. Thủ tục đề nghị giảng đạo ngoài địa bàn phụ trách, cơ sở tôn giáo, địa điểm hợp pháp đã đăng ký có quy mô tổ chức ở nhiều huyện thuộc một tỉnh hoặc ở nhiều tỉnh_Mã TTHC: 1.012605</w:t>
      </w:r>
    </w:p>
    <w:p>
      <w:r>
        <w:t>Tổng thời gian giải quyết: 30 ngày.</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lấy ý kiến các cơ quan liên quan, xử lý hồ sơ</w:t>
      </w:r>
    </w:p>
    <w:p>
      <w:r>
        <w:t>Phòng Nghiệp vụ Ban Tôn giáo</w:t>
      </w:r>
    </w:p>
    <w:p>
      <w:r>
        <w:t>22 ngày</w:t>
      </w:r>
    </w:p>
    <w:p>
      <w:r>
        <w:t>B3</w:t>
      </w:r>
    </w:p>
    <w:p>
      <w:r>
        <w:t>Xem xét, ký văn bản trình Sở Nội vụ</w:t>
      </w:r>
    </w:p>
    <w:p>
      <w:r>
        <w:t>Lãnh đạo Ban Tôn giáo</w:t>
      </w:r>
    </w:p>
    <w:p>
      <w:r>
        <w:t>03 ngày</w:t>
      </w:r>
    </w:p>
    <w:p>
      <w:r>
        <w:t>B4</w:t>
      </w:r>
    </w:p>
    <w:p>
      <w:r>
        <w:t>Xem xét, ký duyệt văn bản</w:t>
      </w:r>
    </w:p>
    <w:p>
      <w:r>
        <w:t>Lãnh đạo Sở Nội vụ</w:t>
      </w:r>
    </w:p>
    <w:p>
      <w:r>
        <w:t>03 ngày</w:t>
      </w:r>
    </w:p>
    <w:p>
      <w:r>
        <w:t>B5</w:t>
      </w:r>
    </w:p>
    <w:p>
      <w:r>
        <w:t>Vào sổ, đóng dấu, chuyển cho Bộ phận Tiếp nhận và trả kết quả Ban Tôn giáo (Sở Nội vụ)</w:t>
      </w:r>
    </w:p>
    <w:p>
      <w:r>
        <w:t>Văn thư Sở Nội vụ</w:t>
      </w:r>
    </w:p>
    <w:p>
      <w:r>
        <w:t>01 ngày</w:t>
      </w:r>
    </w:p>
    <w:p>
      <w:r>
        <w:t>40. 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giáo_Mã TTHC: 1.012621</w:t>
      </w:r>
    </w:p>
    <w:p>
      <w:r>
        <w:t>Tổng thời gian giải quyết:  Không quy định.</w:t>
      </w:r>
    </w:p>
    <w:p>
      <w:r>
        <w:t>Bước thực hiện</w:t>
      </w:r>
    </w:p>
    <w:p>
      <w:r>
        <w:t>Nội dung thực hiện</w:t>
      </w:r>
    </w:p>
    <w:p>
      <w:r>
        <w:t>Trách nhiệm</w:t>
      </w:r>
    </w:p>
    <w:p>
      <w:r>
        <w:t>Thời gian</w:t>
      </w:r>
    </w:p>
    <w:p>
      <w:r>
        <w:t>B1 + B6</w:t>
      </w:r>
    </w:p>
    <w:p>
      <w:r>
        <w:t>- Tiếp nhận, kiểm tra hồ sơ, vào sổ theo dõi</w:t>
      </w:r>
    </w:p>
    <w:p>
      <w:r>
        <w:t>- Chuyển Phòng Nghiệp vụ Ban Tôn giáo xử lý</w:t>
      </w:r>
    </w:p>
    <w:p>
      <w:r>
        <w:t>- Trả kết quả cho tổ chức tôn giáo</w:t>
      </w:r>
    </w:p>
    <w:p>
      <w:r>
        <w:t>Bộ phận Tiếp nhận và trả kết quả Ban Tôn giáo (Sở Nội vụ)</w:t>
      </w:r>
    </w:p>
    <w:p>
      <w:r>
        <w:t>01 ngày</w:t>
      </w:r>
    </w:p>
    <w:p>
      <w:r>
        <w:t>B2</w:t>
      </w:r>
    </w:p>
    <w:p>
      <w:r>
        <w:t>Thẩm định hồ sơ, lấy ý kiến các cơ quan liên quan, tham mưu văn bản tiếp nhận</w:t>
      </w:r>
    </w:p>
    <w:p>
      <w:r>
        <w:t>Phòng Nghiệp vụ Ban Tôn giáo</w:t>
      </w:r>
    </w:p>
    <w:p>
      <w:r>
        <w:t>14 ngày</w:t>
      </w:r>
    </w:p>
    <w:p>
      <w:r>
        <w:t>B3</w:t>
      </w:r>
    </w:p>
    <w:p>
      <w:r>
        <w:t>Xem xét, ký văn bản trình Sở Nội vụ</w:t>
      </w:r>
    </w:p>
    <w:p>
      <w:r>
        <w:t>Lãnh đạo Ban Tôn giáo</w:t>
      </w:r>
    </w:p>
    <w:p>
      <w:r>
        <w:t>02 ngày</w:t>
      </w:r>
    </w:p>
    <w:p>
      <w:r>
        <w:t>B4</w:t>
      </w:r>
    </w:p>
    <w:p>
      <w:r>
        <w:t>Xem xét, ký duyệt văn bản</w:t>
      </w:r>
    </w:p>
    <w:p>
      <w:r>
        <w:t>Lãnh đạo Sở Nội vụ</w:t>
      </w:r>
    </w:p>
    <w:p>
      <w:r>
        <w:t>02 ngày</w:t>
      </w:r>
    </w:p>
    <w:p>
      <w:r>
        <w:t>B5</w:t>
      </w:r>
    </w:p>
    <w:p>
      <w:r>
        <w:t>Vào sổ, đóng dấu phát hành văn bản, chuyển cho Bộ phận Tiếp nhận và trả kết quả Ban Tôn giáo (Sở Nội vụ)</w:t>
      </w:r>
    </w:p>
    <w:p>
      <w:r>
        <w:t>Văn thư Sở Nội vụ</w:t>
      </w:r>
    </w:p>
    <w:p>
      <w:r>
        <w:t>01 ngày</w:t>
      </w:r>
    </w:p>
    <w:p>
      <w:r>
        <w:t>II. THỦ TỤC HÀNH CHÍNH CẤP HUYỆN (08 TTHC)</w:t>
      </w:r>
    </w:p>
    <w:p>
      <w:r>
        <w:t>1. Thủ tục thông báo mở lớp bồi dưỡng về tôn giáo theo quy định tại khoản 2 Điều 41 Luật Tín ngưỡng, tôn giáo_Mã TTHC: 1.012603</w:t>
      </w:r>
    </w:p>
    <w:p>
      <w:r>
        <w:t>Tổng thời gian giải quyết:  Không quy định.</w:t>
      </w:r>
    </w:p>
    <w:p>
      <w:r>
        <w:t>Bước thực hiện</w:t>
      </w:r>
    </w:p>
    <w:p>
      <w:r>
        <w:t>Nội dung thực hiện</w:t>
      </w:r>
    </w:p>
    <w:p>
      <w:r>
        <w:t>Trách nhiệm</w:t>
      </w:r>
    </w:p>
    <w:p>
      <w:r>
        <w:t>Thời gian</w:t>
      </w:r>
    </w:p>
    <w:p>
      <w:r>
        <w:t>B1 + B10</w:t>
      </w:r>
    </w:p>
    <w:p>
      <w:r>
        <w:t>- Tiếp nhận, kiểm tra hồ sơ, vào sổ theo dõi;</w:t>
      </w:r>
    </w:p>
    <w:p>
      <w:r>
        <w:t>- Chuyển Phòng Nội vụ xử lý</w:t>
      </w:r>
    </w:p>
    <w:p>
      <w:r>
        <w:t>- Trả kết quả cho tổ chức tôn giáo</w:t>
      </w:r>
    </w:p>
    <w:p>
      <w:r>
        <w:t>Bộ phận Tiếp nhận và trả kết quả của UBND cấp huyện</w:t>
      </w:r>
    </w:p>
    <w:p>
      <w:r>
        <w:t>01 ngày</w:t>
      </w:r>
    </w:p>
    <w:p>
      <w:r>
        <w:t>B2</w:t>
      </w:r>
    </w:p>
    <w:p>
      <w:r>
        <w:t>Phân công chuyên viên xử lý hồ sơ</w:t>
      </w:r>
    </w:p>
    <w:p>
      <w:r>
        <w:t>Lãnh đạo Phòng Nội vụ cấp huyện</w:t>
      </w:r>
    </w:p>
    <w:p>
      <w:r>
        <w:t>01 ngày</w:t>
      </w:r>
    </w:p>
    <w:p>
      <w:r>
        <w:t>B3</w:t>
      </w:r>
    </w:p>
    <w:p>
      <w:r>
        <w:t>Thẩm định, tổng hợp, hoàn thiện hồ sơ</w:t>
      </w:r>
    </w:p>
    <w:p>
      <w:r>
        <w:t>Chuyên viên Phòng Nội vụ cấp huyện</w:t>
      </w:r>
    </w:p>
    <w:p>
      <w:r>
        <w:t>08 ngày</w:t>
      </w:r>
    </w:p>
    <w:p>
      <w:r>
        <w:t>B4</w:t>
      </w:r>
    </w:p>
    <w:p>
      <w:r>
        <w:t>Kiểm tra, ký duyệt hồ sơ chuyển Văn phòng HĐND và UBND cấp huyện</w:t>
      </w:r>
    </w:p>
    <w:p>
      <w:r>
        <w:t>Lãnh đạo Phòng Nội vụ cấp huyện</w:t>
      </w:r>
    </w:p>
    <w:p>
      <w:r>
        <w:t>02 ngày</w:t>
      </w:r>
    </w:p>
    <w:p>
      <w:r>
        <w:t>B5</w:t>
      </w:r>
    </w:p>
    <w:p>
      <w:r>
        <w:t>Phân công chuyên viên kiểm tra hồ sơ</w:t>
      </w:r>
    </w:p>
    <w:p>
      <w:r>
        <w:t>Lãnh đạo Văn phòng HĐND và UBND cấp huyện</w:t>
      </w:r>
    </w:p>
    <w:p>
      <w:r>
        <w:t>01 ngày</w:t>
      </w:r>
    </w:p>
    <w:p>
      <w:r>
        <w:t>B6</w:t>
      </w:r>
    </w:p>
    <w:p>
      <w:r>
        <w:t>Kiểm tra hồ sơ, trình lãnh đạo Văn phòng HĐND và UBND cấp huyện</w:t>
      </w:r>
    </w:p>
    <w:p>
      <w:r>
        <w:t>Chuyên viên Văn phòng HĐND và UBND cấp huyện</w:t>
      </w:r>
    </w:p>
    <w:p>
      <w:r>
        <w:t>02 ngày</w:t>
      </w:r>
    </w:p>
    <w:p>
      <w:r>
        <w:t>B7</w:t>
      </w:r>
    </w:p>
    <w:p>
      <w:r>
        <w:t>Kiểm tra, ký nháy hồ sơ trình Lãnh đạo UBND cấp huyện phê duyệt</w:t>
      </w:r>
    </w:p>
    <w:p>
      <w:r>
        <w:t>Lãnh đạo Văn phòng HĐND và UBND cấp huyện</w:t>
      </w:r>
    </w:p>
    <w:p>
      <w:r>
        <w:t>02 ngày</w:t>
      </w:r>
    </w:p>
    <w:p>
      <w:r>
        <w:t>B8</w:t>
      </w:r>
    </w:p>
    <w:p>
      <w:r>
        <w:t>Ký duyệt</w:t>
      </w:r>
    </w:p>
    <w:p>
      <w:r>
        <w:t>Lãnh đạo UBND cấp huyện</w:t>
      </w:r>
    </w:p>
    <w:p>
      <w:r>
        <w:t>02 ngày</w:t>
      </w:r>
    </w:p>
    <w:p>
      <w:r>
        <w:t>B9</w:t>
      </w:r>
    </w:p>
    <w:p>
      <w:r>
        <w:t>Đóng dấu, phát hành, số hóa kết quả giải quyết, chuyển Bộ phận Tiếp nhận và trả kết quả của UBND cấp huyện</w:t>
      </w:r>
    </w:p>
    <w:p>
      <w:r>
        <w:t>Văn thư Văn phòng HĐND và UBND cấp huyện</w:t>
      </w:r>
    </w:p>
    <w:p>
      <w:r>
        <w:t>01 ngày</w:t>
      </w:r>
    </w:p>
    <w:p>
      <w:r>
        <w:t>2. Thủ tục thông báo danh mục hoạt động tôn giáo đối với tổ chức có địa bàn hoạt động tôn giáo ở nhiều xã thuộc một huyện_Mã TTHC: 1.012602</w:t>
      </w:r>
    </w:p>
    <w:p>
      <w:r>
        <w:t>Tổng thời gian giải quyết:  Không quy định.</w:t>
      </w:r>
    </w:p>
    <w:p>
      <w:r>
        <w:t>Bước thực hiện</w:t>
      </w:r>
    </w:p>
    <w:p>
      <w:r>
        <w:t>Nội dung thực hiện</w:t>
      </w:r>
    </w:p>
    <w:p>
      <w:r>
        <w:t>Trách nhiệm</w:t>
      </w:r>
    </w:p>
    <w:p>
      <w:r>
        <w:t>Thời gian</w:t>
      </w:r>
    </w:p>
    <w:p>
      <w:r>
        <w:t>B1 + B10</w:t>
      </w:r>
    </w:p>
    <w:p>
      <w:r>
        <w:t>- Tiếp nhận, kiểm tra hồ sơ, vào sổ theo dõi;</w:t>
      </w:r>
    </w:p>
    <w:p>
      <w:r>
        <w:t>- Chuyển Phòng Nội vụ xử lý</w:t>
      </w:r>
    </w:p>
    <w:p>
      <w:r>
        <w:t>- Trả kết quả cho tổ chức tôn giáo</w:t>
      </w:r>
    </w:p>
    <w:p>
      <w:r>
        <w:t>Bộ phận Tiếp nhận và trả kết quả của UBND cấp huyện</w:t>
      </w:r>
    </w:p>
    <w:p>
      <w:r>
        <w:t>01 ngày</w:t>
      </w:r>
    </w:p>
    <w:p>
      <w:r>
        <w:t>B2</w:t>
      </w:r>
    </w:p>
    <w:p>
      <w:r>
        <w:t>Phân công chuyên viên xử lý hồ sơ</w:t>
      </w:r>
    </w:p>
    <w:p>
      <w:r>
        <w:t>Lãnh đạo Phòng Nội vụ cấp huyện</w:t>
      </w:r>
    </w:p>
    <w:p>
      <w:r>
        <w:t>01 ngày</w:t>
      </w:r>
    </w:p>
    <w:p>
      <w:r>
        <w:t>B3</w:t>
      </w:r>
    </w:p>
    <w:p>
      <w:r>
        <w:t>Thẩm định, tổng hợp, hoàn thiện hồ sơ</w:t>
      </w:r>
    </w:p>
    <w:p>
      <w:r>
        <w:t>Chuyên viên Phòng Nội vụ cấp huyện</w:t>
      </w:r>
    </w:p>
    <w:p>
      <w:r>
        <w:t>16 ngày</w:t>
      </w:r>
    </w:p>
    <w:p>
      <w:r>
        <w:t>B4</w:t>
      </w:r>
    </w:p>
    <w:p>
      <w:r>
        <w:t>Kiểm tra, ký duyệt hồ sơ chuyển Văn phòng HĐND và UBND cấp huyện</w:t>
      </w:r>
    </w:p>
    <w:p>
      <w:r>
        <w:t>Lãnh đạo Phòng Nội vụ cấp huyện</w:t>
      </w:r>
    </w:p>
    <w:p>
      <w:r>
        <w:t>02 ngày</w:t>
      </w:r>
    </w:p>
    <w:p>
      <w:r>
        <w:t>B5</w:t>
      </w:r>
    </w:p>
    <w:p>
      <w:r>
        <w:t>Phân công chuyên viên kiểm tra hồ sơ</w:t>
      </w:r>
    </w:p>
    <w:p>
      <w:r>
        <w:t>Lãnh đạo Văn phòng HĐND và UBND cấp huyện</w:t>
      </w:r>
    </w:p>
    <w:p>
      <w:r>
        <w:t>01 ngày</w:t>
      </w:r>
    </w:p>
    <w:p>
      <w:r>
        <w:t>B6</w:t>
      </w:r>
    </w:p>
    <w:p>
      <w:r>
        <w:t>Kiểm tra hồ sơ, trình lãnh đạo Văn phòng HĐND và UBND cấp huyện</w:t>
      </w:r>
    </w:p>
    <w:p>
      <w:r>
        <w:t>Chuyên viên Văn phòng HĐND và UBND cấp huyện</w:t>
      </w:r>
    </w:p>
    <w:p>
      <w:r>
        <w:t>03 ngày</w:t>
      </w:r>
    </w:p>
    <w:p>
      <w:r>
        <w:t>B7</w:t>
      </w:r>
    </w:p>
    <w:p>
      <w:r>
        <w:t>Kiểm tra, ký nháy hồ sơ trình Lãnh đạo UBND cấp huyện phê duyệt</w:t>
      </w:r>
    </w:p>
    <w:p>
      <w:r>
        <w:t>Lãnh đạo Văn phòng HĐND và UBND cấp huyện</w:t>
      </w:r>
    </w:p>
    <w:p>
      <w:r>
        <w:t>03 ngày</w:t>
      </w:r>
    </w:p>
    <w:p>
      <w:r>
        <w:t>B8</w:t>
      </w:r>
    </w:p>
    <w:p>
      <w:r>
        <w:t>Ký duyệt</w:t>
      </w:r>
    </w:p>
    <w:p>
      <w:r>
        <w:t>Lãnh đạo UBND cấp huyện</w:t>
      </w:r>
    </w:p>
    <w:p>
      <w:r>
        <w:t>02 ngày</w:t>
      </w:r>
    </w:p>
    <w:p>
      <w:r>
        <w:t>B9</w:t>
      </w:r>
    </w:p>
    <w:p>
      <w:r>
        <w:t>Đóng dấu, phát hành, số hóa kết quả giải quyết, chuyển Bộ phận Tiếp nhận và trả kết quả của UBND cấp huyện</w:t>
      </w:r>
    </w:p>
    <w:p>
      <w:r>
        <w:t>Văn thư Văn phòng HĐND và UBND cấp huyện</w:t>
      </w:r>
    </w:p>
    <w:p>
      <w:r>
        <w:t>01 ngày</w:t>
      </w:r>
    </w:p>
    <w:p>
      <w:r>
        <w:t>3. Thủ tục thông báo danh mục hoạt động tôn giáo bổ sung đối với tổ chức có địa bàn hoạt động tôn giáo ở nhiều xã thuộc một huyện_Mã TTHC: 1.012601</w:t>
      </w:r>
    </w:p>
    <w:p>
      <w:r>
        <w:t>Tổng thời gian giải quyết:  Không quy định.</w:t>
      </w:r>
    </w:p>
    <w:p>
      <w:r>
        <w:t>Bước thực hiện</w:t>
      </w:r>
    </w:p>
    <w:p>
      <w:r>
        <w:t>Nội dung thực hiện</w:t>
      </w:r>
    </w:p>
    <w:p>
      <w:r>
        <w:t>Trách nhiệm</w:t>
      </w:r>
    </w:p>
    <w:p>
      <w:r>
        <w:t>Thời gian</w:t>
      </w:r>
    </w:p>
    <w:p>
      <w:r>
        <w:t>B1 + B10</w:t>
      </w:r>
    </w:p>
    <w:p>
      <w:r>
        <w:t>- Tiếp nhận, kiểm tra hồ sơ, vào sổ theo dõi;</w:t>
      </w:r>
    </w:p>
    <w:p>
      <w:r>
        <w:t>- Chuyển Phòng Nội vụ xử lý</w:t>
      </w:r>
    </w:p>
    <w:p>
      <w:r>
        <w:t>- Trả kết quả cho tổ chức tôn giáo</w:t>
      </w:r>
    </w:p>
    <w:p>
      <w:r>
        <w:t>Bộ phận Tiếp nhận và trả kết quả của UBND cấp huyện</w:t>
      </w:r>
    </w:p>
    <w:p>
      <w:r>
        <w:t>01 ngày</w:t>
      </w:r>
    </w:p>
    <w:p>
      <w:r>
        <w:t>B2</w:t>
      </w:r>
    </w:p>
    <w:p>
      <w:r>
        <w:t>Phân công chuyên viên xử lý hồ sơ</w:t>
      </w:r>
    </w:p>
    <w:p>
      <w:r>
        <w:t>Lãnh đạo Phòng Nội vụ cấp huyện</w:t>
      </w:r>
    </w:p>
    <w:p>
      <w:r>
        <w:t>01 ngày</w:t>
      </w:r>
    </w:p>
    <w:p>
      <w:r>
        <w:t>B3</w:t>
      </w:r>
    </w:p>
    <w:p>
      <w:r>
        <w:t>Thẩm định, tổng hợp, hoàn thiện hồ sơ</w:t>
      </w:r>
    </w:p>
    <w:p>
      <w:r>
        <w:t>Chuyên viên Phòng Nội vụ cấp huyện</w:t>
      </w:r>
    </w:p>
    <w:p>
      <w:r>
        <w:t>08 ngày</w:t>
      </w:r>
    </w:p>
    <w:p>
      <w:r>
        <w:t>B4</w:t>
      </w:r>
    </w:p>
    <w:p>
      <w:r>
        <w:t>Kiểm tra, ký duyệt hồ sơ chuyển Văn phòng HĐND và UBND cấp huyện</w:t>
      </w:r>
    </w:p>
    <w:p>
      <w:r>
        <w:t>Lãnh đạo Phòng Nội vụ cấp huyện</w:t>
      </w:r>
    </w:p>
    <w:p>
      <w:r>
        <w:t>02 ngày</w:t>
      </w:r>
    </w:p>
    <w:p>
      <w:r>
        <w:t>B5</w:t>
      </w:r>
    </w:p>
    <w:p>
      <w:r>
        <w:t>Phân công chuyên viên kiểm tra hồ sơ</w:t>
      </w:r>
    </w:p>
    <w:p>
      <w:r>
        <w:t>Lãnh đạo Văn phòng HĐND và UBND cấp huyện</w:t>
      </w:r>
    </w:p>
    <w:p>
      <w:r>
        <w:t>01 ngày</w:t>
      </w:r>
    </w:p>
    <w:p>
      <w:r>
        <w:t>B6</w:t>
      </w:r>
    </w:p>
    <w:p>
      <w:r>
        <w:t>Kiểm tra hồ sơ, trình lãnh đạo Văn phòng HĐND và UBND cấp huyện</w:t>
      </w:r>
    </w:p>
    <w:p>
      <w:r>
        <w:t>Chuyên viên Văn phòng HĐND và UBND cấp huyện</w:t>
      </w:r>
    </w:p>
    <w:p>
      <w:r>
        <w:t>02 ngày</w:t>
      </w:r>
    </w:p>
    <w:p>
      <w:r>
        <w:t>B7</w:t>
      </w:r>
    </w:p>
    <w:p>
      <w:r>
        <w:t>Kiểm tra, ký nháy hồ sơ trình Lãnh đạo UBND cấp huyện phê duyệt</w:t>
      </w:r>
    </w:p>
    <w:p>
      <w:r>
        <w:t>Lãnh đạo Văn phòng HĐND và UBND cấp huyện</w:t>
      </w:r>
    </w:p>
    <w:p>
      <w:r>
        <w:t>02 ngày</w:t>
      </w:r>
    </w:p>
    <w:p>
      <w:r>
        <w:t>B8</w:t>
      </w:r>
    </w:p>
    <w:p>
      <w:r>
        <w:t>Ký duyệt</w:t>
      </w:r>
    </w:p>
    <w:p>
      <w:r>
        <w:t>Lãnh đạo UBND cấp huyện</w:t>
      </w:r>
    </w:p>
    <w:p>
      <w:r>
        <w:t>02 ngày</w:t>
      </w:r>
    </w:p>
    <w:p>
      <w:r>
        <w:t>B9</w:t>
      </w:r>
    </w:p>
    <w:p>
      <w:r>
        <w:t>Đóng dấu, phát hành, số hóa kết quả giải quyết, chuyển Bộ phận Tiếp nhận và trả kết quả của UBND cấp huyện</w:t>
      </w:r>
    </w:p>
    <w:p>
      <w:r>
        <w:t>Văn thư Văn phòng HĐND và UBND cấp huyện</w:t>
      </w:r>
    </w:p>
    <w:p>
      <w:r>
        <w:t>01 ngày</w:t>
      </w:r>
    </w:p>
    <w:p>
      <w:r>
        <w:t>4. Thủ tục thông báo tổ chức hội nghị thường niên của tổ chức tôn giáo, tổ chức tôn giáo trực thuộc có địa bàn hoạt động ở một huyện_Mã TTHC: 1.012600</w:t>
      </w:r>
    </w:p>
    <w:p>
      <w:r>
        <w:t>Tổng thời gian giải quyết:  Không quy định.</w:t>
      </w:r>
    </w:p>
    <w:p>
      <w:r>
        <w:t>Bước thực hiện</w:t>
      </w:r>
    </w:p>
    <w:p>
      <w:r>
        <w:t>Nội dung thực hiện</w:t>
      </w:r>
    </w:p>
    <w:p>
      <w:r>
        <w:t>Trách nhiệm</w:t>
      </w:r>
    </w:p>
    <w:p>
      <w:r>
        <w:t>Thời gian</w:t>
      </w:r>
    </w:p>
    <w:p>
      <w:r>
        <w:t>B1 + B10</w:t>
      </w:r>
    </w:p>
    <w:p>
      <w:r>
        <w:t>- Tiếp nhận, kiểm tra hồ sơ, vào sổ theo dõi;</w:t>
      </w:r>
    </w:p>
    <w:p>
      <w:r>
        <w:t>- Chuyển Phòng Nội vụ xử lý</w:t>
      </w:r>
    </w:p>
    <w:p>
      <w:r>
        <w:t>- Trả kết quả cho tổ chức tôn giáo</w:t>
      </w:r>
    </w:p>
    <w:p>
      <w:r>
        <w:t>Bộ phận Tiếp nhận và trả kết quả của UBND cấp huyện</w:t>
      </w:r>
    </w:p>
    <w:p>
      <w:r>
        <w:t>01 ngày</w:t>
      </w:r>
    </w:p>
    <w:p>
      <w:r>
        <w:t>B2</w:t>
      </w:r>
    </w:p>
    <w:p>
      <w:r>
        <w:t>Phân công chuyên viên xử lý hồ sơ</w:t>
      </w:r>
    </w:p>
    <w:p>
      <w:r>
        <w:t>Lãnh đạo Phòng Nội vụ cấp huyện</w:t>
      </w:r>
    </w:p>
    <w:p>
      <w:r>
        <w:t>01 ngày</w:t>
      </w:r>
    </w:p>
    <w:p>
      <w:r>
        <w:t>B3</w:t>
      </w:r>
    </w:p>
    <w:p>
      <w:r>
        <w:t>Thẩm định, tổng hợp, hoàn thiện hồ sơ</w:t>
      </w:r>
    </w:p>
    <w:p>
      <w:r>
        <w:t>Chuyên viên Phòng Nội vụ cấp huyện</w:t>
      </w:r>
    </w:p>
    <w:p>
      <w:r>
        <w:t>08 ngày</w:t>
      </w:r>
    </w:p>
    <w:p>
      <w:r>
        <w:t>B4</w:t>
      </w:r>
    </w:p>
    <w:p>
      <w:r>
        <w:t>Kiểm tra, ký duyệt hồ sơ chuyển Văn phòng HĐND và UBND cấp huyện</w:t>
      </w:r>
    </w:p>
    <w:p>
      <w:r>
        <w:t>Lãnh đạo Phòng Nội vụ cấp huyện</w:t>
      </w:r>
    </w:p>
    <w:p>
      <w:r>
        <w:t>02 ngày</w:t>
      </w:r>
    </w:p>
    <w:p>
      <w:r>
        <w:t>B5</w:t>
      </w:r>
    </w:p>
    <w:p>
      <w:r>
        <w:t>Phân công chuyên viên kiểm tra hồ sơ</w:t>
      </w:r>
    </w:p>
    <w:p>
      <w:r>
        <w:t>Lãnh đạo Văn phòng HĐND và UBND cấp huyện</w:t>
      </w:r>
    </w:p>
    <w:p>
      <w:r>
        <w:t>01 ngày</w:t>
      </w:r>
    </w:p>
    <w:p>
      <w:r>
        <w:t>B6</w:t>
      </w:r>
    </w:p>
    <w:p>
      <w:r>
        <w:t>Kiểm tra hồ sơ, trình lãnh đạo Văn phòng HĐND và UBND cấp huyện</w:t>
      </w:r>
    </w:p>
    <w:p>
      <w:r>
        <w:t>Chuyên viên Văn phòng HĐND và UBND cấp huyện</w:t>
      </w:r>
    </w:p>
    <w:p>
      <w:r>
        <w:t>02 ngày</w:t>
      </w:r>
    </w:p>
    <w:p>
      <w:r>
        <w:t>B7</w:t>
      </w:r>
    </w:p>
    <w:p>
      <w:r>
        <w:t>Kiểm tra, ký nháy hồ sơ trình Lãnh đạo UBND cấp huyện phê duyệt</w:t>
      </w:r>
    </w:p>
    <w:p>
      <w:r>
        <w:t>Lãnh đạo Văn phòng HĐND và UBND cấp huyện</w:t>
      </w:r>
    </w:p>
    <w:p>
      <w:r>
        <w:t>02 ngày</w:t>
      </w:r>
    </w:p>
    <w:p>
      <w:r>
        <w:t>B8</w:t>
      </w:r>
    </w:p>
    <w:p>
      <w:r>
        <w:t>Ký duyệt</w:t>
      </w:r>
    </w:p>
    <w:p>
      <w:r>
        <w:t>Lãnh đạo UBND cấp huyện</w:t>
      </w:r>
    </w:p>
    <w:p>
      <w:r>
        <w:t>02 ngày</w:t>
      </w:r>
    </w:p>
    <w:p>
      <w:r>
        <w:t>B9</w:t>
      </w:r>
    </w:p>
    <w:p>
      <w:r>
        <w:t>Đóng dấu, phát hành, số hóa kết quả giải quyết, chuyển Bộ phận Tiếp nhận và trả kết quả của UBND cấp huyện</w:t>
      </w:r>
    </w:p>
    <w:p>
      <w:r>
        <w:t>Văn thư Văn phòng HĐND và UBND cấp huyện</w:t>
      </w:r>
    </w:p>
    <w:p>
      <w:r>
        <w:t>01 ngày</w:t>
      </w:r>
    </w:p>
    <w:p>
      <w:r>
        <w:t>5. Thủ tục đề nghị tổ chức đại hội của tổ chức tôn giáo, tổ chức tôn giáo trực thuộc, tổ chức được cấp chứng nhận đăng ký hoạt động tôn giáo có địa bàn hoạt động ở một huyện_Mã TTHC: 1.012599</w:t>
      </w:r>
    </w:p>
    <w:p>
      <w:r>
        <w:t>Tổng thời gian giải quyết: 25 ngày.</w:t>
      </w:r>
    </w:p>
    <w:p>
      <w:r>
        <w:t>Bước thực hiện</w:t>
      </w:r>
    </w:p>
    <w:p>
      <w:r>
        <w:t>Nội dung thực hiện</w:t>
      </w:r>
    </w:p>
    <w:p>
      <w:r>
        <w:t>Trách nhiệm</w:t>
      </w:r>
    </w:p>
    <w:p>
      <w:r>
        <w:t>Thời gian</w:t>
      </w:r>
    </w:p>
    <w:p>
      <w:r>
        <w:t>B1 + B10</w:t>
      </w:r>
    </w:p>
    <w:p>
      <w:r>
        <w:t>- Tiếp nhận, kiểm tra hồ sơ, vào sổ theo dõi;</w:t>
      </w:r>
    </w:p>
    <w:p>
      <w:r>
        <w:t>- Chuyển Phòng Nội vụ xử lý</w:t>
      </w:r>
    </w:p>
    <w:p>
      <w:r>
        <w:t>- Trả kết quả cho tổ chức tôn giáo</w:t>
      </w:r>
    </w:p>
    <w:p>
      <w:r>
        <w:t>Bộ phận Tiếp nhận và trả kết quả của UBND cấp huyện</w:t>
      </w:r>
    </w:p>
    <w:p>
      <w:r>
        <w:t>01 ngày</w:t>
      </w:r>
    </w:p>
    <w:p>
      <w:r>
        <w:t>B2</w:t>
      </w:r>
    </w:p>
    <w:p>
      <w:r>
        <w:t>Phân công chuyên viên xử lý hồ sơ</w:t>
      </w:r>
    </w:p>
    <w:p>
      <w:r>
        <w:t>Lãnh đạo Phòng Nội vụ cấp huyện</w:t>
      </w:r>
    </w:p>
    <w:p>
      <w:r>
        <w:t>01 ngày</w:t>
      </w:r>
    </w:p>
    <w:p>
      <w:r>
        <w:t>B3</w:t>
      </w:r>
    </w:p>
    <w:p>
      <w:r>
        <w:t>Thẩm định, tổng hợp, hoàn thiện hồ sơ</w:t>
      </w:r>
    </w:p>
    <w:p>
      <w:r>
        <w:t>Chuyên viên Phòng Nội vụ cấp huyện</w:t>
      </w:r>
    </w:p>
    <w:p>
      <w:r>
        <w:t>10 ngày</w:t>
      </w:r>
    </w:p>
    <w:p>
      <w:r>
        <w:t>B4</w:t>
      </w:r>
    </w:p>
    <w:p>
      <w:r>
        <w:t>Kiểm tra, ký duyệt hồ sơ chuyển Văn phòng HĐND và UBND cấp huyện</w:t>
      </w:r>
    </w:p>
    <w:p>
      <w:r>
        <w:t>Lãnh đạo Phòng Nội vụ cấp huyện</w:t>
      </w:r>
    </w:p>
    <w:p>
      <w:r>
        <w:t>03 ngày</w:t>
      </w:r>
    </w:p>
    <w:p>
      <w:r>
        <w:t>B5</w:t>
      </w:r>
    </w:p>
    <w:p>
      <w:r>
        <w:t>Phân công chuyên viên kiểm tra hồ sơ</w:t>
      </w:r>
    </w:p>
    <w:p>
      <w:r>
        <w:t>Lãnh đạo Văn phòng HĐND và UBND cấp huyện</w:t>
      </w:r>
    </w:p>
    <w:p>
      <w:r>
        <w:t>01 ngày</w:t>
      </w:r>
    </w:p>
    <w:p>
      <w:r>
        <w:t>B6</w:t>
      </w:r>
    </w:p>
    <w:p>
      <w:r>
        <w:t>Kiểm tra hồ sơ, trình lãnh đạo Văn phòng HĐND và UBND cấp huyện</w:t>
      </w:r>
    </w:p>
    <w:p>
      <w:r>
        <w:t>Chuyên viên Văn phòng HĐND và UBND cấp huyện</w:t>
      </w:r>
    </w:p>
    <w:p>
      <w:r>
        <w:t>03 ngày</w:t>
      </w:r>
    </w:p>
    <w:p>
      <w:r>
        <w:t>B7</w:t>
      </w:r>
    </w:p>
    <w:p>
      <w:r>
        <w:t>Kiểm tra, ký nháy hồ sơ trình Lãnh đạo UBND cấp huyện phê duyệt</w:t>
      </w:r>
    </w:p>
    <w:p>
      <w:r>
        <w:t>Lãnh đạo Văn phòng HĐND và UBND cấp huyện</w:t>
      </w:r>
    </w:p>
    <w:p>
      <w:r>
        <w:t>03 ngày</w:t>
      </w:r>
    </w:p>
    <w:p>
      <w:r>
        <w:t>B8</w:t>
      </w:r>
    </w:p>
    <w:p>
      <w:r>
        <w:t>Ký duyệt</w:t>
      </w:r>
    </w:p>
    <w:p>
      <w:r>
        <w:t>Lãnh đạo UBND cấp huyện</w:t>
      </w:r>
    </w:p>
    <w:p>
      <w:r>
        <w:t>02 ngày</w:t>
      </w:r>
    </w:p>
    <w:p>
      <w:r>
        <w:t>B9</w:t>
      </w:r>
    </w:p>
    <w:p>
      <w:r>
        <w:t>Đóng dấu, phát hành, số hóa kết quả giải quyết, chuyển Bộ phận Tiếp nhận và trả kết quả của UBND cấp huyện</w:t>
      </w:r>
    </w:p>
    <w:p>
      <w:r>
        <w:t>Văn thư Văn phòng HĐND và UBND cấp huyện</w:t>
      </w:r>
    </w:p>
    <w:p>
      <w:r>
        <w:t>01 ngày</w:t>
      </w:r>
    </w:p>
    <w:p>
      <w:r>
        <w:t>6. Thủ tục đề nghị tổ chức cuộc lễ ngoài cơ sở tôn giáo, địa điểm hợp pháp đã đăng ký có quy mô tổ chức ở một huyện_Mã TTHC: 1.012598</w:t>
      </w:r>
    </w:p>
    <w:p>
      <w:r>
        <w:t>Tổng thời gian giải quyết: 25 ngày.</w:t>
      </w:r>
    </w:p>
    <w:p>
      <w:r>
        <w:t>Bước thực hiện</w:t>
      </w:r>
    </w:p>
    <w:p>
      <w:r>
        <w:t>Nội dung thực hiện</w:t>
      </w:r>
    </w:p>
    <w:p>
      <w:r>
        <w:t>Trách nhiệm</w:t>
      </w:r>
    </w:p>
    <w:p>
      <w:r>
        <w:t>Thời gian</w:t>
      </w:r>
    </w:p>
    <w:p>
      <w:r>
        <w:t>B1 + B10</w:t>
      </w:r>
    </w:p>
    <w:p>
      <w:r>
        <w:t>- Tiếp nhận, kiểm tra hồ sơ, vào sổ theo dõi;</w:t>
      </w:r>
    </w:p>
    <w:p>
      <w:r>
        <w:t>- Chuyển Phòng Nội vụ xử lý</w:t>
      </w:r>
    </w:p>
    <w:p>
      <w:r>
        <w:t>- Trả kết quả cho tổ chức tôn giáo</w:t>
      </w:r>
    </w:p>
    <w:p>
      <w:r>
        <w:t>Bộ phận Tiếp nhận và trả kết quả của UBND cấp huyện</w:t>
      </w:r>
    </w:p>
    <w:p>
      <w:r>
        <w:t>01 ngày</w:t>
      </w:r>
    </w:p>
    <w:p>
      <w:r>
        <w:t>B2</w:t>
      </w:r>
    </w:p>
    <w:p>
      <w:r>
        <w:t>Phân công chuyên viên xử lý hồ sơ</w:t>
      </w:r>
    </w:p>
    <w:p>
      <w:r>
        <w:t>Lãnh đạo Phòng Nội vụ cấp huyện</w:t>
      </w:r>
    </w:p>
    <w:p>
      <w:r>
        <w:t>01 ngày</w:t>
      </w:r>
    </w:p>
    <w:p>
      <w:r>
        <w:t>B3</w:t>
      </w:r>
    </w:p>
    <w:p>
      <w:r>
        <w:t>Thẩm định, tổng hợp, hoàn thiện hồ sơ</w:t>
      </w:r>
    </w:p>
    <w:p>
      <w:r>
        <w:t>Chuyên viên Phòng Nội vụ cấp huyện</w:t>
      </w:r>
    </w:p>
    <w:p>
      <w:r>
        <w:t>10 ngày</w:t>
      </w:r>
    </w:p>
    <w:p>
      <w:r>
        <w:t>B4</w:t>
      </w:r>
    </w:p>
    <w:p>
      <w:r>
        <w:t>Kiểm tra, ký duyệt hồ sơ chuyển Văn phòng HĐND và UBND cấp huyện</w:t>
      </w:r>
    </w:p>
    <w:p>
      <w:r>
        <w:t>Lãnh đạo Phòng Nội vụ cấp huyện</w:t>
      </w:r>
    </w:p>
    <w:p>
      <w:r>
        <w:t>03 ngày</w:t>
      </w:r>
    </w:p>
    <w:p>
      <w:r>
        <w:t>B5</w:t>
      </w:r>
    </w:p>
    <w:p>
      <w:r>
        <w:t>Phân công chuyên viên kiểm tra hồ sơ</w:t>
      </w:r>
    </w:p>
    <w:p>
      <w:r>
        <w:t>Lãnh đạo Văn phòng HĐND và UBND cấp huyện</w:t>
      </w:r>
    </w:p>
    <w:p>
      <w:r>
        <w:t>01 ngày</w:t>
      </w:r>
    </w:p>
    <w:p>
      <w:r>
        <w:t>B6</w:t>
      </w:r>
    </w:p>
    <w:p>
      <w:r>
        <w:t>Kiểm tra hồ sơ, trình lãnh đạo Văn phòng HĐND và UBND cấp huyện</w:t>
      </w:r>
    </w:p>
    <w:p>
      <w:r>
        <w:t>Chuyên viên Văn phòng HĐND và UBND cấp huyện</w:t>
      </w:r>
    </w:p>
    <w:p>
      <w:r>
        <w:t>03 ngày</w:t>
      </w:r>
    </w:p>
    <w:p>
      <w:r>
        <w:t>B7</w:t>
      </w:r>
    </w:p>
    <w:p>
      <w:r>
        <w:t>Kiểm tra, ký nháy hồ sơ trình Lãnh đạo UBND cấp huyện phê duyệt</w:t>
      </w:r>
    </w:p>
    <w:p>
      <w:r>
        <w:t>Lãnh đạo Văn phòng HĐND và UBND cấp huyện</w:t>
      </w:r>
    </w:p>
    <w:p>
      <w:r>
        <w:t>03 ngày</w:t>
      </w:r>
    </w:p>
    <w:p>
      <w:r>
        <w:t>B8</w:t>
      </w:r>
    </w:p>
    <w:p>
      <w:r>
        <w:t>Ký duyệt</w:t>
      </w:r>
    </w:p>
    <w:p>
      <w:r>
        <w:t>Lãnh đạo UBND cấp huyện</w:t>
      </w:r>
    </w:p>
    <w:p>
      <w:r>
        <w:t>02 ngày</w:t>
      </w:r>
    </w:p>
    <w:p>
      <w:r>
        <w:t>B9</w:t>
      </w:r>
    </w:p>
    <w:p>
      <w:r>
        <w:t>Đóng dấu, phát hành, số hóa kết quả giải quyết, chuyển Bộ phận Tiếp nhận và trả kết quả của UBND cấp huyện</w:t>
      </w:r>
    </w:p>
    <w:p>
      <w:r>
        <w:t>Văn thư Văn phòng HĐND và UBND cấp huyện</w:t>
      </w:r>
    </w:p>
    <w:p>
      <w:r>
        <w:t>01 ngày</w:t>
      </w:r>
    </w:p>
    <w:p>
      <w:r>
        <w:t>7. Thủ tục đề nghị giảng đạo ngoài địa bàn phụ trách, cơ sở tôn giáo, địa điểm hợp pháp đã đăng ký có quy mô tổ chức ở một huyện_Mã TTHC: 1.012596</w:t>
      </w:r>
    </w:p>
    <w:p>
      <w:r>
        <w:t>Tổng thời gian giải quyết: 25 ngày.</w:t>
      </w:r>
    </w:p>
    <w:p>
      <w:r>
        <w:t>Bước thực hiện</w:t>
      </w:r>
    </w:p>
    <w:p>
      <w:r>
        <w:t>Nội dung thực hiện</w:t>
      </w:r>
    </w:p>
    <w:p>
      <w:r>
        <w:t>Trách nhiệm</w:t>
      </w:r>
    </w:p>
    <w:p>
      <w:r>
        <w:t>Thời gian</w:t>
      </w:r>
    </w:p>
    <w:p>
      <w:r>
        <w:t>B1 + B10</w:t>
      </w:r>
    </w:p>
    <w:p>
      <w:r>
        <w:t>- Tiếp nhận, kiểm tra hồ sơ, vào sổ theo dõi;</w:t>
      </w:r>
    </w:p>
    <w:p>
      <w:r>
        <w:t>- Chuyển Phòng Nội vụ xử lý</w:t>
      </w:r>
    </w:p>
    <w:p>
      <w:r>
        <w:t>- Trả kết quả cho tổ chức tôn giáo</w:t>
      </w:r>
    </w:p>
    <w:p>
      <w:r>
        <w:t>Bộ phận Tiếp nhận và trả kết quả của UBND cấp huyện</w:t>
      </w:r>
    </w:p>
    <w:p>
      <w:r>
        <w:t>01 ngày</w:t>
      </w:r>
    </w:p>
    <w:p>
      <w:r>
        <w:t>B2</w:t>
      </w:r>
    </w:p>
    <w:p>
      <w:r>
        <w:t>Phân công chuyên viên xử lý hồ sơ</w:t>
      </w:r>
    </w:p>
    <w:p>
      <w:r>
        <w:t>Lãnh đạo Phòng Nội vụ cấp huyện</w:t>
      </w:r>
    </w:p>
    <w:p>
      <w:r>
        <w:t>01 ngày</w:t>
      </w:r>
    </w:p>
    <w:p>
      <w:r>
        <w:t>B3</w:t>
      </w:r>
    </w:p>
    <w:p>
      <w:r>
        <w:t>Thẩm định, tổng hợp, hoàn thiện hồ sơ</w:t>
      </w:r>
    </w:p>
    <w:p>
      <w:r>
        <w:t>Chuyên viên Phòng Nội vụ cấp huyện</w:t>
      </w:r>
    </w:p>
    <w:p>
      <w:r>
        <w:t>10 ngày</w:t>
      </w:r>
    </w:p>
    <w:p>
      <w:r>
        <w:t>B4</w:t>
      </w:r>
    </w:p>
    <w:p>
      <w:r>
        <w:t>Kiểm tra, ký duyệt hồ sơ chuyển Văn phòng HĐND và UBND cấp huyện</w:t>
      </w:r>
    </w:p>
    <w:p>
      <w:r>
        <w:t>Lãnh đạo Phòng Nội vụ cấp huyện</w:t>
      </w:r>
    </w:p>
    <w:p>
      <w:r>
        <w:t>03 ngày</w:t>
      </w:r>
    </w:p>
    <w:p>
      <w:r>
        <w:t>B5</w:t>
      </w:r>
    </w:p>
    <w:p>
      <w:r>
        <w:t>Phân công chuyên viên kiểm tra hồ sơ</w:t>
      </w:r>
    </w:p>
    <w:p>
      <w:r>
        <w:t>Lãnh đạo Văn phòng HĐND và UBND cấp huyện</w:t>
      </w:r>
    </w:p>
    <w:p>
      <w:r>
        <w:t>01 ngày</w:t>
      </w:r>
    </w:p>
    <w:p>
      <w:r>
        <w:t>B6</w:t>
      </w:r>
    </w:p>
    <w:p>
      <w:r>
        <w:t>Kiểm tra hồ sơ, trình lãnh đạo Văn phòng HĐND và UBND cấp huyện</w:t>
      </w:r>
    </w:p>
    <w:p>
      <w:r>
        <w:t>Chuyên viên Văn phòng HĐND và UBND cấp huyện</w:t>
      </w:r>
    </w:p>
    <w:p>
      <w:r>
        <w:t>03 ngày</w:t>
      </w:r>
    </w:p>
    <w:p>
      <w:r>
        <w:t>B7</w:t>
      </w:r>
    </w:p>
    <w:p>
      <w:r>
        <w:t>Kiểm tra, ký nháy hồ sơ trình Lãnh đạo UBND cấp huyện phê duyệt</w:t>
      </w:r>
    </w:p>
    <w:p>
      <w:r>
        <w:t>Lãnh đạo Văn phòng HĐND và UBND cấp huyện</w:t>
      </w:r>
    </w:p>
    <w:p>
      <w:r>
        <w:t>03 ngày</w:t>
      </w:r>
    </w:p>
    <w:p>
      <w:r>
        <w:t>B8</w:t>
      </w:r>
    </w:p>
    <w:p>
      <w:r>
        <w:t>Ký duyệt</w:t>
      </w:r>
    </w:p>
    <w:p>
      <w:r>
        <w:t>Lãnh đạo UBND cấp huyện</w:t>
      </w:r>
    </w:p>
    <w:p>
      <w:r>
        <w:t>02 ngày</w:t>
      </w:r>
    </w:p>
    <w:p>
      <w:r>
        <w:t>B9</w:t>
      </w:r>
    </w:p>
    <w:p>
      <w:r>
        <w:t>Đóng dấu, phát hành, số hóa kết quả giải quyết, chuyển Bộ phận Tiếp nhận và trả kết quả của UBND cấp huyện</w:t>
      </w:r>
    </w:p>
    <w:p>
      <w:r>
        <w:t>Văn thư Văn phòng HĐND và UBND cấp huyện</w:t>
      </w:r>
    </w:p>
    <w:p>
      <w:r>
        <w:t>01 ngày</w:t>
      </w:r>
    </w:p>
    <w:p>
      <w:r>
        <w:t>8. 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thuộc_Mã TTHC: 1.012593</w:t>
      </w:r>
    </w:p>
    <w:p>
      <w:r>
        <w:t>Tổng thời gian giải quyết:  Không quy định.</w:t>
      </w:r>
    </w:p>
    <w:p>
      <w:r>
        <w:t>Bước thực hiện</w:t>
      </w:r>
    </w:p>
    <w:p>
      <w:r>
        <w:t>Nội dung thực hiện</w:t>
      </w:r>
    </w:p>
    <w:p>
      <w:r>
        <w:t>Trách nhiệm</w:t>
      </w:r>
    </w:p>
    <w:p>
      <w:r>
        <w:t>Thời gian</w:t>
      </w:r>
    </w:p>
    <w:p>
      <w:r>
        <w:t>B1 + B10</w:t>
      </w:r>
    </w:p>
    <w:p>
      <w:r>
        <w:t>- Tiếp nhận, kiểm tra hồ sơ, vào sổ theo dõi;</w:t>
      </w:r>
    </w:p>
    <w:p>
      <w:r>
        <w:t>- Chuyển Phòng Nội vụ xử lý</w:t>
      </w:r>
    </w:p>
    <w:p>
      <w:r>
        <w:t>- Trả kết quả cho tổ chức tôn giáo</w:t>
      </w:r>
    </w:p>
    <w:p>
      <w:r>
        <w:t>Bộ phận Tiếp nhận và trả kết quả của UBND cấp huyện</w:t>
      </w:r>
    </w:p>
    <w:p>
      <w:r>
        <w:t>01 ngày</w:t>
      </w:r>
    </w:p>
    <w:p>
      <w:r>
        <w:t>B2</w:t>
      </w:r>
    </w:p>
    <w:p>
      <w:r>
        <w:t>Phân công chuyên viên xử lý hồ sơ</w:t>
      </w:r>
    </w:p>
    <w:p>
      <w:r>
        <w:t>Lãnh đạo Phòng Nội vụ cấp huyện</w:t>
      </w:r>
    </w:p>
    <w:p>
      <w:r>
        <w:t>01 ngày</w:t>
      </w:r>
    </w:p>
    <w:p>
      <w:r>
        <w:t>B3</w:t>
      </w:r>
    </w:p>
    <w:p>
      <w:r>
        <w:t>Thẩm định, tổng hợp, hoàn thiện hồ sơ</w:t>
      </w:r>
    </w:p>
    <w:p>
      <w:r>
        <w:t>Chuyên viên Phòng Nội vụ cấp huyện</w:t>
      </w:r>
    </w:p>
    <w:p>
      <w:r>
        <w:t>02 ngày</w:t>
      </w:r>
    </w:p>
    <w:p>
      <w:r>
        <w:t>B4</w:t>
      </w:r>
    </w:p>
    <w:p>
      <w:r>
        <w:t>Kiểm tra, ký duyệt hồ sơ chuyển Văn phòng HĐND và UBND cấp huyện</w:t>
      </w:r>
    </w:p>
    <w:p>
      <w:r>
        <w:t>Lãnh đạo Phòng Nội vụ cấp huyện</w:t>
      </w:r>
    </w:p>
    <w:p>
      <w:r>
        <w:t>01 ngày</w:t>
      </w:r>
    </w:p>
    <w:p>
      <w:r>
        <w:t>B5</w:t>
      </w:r>
    </w:p>
    <w:p>
      <w:r>
        <w:t>Phân công chuyên viên kiểm tra hồ sơ</w:t>
      </w:r>
    </w:p>
    <w:p>
      <w:r>
        <w:t>Lãnh đạo Văn phòng HĐND và UBND cấp huyện</w:t>
      </w:r>
    </w:p>
    <w:p>
      <w:r>
        <w:t>01 ngày</w:t>
      </w:r>
    </w:p>
    <w:p>
      <w:r>
        <w:t>B6</w:t>
      </w:r>
    </w:p>
    <w:p>
      <w:r>
        <w:t>Kiểm tra hồ sơ, trình lãnh đạo Văn phòng HĐND và UBND cấp huyện</w:t>
      </w:r>
    </w:p>
    <w:p>
      <w:r>
        <w:t>Chuyên viên Văn phòng HĐND và UBND cấp huyện</w:t>
      </w:r>
    </w:p>
    <w:p>
      <w:r>
        <w:t>01 ngày</w:t>
      </w:r>
    </w:p>
    <w:p>
      <w:r>
        <w:t>B7</w:t>
      </w:r>
    </w:p>
    <w:p>
      <w:r>
        <w:t>Kiểm tra, ký nháy hồ sơ trình Lãnh đạo UBND cấp huyện phê duyệt</w:t>
      </w:r>
    </w:p>
    <w:p>
      <w:r>
        <w:t>Lãnh đạo Văn phòng HĐND và UBND cấp huyện</w:t>
      </w:r>
    </w:p>
    <w:p>
      <w:r>
        <w:t>01 ngày</w:t>
      </w:r>
    </w:p>
    <w:p>
      <w:r>
        <w:t>B8</w:t>
      </w:r>
    </w:p>
    <w:p>
      <w:r>
        <w:t>Ký duyệt</w:t>
      </w:r>
    </w:p>
    <w:p>
      <w:r>
        <w:t>Lãnh đạo UBND cấp huyện</w:t>
      </w:r>
    </w:p>
    <w:p>
      <w:r>
        <w:t>01 ngày</w:t>
      </w:r>
    </w:p>
    <w:p>
      <w:r>
        <w:t>B9</w:t>
      </w:r>
    </w:p>
    <w:p>
      <w:r>
        <w:t>Đóng dấu, phát hành, số hóa kết quả giải quyết, chuyển Bộ phận Tiếp nhận và trả kết quả của UBND cấp huyện</w:t>
      </w:r>
    </w:p>
    <w:p>
      <w:r>
        <w:t>Văn thư Văn phòng HĐND và UBND cấp huyện</w:t>
      </w:r>
    </w:p>
    <w:p>
      <w:r>
        <w:t>01 ngày</w:t>
      </w:r>
    </w:p>
    <w:p>
      <w:r>
        <w:t>III. THỦ TỤC HÀNH CHÍNH CẤP XÃ (10 TTHC)</w:t>
      </w:r>
    </w:p>
    <w:p>
      <w:r>
        <w:t>1. Thủ tục đăng ký hoạt động tín ngưỡng_Mã TTHC: 1.012592</w:t>
      </w:r>
    </w:p>
    <w:p>
      <w:r>
        <w:t>Tổng thời gian giải quyết: 15 ngày.</w:t>
      </w:r>
    </w:p>
    <w:p>
      <w:r>
        <w:t>Bước thực hiện</w:t>
      </w:r>
    </w:p>
    <w:p>
      <w:r>
        <w:t>Nội dung thực hiện</w:t>
      </w:r>
    </w:p>
    <w:p>
      <w:r>
        <w:t>Trách nhiệm</w:t>
      </w:r>
    </w:p>
    <w:p>
      <w:r>
        <w:t>Thời gian</w:t>
      </w:r>
    </w:p>
    <w:p>
      <w:r>
        <w:t>B1 + B5</w:t>
      </w:r>
    </w:p>
    <w:p>
      <w:r>
        <w:t>- Tiếp nhận, kiểm tra hồ sơ, vào sổ theo dõi</w:t>
      </w:r>
    </w:p>
    <w:p>
      <w:r>
        <w:t>- Chuyển công chức chuyên môn xử lý</w:t>
      </w:r>
    </w:p>
    <w:p>
      <w:r>
        <w:t>- Trả kết quả cho tổ chức tôn giáo</w:t>
      </w:r>
    </w:p>
    <w:p>
      <w:r>
        <w:t>Bộ phận Tiếp nhận và trả kết quả của UBND cấp xã</w:t>
      </w:r>
    </w:p>
    <w:p>
      <w:r>
        <w:t>01 ngày</w:t>
      </w:r>
    </w:p>
    <w:p>
      <w:r>
        <w:t>B2</w:t>
      </w:r>
    </w:p>
    <w:p>
      <w:r>
        <w:t>Tiếp nhận, kiểm tra, xử lý hồ sơ</w:t>
      </w:r>
    </w:p>
    <w:p>
      <w:r>
        <w:t>Người phụ trách công tác tín ngưỡng, tôn giáo của UBND cấp xã</w:t>
      </w:r>
    </w:p>
    <w:p>
      <w:r>
        <w:t>11,5 ngày</w:t>
      </w:r>
    </w:p>
    <w:p>
      <w:r>
        <w:t>B3</w:t>
      </w:r>
    </w:p>
    <w:p>
      <w:r>
        <w:t>Xem xét, kiểm tra ký duyệt văn bản</w:t>
      </w:r>
    </w:p>
    <w:p>
      <w:r>
        <w:t>Lãnh đạo UBND cấp xã</w:t>
      </w:r>
    </w:p>
    <w:p>
      <w:r>
        <w:t>02 ngày</w:t>
      </w:r>
    </w:p>
    <w:p>
      <w:r>
        <w:t>B4</w:t>
      </w:r>
    </w:p>
    <w:p>
      <w:r>
        <w:t>Đóng dấu phát hành, chuyển trả kết quả cho Bộ phận Tiếp nhận và trả kết quả của UBND cấp xã</w:t>
      </w:r>
    </w:p>
    <w:p>
      <w:r>
        <w:t>Văn thư UBND cấp xã</w:t>
      </w:r>
    </w:p>
    <w:p>
      <w:r>
        <w:t>0,5 ngày</w:t>
      </w:r>
    </w:p>
    <w:p>
      <w:r>
        <w:t>2. Thủ tục đăng ký bổ sung hoạt động tín ngưỡng_Mã TTHC: 1.012591</w:t>
      </w:r>
    </w:p>
    <w:p>
      <w:r>
        <w:t>Tổng thời gian giải quyết: 15 ngày.</w:t>
      </w:r>
    </w:p>
    <w:p>
      <w:r>
        <w:t>Bước thực hiện</w:t>
      </w:r>
    </w:p>
    <w:p>
      <w:r>
        <w:t>Nội dung thực hiện</w:t>
      </w:r>
    </w:p>
    <w:p>
      <w:r>
        <w:t>Trách nhiệm</w:t>
      </w:r>
    </w:p>
    <w:p>
      <w:r>
        <w:t>Thời gian</w:t>
      </w:r>
    </w:p>
    <w:p>
      <w:r>
        <w:t>B1 + B5</w:t>
      </w:r>
    </w:p>
    <w:p>
      <w:r>
        <w:t>- Tiếp nhận, kiểm tra hồ sơ, vào sổ theo dõi</w:t>
      </w:r>
    </w:p>
    <w:p>
      <w:r>
        <w:t>- Chuyển công chức chuyên môn xử lý</w:t>
      </w:r>
    </w:p>
    <w:p>
      <w:r>
        <w:t>- Trả kết quả cho tổ chức tôn giáo</w:t>
      </w:r>
    </w:p>
    <w:p>
      <w:r>
        <w:t>Bộ phận Tiếp nhận và trả kết quả của UBND cấp xã</w:t>
      </w:r>
    </w:p>
    <w:p>
      <w:r>
        <w:t>01 ngày</w:t>
      </w:r>
    </w:p>
    <w:p>
      <w:r>
        <w:t>B2</w:t>
      </w:r>
    </w:p>
    <w:p>
      <w:r>
        <w:t>Tiếp nhận, kiểm tra, xử lý hồ sơ</w:t>
      </w:r>
    </w:p>
    <w:p>
      <w:r>
        <w:t>Người phụ trách công tác tín ngưỡng, tôn giáo của UBND cấp xã</w:t>
      </w:r>
    </w:p>
    <w:p>
      <w:r>
        <w:t>11,5 ngày</w:t>
      </w:r>
    </w:p>
    <w:p>
      <w:r>
        <w:t>B3</w:t>
      </w:r>
    </w:p>
    <w:p>
      <w:r>
        <w:t>Xem xét, kiểm tra ký duyệt văn bản</w:t>
      </w:r>
    </w:p>
    <w:p>
      <w:r>
        <w:t>Lãnh đạo UBND cấp xã</w:t>
      </w:r>
    </w:p>
    <w:p>
      <w:r>
        <w:t>02 ngày</w:t>
      </w:r>
    </w:p>
    <w:p>
      <w:r>
        <w:t>B4</w:t>
      </w:r>
    </w:p>
    <w:p>
      <w:r>
        <w:t>Đóng dấu phát hành, chuyển trả kết quả cho Bộ phận Tiếp nhận và trả kết quả của UBND cấp xã</w:t>
      </w:r>
    </w:p>
    <w:p>
      <w:r>
        <w:t>Văn thư UBND cấp xã</w:t>
      </w:r>
    </w:p>
    <w:p>
      <w:r>
        <w:t>0,5 ngày</w:t>
      </w:r>
    </w:p>
    <w:p>
      <w:r>
        <w:t>3. Thủ tục đăng ký sinh hoạt tôn giáo tập trung_Mã TTHC: 1.012590</w:t>
      </w:r>
    </w:p>
    <w:p>
      <w:r>
        <w:t>Tổng thời gian giải quyết: 20 ngày.</w:t>
      </w:r>
    </w:p>
    <w:p>
      <w:r>
        <w:t>Bước thực hiện</w:t>
      </w:r>
    </w:p>
    <w:p>
      <w:r>
        <w:t>Nội dung thực hiện</w:t>
      </w:r>
    </w:p>
    <w:p>
      <w:r>
        <w:t>Trách nhiệm</w:t>
      </w:r>
    </w:p>
    <w:p>
      <w:r>
        <w:t>Thời gian</w:t>
      </w:r>
    </w:p>
    <w:p>
      <w:r>
        <w:t>B1 + B5</w:t>
      </w:r>
    </w:p>
    <w:p>
      <w:r>
        <w:t>- Tiếp nhận, kiểm tra hồ sơ, vào sổ theo dõi</w:t>
      </w:r>
    </w:p>
    <w:p>
      <w:r>
        <w:t>- Chuyển công chức chuyên môn xử lý</w:t>
      </w:r>
    </w:p>
    <w:p>
      <w:r>
        <w:t>- Trả kết quả cho tổ chức tôn giáo</w:t>
      </w:r>
    </w:p>
    <w:p>
      <w:r>
        <w:t>Bộ phận Tiếp nhận và trả kết quả của UBND cấp xã</w:t>
      </w:r>
    </w:p>
    <w:p>
      <w:r>
        <w:t>01 ngày</w:t>
      </w:r>
    </w:p>
    <w:p>
      <w:r>
        <w:t>B2</w:t>
      </w:r>
    </w:p>
    <w:p>
      <w:r>
        <w:t>Tiếp nhận, kiểm tra, xử lý hồ sơ</w:t>
      </w:r>
    </w:p>
    <w:p>
      <w:r>
        <w:t>Người phụ trách công tác tín ngưỡng, tôn giáo của UBND cấp xã</w:t>
      </w:r>
    </w:p>
    <w:p>
      <w:r>
        <w:t>16,5 ngày</w:t>
      </w:r>
    </w:p>
    <w:p>
      <w:r>
        <w:t>B3</w:t>
      </w:r>
    </w:p>
    <w:p>
      <w:r>
        <w:t>Xem xét, kiểm tra ký duyệt văn bản</w:t>
      </w:r>
    </w:p>
    <w:p>
      <w:r>
        <w:t>Lãnh đạo UBND cấp xã</w:t>
      </w:r>
    </w:p>
    <w:p>
      <w:r>
        <w:t>02 ngày</w:t>
      </w:r>
    </w:p>
    <w:p>
      <w:r>
        <w:t>B4</w:t>
      </w:r>
    </w:p>
    <w:p>
      <w:r>
        <w:t>Đóng dấu phát hành, chuyển trả kết quả cho Bộ phận Tiếp nhận và trả kết quả của UBND cấp xã</w:t>
      </w:r>
    </w:p>
    <w:p>
      <w:r>
        <w:t>Văn thư UBND cấp xã</w:t>
      </w:r>
    </w:p>
    <w:p>
      <w:r>
        <w:t>0,5 ngày</w:t>
      </w:r>
    </w:p>
    <w:p>
      <w:r>
        <w:t>4. Thủ tục thông báo danh mục hoạt động tôn giáo đối với tổ chức có địa bàn hoạt động tôn giáo ở một xã_Mã TTHC: 1.0012588</w:t>
      </w:r>
    </w:p>
    <w:p>
      <w:r>
        <w:t>Tổng thời gian giải quyết:  Không quy định.</w:t>
      </w:r>
    </w:p>
    <w:p>
      <w:r>
        <w:t>Bước thực hiện</w:t>
      </w:r>
    </w:p>
    <w:p>
      <w:r>
        <w:t>Nội dung thực hiện</w:t>
      </w:r>
    </w:p>
    <w:p>
      <w:r>
        <w:t>Trách nhiệm</w:t>
      </w:r>
    </w:p>
    <w:p>
      <w:r>
        <w:t>Thời gian</w:t>
      </w:r>
    </w:p>
    <w:p>
      <w:r>
        <w:t>B1 + B5</w:t>
      </w:r>
    </w:p>
    <w:p>
      <w:r>
        <w:t>- Tiếp nhận, kiểm tra hồ sơ, vào sổ theo dõi</w:t>
      </w:r>
    </w:p>
    <w:p>
      <w:r>
        <w:t>- Chuyển công chức chuyên môn xử lý</w:t>
      </w:r>
    </w:p>
    <w:p>
      <w:r>
        <w:t>- Trả kết quả cho tổ chức tôn giáo</w:t>
      </w:r>
    </w:p>
    <w:p>
      <w:r>
        <w:t>Bộ phận Tiếp nhận và trả kết quả của UBND cấp xã</w:t>
      </w:r>
    </w:p>
    <w:p>
      <w:r>
        <w:t>01 ngày</w:t>
      </w:r>
    </w:p>
    <w:p>
      <w:r>
        <w:t>B2</w:t>
      </w:r>
    </w:p>
    <w:p>
      <w:r>
        <w:t>Tiếp nhận, kiểm tra, xử lý hồ sơ</w:t>
      </w:r>
    </w:p>
    <w:p>
      <w:r>
        <w:t>Người phụ trách công tác tín ngưỡng, tôn giáo của UBND cấp xã</w:t>
      </w:r>
    </w:p>
    <w:p>
      <w:r>
        <w:t>25 ngày</w:t>
      </w:r>
    </w:p>
    <w:p>
      <w:r>
        <w:t>B3</w:t>
      </w:r>
    </w:p>
    <w:p>
      <w:r>
        <w:t>Xem xét, kiểm tra ký duyệt văn bản</w:t>
      </w:r>
    </w:p>
    <w:p>
      <w:r>
        <w:t>Lãnh đạo UBND cấp xã</w:t>
      </w:r>
    </w:p>
    <w:p>
      <w:r>
        <w:t>03 ngày</w:t>
      </w:r>
    </w:p>
    <w:p>
      <w:r>
        <w:t>B4</w:t>
      </w:r>
    </w:p>
    <w:p>
      <w:r>
        <w:t>Đóng dấu phát hành, chuyển trả kết quả cho Bộ phận Tiếp nhận và trả kết quả của UBND cấp xã</w:t>
      </w:r>
    </w:p>
    <w:p>
      <w:r>
        <w:t>Văn thư UBND cấp xã</w:t>
      </w:r>
    </w:p>
    <w:p>
      <w:r>
        <w:t>01 ngày</w:t>
      </w:r>
    </w:p>
    <w:p>
      <w:r>
        <w:t>5. Thủ tục thông báo danh mục hoạt động tôn giáo bổ sung đối với tổ chức có địa bàn hoạt động tôn giáo ở một xã_Mã TTHC: 1.012586</w:t>
      </w:r>
    </w:p>
    <w:p>
      <w:r>
        <w:t>Tổng thời gian giải quyết:  Không quy định.</w:t>
      </w:r>
    </w:p>
    <w:p>
      <w:r>
        <w:t>Bước thực hiện</w:t>
      </w:r>
    </w:p>
    <w:p>
      <w:r>
        <w:t>Nội dung thực hiện</w:t>
      </w:r>
    </w:p>
    <w:p>
      <w:r>
        <w:t>Trách nhiệm</w:t>
      </w:r>
    </w:p>
    <w:p>
      <w:r>
        <w:t>Thời gian</w:t>
      </w:r>
    </w:p>
    <w:p>
      <w:r>
        <w:t>B1 + B5</w:t>
      </w:r>
    </w:p>
    <w:p>
      <w:r>
        <w:t>- Tiếp nhận, kiểm tra hồ sơ, vào sổ theo dõi</w:t>
      </w:r>
    </w:p>
    <w:p>
      <w:r>
        <w:t>- Chuyển công chức chuyên môn xử lý</w:t>
      </w:r>
    </w:p>
    <w:p>
      <w:r>
        <w:t>- Trả kết quả cho tổ chức tôn giáo</w:t>
      </w:r>
    </w:p>
    <w:p>
      <w:r>
        <w:t>Bộ phận Tiếp nhận và trả kết quả của UBND cấp xã</w:t>
      </w:r>
    </w:p>
    <w:p>
      <w:r>
        <w:t>01 ngày</w:t>
      </w:r>
    </w:p>
    <w:p>
      <w:r>
        <w:t>B2</w:t>
      </w:r>
    </w:p>
    <w:p>
      <w:r>
        <w:t>Tiếp nhận, kiểm tra, xử lý hồ sơ</w:t>
      </w:r>
    </w:p>
    <w:p>
      <w:r>
        <w:t>Người phụ trách công tác tín ngưỡng, tôn giáo của UBND cấp xã</w:t>
      </w:r>
    </w:p>
    <w:p>
      <w:r>
        <w:t>16 ngày</w:t>
      </w:r>
    </w:p>
    <w:p>
      <w:r>
        <w:t>B3</w:t>
      </w:r>
    </w:p>
    <w:p>
      <w:r>
        <w:t>Xem xét, kiểm tra ký duyệt văn bản</w:t>
      </w:r>
    </w:p>
    <w:p>
      <w:r>
        <w:t>Lãnh đạo UBND cấp xã</w:t>
      </w:r>
    </w:p>
    <w:p>
      <w:r>
        <w:t>2,5 ngày</w:t>
      </w:r>
    </w:p>
    <w:p>
      <w:r>
        <w:t>B4</w:t>
      </w:r>
    </w:p>
    <w:p>
      <w:r>
        <w:t>Đóng dấu phát hành, chuyển trả kết quả cho Bộ phận Tiếp nhận và trả kết quả của UBND cấp xã</w:t>
      </w:r>
    </w:p>
    <w:p>
      <w:r>
        <w:t>Văn thư UBND cấp xã</w:t>
      </w:r>
    </w:p>
    <w:p>
      <w:r>
        <w:t>0,5 ngày</w:t>
      </w:r>
    </w:p>
    <w:p>
      <w:r>
        <w:t>6. Thủ tục đăng ký thay đổi người đại diện của nhóm sinh hoạt tôn giáo tập trung_Mã TTHC: 1.012585</w:t>
      </w:r>
    </w:p>
    <w:p>
      <w:r>
        <w:t>Tổng thời gian giải quyết: 15 ngày.</w:t>
      </w:r>
    </w:p>
    <w:p>
      <w:r>
        <w:t>Bước thực hiện</w:t>
      </w:r>
    </w:p>
    <w:p>
      <w:r>
        <w:t>Nội dung thực hiện</w:t>
      </w:r>
    </w:p>
    <w:p>
      <w:r>
        <w:t>Trách nhiệm</w:t>
      </w:r>
    </w:p>
    <w:p>
      <w:r>
        <w:t>Thời gian</w:t>
      </w:r>
    </w:p>
    <w:p>
      <w:r>
        <w:t>B1 + B5</w:t>
      </w:r>
    </w:p>
    <w:p>
      <w:r>
        <w:t>- Tiếp nhận, kiểm tra hồ sơ, vào sổ theo dõi</w:t>
      </w:r>
    </w:p>
    <w:p>
      <w:r>
        <w:t>- Chuyển công chức chuyên môn xử lý</w:t>
      </w:r>
    </w:p>
    <w:p>
      <w:r>
        <w:t>- Trả kết quả cho tổ chức tôn giáo</w:t>
      </w:r>
    </w:p>
    <w:p>
      <w:r>
        <w:t>Bộ phận Tiếp nhận và trả kết quả của UBND cấp xã</w:t>
      </w:r>
    </w:p>
    <w:p>
      <w:r>
        <w:t>01 ngày</w:t>
      </w:r>
    </w:p>
    <w:p>
      <w:r>
        <w:t>B2</w:t>
      </w:r>
    </w:p>
    <w:p>
      <w:r>
        <w:t>Tiếp nhận, kiểm tra, xử lý hồ sơ</w:t>
      </w:r>
    </w:p>
    <w:p>
      <w:r>
        <w:t>Người phụ trách công tác tín ngưỡng, tôn giáo của UBND cấp xã</w:t>
      </w:r>
    </w:p>
    <w:p>
      <w:r>
        <w:t>11,5 ngày</w:t>
      </w:r>
    </w:p>
    <w:p>
      <w:r>
        <w:t>B3</w:t>
      </w:r>
    </w:p>
    <w:p>
      <w:r>
        <w:t>Xem xét, kiểm tra ký duyệt văn bản</w:t>
      </w:r>
    </w:p>
    <w:p>
      <w:r>
        <w:t>Lãnh đạo UBND cấp xã</w:t>
      </w:r>
    </w:p>
    <w:p>
      <w:r>
        <w:t>02 ngày</w:t>
      </w:r>
    </w:p>
    <w:p>
      <w:r>
        <w:t>B4</w:t>
      </w:r>
    </w:p>
    <w:p>
      <w:r>
        <w:t>Đóng dấu phát hành, chuyển trả kết quả cho Bộ phận Tiếp nhận và trả kết quả của UBND cấp xã</w:t>
      </w:r>
    </w:p>
    <w:p>
      <w:r>
        <w:t>Văn thư UBND cấp xã</w:t>
      </w:r>
    </w:p>
    <w:p>
      <w:r>
        <w:t>0,5 ngày</w:t>
      </w:r>
    </w:p>
    <w:p>
      <w:r>
        <w:t>7. Thủ tục đề nghị thay đổi địa điểm sinh hoạt tôn giáo tập trung trong địa bàn một xã_Mã TTHC: 1.012584</w:t>
      </w:r>
    </w:p>
    <w:p>
      <w:r>
        <w:t>Tổng thời gian giải quyết: 20 ngày.</w:t>
      </w:r>
    </w:p>
    <w:p>
      <w:r>
        <w:t>Bước thực hiện</w:t>
      </w:r>
    </w:p>
    <w:p>
      <w:r>
        <w:t>Nội dung thực hiện</w:t>
      </w:r>
    </w:p>
    <w:p>
      <w:r>
        <w:t>Trách nhiệm</w:t>
      </w:r>
    </w:p>
    <w:p>
      <w:r>
        <w:t>Thời gian</w:t>
      </w:r>
    </w:p>
    <w:p>
      <w:r>
        <w:t>B1 + B5</w:t>
      </w:r>
    </w:p>
    <w:p>
      <w:r>
        <w:t>- Tiếp nhận, kiểm tra hồ sơ, vào sổ theo dõi</w:t>
      </w:r>
    </w:p>
    <w:p>
      <w:r>
        <w:t>- Chuyển công chức chuyên môn xử lý</w:t>
      </w:r>
    </w:p>
    <w:p>
      <w:r>
        <w:t>- Trả kết quả cho tổ chức tôn giáo</w:t>
      </w:r>
    </w:p>
    <w:p>
      <w:r>
        <w:t>Bộ phận Tiếp nhận và trả kết quả của UBND cấp xã</w:t>
      </w:r>
    </w:p>
    <w:p>
      <w:r>
        <w:t>01 ngày</w:t>
      </w:r>
    </w:p>
    <w:p>
      <w:r>
        <w:t>B2</w:t>
      </w:r>
    </w:p>
    <w:p>
      <w:r>
        <w:t>Tiếp nhận, kiểm tra, xử lý hồ sơ</w:t>
      </w:r>
    </w:p>
    <w:p>
      <w:r>
        <w:t>Người phụ trách công tác tín ngưỡng, tôn giáo của UBND cấp xã</w:t>
      </w:r>
    </w:p>
    <w:p>
      <w:r>
        <w:t>16,5 ngày</w:t>
      </w:r>
    </w:p>
    <w:p>
      <w:r>
        <w:t>B3</w:t>
      </w:r>
    </w:p>
    <w:p>
      <w:r>
        <w:t>Xem xét, kiểm tra ký duyệt văn bản</w:t>
      </w:r>
    </w:p>
    <w:p>
      <w:r>
        <w:t>Lãnh đạo UBND cấp xã</w:t>
      </w:r>
    </w:p>
    <w:p>
      <w:r>
        <w:t>02 ngày</w:t>
      </w:r>
    </w:p>
    <w:p>
      <w:r>
        <w:t>B4</w:t>
      </w:r>
    </w:p>
    <w:p>
      <w:r>
        <w:t>Đóng dấu phát hành, chuyển trả kết quả cho Bộ phận Tiếp nhận và trả kết quả của UBND cấp xã</w:t>
      </w:r>
    </w:p>
    <w:p>
      <w:r>
        <w:t>Văn thư UBND cấp xã</w:t>
      </w:r>
    </w:p>
    <w:p>
      <w:r>
        <w:t>0,5 ngày</w:t>
      </w:r>
    </w:p>
    <w:p>
      <w:r>
        <w:t>8. Thủ tục đề nghị thay đổi địa điểm sinh hoạt tôn giáo tập trung đến địa bàn xã khác_Mã TTHC: 1.012582</w:t>
      </w:r>
    </w:p>
    <w:p>
      <w:r>
        <w:t>Tổng thời gian giải quyết: 20 ngày.</w:t>
      </w:r>
    </w:p>
    <w:p>
      <w:r>
        <w:t>Bước thực hiện</w:t>
      </w:r>
    </w:p>
    <w:p>
      <w:r>
        <w:t>Nội dung thực hiện</w:t>
      </w:r>
    </w:p>
    <w:p>
      <w:r>
        <w:t>Trách nhiệm</w:t>
      </w:r>
    </w:p>
    <w:p>
      <w:r>
        <w:t>Thời gian</w:t>
      </w:r>
    </w:p>
    <w:p>
      <w:r>
        <w:t>B1 + B5</w:t>
      </w:r>
    </w:p>
    <w:p>
      <w:r>
        <w:t>- Tiếp nhận, kiểm tra hồ sơ, vào sổ theo dõi</w:t>
      </w:r>
    </w:p>
    <w:p>
      <w:r>
        <w:t>- Chuyển công chức chuyên môn xử lý</w:t>
      </w:r>
    </w:p>
    <w:p>
      <w:r>
        <w:t>- Trả kết quả cho tổ chức tôn giáo</w:t>
      </w:r>
    </w:p>
    <w:p>
      <w:r>
        <w:t>Bộ phận Tiếp nhận và trả kết quả của UBND cấp xã</w:t>
      </w:r>
    </w:p>
    <w:p>
      <w:r>
        <w:t>01 ngày</w:t>
      </w:r>
    </w:p>
    <w:p>
      <w:r>
        <w:t>B2</w:t>
      </w:r>
    </w:p>
    <w:p>
      <w:r>
        <w:t>Tiếp nhận, kiểm tra, xử lý hồ sơ</w:t>
      </w:r>
    </w:p>
    <w:p>
      <w:r>
        <w:t>Người phụ trách công tác tín ngưỡng, tôn giáo của UBND cấp xã</w:t>
      </w:r>
    </w:p>
    <w:p>
      <w:r>
        <w:t>16,5 ngày</w:t>
      </w:r>
    </w:p>
    <w:p>
      <w:r>
        <w:t>B3</w:t>
      </w:r>
    </w:p>
    <w:p>
      <w:r>
        <w:t>Xem xét, kiểm tra ký duyệt văn bản</w:t>
      </w:r>
    </w:p>
    <w:p>
      <w:r>
        <w:t>Lãnh đạo UBND cấp xã</w:t>
      </w:r>
    </w:p>
    <w:p>
      <w:r>
        <w:t>02 ngày</w:t>
      </w:r>
    </w:p>
    <w:p>
      <w:r>
        <w:t>B4</w:t>
      </w:r>
    </w:p>
    <w:p>
      <w:r>
        <w:t>Đóng dấu phát hành, chuyển trả kết quả cho Bộ phận Tiếp nhận và trả kết quả của UBND cấp xã</w:t>
      </w:r>
    </w:p>
    <w:p>
      <w:r>
        <w:t>Văn thư UBND cấp xã</w:t>
      </w:r>
    </w:p>
    <w:p>
      <w:r>
        <w:t>0,5 ngày</w:t>
      </w:r>
    </w:p>
    <w:p>
      <w:r>
        <w:t>9. Thủ tục thông báo về việc thay đổi địa điểm sinh hoạt tôn giáo tập trung_Mã TTHC: 1.012580</w:t>
      </w:r>
    </w:p>
    <w:p>
      <w:r>
        <w:t>Tổng thời gian giải quyết:  Không quy định.</w:t>
      </w:r>
    </w:p>
    <w:p>
      <w:r>
        <w:t>Bước thực hiện</w:t>
      </w:r>
    </w:p>
    <w:p>
      <w:r>
        <w:t>Nội dung thực hiện</w:t>
      </w:r>
    </w:p>
    <w:p>
      <w:r>
        <w:t>Trách nhiệm</w:t>
      </w:r>
    </w:p>
    <w:p>
      <w:r>
        <w:t>Thời gian</w:t>
      </w:r>
    </w:p>
    <w:p>
      <w:r>
        <w:t>B1 + B5</w:t>
      </w:r>
    </w:p>
    <w:p>
      <w:r>
        <w:t>- Tiếp nhận, kiểm tra hồ sơ, vào sổ theo dõi</w:t>
      </w:r>
    </w:p>
    <w:p>
      <w:r>
        <w:t>- Chuyển công chức chuyên môn xử lý; Trả kết quả cho tổ chức tôn giáo</w:t>
      </w:r>
    </w:p>
    <w:p>
      <w:r>
        <w:t>Bộ phận Tiếp nhận và trả kết quả của UBND cấp xã</w:t>
      </w:r>
    </w:p>
    <w:p>
      <w:r>
        <w:t>01 ngày</w:t>
      </w:r>
    </w:p>
    <w:p>
      <w:r>
        <w:t>B2</w:t>
      </w:r>
    </w:p>
    <w:p>
      <w:r>
        <w:t>Tiếp nhận, kiểm tra, xử lý hồ sơ</w:t>
      </w:r>
    </w:p>
    <w:p>
      <w:r>
        <w:t>Người phụ trách công tác tín ngưỡng, tôn giáo của UBND cấp xã</w:t>
      </w:r>
    </w:p>
    <w:p>
      <w:r>
        <w:t>07 ngày</w:t>
      </w:r>
    </w:p>
    <w:p>
      <w:r>
        <w:t>B3</w:t>
      </w:r>
    </w:p>
    <w:p>
      <w:r>
        <w:t>Xem xét, kiểm tra ký duyệt văn bản</w:t>
      </w:r>
    </w:p>
    <w:p>
      <w:r>
        <w:t>Lãnh đạo UBND cấp xã</w:t>
      </w:r>
    </w:p>
    <w:p>
      <w:r>
        <w:t>1,5 ngày</w:t>
      </w:r>
    </w:p>
    <w:p>
      <w:r>
        <w:t>B4</w:t>
      </w:r>
    </w:p>
    <w:p>
      <w:r>
        <w:t>Đóng dấu phát hành, chuyển trả kết quả cho Bộ phận Tiếp nhận và trả kết quả của UBND cấp xã</w:t>
      </w:r>
    </w:p>
    <w:p>
      <w:r>
        <w:t>Văn thư UBND cấp xã</w:t>
      </w:r>
    </w:p>
    <w:p>
      <w:r>
        <w:t>0,5 ngày</w:t>
      </w:r>
    </w:p>
    <w:p>
      <w:r>
        <w:t>10. Thủ tục thông báo tổ chức quyên góp trong địa bàn một xã của cơ sở tín ngưỡng, tổ chức tôn giáo, tổ chức tôn giáo trực thuộc_Mã TTHC: 1.012579</w:t>
      </w:r>
    </w:p>
    <w:p>
      <w:r>
        <w:t>Tổng thời gian giải quyết:  Không quy định.</w:t>
      </w:r>
    </w:p>
    <w:p>
      <w:r>
        <w:t>Bước thực hiện</w:t>
      </w:r>
    </w:p>
    <w:p>
      <w:r>
        <w:t>Nội dung thực hiện</w:t>
      </w:r>
    </w:p>
    <w:p>
      <w:r>
        <w:t>Trách nhiệm</w:t>
      </w:r>
    </w:p>
    <w:p>
      <w:r>
        <w:t>Thời gian</w:t>
      </w:r>
    </w:p>
    <w:p>
      <w:r>
        <w:t>B1 + B5</w:t>
      </w:r>
    </w:p>
    <w:p>
      <w:r>
        <w:t>- Tiếp nhận, kiểm tra hồ sơ, vào sổ theo dõi</w:t>
      </w:r>
    </w:p>
    <w:p>
      <w:r>
        <w:t>- Chuyển công chức chuyên môn xử lý</w:t>
      </w:r>
    </w:p>
    <w:p>
      <w:r>
        <w:t>- Trả kết quả cho tổ chức tôn giáo</w:t>
      </w:r>
    </w:p>
    <w:p>
      <w:r>
        <w:t>Bộ phận Tiếp nhận và trả kết quả của UBND cấp xã</w:t>
      </w:r>
    </w:p>
    <w:p>
      <w:r>
        <w:t>01 ngày</w:t>
      </w:r>
    </w:p>
    <w:p>
      <w:r>
        <w:t>B2</w:t>
      </w:r>
    </w:p>
    <w:p>
      <w:r>
        <w:t>Tiếp nhận, kiểm tra, xử lý hồ sơ</w:t>
      </w:r>
    </w:p>
    <w:p>
      <w:r>
        <w:t>Người phụ trách công tác tín ngưỡng, tôn giáo của UBND cấp xã</w:t>
      </w:r>
    </w:p>
    <w:p>
      <w:r>
        <w:t>2,5 ngày</w:t>
      </w:r>
    </w:p>
    <w:p>
      <w:r>
        <w:t>B3</w:t>
      </w:r>
    </w:p>
    <w:p>
      <w:r>
        <w:t>Xem xét, kiểm tra ký duyệt văn bản</w:t>
      </w:r>
    </w:p>
    <w:p>
      <w:r>
        <w:t>Lãnh đạo UBND cấp xã</w:t>
      </w:r>
    </w:p>
    <w:p>
      <w:r>
        <w:t>01 ngày</w:t>
      </w:r>
    </w:p>
    <w:p>
      <w:r>
        <w:t>B4</w:t>
      </w:r>
    </w:p>
    <w:p>
      <w:r>
        <w:t>Đóng dấu phát hành, chuyển trả kết quả cho Bộ phận Tiếp nhận và trả kết quả của UBND cấp xã</w:t>
      </w:r>
    </w:p>
    <w:p>
      <w:r>
        <w:t>Văn thư UBND cấp xã</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