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1398/QĐ-UBND năm 2023 giao Kế hoạch đầu tư công năm 2024 thực hiện Chương trình mục tiêu quốc gia xây dựng nông thôn mới và chương trình, dự án khác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1398/QĐ-UBND</w:t>
      </w:r>
    </w:p>
    <w:p>
      <w:r>
        <w:t>Quảng Ngãi, ngày 19 tháng 12 năm 2023</w:t>
      </w:r>
    </w:p>
    <w:p>
      <w:r>
        <w:t>QUYẾT ĐỊNH</w:t>
      </w:r>
    </w:p>
    <w:p>
      <w:r>
        <w:t>VỀ VIỆC GIAO KẾ HOẠCH ĐẦU TƯ CÔNG NĂM 2024 THỰC HIỆN CHƯƠNG TRÌNH MTQG XÂY DỰNG NÔNG THÔN MỚI VÀ MỘT SỐ CHƯƠNG TRÌNH, DỰ ÁN KHÁC</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Quyết định số 263/QĐ-TTg ngày 22/02/2022 của Thủ tướng Chính phủ về việc phê duyệt Chương trình mục tiêu quốc gia xây dựng nông thôn mới giai đoạn 2021-2025;</w:t>
      </w:r>
    </w:p>
    <w:p>
      <w:r>
        <w:t>Căn cứ Quyết định số 07/QĐ-TTg ngày 25/3/2022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Quyết định số 845/QĐ-UBND ngày 03/8/2022 của UBND tỉnh về việc giao Kế hoạch đầu tư công trung hạn giai đoạn 2021-2025 nguồn vốn ngân sách trung ương và địa phương thực hiện Chương trình MTQG xây dựng nông thôn mới và một số chương trình, dự án khác;</w:t>
      </w:r>
    </w:p>
    <w:p>
      <w:r>
        <w:t>Căn cứ Nghị quyết số 80/NQ-HĐND ngày 07/12/2023 của HĐND tỉnh Khóa XIII Kỳ họp thứ 20 về Kế hoạch đầu tư công năm 2024 thực hiện Chương trình mục tiêu quốc gia xây dựng nông thôn mới và một số chương trình, dự án khác;</w:t>
      </w:r>
    </w:p>
    <w:p>
      <w:r>
        <w:t>Xét đề nghị của Giám đốc Sở Kế hoạch và Đầu tư tại Công văn số 2556/SKHĐT-KTN ngày 14/12/2023.</w:t>
      </w:r>
    </w:p>
    <w:p>
      <w:r>
        <w:t>QUYẾT ĐỊNH:</w:t>
      </w:r>
    </w:p>
    <w:p>
      <w:r>
        <w:t>Điều 1.  Giao kế hoạch đầu tư công năm 2024 nguồn vốn ngân sách trung ương và địa phương thực hiện Chương trình mục tiêu quốc gia xây dựng nông thôn mới và một số chương trình, dự án khác trên địa bàn tỉnh cho các Sở, ngành, UBND các huyện, thị xã, thành phố với tổng kế hoạch vốn là 410,38 tỷ đồng; trong đó, ngân sách trung ương là 100,38 tỷ đồng, ngân sách tỉnh là 310,0 tỷ đồng.</w:t>
      </w:r>
    </w:p>
    <w:p>
      <w:r>
        <w:t>(Chi tiết tại Phụ lục kèm theo)</w:t>
      </w:r>
    </w:p>
    <w:p>
      <w:r>
        <w:t>Điều 2.  Tổ chức thực hiện</w:t>
      </w:r>
    </w:p>
    <w:p>
      <w:r>
        <w:t>1. Kế hoạch đầu tư công năm 2024 được giao tại Điều 1 Quyết định này là căn cứ để xây dựng kế hoạch đầu tư công năm 2024 của các Sở, ngành, địa phương thuộc Chương trình mục tiêu quốc gia xây dựng nông thôn mới và một số chương trình, dự án khác.</w:t>
      </w:r>
    </w:p>
    <w:p>
      <w:r>
        <w:t>2. Căn cứ vào kế hoạch vốn đã giao tại Điều 1 Quyết định này, các Sở, ngành, địa phương được giao kế hoạch vốn chịu trách nhiệm:</w:t>
      </w:r>
    </w:p>
    <w:p>
      <w:r>
        <w:t>a) Giao kế hoạch vốn đầu tư công năm 2024 nguồn ngân sách trung ương và ngân sách tỉnh cho các cơ quan, đơn vị, các xã đảm bảo phù hợp với quy định của Luật Đầu tư công và các quy định của pháp luật có liên quan.</w:t>
      </w:r>
    </w:p>
    <w:p>
      <w:r>
        <w:t>b) Thực hiện bố trí đủ vốn đối ứng từ ngân sách địa phương, không để xảy ra nợ đọng vốn đối ứng; lồng ghép các nguồn vốn và thực hiện các giải pháp huy động các nguồn lực khác tại địa phương để thực hiện Chương trình theo quy định.</w:t>
      </w:r>
    </w:p>
    <w:p>
      <w:r>
        <w:t>c) Căn cứ khả năng cân đối vốn, ưu tiên bố trí đủ vốn cho các dự án hoàn thành, chuyển tiếp; chỉ bố trí vốn cho các dự án khởi công mới sau khi đã bố trí đủ vốn cho các dự án chuyển tiếp đã quá thời hạn bố trí vốn theo quy định.</w:t>
      </w:r>
    </w:p>
    <w:p>
      <w:r>
        <w:t>d) Đôn đốc, hướng dẫn, kiểm tra các đơn vị triển khai thực hiện các dự án theo quy định của pháp luật nhằm đảm bảo các mục tiêu của Chương trình, không để xảy ra trùng lặp, thất thoát, lãng phí, không làm phát sinh nợ đọng, không làm mất vốn đã bố trí.</w:t>
      </w:r>
    </w:p>
    <w:p>
      <w:r>
        <w:t>đ) Khẩn trương triển khai giao kế hoạch vốn, tập trung chỉ đạo đẩy nhanh tiến độ thực hiện, giải ngân, đảm bảo chất lượng, hiệu quả, tránh làm mất vốn được giao. Định kỳ báo cáo UBND tỉnh tình hình giao kế hoạch vốn đầu tư công; tình hình triển khai thực hiện Chương trình và những khó khăn, vướng mắc  (thông qua Sở Kế hoạch và Đầu tư và cơ quan chủ Chương trình)  để UBND tỉnh kịp thời chỉ đạo, giải quyết.</w:t>
      </w:r>
    </w:p>
    <w:p>
      <w:r>
        <w:t>3. Sở Nông nghiệp và Phát triển nông thôn chủ trì, phối hợp với các sở, ban, ngành tỉnh liên quan hướng dẫn các địa phương, đơn vị tổ chức triển khai thực hiện các dự án, kịp thời báo cáo UBND tỉnh các khó khăn, vướng mắc  (nếu có) .</w:t>
      </w:r>
    </w:p>
    <w:p>
      <w:r>
        <w:t>4. Sở Kế hoạch và Đầu tư chịu trách nhiệm kiểm tra, giám sát, đôn đốc tình hình triển khai kế hoạch đầu tư công năm 2024 thực hiện Chương trình tại các đơn vị được giao kế hoạch đầu tư công.</w:t>
      </w:r>
    </w:p>
    <w:p>
      <w:r>
        <w:t>5. Sở Tài chính chịu trách nhiệm cấp phát kinh phí cho các đơn vị theo nội dung tại Điều 1 Quyết định này.</w:t>
      </w:r>
    </w:p>
    <w:p>
      <w:r>
        <w:t>6. Kho bạc Nhà nước Quảng Ngãi chịu trách nhiệm quản lý, cấp phát thanh toán vốn cho các dự án thuộc Chương trình theo đúng quy định.</w:t>
      </w:r>
    </w:p>
    <w:p>
      <w:r>
        <w:t>Điều 3.  Quyết định này có hiệu lực thi hành kể từ ngày ký.</w:t>
      </w:r>
    </w:p>
    <w:p>
      <w:r>
        <w:t>Điều 4.  Chánh Văn phòng UBND tỉnh; Giám đốc các Sở: Kế hoạch và Đầu tư, Tài chính, Nông nghiệp và Phát triển nông thôn, Giao thông vận tải; Chánh Văn phòng Điều phối nông thôn mới tỉnh; Giám đốc Kho bạc Nhà nước Quảng Ngãi; Chủ tịch UBND các huyện, thị xã, thành phố và Thủ trưởng các cơ quan, đơn vị liên quan chịu trách nhiệm thi hành Quyết định này./.</w:t>
      </w:r>
    </w:p>
    <w:p>
      <w:r>
        <w:t>Nơi nhận:</w:t>
      </w:r>
    </w:p>
    <w:p>
      <w:r>
        <w:t>- Như Điều 4;</w:t>
      </w:r>
    </w:p>
    <w:p>
      <w:r>
        <w:t>- Thường trực Tỉnh ủy;</w:t>
      </w:r>
    </w:p>
    <w:p>
      <w:r>
        <w:t>- Thường trực HĐND tỉnh;</w:t>
      </w:r>
    </w:p>
    <w:p>
      <w:r>
        <w:t>- CT, PCT UBND tỉnh;</w:t>
      </w:r>
    </w:p>
    <w:p>
      <w:r>
        <w:t>- Ban Kinh tế - Ngân sách HĐND tỉnh;</w:t>
      </w:r>
    </w:p>
    <w:p>
      <w:r>
        <w:t>- VPUB: PCVP, các Phòng n/cứu, CB-TH;</w:t>
      </w:r>
    </w:p>
    <w:p>
      <w:r>
        <w:t>- Lưu: VT, KTN(tnh699).</w:t>
      </w:r>
    </w:p>
    <w:p>
      <w:r>
        <w:t>TM. ỦY BAN NHÂN DÂN</w:t>
      </w:r>
    </w:p>
    <w:p>
      <w:r>
        <w:t>CHỦ TỊCH</w:t>
      </w:r>
    </w:p>
    <w:p>
      <w:r>
        <w:t>Đặng Văn Minh</w:t>
      </w:r>
    </w:p>
    <w:p>
      <w:r>
        <w:t>PHỤ LỤC TỔNG HỢP</w:t>
      </w:r>
    </w:p>
    <w:p>
      <w:r>
        <w:t>KẾ HOẠCH ĐẦU TƯ CÔNG NĂM 2024 THỰC HIỆN CHƯƠNG TRÌNH MTQG XÂY DỰNG NÔNG THÔN MỚI GIAI ĐOẠN 2021-2025 VÀ MỘT SỐ CHƯƠNG TRÌNH, DỰ ÁN KHÁC</w:t>
      </w:r>
    </w:p>
    <w:p>
      <w:r>
        <w:t>(Kèm theo Quyết định số 1398/QĐ-UBND ngày 19/12/2023 của UBND tỉnh)</w:t>
      </w:r>
    </w:p>
    <w:p>
      <w:r>
        <w:t>Đơn vị: Triệu đồng</w:t>
      </w:r>
    </w:p>
    <w:p>
      <w:r>
        <w:t>TT</w:t>
      </w:r>
    </w:p>
    <w:p>
      <w:r>
        <w:t>Nguồn vốn</w:t>
      </w:r>
    </w:p>
    <w:p>
      <w:r>
        <w:t>Kế hoạch đầu tư công trung hạn GĐ 2021-2025</w:t>
      </w:r>
    </w:p>
    <w:p>
      <w:r>
        <w:t>Đã bố trí vốn năm 2021-2023</w:t>
      </w:r>
    </w:p>
    <w:p>
      <w:r>
        <w:t>Kế hoạch vốn trung hạn còn lại</w:t>
      </w:r>
    </w:p>
    <w:p>
      <w:r>
        <w:t>Kế hoạch vốn năm 2024</w:t>
      </w:r>
    </w:p>
    <w:p>
      <w:r>
        <w:t>Ghi chú</w:t>
      </w:r>
    </w:p>
    <w:p>
      <w:r>
        <w:t>Tổng số</w:t>
      </w:r>
    </w:p>
    <w:p>
      <w:r>
        <w:t>Trong đó:</w:t>
      </w:r>
    </w:p>
    <w:p>
      <w:r>
        <w:t>Tổng số</w:t>
      </w:r>
    </w:p>
    <w:p>
      <w:r>
        <w:t>Trong đó:</w:t>
      </w:r>
    </w:p>
    <w:p>
      <w:r>
        <w:t>Tổng số</w:t>
      </w:r>
    </w:p>
    <w:p>
      <w:r>
        <w:t>Trong đó:</w:t>
      </w:r>
    </w:p>
    <w:p>
      <w:r>
        <w:t>Tổng số</w:t>
      </w:r>
    </w:p>
    <w:p>
      <w:r>
        <w:t>Trong đó:</w:t>
      </w:r>
    </w:p>
    <w:p>
      <w:r>
        <w:t>NSTW</w:t>
      </w:r>
    </w:p>
    <w:p>
      <w:r>
        <w:t>NSĐP</w:t>
      </w:r>
    </w:p>
    <w:p>
      <w:r>
        <w:t>NSTW</w:t>
      </w:r>
    </w:p>
    <w:p>
      <w:r>
        <w:t>NSĐP</w:t>
      </w:r>
    </w:p>
    <w:p>
      <w:r>
        <w:t>NSTW</w:t>
      </w:r>
    </w:p>
    <w:p>
      <w:r>
        <w:t>NSĐP</w:t>
      </w:r>
    </w:p>
    <w:p>
      <w:r>
        <w:t>NSTW</w:t>
      </w:r>
    </w:p>
    <w:p>
      <w:r>
        <w:t>NSĐP</w:t>
      </w:r>
    </w:p>
    <w:p>
      <w:r>
        <w:t>Tổng số</w:t>
      </w:r>
    </w:p>
    <w:p>
      <w:r>
        <w:t>Trong đó, vốn XSKT</w:t>
      </w:r>
    </w:p>
    <w:p>
      <w:r>
        <w:t>(A)</w:t>
      </w:r>
    </w:p>
    <w:p>
      <w:r>
        <w:t>(B)</w:t>
      </w:r>
    </w:p>
    <w:p>
      <w:r>
        <w:t>1=2+3</w:t>
      </w:r>
    </w:p>
    <w:p>
      <w:r>
        <w:t>2=5+8</w:t>
      </w:r>
    </w:p>
    <w:p>
      <w:r>
        <w:t>3=6+9</w:t>
      </w:r>
    </w:p>
    <w:p>
      <w:r>
        <w:t>4=5+6</w:t>
      </w:r>
    </w:p>
    <w:p>
      <w:r>
        <w:t>5</w:t>
      </w:r>
    </w:p>
    <w:p>
      <w:r>
        <w:t>6</w:t>
      </w:r>
    </w:p>
    <w:p>
      <w:r>
        <w:t>7=8+9</w:t>
      </w:r>
    </w:p>
    <w:p>
      <w:r>
        <w:t>8</w:t>
      </w:r>
    </w:p>
    <w:p>
      <w:r>
        <w:t>9</w:t>
      </w:r>
    </w:p>
    <w:p>
      <w:r>
        <w:t>10=11+12</w:t>
      </w:r>
    </w:p>
    <w:p>
      <w:r>
        <w:t>11</w:t>
      </w:r>
    </w:p>
    <w:p>
      <w:r>
        <w:t>12</w:t>
      </w:r>
    </w:p>
    <w:p>
      <w:r>
        <w:t>13</w:t>
      </w:r>
    </w:p>
    <w:p>
      <w:r>
        <w:t>14</w:t>
      </w:r>
    </w:p>
    <w:p>
      <w:r>
        <w:t>A</w:t>
      </w:r>
    </w:p>
    <w:p>
      <w:r>
        <w:t>Kế hoạch vốn phân khai</w:t>
      </w:r>
    </w:p>
    <w:p>
      <w:r>
        <w:t>1.697.830</w:t>
      </w:r>
    </w:p>
    <w:p>
      <w:r>
        <w:t>482.830</w:t>
      </w:r>
    </w:p>
    <w:p>
      <w:r>
        <w:t>1.215.000</w:t>
      </w:r>
    </w:p>
    <w:p>
      <w:r>
        <w:t>731.810</w:t>
      </w:r>
    </w:p>
    <w:p>
      <w:r>
        <w:t>282.010</w:t>
      </w:r>
    </w:p>
    <w:p>
      <w:r>
        <w:t>447.800</w:t>
      </w:r>
    </w:p>
    <w:p>
      <w:r>
        <w:t>966.020</w:t>
      </w:r>
    </w:p>
    <w:p>
      <w:r>
        <w:t>200.820</w:t>
      </w:r>
    </w:p>
    <w:p>
      <w:r>
        <w:t>765.200</w:t>
      </w:r>
    </w:p>
    <w:p>
      <w:r>
        <w:t>185.280</w:t>
      </w:r>
    </w:p>
    <w:p>
      <w:r>
        <w:t>100.380</w:t>
      </w:r>
    </w:p>
    <w:p>
      <w:r>
        <w:t>84.900</w:t>
      </w:r>
    </w:p>
    <w:p>
      <w:r>
        <w:t>30.000</w:t>
      </w:r>
    </w:p>
    <w:p>
      <w:r>
        <w:t>I</w:t>
      </w:r>
    </w:p>
    <w:p>
      <w:r>
        <w:t>Chương trình MTQG xây dựng nông thôn mới</w:t>
      </w:r>
    </w:p>
    <w:p>
      <w:r>
        <w:t>1.210.523</w:t>
      </w:r>
    </w:p>
    <w:p>
      <w:r>
        <w:t>482.830</w:t>
      </w:r>
    </w:p>
    <w:p>
      <w:r>
        <w:t>727.693</w:t>
      </w:r>
    </w:p>
    <w:p>
      <w:r>
        <w:t>576.705</w:t>
      </w:r>
    </w:p>
    <w:p>
      <w:r>
        <w:t>282.010</w:t>
      </w:r>
    </w:p>
    <w:p>
      <w:r>
        <w:t>294.695</w:t>
      </w:r>
    </w:p>
    <w:p>
      <w:r>
        <w:t>633.818</w:t>
      </w:r>
    </w:p>
    <w:p>
      <w:r>
        <w:t>200.820</w:t>
      </w:r>
    </w:p>
    <w:p>
      <w:r>
        <w:t>432.998</w:t>
      </w:r>
    </w:p>
    <w:p>
      <w:r>
        <w:t>100.380</w:t>
      </w:r>
    </w:p>
    <w:p>
      <w:r>
        <w:t>100.380</w:t>
      </w:r>
    </w:p>
    <w:p>
      <w:r>
        <w:t>-</w:t>
      </w:r>
    </w:p>
    <w:p>
      <w:r>
        <w:t>-</w:t>
      </w:r>
    </w:p>
    <w:p>
      <w:r>
        <w:t>Phụ lục 1</w:t>
      </w:r>
    </w:p>
    <w:p>
      <w:r>
        <w:t>1</w:t>
      </w:r>
    </w:p>
    <w:p>
      <w:r>
        <w:t>Bố trí chuyển tiếp giai đoạn 2016-2020</w:t>
      </w:r>
    </w:p>
    <w:p>
      <w:r>
        <w:t>140.000</w:t>
      </w:r>
    </w:p>
    <w:p>
      <w:r>
        <w:t>140.000</w:t>
      </w:r>
    </w:p>
    <w:p>
      <w:r>
        <w:t>140.000</w:t>
      </w:r>
    </w:p>
    <w:p>
      <w:r>
        <w:t>-</w:t>
      </w:r>
    </w:p>
    <w:p>
      <w:r>
        <w:t>140.000</w:t>
      </w:r>
    </w:p>
    <w:p>
      <w:r>
        <w:t>-</w:t>
      </w:r>
    </w:p>
    <w:p>
      <w:r>
        <w:t>-</w:t>
      </w:r>
    </w:p>
    <w:p>
      <w:r>
        <w:t>-</w:t>
      </w:r>
    </w:p>
    <w:p>
      <w:r>
        <w:t>-</w:t>
      </w:r>
    </w:p>
    <w:p>
      <w:r>
        <w:t>2</w:t>
      </w:r>
    </w:p>
    <w:p>
      <w:r>
        <w:t>Bố trí giai đoạn 2021-2025</w:t>
      </w:r>
    </w:p>
    <w:p>
      <w:r>
        <w:t>1.070.523</w:t>
      </w:r>
    </w:p>
    <w:p>
      <w:r>
        <w:t>482.830</w:t>
      </w:r>
    </w:p>
    <w:p>
      <w:r>
        <w:t>587.693</w:t>
      </w:r>
    </w:p>
    <w:p>
      <w:r>
        <w:t>436.705</w:t>
      </w:r>
    </w:p>
    <w:p>
      <w:r>
        <w:t>282.010</w:t>
      </w:r>
    </w:p>
    <w:p>
      <w:r>
        <w:t>154.695</w:t>
      </w:r>
    </w:p>
    <w:p>
      <w:r>
        <w:t>633.818</w:t>
      </w:r>
    </w:p>
    <w:p>
      <w:r>
        <w:t>200.820</w:t>
      </w:r>
    </w:p>
    <w:p>
      <w:r>
        <w:t>432.998</w:t>
      </w:r>
    </w:p>
    <w:p>
      <w:r>
        <w:t>100.380</w:t>
      </w:r>
    </w:p>
    <w:p>
      <w:r>
        <w:t>100.380</w:t>
      </w:r>
    </w:p>
    <w:p>
      <w:r>
        <w:t>-</w:t>
      </w:r>
    </w:p>
    <w:p>
      <w:r>
        <w:t>-</w:t>
      </w:r>
    </w:p>
    <w:p>
      <w:r>
        <w:t>-</w:t>
      </w:r>
    </w:p>
    <w:p>
      <w:r>
        <w:t>Bố trí trả nợ cho 05 xã (năm 2021)</w:t>
      </w:r>
    </w:p>
    <w:p>
      <w:r>
        <w:t>72.000</w:t>
      </w:r>
    </w:p>
    <w:p>
      <w:r>
        <w:t>72.000</w:t>
      </w:r>
    </w:p>
    <w:p>
      <w:r>
        <w:t>72.000</w:t>
      </w:r>
    </w:p>
    <w:p>
      <w:r>
        <w:t>-</w:t>
      </w:r>
    </w:p>
    <w:p>
      <w:r>
        <w:t>72.000</w:t>
      </w:r>
    </w:p>
    <w:p>
      <w:r>
        <w:t>-</w:t>
      </w:r>
    </w:p>
    <w:p>
      <w:r>
        <w:t>-</w:t>
      </w:r>
    </w:p>
    <w:p>
      <w:r>
        <w:t>-</w:t>
      </w:r>
    </w:p>
    <w:p>
      <w:r>
        <w:t>-</w:t>
      </w:r>
    </w:p>
    <w:p>
      <w:r>
        <w:t>-</w:t>
      </w:r>
    </w:p>
    <w:p>
      <w:r>
        <w:t>Bố trí cho các địa phương giai đoạn 2022-2025</w:t>
      </w:r>
    </w:p>
    <w:p>
      <w:r>
        <w:t>998.523</w:t>
      </w:r>
    </w:p>
    <w:p>
      <w:r>
        <w:t>482.830</w:t>
      </w:r>
    </w:p>
    <w:p>
      <w:r>
        <w:t>515.693</w:t>
      </w:r>
    </w:p>
    <w:p>
      <w:r>
        <w:t>183.665</w:t>
      </w:r>
    </w:p>
    <w:p>
      <w:r>
        <w:t>100.970</w:t>
      </w:r>
    </w:p>
    <w:p>
      <w:r>
        <w:t>82.695</w:t>
      </w:r>
    </w:p>
    <w:p>
      <w:r>
        <w:t>814.858</w:t>
      </w:r>
    </w:p>
    <w:p>
      <w:r>
        <w:t>381.860</w:t>
      </w:r>
    </w:p>
    <w:p>
      <w:r>
        <w:t>432.998</w:t>
      </w:r>
    </w:p>
    <w:p>
      <w:r>
        <w:t>100.380</w:t>
      </w:r>
    </w:p>
    <w:p>
      <w:r>
        <w:t>100.380</w:t>
      </w:r>
    </w:p>
    <w:p>
      <w:r>
        <w:t>-</w:t>
      </w:r>
    </w:p>
    <w:p>
      <w:r>
        <w:t>-</w:t>
      </w:r>
    </w:p>
    <w:p>
      <w:r>
        <w:t>II</w:t>
      </w:r>
    </w:p>
    <w:p>
      <w:r>
        <w:t>Đề án Hỗ trợ xi măng để xây dựng đường giao thông nông thôn - miền núi trên địa bàn tỉnh Quảng Ngãi giai đoạn 2021-2025</w:t>
      </w:r>
    </w:p>
    <w:p>
      <w:r>
        <w:t>280.000</w:t>
      </w:r>
    </w:p>
    <w:p>
      <w:r>
        <w:t>280.000</w:t>
      </w:r>
    </w:p>
    <w:p>
      <w:r>
        <w:t>76.975</w:t>
      </w:r>
    </w:p>
    <w:p>
      <w:r>
        <w:t>-</w:t>
      </w:r>
    </w:p>
    <w:p>
      <w:r>
        <w:t>76.975</w:t>
      </w:r>
    </w:p>
    <w:p>
      <w:r>
        <w:t>203.025</w:t>
      </w:r>
    </w:p>
    <w:p>
      <w:r>
        <w:t>-</w:t>
      </w:r>
    </w:p>
    <w:p>
      <w:r>
        <w:t>203.025</w:t>
      </w:r>
    </w:p>
    <w:p>
      <w:r>
        <w:t>50.000</w:t>
      </w:r>
    </w:p>
    <w:p>
      <w:r>
        <w:t>-</w:t>
      </w:r>
    </w:p>
    <w:p>
      <w:r>
        <w:t>50.000</w:t>
      </w:r>
    </w:p>
    <w:p>
      <w:r>
        <w:t>30.000</w:t>
      </w:r>
    </w:p>
    <w:p>
      <w:r>
        <w:t>Phụ lục 2</w:t>
      </w:r>
    </w:p>
    <w:p>
      <w:r>
        <w:t>III</w:t>
      </w:r>
    </w:p>
    <w:p>
      <w:r>
        <w:t>Chương trình hỗ trợ phát triển KTTT, HTX</w:t>
      </w:r>
    </w:p>
    <w:p>
      <w:r>
        <w:t>35.200</w:t>
      </w:r>
    </w:p>
    <w:p>
      <w:r>
        <w:t>35.200</w:t>
      </w:r>
    </w:p>
    <w:p>
      <w:r>
        <w:t>21.500</w:t>
      </w:r>
    </w:p>
    <w:p>
      <w:r>
        <w:t>-</w:t>
      </w:r>
    </w:p>
    <w:p>
      <w:r>
        <w:t>21.500</w:t>
      </w:r>
    </w:p>
    <w:p>
      <w:r>
        <w:t>13.700</w:t>
      </w:r>
    </w:p>
    <w:p>
      <w:r>
        <w:t>-</w:t>
      </w:r>
    </w:p>
    <w:p>
      <w:r>
        <w:t>13.700</w:t>
      </w:r>
    </w:p>
    <w:p>
      <w:r>
        <w:t>13.100</w:t>
      </w:r>
    </w:p>
    <w:p>
      <w:r>
        <w:t>13.100</w:t>
      </w:r>
    </w:p>
    <w:p>
      <w:r>
        <w:t>Phụ lục 3</w:t>
      </w:r>
    </w:p>
    <w:p>
      <w:r>
        <w:t>V</w:t>
      </w:r>
    </w:p>
    <w:p>
      <w:r>
        <w:t>Các công trình cấp nước sạch nông thôn</w:t>
      </w:r>
    </w:p>
    <w:p>
      <w:r>
        <w:t>108.740</w:t>
      </w:r>
    </w:p>
    <w:p>
      <w:r>
        <w:t>-</w:t>
      </w:r>
    </w:p>
    <w:p>
      <w:r>
        <w:t>108.740</w:t>
      </w:r>
    </w:p>
    <w:p>
      <w:r>
        <w:t>47.500</w:t>
      </w:r>
    </w:p>
    <w:p>
      <w:r>
        <w:t>-</w:t>
      </w:r>
    </w:p>
    <w:p>
      <w:r>
        <w:t>47.500</w:t>
      </w:r>
    </w:p>
    <w:p>
      <w:r>
        <w:t>61.240</w:t>
      </w:r>
    </w:p>
    <w:p>
      <w:r>
        <w:t>-</w:t>
      </w:r>
    </w:p>
    <w:p>
      <w:r>
        <w:t>61.240</w:t>
      </w:r>
    </w:p>
    <w:p>
      <w:r>
        <w:t>19.800</w:t>
      </w:r>
    </w:p>
    <w:p>
      <w:r>
        <w:t>19.800</w:t>
      </w:r>
    </w:p>
    <w:p>
      <w:r>
        <w:t>Phụ lục 4</w:t>
      </w:r>
    </w:p>
    <w:p>
      <w:r>
        <w:t>VI</w:t>
      </w:r>
    </w:p>
    <w:p>
      <w:r>
        <w:t>Chương trình Phát triển lâm nghiệp bền vững</w:t>
      </w:r>
    </w:p>
    <w:p>
      <w:r>
        <w:t>63.367</w:t>
      </w:r>
    </w:p>
    <w:p>
      <w:r>
        <w:t>63.367</w:t>
      </w:r>
    </w:p>
    <w:p>
      <w:r>
        <w:t>9.130</w:t>
      </w:r>
    </w:p>
    <w:p>
      <w:r>
        <w:t>-</w:t>
      </w:r>
    </w:p>
    <w:p>
      <w:r>
        <w:t>9.130</w:t>
      </w:r>
    </w:p>
    <w:p>
      <w:r>
        <w:t>54.237</w:t>
      </w:r>
    </w:p>
    <w:p>
      <w:r>
        <w:t>-</w:t>
      </w:r>
    </w:p>
    <w:p>
      <w:r>
        <w:t>54.237</w:t>
      </w:r>
    </w:p>
    <w:p>
      <w:r>
        <w:t>2.000</w:t>
      </w:r>
    </w:p>
    <w:p>
      <w:r>
        <w:t>-</w:t>
      </w:r>
    </w:p>
    <w:p>
      <w:r>
        <w:t>2.000</w:t>
      </w:r>
    </w:p>
    <w:p>
      <w:r>
        <w:t>Phụ lục 5</w:t>
      </w:r>
    </w:p>
    <w:p>
      <w:r>
        <w:t>B</w:t>
      </w:r>
    </w:p>
    <w:p>
      <w:r>
        <w:t>Kế hoạch vốn phân khai sau</w:t>
      </w:r>
    </w:p>
    <w:p>
      <w:r>
        <w:t>-</w:t>
      </w:r>
    </w:p>
    <w:p>
      <w:r>
        <w:t>-</w:t>
      </w:r>
    </w:p>
    <w:p>
      <w:r>
        <w:t>-</w:t>
      </w:r>
    </w:p>
    <w:p>
      <w:r>
        <w:t>-</w:t>
      </w:r>
    </w:p>
    <w:p>
      <w:r>
        <w:t>-</w:t>
      </w:r>
    </w:p>
    <w:p>
      <w:r>
        <w:t>-</w:t>
      </w:r>
    </w:p>
    <w:p>
      <w:r>
        <w:t>-</w:t>
      </w:r>
    </w:p>
    <w:p>
      <w:r>
        <w:t>-</w:t>
      </w:r>
    </w:p>
    <w:p>
      <w:r>
        <w:t>-</w:t>
      </w:r>
    </w:p>
    <w:p>
      <w:r>
        <w:t>225.100</w:t>
      </w:r>
    </w:p>
    <w:p>
      <w:r>
        <w:t>-</w:t>
      </w:r>
    </w:p>
    <w:p>
      <w:r>
        <w:t>225.100</w:t>
      </w:r>
    </w:p>
    <w:p>
      <w:r>
        <w:t>I</w:t>
      </w:r>
    </w:p>
    <w:p>
      <w:r>
        <w:t>Chương trình MTQG xây dựng nông thôn mới</w:t>
      </w:r>
    </w:p>
    <w:p>
      <w:r>
        <w:t>160.000</w:t>
      </w:r>
    </w:p>
    <w:p>
      <w:r>
        <w:t>160.000</w:t>
      </w:r>
    </w:p>
    <w:p>
      <w:r>
        <w:t>Phụ lục 1</w:t>
      </w:r>
    </w:p>
    <w:p>
      <w:r>
        <w:t>II</w:t>
      </w:r>
    </w:p>
    <w:p>
      <w:r>
        <w:t>Các công trình cấp nước sạch nông thôn</w:t>
      </w:r>
    </w:p>
    <w:p>
      <w:r>
        <w:t>-</w:t>
      </w:r>
    </w:p>
    <w:p>
      <w:r>
        <w:t>-</w:t>
      </w:r>
    </w:p>
    <w:p>
      <w:r>
        <w:t>-</w:t>
      </w:r>
    </w:p>
    <w:p>
      <w:r>
        <w:t>-</w:t>
      </w:r>
    </w:p>
    <w:p>
      <w:r>
        <w:t>-</w:t>
      </w:r>
    </w:p>
    <w:p>
      <w:r>
        <w:t>32.100</w:t>
      </w:r>
    </w:p>
    <w:p>
      <w:r>
        <w:t>32.100</w:t>
      </w:r>
    </w:p>
    <w:p>
      <w:r>
        <w:t>Phụ lục 4</w:t>
      </w:r>
    </w:p>
    <w:p>
      <w:r>
        <w:t>III</w:t>
      </w:r>
    </w:p>
    <w:p>
      <w:r>
        <w:t>Chương trình Phát triển lâm nghiệp bền vững</w:t>
      </w:r>
    </w:p>
    <w:p>
      <w:r>
        <w:t>-</w:t>
      </w:r>
    </w:p>
    <w:p>
      <w:r>
        <w:t>-</w:t>
      </w:r>
    </w:p>
    <w:p>
      <w:r>
        <w:t>-</w:t>
      </w:r>
    </w:p>
    <w:p>
      <w:r>
        <w:t>-</w:t>
      </w:r>
    </w:p>
    <w:p>
      <w:r>
        <w:t>-</w:t>
      </w:r>
    </w:p>
    <w:p>
      <w:r>
        <w:t>33.000</w:t>
      </w:r>
    </w:p>
    <w:p>
      <w:r>
        <w:t>-</w:t>
      </w:r>
    </w:p>
    <w:p>
      <w:r>
        <w:t>33.000</w:t>
      </w:r>
    </w:p>
    <w:p>
      <w:r>
        <w:t>Phụ lục 5</w:t>
      </w:r>
    </w:p>
    <w:p>
      <w:r>
        <w:t>TỔNG SỐ</w:t>
      </w:r>
    </w:p>
    <w:p>
      <w:r>
        <w:t>1.697.830</w:t>
      </w:r>
    </w:p>
    <w:p>
      <w:r>
        <w:t>482.830</w:t>
      </w:r>
    </w:p>
    <w:p>
      <w:r>
        <w:t>1.215.000</w:t>
      </w:r>
    </w:p>
    <w:p>
      <w:r>
        <w:t>731.810</w:t>
      </w:r>
    </w:p>
    <w:p>
      <w:r>
        <w:t>282.010</w:t>
      </w:r>
    </w:p>
    <w:p>
      <w:r>
        <w:t>449.800</w:t>
      </w:r>
    </w:p>
    <w:p>
      <w:r>
        <w:t>966.020</w:t>
      </w:r>
    </w:p>
    <w:p>
      <w:r>
        <w:t>200.820</w:t>
      </w:r>
    </w:p>
    <w:p>
      <w:r>
        <w:t>765.200</w:t>
      </w:r>
    </w:p>
    <w:p>
      <w:r>
        <w:t>410.380</w:t>
      </w:r>
    </w:p>
    <w:p>
      <w:r>
        <w:t>100.380</w:t>
      </w:r>
    </w:p>
    <w:p>
      <w:r>
        <w:t>310.000</w:t>
      </w:r>
    </w:p>
    <w:p>
      <w:r>
        <w:t>30.000</w:t>
      </w:r>
    </w:p>
    <w:p>
      <w:r>
        <w:t>PHỤ LỤC 1</w:t>
      </w:r>
    </w:p>
    <w:p>
      <w:r>
        <w:t>KẾ HOẠCH ĐẦU TƯ CÔNG NĂM 2024 NGUỒN VỐN NGÂN SÁCH TRUNG ƯƠNG THỰC HIỆN CHƯƠNG TRÌNH MTQG XÂY DỰNG NÔNG THÔN MỚI (HUYỆN, XÃ)</w:t>
      </w:r>
    </w:p>
    <w:p>
      <w:r>
        <w:t>(Kèm theo Quyết định số 1398/QĐ-UBND ngày 19/12/2023 của UBND tỉnh)</w:t>
      </w:r>
    </w:p>
    <w:p>
      <w:r>
        <w:t>Đơn vị: Triệu đồng</w:t>
      </w:r>
    </w:p>
    <w:p>
      <w:r>
        <w:t>TT</w:t>
      </w:r>
    </w:p>
    <w:p>
      <w:r>
        <w:t>Địa phương</w:t>
      </w:r>
    </w:p>
    <w:p>
      <w:r>
        <w:t>Kế hoạch vốn trung hạn giai đoạn 2021-2025</w:t>
      </w:r>
    </w:p>
    <w:p>
      <w:r>
        <w:t>Kế hoạch vốn giai đoạn 2021-2023</w:t>
      </w:r>
    </w:p>
    <w:p>
      <w:r>
        <w:t>Kế hoạch vốn trung hạn còn lại</w:t>
      </w:r>
    </w:p>
    <w:p>
      <w:r>
        <w:t>Kế hoạch vốn năm 2024</w:t>
      </w:r>
    </w:p>
    <w:p>
      <w:r>
        <w:t>Ghi chú</w:t>
      </w:r>
    </w:p>
    <w:p>
      <w:r>
        <w:t>Trong đó:</w:t>
      </w:r>
    </w:p>
    <w:p>
      <w:r>
        <w:t>Tổng số</w:t>
      </w:r>
    </w:p>
    <w:p>
      <w:r>
        <w:t>Trong đó:</w:t>
      </w:r>
    </w:p>
    <w:p>
      <w:r>
        <w:t>Trong đó:</w:t>
      </w:r>
    </w:p>
    <w:p>
      <w:r>
        <w:t>Tổng số</w:t>
      </w:r>
    </w:p>
    <w:p>
      <w:r>
        <w:t>Trong đó:</w:t>
      </w:r>
    </w:p>
    <w:p>
      <w:r>
        <w:t>Tổng số</w:t>
      </w:r>
    </w:p>
    <w:p>
      <w:r>
        <w:t>Ngân sách TW</w:t>
      </w:r>
    </w:p>
    <w:p>
      <w:r>
        <w:t>Ngân sách tỉnh</w:t>
      </w:r>
    </w:p>
    <w:p>
      <w:r>
        <w:t>Ngân sách TW</w:t>
      </w:r>
    </w:p>
    <w:p>
      <w:r>
        <w:t>Ngân sách tỉnh</w:t>
      </w:r>
    </w:p>
    <w:p>
      <w:r>
        <w:t>Tổng số</w:t>
      </w:r>
    </w:p>
    <w:p>
      <w:r>
        <w:t>Ngân sách TW</w:t>
      </w:r>
    </w:p>
    <w:p>
      <w:r>
        <w:t>Ngân sách tỉnh</w:t>
      </w:r>
    </w:p>
    <w:p>
      <w:r>
        <w:t>Ngân sách TW</w:t>
      </w:r>
    </w:p>
    <w:p>
      <w:r>
        <w:t>Ngân sách tỉnh</w:t>
      </w:r>
    </w:p>
    <w:p>
      <w:r>
        <w:t>1</w:t>
      </w:r>
    </w:p>
    <w:p>
      <w:r>
        <w:t>2</w:t>
      </w:r>
    </w:p>
    <w:p>
      <w:r>
        <w:t>3=4+5</w:t>
      </w:r>
    </w:p>
    <w:p>
      <w:r>
        <w:t>4</w:t>
      </w:r>
    </w:p>
    <w:p>
      <w:r>
        <w:t>5</w:t>
      </w:r>
    </w:p>
    <w:p>
      <w:r>
        <w:t>6=7+8</w:t>
      </w:r>
    </w:p>
    <w:p>
      <w:r>
        <w:t>7</w:t>
      </w:r>
    </w:p>
    <w:p>
      <w:r>
        <w:t>8</w:t>
      </w:r>
    </w:p>
    <w:p>
      <w:r>
        <w:t>9=10+11</w:t>
      </w:r>
    </w:p>
    <w:p>
      <w:r>
        <w:t>10</w:t>
      </w:r>
    </w:p>
    <w:p>
      <w:r>
        <w:t>11</w:t>
      </w:r>
    </w:p>
    <w:p>
      <w:r>
        <w:t>12=13+14</w:t>
      </w:r>
    </w:p>
    <w:p>
      <w:r>
        <w:t>13</w:t>
      </w:r>
    </w:p>
    <w:p>
      <w:r>
        <w:t>14</w:t>
      </w:r>
    </w:p>
    <w:p>
      <w:r>
        <w:t>15</w:t>
      </w:r>
    </w:p>
    <w:p>
      <w:r>
        <w:t>Tổng cộng</w:t>
      </w:r>
    </w:p>
    <w:p>
      <w:r>
        <w:t>1.070.523,0</w:t>
      </w:r>
    </w:p>
    <w:p>
      <w:r>
        <w:t>482.830,0</w:t>
      </w:r>
    </w:p>
    <w:p>
      <w:r>
        <w:t>587.693,0</w:t>
      </w:r>
    </w:p>
    <w:p>
      <w:r>
        <w:t>436.705,0</w:t>
      </w:r>
    </w:p>
    <w:p>
      <w:r>
        <w:t>282.010,0</w:t>
      </w:r>
    </w:p>
    <w:p>
      <w:r>
        <w:t>154.695,0</w:t>
      </w:r>
    </w:p>
    <w:p>
      <w:r>
        <w:t>633.818,0</w:t>
      </w:r>
    </w:p>
    <w:p>
      <w:r>
        <w:t>200.820,0</w:t>
      </w:r>
    </w:p>
    <w:p>
      <w:r>
        <w:t>432.998,0</w:t>
      </w:r>
    </w:p>
    <w:p>
      <w:r>
        <w:t>100.380,0</w:t>
      </w:r>
    </w:p>
    <w:p>
      <w:r>
        <w:t>100.380,0</w:t>
      </w:r>
    </w:p>
    <w:p>
      <w:r>
        <w:t>* Bố trí trả nợ cho 05 xã năm 2021</w:t>
      </w:r>
    </w:p>
    <w:p>
      <w:r>
        <w:t>38.100,0</w:t>
      </w:r>
    </w:p>
    <w:p>
      <w:r>
        <w:t>38.100,0</w:t>
      </w:r>
    </w:p>
    <w:p>
      <w:r>
        <w:t>38.100,0</w:t>
      </w:r>
    </w:p>
    <w:p>
      <w:r>
        <w:t>A</w:t>
      </w:r>
    </w:p>
    <w:p>
      <w:r>
        <w:t>Các xã thuộc Chương trình</w:t>
      </w:r>
    </w:p>
    <w:p>
      <w:r>
        <w:t>790.523,0</w:t>
      </w:r>
    </w:p>
    <w:p>
      <w:r>
        <w:t>373.830,0</w:t>
      </w:r>
    </w:p>
    <w:p>
      <w:r>
        <w:t>416.693,0</w:t>
      </w:r>
    </w:p>
    <w:p>
      <w:r>
        <w:t>333.061,8</w:t>
      </w:r>
    </w:p>
    <w:p>
      <w:r>
        <w:t>231.466,8</w:t>
      </w:r>
    </w:p>
    <w:p>
      <w:r>
        <w:t>101.595,0</w:t>
      </w:r>
    </w:p>
    <w:p>
      <w:r>
        <w:t>419.361,2</w:t>
      </w:r>
    </w:p>
    <w:p>
      <w:r>
        <w:t>142.363,2</w:t>
      </w:r>
    </w:p>
    <w:p>
      <w:r>
        <w:t>276.998,0</w:t>
      </w:r>
    </w:p>
    <w:p>
      <w:r>
        <w:t>63.000,0</w:t>
      </w:r>
    </w:p>
    <w:p>
      <w:r>
        <w:t>63.000,0</w:t>
      </w:r>
    </w:p>
    <w:p>
      <w:r>
        <w:t>I</w:t>
      </w:r>
    </w:p>
    <w:p>
      <w:r>
        <w:t>Bình Sơn</w:t>
      </w:r>
    </w:p>
    <w:p>
      <w:r>
        <w:t>184.486,6</w:t>
      </w:r>
    </w:p>
    <w:p>
      <w:r>
        <w:t>60.358,7</w:t>
      </w:r>
    </w:p>
    <w:p>
      <w:r>
        <w:t>124.127,9</w:t>
      </w:r>
    </w:p>
    <w:p>
      <w:r>
        <w:t>68.392,2</w:t>
      </w:r>
    </w:p>
    <w:p>
      <w:r>
        <w:t>35.835,8</w:t>
      </w:r>
    </w:p>
    <w:p>
      <w:r>
        <w:t>32.556,4</w:t>
      </w:r>
    </w:p>
    <w:p>
      <w:r>
        <w:t>91.494,4</w:t>
      </w:r>
    </w:p>
    <w:p>
      <w:r>
        <w:t>24.522,9</w:t>
      </w:r>
    </w:p>
    <w:p>
      <w:r>
        <w:t>66.971,5</w:t>
      </w:r>
    </w:p>
    <w:p>
      <w:r>
        <w:t>11.200,0</w:t>
      </w:r>
    </w:p>
    <w:p>
      <w:r>
        <w:t>11.200,0</w:t>
      </w:r>
    </w:p>
    <w:p>
      <w:r>
        <w:t>-</w:t>
      </w:r>
    </w:p>
    <w:p>
      <w:r>
        <w:t>1</w:t>
      </w:r>
    </w:p>
    <w:p>
      <w:r>
        <w:t>Xã Bình An</w:t>
      </w:r>
    </w:p>
    <w:p>
      <w:r>
        <w:t>1.382,5</w:t>
      </w:r>
    </w:p>
    <w:p>
      <w:r>
        <w:t>1.382,5</w:t>
      </w:r>
    </w:p>
    <w:p>
      <w:r>
        <w:t>-</w:t>
      </w:r>
    </w:p>
    <w:p>
      <w:r>
        <w:t>1.382,5</w:t>
      </w:r>
    </w:p>
    <w:p>
      <w:r>
        <w:t>1.382,5</w:t>
      </w:r>
    </w:p>
    <w:p>
      <w:r>
        <w:t>-</w:t>
      </w:r>
    </w:p>
    <w:p>
      <w:r>
        <w:t>-</w:t>
      </w:r>
    </w:p>
    <w:p>
      <w:r>
        <w:t>-</w:t>
      </w:r>
    </w:p>
    <w:p>
      <w:r>
        <w:t>-</w:t>
      </w:r>
    </w:p>
    <w:p>
      <w:r>
        <w:t>2</w:t>
      </w:r>
    </w:p>
    <w:p>
      <w:r>
        <w:t>Xã Bình Dương</w:t>
      </w:r>
    </w:p>
    <w:p>
      <w:r>
        <w:t>11.620,2</w:t>
      </w:r>
    </w:p>
    <w:p>
      <w:r>
        <w:t>2628,2</w:t>
      </w:r>
    </w:p>
    <w:p>
      <w:r>
        <w:t>8.992,0</w:t>
      </w:r>
    </w:p>
    <w:p>
      <w:r>
        <w:t>7.360,8</w:t>
      </w:r>
    </w:p>
    <w:p>
      <w:r>
        <w:t>1.360,8</w:t>
      </w:r>
    </w:p>
    <w:p>
      <w:r>
        <w:t>6.000,0</w:t>
      </w:r>
    </w:p>
    <w:p>
      <w:r>
        <w:t>4.259,4</w:t>
      </w:r>
    </w:p>
    <w:p>
      <w:r>
        <w:t>1.267,4</w:t>
      </w:r>
    </w:p>
    <w:p>
      <w:r>
        <w:t>2.992,0</w:t>
      </w:r>
    </w:p>
    <w:p>
      <w:r>
        <w:t>700,0</w:t>
      </w:r>
    </w:p>
    <w:p>
      <w:r>
        <w:t>700,0</w:t>
      </w:r>
    </w:p>
    <w:p>
      <w:r>
        <w:t>3</w:t>
      </w:r>
    </w:p>
    <w:p>
      <w:r>
        <w:t>Xã Bình Trung</w:t>
      </w:r>
    </w:p>
    <w:p>
      <w:r>
        <w:t>11.620,2</w:t>
      </w:r>
    </w:p>
    <w:p>
      <w:r>
        <w:t>2.628,2</w:t>
      </w:r>
    </w:p>
    <w:p>
      <w:r>
        <w:t>8.992,0</w:t>
      </w:r>
    </w:p>
    <w:p>
      <w:r>
        <w:t>2.339,0</w:t>
      </w:r>
    </w:p>
    <w:p>
      <w:r>
        <w:t>1.360,8</w:t>
      </w:r>
    </w:p>
    <w:p>
      <w:r>
        <w:t>978,2</w:t>
      </w:r>
    </w:p>
    <w:p>
      <w:r>
        <w:t>9.281,1</w:t>
      </w:r>
    </w:p>
    <w:p>
      <w:r>
        <w:t>1.267,4</w:t>
      </w:r>
    </w:p>
    <w:p>
      <w:r>
        <w:t>8.013,8</w:t>
      </w:r>
    </w:p>
    <w:p>
      <w:r>
        <w:t>700,0</w:t>
      </w:r>
    </w:p>
    <w:p>
      <w:r>
        <w:t>700,0</w:t>
      </w:r>
    </w:p>
    <w:p>
      <w:r>
        <w:t>4</w:t>
      </w:r>
    </w:p>
    <w:p>
      <w:r>
        <w:t>Xã Bình Nguyên</w:t>
      </w:r>
    </w:p>
    <w:p>
      <w:r>
        <w:t>8.622,9</w:t>
      </w:r>
    </w:p>
    <w:p>
      <w:r>
        <w:t>2.628,2</w:t>
      </w:r>
    </w:p>
    <w:p>
      <w:r>
        <w:t>5.994,7</w:t>
      </w:r>
    </w:p>
    <w:p>
      <w:r>
        <w:t>2.339,0</w:t>
      </w:r>
    </w:p>
    <w:p>
      <w:r>
        <w:t>1.360,8</w:t>
      </w:r>
    </w:p>
    <w:p>
      <w:r>
        <w:t>978,2</w:t>
      </w:r>
    </w:p>
    <w:p>
      <w:r>
        <w:t>6.283,8</w:t>
      </w:r>
    </w:p>
    <w:p>
      <w:r>
        <w:t>1.267,4</w:t>
      </w:r>
    </w:p>
    <w:p>
      <w:r>
        <w:t>5.016,4</w:t>
      </w:r>
    </w:p>
    <w:p>
      <w:r>
        <w:t>700,0</w:t>
      </w:r>
    </w:p>
    <w:p>
      <w:r>
        <w:t>700,0</w:t>
      </w:r>
    </w:p>
    <w:p>
      <w:r>
        <w:t>5</w:t>
      </w:r>
    </w:p>
    <w:p>
      <w:r>
        <w:t>Xã Bình Trị</w:t>
      </w:r>
    </w:p>
    <w:p>
      <w:r>
        <w:t>11.620,2</w:t>
      </w:r>
    </w:p>
    <w:p>
      <w:r>
        <w:t>2.628,2</w:t>
      </w:r>
    </w:p>
    <w:p>
      <w:r>
        <w:t>8.992,0</w:t>
      </w:r>
    </w:p>
    <w:p>
      <w:r>
        <w:t>7.360,8</w:t>
      </w:r>
    </w:p>
    <w:p>
      <w:r>
        <w:t>1 360,8</w:t>
      </w:r>
    </w:p>
    <w:p>
      <w:r>
        <w:t>6.000,0</w:t>
      </w:r>
    </w:p>
    <w:p>
      <w:r>
        <w:t>4.259,4</w:t>
      </w:r>
    </w:p>
    <w:p>
      <w:r>
        <w:t>1.267,4</w:t>
      </w:r>
    </w:p>
    <w:p>
      <w:r>
        <w:t>2.992,0</w:t>
      </w:r>
    </w:p>
    <w:p>
      <w:r>
        <w:t>700,0</w:t>
      </w:r>
    </w:p>
    <w:p>
      <w:r>
        <w:t>700,0</w:t>
      </w:r>
    </w:p>
    <w:p>
      <w:r>
        <w:t>6</w:t>
      </w:r>
    </w:p>
    <w:p>
      <w:r>
        <w:t>Xã Bình Minh</w:t>
      </w:r>
    </w:p>
    <w:p>
      <w:r>
        <w:t>8.622,9</w:t>
      </w:r>
    </w:p>
    <w:p>
      <w:r>
        <w:t>2.628,2</w:t>
      </w:r>
    </w:p>
    <w:p>
      <w:r>
        <w:t>5.994,7</w:t>
      </w:r>
    </w:p>
    <w:p>
      <w:r>
        <w:t>1.360,8</w:t>
      </w:r>
    </w:p>
    <w:p>
      <w:r>
        <w:t>1.360,8</w:t>
      </w:r>
    </w:p>
    <w:p>
      <w:r>
        <w:t>-</w:t>
      </w:r>
    </w:p>
    <w:p>
      <w:r>
        <w:t>7.262,0</w:t>
      </w:r>
    </w:p>
    <w:p>
      <w:r>
        <w:t>1.267,4</w:t>
      </w:r>
    </w:p>
    <w:p>
      <w:r>
        <w:t>5.994,7</w:t>
      </w:r>
    </w:p>
    <w:p>
      <w:r>
        <w:t>700,0</w:t>
      </w:r>
    </w:p>
    <w:p>
      <w:r>
        <w:t>700,0</w:t>
      </w:r>
    </w:p>
    <w:p>
      <w:r>
        <w:t>7</w:t>
      </w:r>
    </w:p>
    <w:p>
      <w:r>
        <w:t>Xã Bình Long</w:t>
      </w:r>
    </w:p>
    <w:p>
      <w:r>
        <w:t>8.622,9</w:t>
      </w:r>
    </w:p>
    <w:p>
      <w:r>
        <w:t>2.628,2</w:t>
      </w:r>
    </w:p>
    <w:p>
      <w:r>
        <w:t>5.994,7</w:t>
      </w:r>
    </w:p>
    <w:p>
      <w:r>
        <w:t>1.360,8</w:t>
      </w:r>
    </w:p>
    <w:p>
      <w:r>
        <w:t>1.360,8</w:t>
      </w:r>
    </w:p>
    <w:p>
      <w:r>
        <w:t>-</w:t>
      </w:r>
    </w:p>
    <w:p>
      <w:r>
        <w:t>7.262,0</w:t>
      </w:r>
    </w:p>
    <w:p>
      <w:r>
        <w:t>1.267,4</w:t>
      </w:r>
    </w:p>
    <w:p>
      <w:r>
        <w:t>5.994,7</w:t>
      </w:r>
    </w:p>
    <w:p>
      <w:r>
        <w:t>700,0</w:t>
      </w:r>
    </w:p>
    <w:p>
      <w:r>
        <w:t>700 0</w:t>
      </w:r>
    </w:p>
    <w:p>
      <w:r>
        <w:t>8</w:t>
      </w:r>
    </w:p>
    <w:p>
      <w:r>
        <w:t>Xã Bình Mỹ</w:t>
      </w:r>
    </w:p>
    <w:p>
      <w:r>
        <w:t>8.622,9</w:t>
      </w:r>
    </w:p>
    <w:p>
      <w:r>
        <w:t>2.628,2</w:t>
      </w:r>
    </w:p>
    <w:p>
      <w:r>
        <w:t>5.994,7</w:t>
      </w:r>
    </w:p>
    <w:p>
      <w:r>
        <w:t>1.360,8</w:t>
      </w:r>
    </w:p>
    <w:p>
      <w:r>
        <w:t>1.360,8</w:t>
      </w:r>
    </w:p>
    <w:p>
      <w:r>
        <w:t>-</w:t>
      </w:r>
    </w:p>
    <w:p>
      <w:r>
        <w:t>7.262,0</w:t>
      </w:r>
    </w:p>
    <w:p>
      <w:r>
        <w:t>1.267,4</w:t>
      </w:r>
    </w:p>
    <w:p>
      <w:r>
        <w:t>5.994,7</w:t>
      </w:r>
    </w:p>
    <w:p>
      <w:r>
        <w:t>700,0</w:t>
      </w:r>
    </w:p>
    <w:p>
      <w:r>
        <w:t>700,0</w:t>
      </w:r>
    </w:p>
    <w:p>
      <w:r>
        <w:t>9</w:t>
      </w:r>
    </w:p>
    <w:p>
      <w:r>
        <w:t>Xã Bình Phước</w:t>
      </w:r>
    </w:p>
    <w:p>
      <w:r>
        <w:t>3.335,7</w:t>
      </w:r>
    </w:p>
    <w:p>
      <w:r>
        <w:t>3.335,7</w:t>
      </w:r>
    </w:p>
    <w:p>
      <w:r>
        <w:t>-</w:t>
      </w:r>
    </w:p>
    <w:p>
      <w:r>
        <w:t>1.360,8</w:t>
      </w:r>
    </w:p>
    <w:p>
      <w:r>
        <w:t>1.360,8</w:t>
      </w:r>
    </w:p>
    <w:p>
      <w:r>
        <w:t>-</w:t>
      </w:r>
    </w:p>
    <w:p>
      <w:r>
        <w:t>1.974,9</w:t>
      </w:r>
    </w:p>
    <w:p>
      <w:r>
        <w:t>1.974,9</w:t>
      </w:r>
    </w:p>
    <w:p>
      <w:r>
        <w:t>-</w:t>
      </w:r>
    </w:p>
    <w:p>
      <w:r>
        <w:t>700,0</w:t>
      </w:r>
    </w:p>
    <w:p>
      <w:r>
        <w:t>700,0</w:t>
      </w:r>
    </w:p>
    <w:p>
      <w:r>
        <w:t>10</w:t>
      </w:r>
    </w:p>
    <w:p>
      <w:r>
        <w:t>Xã Bình Hiệp</w:t>
      </w:r>
    </w:p>
    <w:p>
      <w:r>
        <w:t>3.335,7</w:t>
      </w:r>
    </w:p>
    <w:p>
      <w:r>
        <w:t>3.335,7</w:t>
      </w:r>
    </w:p>
    <w:p>
      <w:r>
        <w:t>-</w:t>
      </w:r>
    </w:p>
    <w:p>
      <w:r>
        <w:t>1.360,8</w:t>
      </w:r>
    </w:p>
    <w:p>
      <w:r>
        <w:t>1.360,8</w:t>
      </w:r>
    </w:p>
    <w:p>
      <w:r>
        <w:t>-</w:t>
      </w:r>
    </w:p>
    <w:p>
      <w:r>
        <w:t>1.974,9</w:t>
      </w:r>
    </w:p>
    <w:p>
      <w:r>
        <w:t>1.974,9</w:t>
      </w:r>
    </w:p>
    <w:p>
      <w:r>
        <w:t>-</w:t>
      </w:r>
    </w:p>
    <w:p>
      <w:r>
        <w:t>700,0</w:t>
      </w:r>
    </w:p>
    <w:p>
      <w:r>
        <w:t>700,0</w:t>
      </w:r>
    </w:p>
    <w:p>
      <w:r>
        <w:t>11</w:t>
      </w:r>
    </w:p>
    <w:p>
      <w:r>
        <w:t>Xã Bình Khương</w:t>
      </w:r>
    </w:p>
    <w:p>
      <w:r>
        <w:t>8.622,9</w:t>
      </w:r>
    </w:p>
    <w:p>
      <w:r>
        <w:t>2.628,2</w:t>
      </w:r>
    </w:p>
    <w:p>
      <w:r>
        <w:t>5.994,7</w:t>
      </w:r>
    </w:p>
    <w:p>
      <w:r>
        <w:t>1.360,8</w:t>
      </w:r>
    </w:p>
    <w:p>
      <w:r>
        <w:t>1.360,8</w:t>
      </w:r>
    </w:p>
    <w:p>
      <w:r>
        <w:t>-</w:t>
      </w:r>
    </w:p>
    <w:p>
      <w:r>
        <w:t>7.262,0</w:t>
      </w:r>
    </w:p>
    <w:p>
      <w:r>
        <w:t>1.267,4</w:t>
      </w:r>
    </w:p>
    <w:p>
      <w:r>
        <w:t>5.994,7</w:t>
      </w:r>
    </w:p>
    <w:p>
      <w:r>
        <w:t>700,0</w:t>
      </w:r>
    </w:p>
    <w:p>
      <w:r>
        <w:t>700,0</w:t>
      </w:r>
    </w:p>
    <w:p>
      <w:r>
        <w:t>12</w:t>
      </w:r>
    </w:p>
    <w:p>
      <w:r>
        <w:t>Xã Bình Thạnh</w:t>
      </w:r>
    </w:p>
    <w:p>
      <w:r>
        <w:t>8.622,9</w:t>
      </w:r>
    </w:p>
    <w:p>
      <w:r>
        <w:t>2.628,2</w:t>
      </w:r>
    </w:p>
    <w:p>
      <w:r>
        <w:t>5.994,7</w:t>
      </w:r>
    </w:p>
    <w:p>
      <w:r>
        <w:t>1.360,8</w:t>
      </w:r>
    </w:p>
    <w:p>
      <w:r>
        <w:t>1.360,8</w:t>
      </w:r>
    </w:p>
    <w:p>
      <w:r>
        <w:t>-</w:t>
      </w:r>
    </w:p>
    <w:p>
      <w:r>
        <w:t>7.262,0</w:t>
      </w:r>
    </w:p>
    <w:p>
      <w:r>
        <w:t>1.267,4</w:t>
      </w:r>
    </w:p>
    <w:p>
      <w:r>
        <w:t>5.994,7</w:t>
      </w:r>
    </w:p>
    <w:p>
      <w:r>
        <w:t>700,0</w:t>
      </w:r>
    </w:p>
    <w:p>
      <w:r>
        <w:t>700,0</w:t>
      </w:r>
    </w:p>
    <w:p>
      <w:r>
        <w:t>13</w:t>
      </w:r>
    </w:p>
    <w:p>
      <w:r>
        <w:t>Xã Bình Hòa</w:t>
      </w:r>
    </w:p>
    <w:p>
      <w:r>
        <w:t>8.622,9</w:t>
      </w:r>
    </w:p>
    <w:p>
      <w:r>
        <w:t>2.628,2</w:t>
      </w:r>
    </w:p>
    <w:p>
      <w:r>
        <w:t>5.994,7</w:t>
      </w:r>
    </w:p>
    <w:p>
      <w:r>
        <w:t>1.360,8</w:t>
      </w:r>
    </w:p>
    <w:p>
      <w:r>
        <w:t>1.360,8</w:t>
      </w:r>
    </w:p>
    <w:p>
      <w:r>
        <w:t>-</w:t>
      </w:r>
    </w:p>
    <w:p>
      <w:r>
        <w:t>7.262,0</w:t>
      </w:r>
    </w:p>
    <w:p>
      <w:r>
        <w:t>1.267,4</w:t>
      </w:r>
    </w:p>
    <w:p>
      <w:r>
        <w:t>5.994,7</w:t>
      </w:r>
    </w:p>
    <w:p>
      <w:r>
        <w:t>700,0</w:t>
      </w:r>
    </w:p>
    <w:p>
      <w:r>
        <w:t>700,0</w:t>
      </w:r>
    </w:p>
    <w:p>
      <w:r>
        <w:t>14</w:t>
      </w:r>
    </w:p>
    <w:p>
      <w:r>
        <w:t>Xã Bình Thanh</w:t>
      </w:r>
    </w:p>
    <w:p>
      <w:r>
        <w:t>8.622,9</w:t>
      </w:r>
    </w:p>
    <w:p>
      <w:r>
        <w:t>2.628,2</w:t>
      </w:r>
    </w:p>
    <w:p>
      <w:r>
        <w:t>5.994,7</w:t>
      </w:r>
    </w:p>
    <w:p>
      <w:r>
        <w:t>1.360,8</w:t>
      </w:r>
    </w:p>
    <w:p>
      <w:r>
        <w:t>1.360,8</w:t>
      </w:r>
    </w:p>
    <w:p>
      <w:r>
        <w:t>-</w:t>
      </w:r>
    </w:p>
    <w:p>
      <w:r>
        <w:t>7.262,0</w:t>
      </w:r>
    </w:p>
    <w:p>
      <w:r>
        <w:t>1.267,4</w:t>
      </w:r>
    </w:p>
    <w:p>
      <w:r>
        <w:t>5.994,7</w:t>
      </w:r>
    </w:p>
    <w:p>
      <w:r>
        <w:t>700,0</w:t>
      </w:r>
    </w:p>
    <w:p>
      <w:r>
        <w:t>700,0</w:t>
      </w:r>
    </w:p>
    <w:p>
      <w:r>
        <w:t>15</w:t>
      </w:r>
    </w:p>
    <w:p>
      <w:r>
        <w:t>Xã Bình Chương</w:t>
      </w:r>
    </w:p>
    <w:p>
      <w:r>
        <w:t>8.622,9</w:t>
      </w:r>
    </w:p>
    <w:p>
      <w:r>
        <w:t>2.628,2</w:t>
      </w:r>
    </w:p>
    <w:p>
      <w:r>
        <w:t>5.994,7</w:t>
      </w:r>
    </w:p>
    <w:p>
      <w:r>
        <w:t>1.360,8</w:t>
      </w:r>
    </w:p>
    <w:p>
      <w:r>
        <w:t>1.360,8</w:t>
      </w:r>
    </w:p>
    <w:p>
      <w:r>
        <w:t>-</w:t>
      </w:r>
    </w:p>
    <w:p>
      <w:r>
        <w:t>7.262,0</w:t>
      </w:r>
    </w:p>
    <w:p>
      <w:r>
        <w:t>1.267,4</w:t>
      </w:r>
    </w:p>
    <w:p>
      <w:r>
        <w:t>5.994,7</w:t>
      </w:r>
    </w:p>
    <w:p>
      <w:r>
        <w:t>700,0</w:t>
      </w:r>
    </w:p>
    <w:p>
      <w:r>
        <w:t>700,0</w:t>
      </w:r>
    </w:p>
    <w:p>
      <w:r>
        <w:t>16</w:t>
      </w:r>
    </w:p>
    <w:p>
      <w:r>
        <w:t>Xã Bình Tân Phú</w:t>
      </w:r>
    </w:p>
    <w:p>
      <w:r>
        <w:t>3.335,7</w:t>
      </w:r>
    </w:p>
    <w:p>
      <w:r>
        <w:t>3.335,7</w:t>
      </w:r>
    </w:p>
    <w:p>
      <w:r>
        <w:t>-</w:t>
      </w:r>
    </w:p>
    <w:p>
      <w:r>
        <w:t>1.360,8</w:t>
      </w:r>
    </w:p>
    <w:p>
      <w:r>
        <w:t>1 360,8</w:t>
      </w:r>
    </w:p>
    <w:p>
      <w:r>
        <w:t>-</w:t>
      </w:r>
    </w:p>
    <w:p>
      <w:r>
        <w:t>1.974,9</w:t>
      </w:r>
    </w:p>
    <w:p>
      <w:r>
        <w:t>1.974,9</w:t>
      </w:r>
    </w:p>
    <w:p>
      <w:r>
        <w:t>-</w:t>
      </w:r>
    </w:p>
    <w:p>
      <w:r>
        <w:t>700,0</w:t>
      </w:r>
    </w:p>
    <w:p>
      <w:r>
        <w:t>700,0</w:t>
      </w:r>
    </w:p>
    <w:p>
      <w:r>
        <w:t>17</w:t>
      </w:r>
    </w:p>
    <w:p>
      <w:r>
        <w:t>Xã Bình Đông</w:t>
      </w:r>
    </w:p>
    <w:p>
      <w:r>
        <w:t>3.335,7</w:t>
      </w:r>
    </w:p>
    <w:p>
      <w:r>
        <w:t>3.335,7</w:t>
      </w:r>
    </w:p>
    <w:p>
      <w:r>
        <w:t>-</w:t>
      </w:r>
    </w:p>
    <w:p>
      <w:r>
        <w:t>1.360,8</w:t>
      </w:r>
    </w:p>
    <w:p>
      <w:r>
        <w:t>1.360,8</w:t>
      </w:r>
    </w:p>
    <w:p>
      <w:r>
        <w:t>-</w:t>
      </w:r>
    </w:p>
    <w:p>
      <w:r>
        <w:t>1.974,9</w:t>
      </w:r>
    </w:p>
    <w:p>
      <w:r>
        <w:t>1.974,9</w:t>
      </w:r>
    </w:p>
    <w:p>
      <w:r>
        <w:t>-</w:t>
      </w:r>
    </w:p>
    <w:p>
      <w:r>
        <w:t>700,0</w:t>
      </w:r>
    </w:p>
    <w:p>
      <w:r>
        <w:t>700,0</w:t>
      </w:r>
    </w:p>
    <w:p>
      <w:r>
        <w:t>18</w:t>
      </w:r>
    </w:p>
    <w:p>
      <w:r>
        <w:t>Xã Bình Hải</w:t>
      </w:r>
    </w:p>
    <w:p>
      <w:r>
        <w:t>15.107,5</w:t>
      </w:r>
    </w:p>
    <w:p>
      <w:r>
        <w:t>707,5</w:t>
      </w:r>
    </w:p>
    <w:p>
      <w:r>
        <w:t>14.400,0</w:t>
      </w:r>
    </w:p>
    <w:p>
      <w:r>
        <w:t>5.450,0</w:t>
      </w:r>
    </w:p>
    <w:p>
      <w:r>
        <w:t>5.450,0</w:t>
      </w:r>
    </w:p>
    <w:p>
      <w:r>
        <w:t>707,5</w:t>
      </w:r>
    </w:p>
    <w:p>
      <w:r>
        <w:t>707,5</w:t>
      </w:r>
    </w:p>
    <w:p>
      <w:r>
        <w:t>-</w:t>
      </w:r>
    </w:p>
    <w:p>
      <w:r>
        <w:t>-</w:t>
      </w:r>
    </w:p>
    <w:p>
      <w:r>
        <w:t>19</w:t>
      </w:r>
    </w:p>
    <w:p>
      <w:r>
        <w:t>Xã Bình Chánh</w:t>
      </w:r>
    </w:p>
    <w:p>
      <w:r>
        <w:t>15.107,5</w:t>
      </w:r>
    </w:p>
    <w:p>
      <w:r>
        <w:t>707,5</w:t>
      </w:r>
    </w:p>
    <w:p>
      <w:r>
        <w:t>14.400,0</w:t>
      </w:r>
    </w:p>
    <w:p>
      <w:r>
        <w:t>7.707,0</w:t>
      </w:r>
    </w:p>
    <w:p>
      <w:r>
        <w:t>-</w:t>
      </w:r>
    </w:p>
    <w:p>
      <w:r>
        <w:t>7.707,0</w:t>
      </w:r>
    </w:p>
    <w:p>
      <w:r>
        <w:t>707,5</w:t>
      </w:r>
    </w:p>
    <w:p>
      <w:r>
        <w:t>707,5</w:t>
      </w:r>
    </w:p>
    <w:p>
      <w:r>
        <w:t>-</w:t>
      </w:r>
    </w:p>
    <w:p>
      <w:r>
        <w:t>-</w:t>
      </w:r>
    </w:p>
    <w:p>
      <w:r>
        <w:t>20</w:t>
      </w:r>
    </w:p>
    <w:p>
      <w:r>
        <w:t>Xã Bình Châu</w:t>
      </w:r>
    </w:p>
    <w:p>
      <w:r>
        <w:t>12.680,1</w:t>
      </w:r>
    </w:p>
    <w:p>
      <w:r>
        <w:t>12.680,1</w:t>
      </w:r>
    </w:p>
    <w:p>
      <w:r>
        <w:t>-</w:t>
      </w:r>
    </w:p>
    <w:p>
      <w:r>
        <w:t>12.680,1</w:t>
      </w:r>
    </w:p>
    <w:p>
      <w:r>
        <w:t>12.680,1</w:t>
      </w:r>
    </w:p>
    <w:p>
      <w:r>
        <w:t>-</w:t>
      </w:r>
    </w:p>
    <w:p>
      <w:r>
        <w:t>-</w:t>
      </w:r>
    </w:p>
    <w:p>
      <w:r>
        <w:t>-</w:t>
      </w:r>
    </w:p>
    <w:p>
      <w:r>
        <w:t>-</w:t>
      </w:r>
    </w:p>
    <w:p>
      <w:r>
        <w:t>-</w:t>
      </w:r>
    </w:p>
    <w:p>
      <w:r>
        <w:t>21</w:t>
      </w:r>
    </w:p>
    <w:p>
      <w:r>
        <w:t>Xã Bình Thuận</w:t>
      </w:r>
    </w:p>
    <w:p>
      <w:r>
        <w:t>14.400,0</w:t>
      </w:r>
    </w:p>
    <w:p>
      <w:r>
        <w:t>-</w:t>
      </w:r>
    </w:p>
    <w:p>
      <w:r>
        <w:t>14.400,0</w:t>
      </w:r>
    </w:p>
    <w:p>
      <w:r>
        <w:t>5.443,0</w:t>
      </w:r>
    </w:p>
    <w:p>
      <w:r>
        <w:t>-</w:t>
      </w:r>
    </w:p>
    <w:p>
      <w:r>
        <w:t>5.443,0</w:t>
      </w:r>
    </w:p>
    <w:p>
      <w:r>
        <w:t>-</w:t>
      </w:r>
    </w:p>
    <w:p>
      <w:r>
        <w:t>-</w:t>
      </w:r>
    </w:p>
    <w:p>
      <w:r>
        <w:t>-</w:t>
      </w:r>
    </w:p>
    <w:p>
      <w:r>
        <w:t>-</w:t>
      </w:r>
    </w:p>
    <w:p>
      <w:r>
        <w:t>II</w:t>
      </w:r>
    </w:p>
    <w:p>
      <w:r>
        <w:t>Sơn Tịnh</w:t>
      </w:r>
    </w:p>
    <w:p>
      <w:r>
        <w:t>68.415,6</w:t>
      </w:r>
    </w:p>
    <w:p>
      <w:r>
        <w:t>32.447,6</w:t>
      </w:r>
    </w:p>
    <w:p>
      <w:r>
        <w:t>35.968,0</w:t>
      </w:r>
    </w:p>
    <w:p>
      <w:r>
        <w:t>28.925,5</w:t>
      </w:r>
    </w:p>
    <w:p>
      <w:r>
        <w:t>14.969,1</w:t>
      </w:r>
    </w:p>
    <w:p>
      <w:r>
        <w:t>13.956,4</w:t>
      </w:r>
    </w:p>
    <w:p>
      <w:r>
        <w:t>39.490,1</w:t>
      </w:r>
    </w:p>
    <w:p>
      <w:r>
        <w:t>17.478,6</w:t>
      </w:r>
    </w:p>
    <w:p>
      <w:r>
        <w:t>22.011,5</w:t>
      </w:r>
    </w:p>
    <w:p>
      <w:r>
        <w:t>7.700,0</w:t>
      </w:r>
    </w:p>
    <w:p>
      <w:r>
        <w:t>7.700,0</w:t>
      </w:r>
    </w:p>
    <w:p>
      <w:r>
        <w:t>-</w:t>
      </w:r>
    </w:p>
    <w:p>
      <w:r>
        <w:t>22</w:t>
      </w:r>
    </w:p>
    <w:p>
      <w:r>
        <w:t>Xã Tịnh Giang</w:t>
      </w:r>
    </w:p>
    <w:p>
      <w:r>
        <w:t>8.622,9</w:t>
      </w:r>
    </w:p>
    <w:p>
      <w:r>
        <w:t>2.628,2</w:t>
      </w:r>
    </w:p>
    <w:p>
      <w:r>
        <w:t>5.994,7</w:t>
      </w:r>
    </w:p>
    <w:p>
      <w:r>
        <w:t>7.355,5</w:t>
      </w:r>
    </w:p>
    <w:p>
      <w:r>
        <w:t>1.360,8</w:t>
      </w:r>
    </w:p>
    <w:p>
      <w:r>
        <w:t>5.994,7</w:t>
      </w:r>
    </w:p>
    <w:p>
      <w:r>
        <w:t>1.267,4</w:t>
      </w:r>
    </w:p>
    <w:p>
      <w:r>
        <w:t>1.267,4</w:t>
      </w:r>
    </w:p>
    <w:p>
      <w:r>
        <w:t>-</w:t>
      </w:r>
    </w:p>
    <w:p>
      <w:r>
        <w:t>700,0</w:t>
      </w:r>
    </w:p>
    <w:p>
      <w:r>
        <w:t>700,0</w:t>
      </w:r>
    </w:p>
    <w:p>
      <w:r>
        <w:t>23</w:t>
      </w:r>
    </w:p>
    <w:p>
      <w:r>
        <w:t>Xã Tịnh Minh</w:t>
      </w:r>
    </w:p>
    <w:p>
      <w:r>
        <w:t>8.622,9</w:t>
      </w:r>
    </w:p>
    <w:p>
      <w:r>
        <w:t>2.628,2</w:t>
      </w:r>
    </w:p>
    <w:p>
      <w:r>
        <w:t>5.994,7</w:t>
      </w:r>
    </w:p>
    <w:p>
      <w:r>
        <w:t>2.344,4</w:t>
      </w:r>
    </w:p>
    <w:p>
      <w:r>
        <w:t>1.360,8</w:t>
      </w:r>
    </w:p>
    <w:p>
      <w:r>
        <w:t>983,6</w:t>
      </w:r>
    </w:p>
    <w:p>
      <w:r>
        <w:t>6.278,5</w:t>
      </w:r>
    </w:p>
    <w:p>
      <w:r>
        <w:t>1.267,4</w:t>
      </w:r>
    </w:p>
    <w:p>
      <w:r>
        <w:t>5.011,1</w:t>
      </w:r>
    </w:p>
    <w:p>
      <w:r>
        <w:t>700,0</w:t>
      </w:r>
    </w:p>
    <w:p>
      <w:r>
        <w:t>700,0</w:t>
      </w:r>
    </w:p>
    <w:p>
      <w:r>
        <w:t>24</w:t>
      </w:r>
    </w:p>
    <w:p>
      <w:r>
        <w:t>Xã Tịnh Bắc</w:t>
      </w:r>
    </w:p>
    <w:p>
      <w:r>
        <w:t>8.622,9</w:t>
      </w:r>
    </w:p>
    <w:p>
      <w:r>
        <w:t>2.628,2</w:t>
      </w:r>
    </w:p>
    <w:p>
      <w:r>
        <w:t>5.994,7</w:t>
      </w:r>
    </w:p>
    <w:p>
      <w:r>
        <w:t>7 355,5</w:t>
      </w:r>
    </w:p>
    <w:p>
      <w:r>
        <w:t>1.360,8</w:t>
      </w:r>
    </w:p>
    <w:p>
      <w:r>
        <w:t>5.994,7</w:t>
      </w:r>
    </w:p>
    <w:p>
      <w:r>
        <w:t>1.267,4</w:t>
      </w:r>
    </w:p>
    <w:p>
      <w:r>
        <w:t>1.267,4</w:t>
      </w:r>
    </w:p>
    <w:p>
      <w:r>
        <w:t>-</w:t>
      </w:r>
    </w:p>
    <w:p>
      <w:r>
        <w:t>700,0</w:t>
      </w:r>
    </w:p>
    <w:p>
      <w:r>
        <w:t>700,0</w:t>
      </w:r>
    </w:p>
    <w:p>
      <w:r>
        <w:t>25</w:t>
      </w:r>
    </w:p>
    <w:p>
      <w:r>
        <w:t>Xã Tịnh Sơn</w:t>
      </w:r>
    </w:p>
    <w:p>
      <w:r>
        <w:t>8.622,9</w:t>
      </w:r>
    </w:p>
    <w:p>
      <w:r>
        <w:t>2.628,2</w:t>
      </w:r>
    </w:p>
    <w:p>
      <w:r>
        <w:t>5.994,7</w:t>
      </w:r>
    </w:p>
    <w:p>
      <w:r>
        <w:t>2.344,4</w:t>
      </w:r>
    </w:p>
    <w:p>
      <w:r>
        <w:t>1.360,8</w:t>
      </w:r>
    </w:p>
    <w:p>
      <w:r>
        <w:t>983,6</w:t>
      </w:r>
    </w:p>
    <w:p>
      <w:r>
        <w:t>6.278,5</w:t>
      </w:r>
    </w:p>
    <w:p>
      <w:r>
        <w:t>1.267,4</w:t>
      </w:r>
    </w:p>
    <w:p>
      <w:r>
        <w:t>5.011,1</w:t>
      </w:r>
    </w:p>
    <w:p>
      <w:r>
        <w:t>700,0</w:t>
      </w:r>
    </w:p>
    <w:p>
      <w:r>
        <w:t>700,0</w:t>
      </w:r>
    </w:p>
    <w:p>
      <w:r>
        <w:t>26</w:t>
      </w:r>
    </w:p>
    <w:p>
      <w:r>
        <w:t>Xã Tịnh Trà</w:t>
      </w:r>
    </w:p>
    <w:p>
      <w:r>
        <w:t>8.622,9</w:t>
      </w:r>
    </w:p>
    <w:p>
      <w:r>
        <w:t>2.628,2</w:t>
      </w:r>
    </w:p>
    <w:p>
      <w:r>
        <w:t>5.994,7</w:t>
      </w:r>
    </w:p>
    <w:p>
      <w:r>
        <w:t>1.360,8</w:t>
      </w:r>
    </w:p>
    <w:p>
      <w:r>
        <w:t>1.360,8</w:t>
      </w:r>
    </w:p>
    <w:p>
      <w:r>
        <w:t>-</w:t>
      </w:r>
    </w:p>
    <w:p>
      <w:r>
        <w:t>7.262,0</w:t>
      </w:r>
    </w:p>
    <w:p>
      <w:r>
        <w:t>1.267,4</w:t>
      </w:r>
    </w:p>
    <w:p>
      <w:r>
        <w:t>5.994,7</w:t>
      </w:r>
    </w:p>
    <w:p>
      <w:r>
        <w:t>700,0</w:t>
      </w:r>
    </w:p>
    <w:p>
      <w:r>
        <w:t>700,0</w:t>
      </w:r>
    </w:p>
    <w:p>
      <w:r>
        <w:t>27</w:t>
      </w:r>
    </w:p>
    <w:p>
      <w:r>
        <w:t>Xã Tịnh Hà</w:t>
      </w:r>
    </w:p>
    <w:p>
      <w:r>
        <w:t>3.335,7</w:t>
      </w:r>
    </w:p>
    <w:p>
      <w:r>
        <w:t>3 335,7</w:t>
      </w:r>
    </w:p>
    <w:p>
      <w:r>
        <w:t>-</w:t>
      </w:r>
    </w:p>
    <w:p>
      <w:r>
        <w:t>1.360,8</w:t>
      </w:r>
    </w:p>
    <w:p>
      <w:r>
        <w:t>1.360,8</w:t>
      </w:r>
    </w:p>
    <w:p>
      <w:r>
        <w:t>-</w:t>
      </w:r>
    </w:p>
    <w:p>
      <w:r>
        <w:t>1.974,9</w:t>
      </w:r>
    </w:p>
    <w:p>
      <w:r>
        <w:t>1.974,9</w:t>
      </w:r>
    </w:p>
    <w:p>
      <w:r>
        <w:t>-</w:t>
      </w:r>
    </w:p>
    <w:p>
      <w:r>
        <w:t>700,0</w:t>
      </w:r>
    </w:p>
    <w:p>
      <w:r>
        <w:t>700,0</w:t>
      </w:r>
    </w:p>
    <w:p>
      <w:r>
        <w:t>28</w:t>
      </w:r>
    </w:p>
    <w:p>
      <w:r>
        <w:t>Xã Tịnh Đông</w:t>
      </w:r>
    </w:p>
    <w:p>
      <w:r>
        <w:t>3.335,7</w:t>
      </w:r>
    </w:p>
    <w:p>
      <w:r>
        <w:t>3.335,7</w:t>
      </w:r>
    </w:p>
    <w:p>
      <w:r>
        <w:t>-</w:t>
      </w:r>
    </w:p>
    <w:p>
      <w:r>
        <w:t>1.360,8</w:t>
      </w:r>
    </w:p>
    <w:p>
      <w:r>
        <w:t>1.360,8</w:t>
      </w:r>
    </w:p>
    <w:p>
      <w:r>
        <w:t>-</w:t>
      </w:r>
    </w:p>
    <w:p>
      <w:r>
        <w:t>1.974,9</w:t>
      </w:r>
    </w:p>
    <w:p>
      <w:r>
        <w:t>1.974,9</w:t>
      </w:r>
    </w:p>
    <w:p>
      <w:r>
        <w:t>-</w:t>
      </w:r>
    </w:p>
    <w:p>
      <w:r>
        <w:t>700,0</w:t>
      </w:r>
    </w:p>
    <w:p>
      <w:r>
        <w:t>700,0</w:t>
      </w:r>
    </w:p>
    <w:p>
      <w:r>
        <w:t>29</w:t>
      </w:r>
    </w:p>
    <w:p>
      <w:r>
        <w:t>Xã Tịnh Phong</w:t>
      </w:r>
    </w:p>
    <w:p>
      <w:r>
        <w:t>8.622,9</w:t>
      </w:r>
    </w:p>
    <w:p>
      <w:r>
        <w:t>2.628,2</w:t>
      </w:r>
    </w:p>
    <w:p>
      <w:r>
        <w:t>5.994,7</w:t>
      </w:r>
    </w:p>
    <w:p>
      <w:r>
        <w:t>1.360,8</w:t>
      </w:r>
    </w:p>
    <w:p>
      <w:r>
        <w:t>1.360,8</w:t>
      </w:r>
    </w:p>
    <w:p>
      <w:r>
        <w:t>-</w:t>
      </w:r>
    </w:p>
    <w:p>
      <w:r>
        <w:t>7.262,0</w:t>
      </w:r>
    </w:p>
    <w:p>
      <w:r>
        <w:t>1.267,4</w:t>
      </w:r>
    </w:p>
    <w:p>
      <w:r>
        <w:t>5.994,7</w:t>
      </w:r>
    </w:p>
    <w:p>
      <w:r>
        <w:t>700,0</w:t>
      </w:r>
    </w:p>
    <w:p>
      <w:r>
        <w:t>700,0</w:t>
      </w:r>
    </w:p>
    <w:p>
      <w:r>
        <w:t>30</w:t>
      </w:r>
    </w:p>
    <w:p>
      <w:r>
        <w:t>Xã Tịnh Thọ</w:t>
      </w:r>
    </w:p>
    <w:p>
      <w:r>
        <w:t>3.335,7</w:t>
      </w:r>
    </w:p>
    <w:p>
      <w:r>
        <w:t>3.335,7</w:t>
      </w:r>
    </w:p>
    <w:p>
      <w:r>
        <w:t>-</w:t>
      </w:r>
    </w:p>
    <w:p>
      <w:r>
        <w:t>1.360,8</w:t>
      </w:r>
    </w:p>
    <w:p>
      <w:r>
        <w:t>1.360,8</w:t>
      </w:r>
    </w:p>
    <w:p>
      <w:r>
        <w:t>-</w:t>
      </w:r>
    </w:p>
    <w:p>
      <w:r>
        <w:t>1.974,9</w:t>
      </w:r>
    </w:p>
    <w:p>
      <w:r>
        <w:t>1.974,9</w:t>
      </w:r>
    </w:p>
    <w:p>
      <w:r>
        <w:t>-</w:t>
      </w:r>
    </w:p>
    <w:p>
      <w:r>
        <w:t>700,0</w:t>
      </w:r>
    </w:p>
    <w:p>
      <w:r>
        <w:t>700,0</w:t>
      </w:r>
    </w:p>
    <w:p>
      <w:r>
        <w:t>31</w:t>
      </w:r>
    </w:p>
    <w:p>
      <w:r>
        <w:t>Xã Tịnh Hiệp</w:t>
      </w:r>
    </w:p>
    <w:p>
      <w:r>
        <w:t>3.335,7</w:t>
      </w:r>
    </w:p>
    <w:p>
      <w:r>
        <w:t>3.335,7</w:t>
      </w:r>
    </w:p>
    <w:p>
      <w:r>
        <w:t>-</w:t>
      </w:r>
    </w:p>
    <w:p>
      <w:r>
        <w:t>1.360,8</w:t>
      </w:r>
    </w:p>
    <w:p>
      <w:r>
        <w:t>1.360,8</w:t>
      </w:r>
    </w:p>
    <w:p>
      <w:r>
        <w:t>-</w:t>
      </w:r>
    </w:p>
    <w:p>
      <w:r>
        <w:t>1.974,9</w:t>
      </w:r>
    </w:p>
    <w:p>
      <w:r>
        <w:t>1.974,9</w:t>
      </w:r>
    </w:p>
    <w:p>
      <w:r>
        <w:t>-</w:t>
      </w:r>
    </w:p>
    <w:p>
      <w:r>
        <w:t>700,0</w:t>
      </w:r>
    </w:p>
    <w:p>
      <w:r>
        <w:t>700,0</w:t>
      </w:r>
    </w:p>
    <w:p>
      <w:r>
        <w:t>32</w:t>
      </w:r>
    </w:p>
    <w:p>
      <w:r>
        <w:t>Xã Tịnh Bình</w:t>
      </w:r>
    </w:p>
    <w:p>
      <w:r>
        <w:t>3.335,7</w:t>
      </w:r>
    </w:p>
    <w:p>
      <w:r>
        <w:t>3.335,7</w:t>
      </w:r>
    </w:p>
    <w:p>
      <w:r>
        <w:t>-</w:t>
      </w:r>
    </w:p>
    <w:p>
      <w:r>
        <w:t>1.360,8</w:t>
      </w:r>
    </w:p>
    <w:p>
      <w:r>
        <w:t>1.360,8</w:t>
      </w:r>
    </w:p>
    <w:p>
      <w:r>
        <w:t>-</w:t>
      </w:r>
    </w:p>
    <w:p>
      <w:r>
        <w:t>1.974,9</w:t>
      </w:r>
    </w:p>
    <w:p>
      <w:r>
        <w:t>1.974,9</w:t>
      </w:r>
    </w:p>
    <w:p>
      <w:r>
        <w:t>-</w:t>
      </w:r>
    </w:p>
    <w:p>
      <w:r>
        <w:t>700,0</w:t>
      </w:r>
    </w:p>
    <w:p>
      <w:r>
        <w:t>700,0</w:t>
      </w:r>
    </w:p>
    <w:p>
      <w:r>
        <w:t>III</w:t>
      </w:r>
    </w:p>
    <w:p>
      <w:r>
        <w:t>TP Quảng Ngãi</w:t>
      </w:r>
    </w:p>
    <w:p>
      <w:r>
        <w:t>122.135,0</w:t>
      </w:r>
    </w:p>
    <w:p>
      <w:r>
        <w:t>38.209,7</w:t>
      </w:r>
    </w:p>
    <w:p>
      <w:r>
        <w:t>83.925,3</w:t>
      </w:r>
    </w:p>
    <w:p>
      <w:r>
        <w:t>33.008,0</w:t>
      </w:r>
    </w:p>
    <w:p>
      <w:r>
        <w:t>19.051,6</w:t>
      </w:r>
    </w:p>
    <w:p>
      <w:r>
        <w:t>13.956,4</w:t>
      </w:r>
    </w:p>
    <w:p>
      <w:r>
        <w:t>89.127,0</w:t>
      </w:r>
    </w:p>
    <w:p>
      <w:r>
        <w:t>19.158,2</w:t>
      </w:r>
    </w:p>
    <w:p>
      <w:r>
        <w:t>69.968,8</w:t>
      </w:r>
    </w:p>
    <w:p>
      <w:r>
        <w:t>9.800,0</w:t>
      </w:r>
    </w:p>
    <w:p>
      <w:r>
        <w:t>9.800,0</w:t>
      </w:r>
    </w:p>
    <w:p>
      <w:r>
        <w:t>-</w:t>
      </w:r>
    </w:p>
    <w:p>
      <w:r>
        <w:t>33</w:t>
      </w:r>
    </w:p>
    <w:p>
      <w:r>
        <w:t>Xã Tịnh Châu</w:t>
      </w:r>
    </w:p>
    <w:p>
      <w:r>
        <w:t>8.622,9</w:t>
      </w:r>
    </w:p>
    <w:p>
      <w:r>
        <w:t>2.628,2</w:t>
      </w:r>
    </w:p>
    <w:p>
      <w:r>
        <w:t>5.994,7</w:t>
      </w:r>
    </w:p>
    <w:p>
      <w:r>
        <w:t>7.355,5</w:t>
      </w:r>
    </w:p>
    <w:p>
      <w:r>
        <w:t>1.360,8</w:t>
      </w:r>
    </w:p>
    <w:p>
      <w:r>
        <w:t>5.994,7</w:t>
      </w:r>
    </w:p>
    <w:p>
      <w:r>
        <w:t>1.267,4</w:t>
      </w:r>
    </w:p>
    <w:p>
      <w:r>
        <w:t>1 267,4</w:t>
      </w:r>
    </w:p>
    <w:p>
      <w:r>
        <w:t>-</w:t>
      </w:r>
    </w:p>
    <w:p>
      <w:r>
        <w:t>700,0</w:t>
      </w:r>
    </w:p>
    <w:p>
      <w:r>
        <w:t>700,0</w:t>
      </w:r>
    </w:p>
    <w:p>
      <w:r>
        <w:t>34</w:t>
      </w:r>
    </w:p>
    <w:p>
      <w:r>
        <w:t>Xã Tịnh Khê</w:t>
      </w:r>
    </w:p>
    <w:p>
      <w:r>
        <w:t>11.620,2</w:t>
      </w:r>
    </w:p>
    <w:p>
      <w:r>
        <w:t>2.628,2</w:t>
      </w:r>
    </w:p>
    <w:p>
      <w:r>
        <w:t>8.992,0</w:t>
      </w:r>
    </w:p>
    <w:p>
      <w:r>
        <w:t>2.344,4</w:t>
      </w:r>
    </w:p>
    <w:p>
      <w:r>
        <w:t>1.360,8</w:t>
      </w:r>
    </w:p>
    <w:p>
      <w:r>
        <w:t>983,6</w:t>
      </w:r>
    </w:p>
    <w:p>
      <w:r>
        <w:t>9.275,8</w:t>
      </w:r>
    </w:p>
    <w:p>
      <w:r>
        <w:t>1.267,4</w:t>
      </w:r>
    </w:p>
    <w:p>
      <w:r>
        <w:t>8.008,4</w:t>
      </w:r>
    </w:p>
    <w:p>
      <w:r>
        <w:t>700,0</w:t>
      </w:r>
    </w:p>
    <w:p>
      <w:r>
        <w:t>700,0</w:t>
      </w:r>
    </w:p>
    <w:p>
      <w:r>
        <w:t>35</w:t>
      </w:r>
    </w:p>
    <w:p>
      <w:r>
        <w:t>Xã Tịnh Long</w:t>
      </w:r>
    </w:p>
    <w:p>
      <w:r>
        <w:t>8.622,9</w:t>
      </w:r>
    </w:p>
    <w:p>
      <w:r>
        <w:t>2.628,2</w:t>
      </w:r>
    </w:p>
    <w:p>
      <w:r>
        <w:t>5.994,7</w:t>
      </w:r>
    </w:p>
    <w:p>
      <w:r>
        <w:t>1.360,8</w:t>
      </w:r>
    </w:p>
    <w:p>
      <w:r>
        <w:t>1.360,8</w:t>
      </w:r>
    </w:p>
    <w:p>
      <w:r>
        <w:t>-</w:t>
      </w:r>
    </w:p>
    <w:p>
      <w:r>
        <w:t>7.262,0</w:t>
      </w:r>
    </w:p>
    <w:p>
      <w:r>
        <w:t>1.267,4</w:t>
      </w:r>
    </w:p>
    <w:p>
      <w:r>
        <w:t>5.994,7</w:t>
      </w:r>
    </w:p>
    <w:p>
      <w:r>
        <w:t>700,0</w:t>
      </w:r>
    </w:p>
    <w:p>
      <w:r>
        <w:t>700,0</w:t>
      </w:r>
    </w:p>
    <w:p>
      <w:r>
        <w:t>36</w:t>
      </w:r>
    </w:p>
    <w:p>
      <w:r>
        <w:t>Xã Tịnh Ấn Tây</w:t>
      </w:r>
    </w:p>
    <w:p>
      <w:r>
        <w:t>11.620,2</w:t>
      </w:r>
    </w:p>
    <w:p>
      <w:r>
        <w:t>2.628,2</w:t>
      </w:r>
    </w:p>
    <w:p>
      <w:r>
        <w:t>8.992,0</w:t>
      </w:r>
    </w:p>
    <w:p>
      <w:r>
        <w:t>2.344,4</w:t>
      </w:r>
    </w:p>
    <w:p>
      <w:r>
        <w:t>1.360,8</w:t>
      </w:r>
    </w:p>
    <w:p>
      <w:r>
        <w:t>983,6</w:t>
      </w:r>
    </w:p>
    <w:p>
      <w:r>
        <w:t>9.275,8</w:t>
      </w:r>
    </w:p>
    <w:p>
      <w:r>
        <w:t>1.267,4</w:t>
      </w:r>
    </w:p>
    <w:p>
      <w:r>
        <w:t>8.008,4</w:t>
      </w:r>
    </w:p>
    <w:p>
      <w:r>
        <w:t>700,0</w:t>
      </w:r>
    </w:p>
    <w:p>
      <w:r>
        <w:t>700,0</w:t>
      </w:r>
    </w:p>
    <w:p>
      <w:r>
        <w:t>37</w:t>
      </w:r>
    </w:p>
    <w:p>
      <w:r>
        <w:t>Xã Tịnh An</w:t>
      </w:r>
    </w:p>
    <w:p>
      <w:r>
        <w:t>11.620,2</w:t>
      </w:r>
    </w:p>
    <w:p>
      <w:r>
        <w:t>2.628,2</w:t>
      </w:r>
    </w:p>
    <w:p>
      <w:r>
        <w:t>8.992,0</w:t>
      </w:r>
    </w:p>
    <w:p>
      <w:r>
        <w:t>1.360,8</w:t>
      </w:r>
    </w:p>
    <w:p>
      <w:r>
        <w:t>1.360,8</w:t>
      </w:r>
    </w:p>
    <w:p>
      <w:r>
        <w:t>-</w:t>
      </w:r>
    </w:p>
    <w:p>
      <w:r>
        <w:t>10.259,4</w:t>
      </w:r>
    </w:p>
    <w:p>
      <w:r>
        <w:t>1.267,4</w:t>
      </w:r>
    </w:p>
    <w:p>
      <w:r>
        <w:t>8.992,0</w:t>
      </w:r>
    </w:p>
    <w:p>
      <w:r>
        <w:t>700,0</w:t>
      </w:r>
    </w:p>
    <w:p>
      <w:r>
        <w:t>700,0</w:t>
      </w:r>
    </w:p>
    <w:p>
      <w:r>
        <w:t>38</w:t>
      </w:r>
    </w:p>
    <w:p>
      <w:r>
        <w:t>Xã Nghĩa Phú</w:t>
      </w:r>
    </w:p>
    <w:p>
      <w:r>
        <w:t>8.622,9</w:t>
      </w:r>
    </w:p>
    <w:p>
      <w:r>
        <w:t>2.628,2</w:t>
      </w:r>
    </w:p>
    <w:p>
      <w:r>
        <w:t>5.994,7</w:t>
      </w:r>
    </w:p>
    <w:p>
      <w:r>
        <w:t>1.360,8</w:t>
      </w:r>
    </w:p>
    <w:p>
      <w:r>
        <w:t>1.360,8</w:t>
      </w:r>
    </w:p>
    <w:p>
      <w:r>
        <w:t>-</w:t>
      </w:r>
    </w:p>
    <w:p>
      <w:r>
        <w:t>7.262,0</w:t>
      </w:r>
    </w:p>
    <w:p>
      <w:r>
        <w:t>1.267,4</w:t>
      </w:r>
    </w:p>
    <w:p>
      <w:r>
        <w:t>5.994,7</w:t>
      </w:r>
    </w:p>
    <w:p>
      <w:r>
        <w:t>700,0</w:t>
      </w:r>
    </w:p>
    <w:p>
      <w:r>
        <w:t>700,0</w:t>
      </w:r>
    </w:p>
    <w:p>
      <w:r>
        <w:t>39</w:t>
      </w:r>
    </w:p>
    <w:p>
      <w:r>
        <w:t>Xã Nghĩa An</w:t>
      </w:r>
    </w:p>
    <w:p>
      <w:r>
        <w:t>8.622,9</w:t>
      </w:r>
    </w:p>
    <w:p>
      <w:r>
        <w:t>2.628,2</w:t>
      </w:r>
    </w:p>
    <w:p>
      <w:r>
        <w:t>5.994,7</w:t>
      </w:r>
    </w:p>
    <w:p>
      <w:r>
        <w:t>1.360,8</w:t>
      </w:r>
    </w:p>
    <w:p>
      <w:r>
        <w:t>1.360,8</w:t>
      </w:r>
    </w:p>
    <w:p>
      <w:r>
        <w:t>-</w:t>
      </w:r>
    </w:p>
    <w:p>
      <w:r>
        <w:t>7.262,0</w:t>
      </w:r>
    </w:p>
    <w:p>
      <w:r>
        <w:t>1.267,4</w:t>
      </w:r>
    </w:p>
    <w:p>
      <w:r>
        <w:t>5.994,7</w:t>
      </w:r>
    </w:p>
    <w:p>
      <w:r>
        <w:t>700,0</w:t>
      </w:r>
    </w:p>
    <w:p>
      <w:r>
        <w:t>700,0</w:t>
      </w:r>
    </w:p>
    <w:p>
      <w:r>
        <w:t>40</w:t>
      </w:r>
    </w:p>
    <w:p>
      <w:r>
        <w:t>Xã Tịnh Kỳ</w:t>
      </w:r>
    </w:p>
    <w:p>
      <w:r>
        <w:t>8.622,9</w:t>
      </w:r>
    </w:p>
    <w:p>
      <w:r>
        <w:t>2.628,2</w:t>
      </w:r>
    </w:p>
    <w:p>
      <w:r>
        <w:t>5.994,7</w:t>
      </w:r>
    </w:p>
    <w:p>
      <w:r>
        <w:t>7.355,5</w:t>
      </w:r>
    </w:p>
    <w:p>
      <w:r>
        <w:t>1.360,8</w:t>
      </w:r>
    </w:p>
    <w:p>
      <w:r>
        <w:t>5.994,7</w:t>
      </w:r>
    </w:p>
    <w:p>
      <w:r>
        <w:t>1.267,4</w:t>
      </w:r>
    </w:p>
    <w:p>
      <w:r>
        <w:t>1.267,4</w:t>
      </w:r>
    </w:p>
    <w:p>
      <w:r>
        <w:t>-</w:t>
      </w:r>
    </w:p>
    <w:p>
      <w:r>
        <w:t>700,0</w:t>
      </w:r>
    </w:p>
    <w:p>
      <w:r>
        <w:t>700,0</w:t>
      </w:r>
    </w:p>
    <w:p>
      <w:r>
        <w:t>41</w:t>
      </w:r>
    </w:p>
    <w:p>
      <w:r>
        <w:t>Xã Nghĩa Hà</w:t>
      </w:r>
    </w:p>
    <w:p>
      <w:r>
        <w:t>8.622,9</w:t>
      </w:r>
    </w:p>
    <w:p>
      <w:r>
        <w:t>2.628,2</w:t>
      </w:r>
    </w:p>
    <w:p>
      <w:r>
        <w:t>5.994,7</w:t>
      </w:r>
    </w:p>
    <w:p>
      <w:r>
        <w:t>1.360,8</w:t>
      </w:r>
    </w:p>
    <w:p>
      <w:r>
        <w:t>1.360,8</w:t>
      </w:r>
    </w:p>
    <w:p>
      <w:r>
        <w:t>-</w:t>
      </w:r>
    </w:p>
    <w:p>
      <w:r>
        <w:t>7.262,0</w:t>
      </w:r>
    </w:p>
    <w:p>
      <w:r>
        <w:t>1.267,4</w:t>
      </w:r>
    </w:p>
    <w:p>
      <w:r>
        <w:t>5.994,7</w:t>
      </w:r>
    </w:p>
    <w:p>
      <w:r>
        <w:t>700,0</w:t>
      </w:r>
    </w:p>
    <w:p>
      <w:r>
        <w:t>700,0</w:t>
      </w:r>
    </w:p>
    <w:p>
      <w:r>
        <w:t>42</w:t>
      </w:r>
    </w:p>
    <w:p>
      <w:r>
        <w:t>Xã Tịnh Hòa</w:t>
      </w:r>
    </w:p>
    <w:p>
      <w:r>
        <w:t>3.335,7</w:t>
      </w:r>
    </w:p>
    <w:p>
      <w:r>
        <w:t>3.335,7</w:t>
      </w:r>
    </w:p>
    <w:p>
      <w:r>
        <w:t>-</w:t>
      </w:r>
    </w:p>
    <w:p>
      <w:r>
        <w:t>1.360,8</w:t>
      </w:r>
    </w:p>
    <w:p>
      <w:r>
        <w:t>1.360,8</w:t>
      </w:r>
    </w:p>
    <w:p>
      <w:r>
        <w:t>-</w:t>
      </w:r>
    </w:p>
    <w:p>
      <w:r>
        <w:t>1.974,9</w:t>
      </w:r>
    </w:p>
    <w:p>
      <w:r>
        <w:t>1.974,9</w:t>
      </w:r>
    </w:p>
    <w:p>
      <w:r>
        <w:t>-</w:t>
      </w:r>
    </w:p>
    <w:p>
      <w:r>
        <w:t>700,0</w:t>
      </w:r>
    </w:p>
    <w:p>
      <w:r>
        <w:t>700,0</w:t>
      </w:r>
    </w:p>
    <w:p>
      <w:r>
        <w:t>43</w:t>
      </w:r>
    </w:p>
    <w:p>
      <w:r>
        <w:t>Xã Tịnh Ấn Đông</w:t>
      </w:r>
    </w:p>
    <w:p>
      <w:r>
        <w:t>3.335,7</w:t>
      </w:r>
    </w:p>
    <w:p>
      <w:r>
        <w:t>3.335,7</w:t>
      </w:r>
    </w:p>
    <w:p>
      <w:r>
        <w:t>-</w:t>
      </w:r>
    </w:p>
    <w:p>
      <w:r>
        <w:t>1.360,8</w:t>
      </w:r>
    </w:p>
    <w:p>
      <w:r>
        <w:t>1.360,8</w:t>
      </w:r>
    </w:p>
    <w:p>
      <w:r>
        <w:t>-</w:t>
      </w:r>
    </w:p>
    <w:p>
      <w:r>
        <w:t>1.974,9</w:t>
      </w:r>
    </w:p>
    <w:p>
      <w:r>
        <w:t>1.974,9</w:t>
      </w:r>
    </w:p>
    <w:p>
      <w:r>
        <w:t>-</w:t>
      </w:r>
    </w:p>
    <w:p>
      <w:r>
        <w:t>700,0</w:t>
      </w:r>
    </w:p>
    <w:p>
      <w:r>
        <w:t>700,0</w:t>
      </w:r>
    </w:p>
    <w:p>
      <w:r>
        <w:t>44</w:t>
      </w:r>
    </w:p>
    <w:p>
      <w:r>
        <w:t>Xã Nghĩa Dũng</w:t>
      </w:r>
    </w:p>
    <w:p>
      <w:r>
        <w:t>11.620,2</w:t>
      </w:r>
    </w:p>
    <w:p>
      <w:r>
        <w:t>2.628,2</w:t>
      </w:r>
    </w:p>
    <w:p>
      <w:r>
        <w:t>8.992,0</w:t>
      </w:r>
    </w:p>
    <w:p>
      <w:r>
        <w:t>1.360,8</w:t>
      </w:r>
    </w:p>
    <w:p>
      <w:r>
        <w:t>1.360,8</w:t>
      </w:r>
    </w:p>
    <w:p>
      <w:r>
        <w:t>-</w:t>
      </w:r>
    </w:p>
    <w:p>
      <w:r>
        <w:t>10.259,4</w:t>
      </w:r>
    </w:p>
    <w:p>
      <w:r>
        <w:t>1.267,4</w:t>
      </w:r>
    </w:p>
    <w:p>
      <w:r>
        <w:t>8.992,0</w:t>
      </w:r>
    </w:p>
    <w:p>
      <w:r>
        <w:t>700,0</w:t>
      </w:r>
    </w:p>
    <w:p>
      <w:r>
        <w:t>700,0</w:t>
      </w:r>
    </w:p>
    <w:p>
      <w:r>
        <w:t>45</w:t>
      </w:r>
    </w:p>
    <w:p>
      <w:r>
        <w:t>Xã Nghĩa Dõng</w:t>
      </w:r>
    </w:p>
    <w:p>
      <w:r>
        <w:t>8.622,9</w:t>
      </w:r>
    </w:p>
    <w:p>
      <w:r>
        <w:t>2.628,2</w:t>
      </w:r>
    </w:p>
    <w:p>
      <w:r>
        <w:t>5.994,7</w:t>
      </w:r>
    </w:p>
    <w:p>
      <w:r>
        <w:t>1.360,8</w:t>
      </w:r>
    </w:p>
    <w:p>
      <w:r>
        <w:t>1.360,8</w:t>
      </w:r>
    </w:p>
    <w:p>
      <w:r>
        <w:t>-</w:t>
      </w:r>
    </w:p>
    <w:p>
      <w:r>
        <w:t>7.262,0</w:t>
      </w:r>
    </w:p>
    <w:p>
      <w:r>
        <w:t>1.267,4</w:t>
      </w:r>
    </w:p>
    <w:p>
      <w:r>
        <w:t>5.994,7</w:t>
      </w:r>
    </w:p>
    <w:p>
      <w:r>
        <w:t>700,0</w:t>
      </w:r>
    </w:p>
    <w:p>
      <w:r>
        <w:t>700,0</w:t>
      </w:r>
    </w:p>
    <w:p>
      <w:r>
        <w:t>46</w:t>
      </w:r>
    </w:p>
    <w:p>
      <w:r>
        <w:t>Xã Tịnh Thiện</w:t>
      </w:r>
    </w:p>
    <w:p>
      <w:r>
        <w:t>8.622,9</w:t>
      </w:r>
    </w:p>
    <w:p>
      <w:r>
        <w:t>2.628,2</w:t>
      </w:r>
    </w:p>
    <w:p>
      <w:r>
        <w:t>5.994,7</w:t>
      </w:r>
    </w:p>
    <w:p>
      <w:r>
        <w:t>1.360,8</w:t>
      </w:r>
    </w:p>
    <w:p>
      <w:r>
        <w:t>1.360,8</w:t>
      </w:r>
    </w:p>
    <w:p>
      <w:r>
        <w:t>-</w:t>
      </w:r>
    </w:p>
    <w:p>
      <w:r>
        <w:t>7.262,0</w:t>
      </w:r>
    </w:p>
    <w:p>
      <w:r>
        <w:t>1.267,4</w:t>
      </w:r>
    </w:p>
    <w:p>
      <w:r>
        <w:t>5.994,7</w:t>
      </w:r>
    </w:p>
    <w:p>
      <w:r>
        <w:t>700,0</w:t>
      </w:r>
    </w:p>
    <w:p>
      <w:r>
        <w:t>700,0</w:t>
      </w:r>
    </w:p>
    <w:p>
      <w:r>
        <w:t>IV</w:t>
      </w:r>
    </w:p>
    <w:p>
      <w:r>
        <w:t>Tư Nghĩa</w:t>
      </w:r>
    </w:p>
    <w:p>
      <w:r>
        <w:t>67.171,6</w:t>
      </w:r>
    </w:p>
    <w:p>
      <w:r>
        <w:t>37.198,3</w:t>
      </w:r>
    </w:p>
    <w:p>
      <w:r>
        <w:t>29.973,3</w:t>
      </w:r>
    </w:p>
    <w:p>
      <w:r>
        <w:t>18.286,3</w:t>
      </w:r>
    </w:p>
    <w:p>
      <w:r>
        <w:t>16.329,9</w:t>
      </w:r>
    </w:p>
    <w:p>
      <w:r>
        <w:t>1.956,4</w:t>
      </w:r>
    </w:p>
    <w:p>
      <w:r>
        <w:t>48.885,3</w:t>
      </w:r>
    </w:p>
    <w:p>
      <w:r>
        <w:t>20.868,4</w:t>
      </w:r>
    </w:p>
    <w:p>
      <w:r>
        <w:t>28.016,9</w:t>
      </w:r>
    </w:p>
    <w:p>
      <w:r>
        <w:t>8.400,0</w:t>
      </w:r>
    </w:p>
    <w:p>
      <w:r>
        <w:t>8.400,0</w:t>
      </w:r>
    </w:p>
    <w:p>
      <w:r>
        <w:t>-</w:t>
      </w:r>
    </w:p>
    <w:p>
      <w:r>
        <w:t>47</w:t>
      </w:r>
    </w:p>
    <w:p>
      <w:r>
        <w:t>Xã Nghĩa Lâm</w:t>
      </w:r>
    </w:p>
    <w:p>
      <w:r>
        <w:t>11.620,2</w:t>
      </w:r>
    </w:p>
    <w:p>
      <w:r>
        <w:t>2.628,2</w:t>
      </w:r>
    </w:p>
    <w:p>
      <w:r>
        <w:t>8.992,0</w:t>
      </w:r>
    </w:p>
    <w:p>
      <w:r>
        <w:t>2.339,0</w:t>
      </w:r>
    </w:p>
    <w:p>
      <w:r>
        <w:t>1 360,8</w:t>
      </w:r>
    </w:p>
    <w:p>
      <w:r>
        <w:t>978,2</w:t>
      </w:r>
    </w:p>
    <w:p>
      <w:r>
        <w:t>9.281,1</w:t>
      </w:r>
    </w:p>
    <w:p>
      <w:r>
        <w:t>1.267,4</w:t>
      </w:r>
    </w:p>
    <w:p>
      <w:r>
        <w:t>8.013,8</w:t>
      </w:r>
    </w:p>
    <w:p>
      <w:r>
        <w:t>700,0</w:t>
      </w:r>
    </w:p>
    <w:p>
      <w:r>
        <w:t>700,0</w:t>
      </w:r>
    </w:p>
    <w:p>
      <w:r>
        <w:t>48</w:t>
      </w:r>
    </w:p>
    <w:p>
      <w:r>
        <w:t>Xã Nghĩa Hòa</w:t>
      </w:r>
    </w:p>
    <w:p>
      <w:r>
        <w:t>8.622,9</w:t>
      </w:r>
    </w:p>
    <w:p>
      <w:r>
        <w:t>2.628,2</w:t>
      </w:r>
    </w:p>
    <w:p>
      <w:r>
        <w:t>5.994,7</w:t>
      </w:r>
    </w:p>
    <w:p>
      <w:r>
        <w:t>1.360,8</w:t>
      </w:r>
    </w:p>
    <w:p>
      <w:r>
        <w:t>1.360,8</w:t>
      </w:r>
    </w:p>
    <w:p>
      <w:r>
        <w:t>-</w:t>
      </w:r>
    </w:p>
    <w:p>
      <w:r>
        <w:t>7.262,0</w:t>
      </w:r>
    </w:p>
    <w:p>
      <w:r>
        <w:t>1.267,4</w:t>
      </w:r>
    </w:p>
    <w:p>
      <w:r>
        <w:t>5.994,7</w:t>
      </w:r>
    </w:p>
    <w:p>
      <w:r>
        <w:t>700,0</w:t>
      </w:r>
    </w:p>
    <w:p>
      <w:r>
        <w:t>700,0</w:t>
      </w:r>
    </w:p>
    <w:p>
      <w:r>
        <w:t>49</w:t>
      </w:r>
    </w:p>
    <w:p>
      <w:r>
        <w:t>Xã Nghĩa Sơn</w:t>
      </w:r>
    </w:p>
    <w:p>
      <w:r>
        <w:t>3.335,7</w:t>
      </w:r>
    </w:p>
    <w:p>
      <w:r>
        <w:t>3.335,7</w:t>
      </w:r>
    </w:p>
    <w:p>
      <w:r>
        <w:t>-</w:t>
      </w:r>
    </w:p>
    <w:p>
      <w:r>
        <w:t>1.360,8</w:t>
      </w:r>
    </w:p>
    <w:p>
      <w:r>
        <w:t>1.360,8</w:t>
      </w:r>
    </w:p>
    <w:p>
      <w:r>
        <w:t>-</w:t>
      </w:r>
    </w:p>
    <w:p>
      <w:r>
        <w:t>1.974,9</w:t>
      </w:r>
    </w:p>
    <w:p>
      <w:r>
        <w:t>1.974,9</w:t>
      </w:r>
    </w:p>
    <w:p>
      <w:r>
        <w:t>-</w:t>
      </w:r>
    </w:p>
    <w:p>
      <w:r>
        <w:t>700,0</w:t>
      </w:r>
    </w:p>
    <w:p>
      <w:r>
        <w:t>700,0</w:t>
      </w:r>
    </w:p>
    <w:p>
      <w:r>
        <w:t>50</w:t>
      </w:r>
    </w:p>
    <w:p>
      <w:r>
        <w:t>Xã Nghĩa Thương</w:t>
      </w:r>
    </w:p>
    <w:p>
      <w:r>
        <w:t>3.335,7</w:t>
      </w:r>
    </w:p>
    <w:p>
      <w:r>
        <w:t>3.335,7</w:t>
      </w:r>
    </w:p>
    <w:p>
      <w:r>
        <w:t>-</w:t>
      </w:r>
    </w:p>
    <w:p>
      <w:r>
        <w:t>1.360,8</w:t>
      </w:r>
    </w:p>
    <w:p>
      <w:r>
        <w:t>1.360,8</w:t>
      </w:r>
    </w:p>
    <w:p>
      <w:r>
        <w:t>-</w:t>
      </w:r>
    </w:p>
    <w:p>
      <w:r>
        <w:t>1.974,9</w:t>
      </w:r>
    </w:p>
    <w:p>
      <w:r>
        <w:t>1.974,9</w:t>
      </w:r>
    </w:p>
    <w:p>
      <w:r>
        <w:t>-</w:t>
      </w:r>
    </w:p>
    <w:p>
      <w:r>
        <w:t>700,0</w:t>
      </w:r>
    </w:p>
    <w:p>
      <w:r>
        <w:t>700,0</w:t>
      </w:r>
    </w:p>
    <w:p>
      <w:r>
        <w:t>51</w:t>
      </w:r>
    </w:p>
    <w:p>
      <w:r>
        <w:t>Xã Nghĩa Phương</w:t>
      </w:r>
    </w:p>
    <w:p>
      <w:r>
        <w:t>3.335,7</w:t>
      </w:r>
    </w:p>
    <w:p>
      <w:r>
        <w:t>3.335,7</w:t>
      </w:r>
    </w:p>
    <w:p>
      <w:r>
        <w:t>-</w:t>
      </w:r>
    </w:p>
    <w:p>
      <w:r>
        <w:t>1.360,8</w:t>
      </w:r>
    </w:p>
    <w:p>
      <w:r>
        <w:t>1.360,8</w:t>
      </w:r>
    </w:p>
    <w:p>
      <w:r>
        <w:t>-</w:t>
      </w:r>
    </w:p>
    <w:p>
      <w:r>
        <w:t>1.974,9</w:t>
      </w:r>
    </w:p>
    <w:p>
      <w:r>
        <w:t>1.974,9</w:t>
      </w:r>
    </w:p>
    <w:p>
      <w:r>
        <w:t>-</w:t>
      </w:r>
    </w:p>
    <w:p>
      <w:r>
        <w:t>700,0</w:t>
      </w:r>
    </w:p>
    <w:p>
      <w:r>
        <w:t>700,0</w:t>
      </w:r>
    </w:p>
    <w:p>
      <w:r>
        <w:t>52</w:t>
      </w:r>
    </w:p>
    <w:p>
      <w:r>
        <w:t>Xã Nghĩa Thuận</w:t>
      </w:r>
    </w:p>
    <w:p>
      <w:r>
        <w:t>3.335,7</w:t>
      </w:r>
    </w:p>
    <w:p>
      <w:r>
        <w:t>3.335,7</w:t>
      </w:r>
    </w:p>
    <w:p>
      <w:r>
        <w:t>-</w:t>
      </w:r>
    </w:p>
    <w:p>
      <w:r>
        <w:t>1.360,8</w:t>
      </w:r>
    </w:p>
    <w:p>
      <w:r>
        <w:t>1.360,8</w:t>
      </w:r>
    </w:p>
    <w:p>
      <w:r>
        <w:t>-</w:t>
      </w:r>
    </w:p>
    <w:p>
      <w:r>
        <w:t>1.974,9</w:t>
      </w:r>
    </w:p>
    <w:p>
      <w:r>
        <w:t>1.974,9</w:t>
      </w:r>
    </w:p>
    <w:p>
      <w:r>
        <w:t>-</w:t>
      </w:r>
    </w:p>
    <w:p>
      <w:r>
        <w:t>700,0</w:t>
      </w:r>
    </w:p>
    <w:p>
      <w:r>
        <w:t>700,0</w:t>
      </w:r>
    </w:p>
    <w:p>
      <w:r>
        <w:t>53</w:t>
      </w:r>
    </w:p>
    <w:p>
      <w:r>
        <w:t>Xã Nghĩa Kỳ</w:t>
      </w:r>
    </w:p>
    <w:p>
      <w:r>
        <w:t>3.335,7</w:t>
      </w:r>
    </w:p>
    <w:p>
      <w:r>
        <w:t>3.335,7</w:t>
      </w:r>
    </w:p>
    <w:p>
      <w:r>
        <w:t>-</w:t>
      </w:r>
    </w:p>
    <w:p>
      <w:r>
        <w:t>1.360,8</w:t>
      </w:r>
    </w:p>
    <w:p>
      <w:r>
        <w:t>1.360,8</w:t>
      </w:r>
    </w:p>
    <w:p>
      <w:r>
        <w:t>-</w:t>
      </w:r>
    </w:p>
    <w:p>
      <w:r>
        <w:t>1.974,9</w:t>
      </w:r>
    </w:p>
    <w:p>
      <w:r>
        <w:t>1.974,9</w:t>
      </w:r>
    </w:p>
    <w:p>
      <w:r>
        <w:t>-</w:t>
      </w:r>
    </w:p>
    <w:p>
      <w:r>
        <w:t>700,0</w:t>
      </w:r>
    </w:p>
    <w:p>
      <w:r>
        <w:t>700,0</w:t>
      </w:r>
    </w:p>
    <w:p>
      <w:r>
        <w:t>54</w:t>
      </w:r>
    </w:p>
    <w:p>
      <w:r>
        <w:t>Xã Nghĩa Điền</w:t>
      </w:r>
    </w:p>
    <w:p>
      <w:r>
        <w:t>3.335,7</w:t>
      </w:r>
    </w:p>
    <w:p>
      <w:r>
        <w:t>3.335,7</w:t>
      </w:r>
    </w:p>
    <w:p>
      <w:r>
        <w:t>-</w:t>
      </w:r>
    </w:p>
    <w:p>
      <w:r>
        <w:t>1.360,8</w:t>
      </w:r>
    </w:p>
    <w:p>
      <w:r>
        <w:t>1.360,8</w:t>
      </w:r>
    </w:p>
    <w:p>
      <w:r>
        <w:t>-</w:t>
      </w:r>
    </w:p>
    <w:p>
      <w:r>
        <w:t>1.974,9</w:t>
      </w:r>
    </w:p>
    <w:p>
      <w:r>
        <w:t>1.974,9</w:t>
      </w:r>
    </w:p>
    <w:p>
      <w:r>
        <w:t>-</w:t>
      </w:r>
    </w:p>
    <w:p>
      <w:r>
        <w:t>700,0</w:t>
      </w:r>
    </w:p>
    <w:p>
      <w:r>
        <w:t>700,0</w:t>
      </w:r>
    </w:p>
    <w:p>
      <w:r>
        <w:t>55</w:t>
      </w:r>
    </w:p>
    <w:p>
      <w:r>
        <w:t>Xã Nghĩa Trung</w:t>
      </w:r>
    </w:p>
    <w:p>
      <w:r>
        <w:t>8.622,9</w:t>
      </w:r>
    </w:p>
    <w:p>
      <w:r>
        <w:t>2.628,2</w:t>
      </w:r>
    </w:p>
    <w:p>
      <w:r>
        <w:t>5.994,7</w:t>
      </w:r>
    </w:p>
    <w:p>
      <w:r>
        <w:t>1.360,8</w:t>
      </w:r>
    </w:p>
    <w:p>
      <w:r>
        <w:t>1.360,8</w:t>
      </w:r>
    </w:p>
    <w:p>
      <w:r>
        <w:t>-</w:t>
      </w:r>
    </w:p>
    <w:p>
      <w:r>
        <w:t>7.262,0</w:t>
      </w:r>
    </w:p>
    <w:p>
      <w:r>
        <w:t>1.267,4</w:t>
      </w:r>
    </w:p>
    <w:p>
      <w:r>
        <w:t>5.994,7</w:t>
      </w:r>
    </w:p>
    <w:p>
      <w:r>
        <w:t>700,0</w:t>
      </w:r>
    </w:p>
    <w:p>
      <w:r>
        <w:t>700,0</w:t>
      </w:r>
    </w:p>
    <w:p>
      <w:r>
        <w:t>56</w:t>
      </w:r>
    </w:p>
    <w:p>
      <w:r>
        <w:t>Xã Nghĩa Hiệp</w:t>
      </w:r>
    </w:p>
    <w:p>
      <w:r>
        <w:t>11.620,2</w:t>
      </w:r>
    </w:p>
    <w:p>
      <w:r>
        <w:t>2.628,2</w:t>
      </w:r>
    </w:p>
    <w:p>
      <w:r>
        <w:t>8.992,0</w:t>
      </w:r>
    </w:p>
    <w:p>
      <w:r>
        <w:t>2.339,0</w:t>
      </w:r>
    </w:p>
    <w:p>
      <w:r>
        <w:t>1.360,8</w:t>
      </w:r>
    </w:p>
    <w:p>
      <w:r>
        <w:t>978,2</w:t>
      </w:r>
    </w:p>
    <w:p>
      <w:r>
        <w:t>9.281,1</w:t>
      </w:r>
    </w:p>
    <w:p>
      <w:r>
        <w:t>1.267,4</w:t>
      </w:r>
    </w:p>
    <w:p>
      <w:r>
        <w:t>8.013,8</w:t>
      </w:r>
    </w:p>
    <w:p>
      <w:r>
        <w:t>700,0</w:t>
      </w:r>
    </w:p>
    <w:p>
      <w:r>
        <w:t>700,0</w:t>
      </w:r>
    </w:p>
    <w:p>
      <w:r>
        <w:t>57</w:t>
      </w:r>
    </w:p>
    <w:p>
      <w:r>
        <w:t>Xã Nghĩa Thắng</w:t>
      </w:r>
    </w:p>
    <w:p>
      <w:r>
        <w:t>3.335,7</w:t>
      </w:r>
    </w:p>
    <w:p>
      <w:r>
        <w:t>3.335,7</w:t>
      </w:r>
    </w:p>
    <w:p>
      <w:r>
        <w:t>-</w:t>
      </w:r>
    </w:p>
    <w:p>
      <w:r>
        <w:t>1.360,8</w:t>
      </w:r>
    </w:p>
    <w:p>
      <w:r>
        <w:t>1.360,8</w:t>
      </w:r>
    </w:p>
    <w:p>
      <w:r>
        <w:t>-</w:t>
      </w:r>
    </w:p>
    <w:p>
      <w:r>
        <w:t>1.974,9</w:t>
      </w:r>
    </w:p>
    <w:p>
      <w:r>
        <w:t>1.974,9</w:t>
      </w:r>
    </w:p>
    <w:p>
      <w:r>
        <w:t>-</w:t>
      </w:r>
    </w:p>
    <w:p>
      <w:r>
        <w:t>700,0</w:t>
      </w:r>
    </w:p>
    <w:p>
      <w:r>
        <w:t>700,0</w:t>
      </w:r>
    </w:p>
    <w:p>
      <w:r>
        <w:t>58</w:t>
      </w:r>
    </w:p>
    <w:p>
      <w:r>
        <w:t>Xã Nghĩa Mỹ</w:t>
      </w:r>
    </w:p>
    <w:p>
      <w:r>
        <w:t>3.335,7</w:t>
      </w:r>
    </w:p>
    <w:p>
      <w:r>
        <w:t>3.335,7</w:t>
      </w:r>
    </w:p>
    <w:p>
      <w:r>
        <w:t>-</w:t>
      </w:r>
    </w:p>
    <w:p>
      <w:r>
        <w:t>1.360,8</w:t>
      </w:r>
    </w:p>
    <w:p>
      <w:r>
        <w:t>1.360,8</w:t>
      </w:r>
    </w:p>
    <w:p>
      <w:r>
        <w:t>-</w:t>
      </w:r>
    </w:p>
    <w:p>
      <w:r>
        <w:t>1.974,9</w:t>
      </w:r>
    </w:p>
    <w:p>
      <w:r>
        <w:t>1.974,9</w:t>
      </w:r>
    </w:p>
    <w:p>
      <w:r>
        <w:t>-</w:t>
      </w:r>
    </w:p>
    <w:p>
      <w:r>
        <w:t>700,0</w:t>
      </w:r>
    </w:p>
    <w:p>
      <w:r>
        <w:t>700,0</w:t>
      </w:r>
    </w:p>
    <w:p>
      <w:r>
        <w:t>V</w:t>
      </w:r>
    </w:p>
    <w:p>
      <w:r>
        <w:t>Nghĩa Hành</w:t>
      </w:r>
    </w:p>
    <w:p>
      <w:r>
        <w:t>73.702,8</w:t>
      </w:r>
    </w:p>
    <w:p>
      <w:r>
        <w:t>31.740,1</w:t>
      </w:r>
    </w:p>
    <w:p>
      <w:r>
        <w:t>41.962,6</w:t>
      </w:r>
    </w:p>
    <w:p>
      <w:r>
        <w:t>17.903,7</w:t>
      </w:r>
    </w:p>
    <w:p>
      <w:r>
        <w:t>14.969,1</w:t>
      </w:r>
    </w:p>
    <w:p>
      <w:r>
        <w:t>2.934,6</w:t>
      </w:r>
    </w:p>
    <w:p>
      <w:r>
        <w:t>55.799,0</w:t>
      </w:r>
    </w:p>
    <w:p>
      <w:r>
        <w:t>16.771,1</w:t>
      </w:r>
    </w:p>
    <w:p>
      <w:r>
        <w:t>39.028,0</w:t>
      </w:r>
    </w:p>
    <w:p>
      <w:r>
        <w:t>7.700,0</w:t>
      </w:r>
    </w:p>
    <w:p>
      <w:r>
        <w:t>7.700,0</w:t>
      </w:r>
    </w:p>
    <w:p>
      <w:r>
        <w:t>-</w:t>
      </w:r>
    </w:p>
    <w:p>
      <w:r>
        <w:t>59</w:t>
      </w:r>
    </w:p>
    <w:p>
      <w:r>
        <w:t>Xã Hành Thuận</w:t>
      </w:r>
    </w:p>
    <w:p>
      <w:r>
        <w:t>8.622,9</w:t>
      </w:r>
    </w:p>
    <w:p>
      <w:r>
        <w:t>2.628,2</w:t>
      </w:r>
    </w:p>
    <w:p>
      <w:r>
        <w:t>5.994,7</w:t>
      </w:r>
    </w:p>
    <w:p>
      <w:r>
        <w:t>2.339,0</w:t>
      </w:r>
    </w:p>
    <w:p>
      <w:r>
        <w:t>1.360,8</w:t>
      </w:r>
    </w:p>
    <w:p>
      <w:r>
        <w:t>978,2</w:t>
      </w:r>
    </w:p>
    <w:p>
      <w:r>
        <w:t>6.283,8</w:t>
      </w:r>
    </w:p>
    <w:p>
      <w:r>
        <w:t>1.267,4</w:t>
      </w:r>
    </w:p>
    <w:p>
      <w:r>
        <w:t>5.016,4</w:t>
      </w:r>
    </w:p>
    <w:p>
      <w:r>
        <w:t>700,0</w:t>
      </w:r>
    </w:p>
    <w:p>
      <w:r>
        <w:t>700,0</w:t>
      </w:r>
    </w:p>
    <w:p>
      <w:r>
        <w:t>60</w:t>
      </w:r>
    </w:p>
    <w:p>
      <w:r>
        <w:t>Xã Hành Minh</w:t>
      </w:r>
    </w:p>
    <w:p>
      <w:r>
        <w:t>8.622,9</w:t>
      </w:r>
    </w:p>
    <w:p>
      <w:r>
        <w:t>2.628,2</w:t>
      </w:r>
    </w:p>
    <w:p>
      <w:r>
        <w:t>5.994,7</w:t>
      </w:r>
    </w:p>
    <w:p>
      <w:r>
        <w:t>1.360,8</w:t>
      </w:r>
    </w:p>
    <w:p>
      <w:r>
        <w:t>1.360,8</w:t>
      </w:r>
    </w:p>
    <w:p>
      <w:r>
        <w:t>-</w:t>
      </w:r>
    </w:p>
    <w:p>
      <w:r>
        <w:t>7.262,0</w:t>
      </w:r>
    </w:p>
    <w:p>
      <w:r>
        <w:t>1.267,4</w:t>
      </w:r>
    </w:p>
    <w:p>
      <w:r>
        <w:t>5.994,7</w:t>
      </w:r>
    </w:p>
    <w:p>
      <w:r>
        <w:t>700,0</w:t>
      </w:r>
    </w:p>
    <w:p>
      <w:r>
        <w:t>700,0</w:t>
      </w:r>
    </w:p>
    <w:p>
      <w:r>
        <w:t>61</w:t>
      </w:r>
    </w:p>
    <w:p>
      <w:r>
        <w:t>Xã Hành Thịnh</w:t>
      </w:r>
    </w:p>
    <w:p>
      <w:r>
        <w:t>8.622,9</w:t>
      </w:r>
    </w:p>
    <w:p>
      <w:r>
        <w:t>2.628,2</w:t>
      </w:r>
    </w:p>
    <w:p>
      <w:r>
        <w:t>5.994,7</w:t>
      </w:r>
    </w:p>
    <w:p>
      <w:r>
        <w:t>2.339,0</w:t>
      </w:r>
    </w:p>
    <w:p>
      <w:r>
        <w:t>1.360,8</w:t>
      </w:r>
    </w:p>
    <w:p>
      <w:r>
        <w:t>978,2</w:t>
      </w:r>
    </w:p>
    <w:p>
      <w:r>
        <w:t>6.283,8</w:t>
      </w:r>
    </w:p>
    <w:p>
      <w:r>
        <w:t>1.267,4</w:t>
      </w:r>
    </w:p>
    <w:p>
      <w:r>
        <w:t>5.016,4</w:t>
      </w:r>
    </w:p>
    <w:p>
      <w:r>
        <w:t>700,0</w:t>
      </w:r>
    </w:p>
    <w:p>
      <w:r>
        <w:t>700,0</w:t>
      </w:r>
    </w:p>
    <w:p>
      <w:r>
        <w:t>62</w:t>
      </w:r>
    </w:p>
    <w:p>
      <w:r>
        <w:t>Xã Hành Tín Đông</w:t>
      </w:r>
    </w:p>
    <w:p>
      <w:r>
        <w:t>8.622,9</w:t>
      </w:r>
    </w:p>
    <w:p>
      <w:r>
        <w:t>2.628,2</w:t>
      </w:r>
    </w:p>
    <w:p>
      <w:r>
        <w:t>5.994,7</w:t>
      </w:r>
    </w:p>
    <w:p>
      <w:r>
        <w:t>2.339,0</w:t>
      </w:r>
    </w:p>
    <w:p>
      <w:r>
        <w:t>1.360,8</w:t>
      </w:r>
    </w:p>
    <w:p>
      <w:r>
        <w:t>978,2</w:t>
      </w:r>
    </w:p>
    <w:p>
      <w:r>
        <w:t>6.283,8</w:t>
      </w:r>
    </w:p>
    <w:p>
      <w:r>
        <w:t>1.267,4</w:t>
      </w:r>
    </w:p>
    <w:p>
      <w:r>
        <w:t>5.016,4</w:t>
      </w:r>
    </w:p>
    <w:p>
      <w:r>
        <w:t>700,0</w:t>
      </w:r>
    </w:p>
    <w:p>
      <w:r>
        <w:t>700,0</w:t>
      </w:r>
    </w:p>
    <w:p>
      <w:r>
        <w:t>63</w:t>
      </w:r>
    </w:p>
    <w:p>
      <w:r>
        <w:t>Xã Hành Trung</w:t>
      </w:r>
    </w:p>
    <w:p>
      <w:r>
        <w:t>3.335,7</w:t>
      </w:r>
    </w:p>
    <w:p>
      <w:r>
        <w:t>3.335,7</w:t>
      </w:r>
    </w:p>
    <w:p>
      <w:r>
        <w:t>-</w:t>
      </w:r>
    </w:p>
    <w:p>
      <w:r>
        <w:t>1.360,8</w:t>
      </w:r>
    </w:p>
    <w:p>
      <w:r>
        <w:t>1.360,8</w:t>
      </w:r>
    </w:p>
    <w:p>
      <w:r>
        <w:t>-</w:t>
      </w:r>
    </w:p>
    <w:p>
      <w:r>
        <w:t>1.974,9</w:t>
      </w:r>
    </w:p>
    <w:p>
      <w:r>
        <w:t>1.974,9</w:t>
      </w:r>
    </w:p>
    <w:p>
      <w:r>
        <w:t>-</w:t>
      </w:r>
    </w:p>
    <w:p>
      <w:r>
        <w:t>700,0</w:t>
      </w:r>
    </w:p>
    <w:p>
      <w:r>
        <w:t>700,0</w:t>
      </w:r>
    </w:p>
    <w:p>
      <w:r>
        <w:t>64</w:t>
      </w:r>
    </w:p>
    <w:p>
      <w:r>
        <w:t>Xã Hành Nhân</w:t>
      </w:r>
    </w:p>
    <w:p>
      <w:r>
        <w:t>8.622,9</w:t>
      </w:r>
    </w:p>
    <w:p>
      <w:r>
        <w:t>2.628,2</w:t>
      </w:r>
    </w:p>
    <w:p>
      <w:r>
        <w:t>5.994,7</w:t>
      </w:r>
    </w:p>
    <w:p>
      <w:r>
        <w:t>1.360,8</w:t>
      </w:r>
    </w:p>
    <w:p>
      <w:r>
        <w:t>1.360,8</w:t>
      </w:r>
    </w:p>
    <w:p>
      <w:r>
        <w:t>-</w:t>
      </w:r>
    </w:p>
    <w:p>
      <w:r>
        <w:t>7.262,0</w:t>
      </w:r>
    </w:p>
    <w:p>
      <w:r>
        <w:t>1.267,4</w:t>
      </w:r>
    </w:p>
    <w:p>
      <w:r>
        <w:t>5.994,7</w:t>
      </w:r>
    </w:p>
    <w:p>
      <w:r>
        <w:t>700,0</w:t>
      </w:r>
    </w:p>
    <w:p>
      <w:r>
        <w:t>700,0</w:t>
      </w:r>
    </w:p>
    <w:p>
      <w:r>
        <w:t>65</w:t>
      </w:r>
    </w:p>
    <w:p>
      <w:r>
        <w:t>Xã Hành Đức</w:t>
      </w:r>
    </w:p>
    <w:p>
      <w:r>
        <w:t>3.335,7</w:t>
      </w:r>
    </w:p>
    <w:p>
      <w:r>
        <w:t>3.335,7</w:t>
      </w:r>
    </w:p>
    <w:p>
      <w:r>
        <w:t>-</w:t>
      </w:r>
    </w:p>
    <w:p>
      <w:r>
        <w:t>1.360,8</w:t>
      </w:r>
    </w:p>
    <w:p>
      <w:r>
        <w:t>1.360,8</w:t>
      </w:r>
    </w:p>
    <w:p>
      <w:r>
        <w:t>-</w:t>
      </w:r>
    </w:p>
    <w:p>
      <w:r>
        <w:t>1.974,9</w:t>
      </w:r>
    </w:p>
    <w:p>
      <w:r>
        <w:t>1.974,9</w:t>
      </w:r>
    </w:p>
    <w:p>
      <w:r>
        <w:t>-</w:t>
      </w:r>
    </w:p>
    <w:p>
      <w:r>
        <w:t>700,0</w:t>
      </w:r>
    </w:p>
    <w:p>
      <w:r>
        <w:t>700,0</w:t>
      </w:r>
    </w:p>
    <w:p>
      <w:r>
        <w:t>66</w:t>
      </w:r>
    </w:p>
    <w:p>
      <w:r>
        <w:t>Xã Hành Phước</w:t>
      </w:r>
    </w:p>
    <w:p>
      <w:r>
        <w:t>8.622,9</w:t>
      </w:r>
    </w:p>
    <w:p>
      <w:r>
        <w:t>2.628,2</w:t>
      </w:r>
    </w:p>
    <w:p>
      <w:r>
        <w:t>5.994,7</w:t>
      </w:r>
    </w:p>
    <w:p>
      <w:r>
        <w:t>1.360,8</w:t>
      </w:r>
    </w:p>
    <w:p>
      <w:r>
        <w:t>1.360,8</w:t>
      </w:r>
    </w:p>
    <w:p>
      <w:r>
        <w:t>-</w:t>
      </w:r>
    </w:p>
    <w:p>
      <w:r>
        <w:t>7.262,0</w:t>
      </w:r>
    </w:p>
    <w:p>
      <w:r>
        <w:t>1.267,4</w:t>
      </w:r>
    </w:p>
    <w:p>
      <w:r>
        <w:t>5.994,7</w:t>
      </w:r>
    </w:p>
    <w:p>
      <w:r>
        <w:t>700,0</w:t>
      </w:r>
    </w:p>
    <w:p>
      <w:r>
        <w:t>700,0</w:t>
      </w:r>
    </w:p>
    <w:p>
      <w:r>
        <w:t>67</w:t>
      </w:r>
    </w:p>
    <w:p>
      <w:r>
        <w:t>Xã Hành Thiện</w:t>
      </w:r>
    </w:p>
    <w:p>
      <w:r>
        <w:t>8.622,9</w:t>
      </w:r>
    </w:p>
    <w:p>
      <w:r>
        <w:t>2.628,2</w:t>
      </w:r>
    </w:p>
    <w:p>
      <w:r>
        <w:t>5.994,7</w:t>
      </w:r>
    </w:p>
    <w:p>
      <w:r>
        <w:t>1.360,8</w:t>
      </w:r>
    </w:p>
    <w:p>
      <w:r>
        <w:t>1.360,8</w:t>
      </w:r>
    </w:p>
    <w:p>
      <w:r>
        <w:t>-</w:t>
      </w:r>
    </w:p>
    <w:p>
      <w:r>
        <w:t>7.262,0</w:t>
      </w:r>
    </w:p>
    <w:p>
      <w:r>
        <w:t>1.267,4</w:t>
      </w:r>
    </w:p>
    <w:p>
      <w:r>
        <w:t>5.994,7</w:t>
      </w:r>
    </w:p>
    <w:p>
      <w:r>
        <w:t>700,0</w:t>
      </w:r>
    </w:p>
    <w:p>
      <w:r>
        <w:t>700,0</w:t>
      </w:r>
    </w:p>
    <w:p>
      <w:r>
        <w:t>68</w:t>
      </w:r>
    </w:p>
    <w:p>
      <w:r>
        <w:t>Xã Hành Dũng</w:t>
      </w:r>
    </w:p>
    <w:p>
      <w:r>
        <w:t>3.335,7</w:t>
      </w:r>
    </w:p>
    <w:p>
      <w:r>
        <w:t>3.335,7</w:t>
      </w:r>
    </w:p>
    <w:p>
      <w:r>
        <w:t>-</w:t>
      </w:r>
    </w:p>
    <w:p>
      <w:r>
        <w:t>1.360,8</w:t>
      </w:r>
    </w:p>
    <w:p>
      <w:r>
        <w:t>1.360,8</w:t>
      </w:r>
    </w:p>
    <w:p>
      <w:r>
        <w:t>-</w:t>
      </w:r>
    </w:p>
    <w:p>
      <w:r>
        <w:t>1.974,9</w:t>
      </w:r>
    </w:p>
    <w:p>
      <w:r>
        <w:t>1.974,9</w:t>
      </w:r>
    </w:p>
    <w:p>
      <w:r>
        <w:t>-</w:t>
      </w:r>
    </w:p>
    <w:p>
      <w:r>
        <w:t>700,0</w:t>
      </w:r>
    </w:p>
    <w:p>
      <w:r>
        <w:t>700,0</w:t>
      </w:r>
    </w:p>
    <w:p>
      <w:r>
        <w:t>69</w:t>
      </w:r>
    </w:p>
    <w:p>
      <w:r>
        <w:t>Xã Hành Tín Tây</w:t>
      </w:r>
    </w:p>
    <w:p>
      <w:r>
        <w:t>3.335,7</w:t>
      </w:r>
    </w:p>
    <w:p>
      <w:r>
        <w:t>3.335,7</w:t>
      </w:r>
    </w:p>
    <w:p>
      <w:r>
        <w:t>-</w:t>
      </w:r>
    </w:p>
    <w:p>
      <w:r>
        <w:t>1.360,8</w:t>
      </w:r>
    </w:p>
    <w:p>
      <w:r>
        <w:t>1.360,8</w:t>
      </w:r>
    </w:p>
    <w:p>
      <w:r>
        <w:t>-</w:t>
      </w:r>
    </w:p>
    <w:p>
      <w:r>
        <w:t>1.974,9</w:t>
      </w:r>
    </w:p>
    <w:p>
      <w:r>
        <w:t>1.974,9</w:t>
      </w:r>
    </w:p>
    <w:p>
      <w:r>
        <w:t>-</w:t>
      </w:r>
    </w:p>
    <w:p>
      <w:r>
        <w:t>700,0</w:t>
      </w:r>
    </w:p>
    <w:p>
      <w:r>
        <w:t>700,0</w:t>
      </w:r>
    </w:p>
    <w:p>
      <w:r>
        <w:t>VI</w:t>
      </w:r>
    </w:p>
    <w:p>
      <w:r>
        <w:t>Mộ Đức</w:t>
      </w:r>
    </w:p>
    <w:p>
      <w:r>
        <w:t>71.751,3</w:t>
      </w:r>
    </w:p>
    <w:p>
      <w:r>
        <w:t>35.783,3</w:t>
      </w:r>
    </w:p>
    <w:p>
      <w:r>
        <w:t>35.968,0</w:t>
      </w:r>
    </w:p>
    <w:p>
      <w:r>
        <w:t>30.286,3</w:t>
      </w:r>
    </w:p>
    <w:p>
      <w:r>
        <w:t>16.329,9</w:t>
      </w:r>
    </w:p>
    <w:p>
      <w:r>
        <w:t>13.956,4</w:t>
      </w:r>
    </w:p>
    <w:p>
      <w:r>
        <w:t>41.465,0</w:t>
      </w:r>
    </w:p>
    <w:p>
      <w:r>
        <w:t>19.453,4</w:t>
      </w:r>
    </w:p>
    <w:p>
      <w:r>
        <w:t>22.011,5</w:t>
      </w:r>
    </w:p>
    <w:p>
      <w:r>
        <w:t>8.400,0</w:t>
      </w:r>
    </w:p>
    <w:p>
      <w:r>
        <w:t>8.400,0</w:t>
      </w:r>
    </w:p>
    <w:p>
      <w:r>
        <w:t>-</w:t>
      </w:r>
    </w:p>
    <w:p>
      <w:r>
        <w:t>70</w:t>
      </w:r>
    </w:p>
    <w:p>
      <w:r>
        <w:t>Xã Đức Tân</w:t>
      </w:r>
    </w:p>
    <w:p>
      <w:r>
        <w:t>8.622,9</w:t>
      </w:r>
    </w:p>
    <w:p>
      <w:r>
        <w:t>2.628,2</w:t>
      </w:r>
    </w:p>
    <w:p>
      <w:r>
        <w:t>5.994,7</w:t>
      </w:r>
    </w:p>
    <w:p>
      <w:r>
        <w:t>7.355,5</w:t>
      </w:r>
    </w:p>
    <w:p>
      <w:r>
        <w:t>1.360,8</w:t>
      </w:r>
    </w:p>
    <w:p>
      <w:r>
        <w:t>5.994,7</w:t>
      </w:r>
    </w:p>
    <w:p>
      <w:r>
        <w:t>1.267,4</w:t>
      </w:r>
    </w:p>
    <w:p>
      <w:r>
        <w:t>1.267,4</w:t>
      </w:r>
    </w:p>
    <w:p>
      <w:r>
        <w:t>-</w:t>
      </w:r>
    </w:p>
    <w:p>
      <w:r>
        <w:t>700,0</w:t>
      </w:r>
    </w:p>
    <w:p>
      <w:r>
        <w:t>700,0</w:t>
      </w:r>
    </w:p>
    <w:p>
      <w:r>
        <w:t>71</w:t>
      </w:r>
    </w:p>
    <w:p>
      <w:r>
        <w:t>Xã Đức Nhuận</w:t>
      </w:r>
    </w:p>
    <w:p>
      <w:r>
        <w:t>3.335,7</w:t>
      </w:r>
    </w:p>
    <w:p>
      <w:r>
        <w:t>3.335,7</w:t>
      </w:r>
    </w:p>
    <w:p>
      <w:r>
        <w:t>-</w:t>
      </w:r>
    </w:p>
    <w:p>
      <w:r>
        <w:t>1.360,8</w:t>
      </w:r>
    </w:p>
    <w:p>
      <w:r>
        <w:t>1.360,8</w:t>
      </w:r>
    </w:p>
    <w:p>
      <w:r>
        <w:t>-</w:t>
      </w:r>
    </w:p>
    <w:p>
      <w:r>
        <w:t>1.974,9</w:t>
      </w:r>
    </w:p>
    <w:p>
      <w:r>
        <w:t>1.974,9</w:t>
      </w:r>
    </w:p>
    <w:p>
      <w:r>
        <w:t>-</w:t>
      </w:r>
    </w:p>
    <w:p>
      <w:r>
        <w:t>700,0</w:t>
      </w:r>
    </w:p>
    <w:p>
      <w:r>
        <w:t>700,0</w:t>
      </w:r>
    </w:p>
    <w:p>
      <w:r>
        <w:t>72</w:t>
      </w:r>
    </w:p>
    <w:p>
      <w:r>
        <w:t>Xã Đức Thạnh</w:t>
      </w:r>
    </w:p>
    <w:p>
      <w:r>
        <w:t>8.622,9</w:t>
      </w:r>
    </w:p>
    <w:p>
      <w:r>
        <w:t>2.628,2</w:t>
      </w:r>
    </w:p>
    <w:p>
      <w:r>
        <w:t>5.994,7</w:t>
      </w:r>
    </w:p>
    <w:p>
      <w:r>
        <w:t>2.344,4</w:t>
      </w:r>
    </w:p>
    <w:p>
      <w:r>
        <w:t>1.360,8</w:t>
      </w:r>
    </w:p>
    <w:p>
      <w:r>
        <w:t>983,6</w:t>
      </w:r>
    </w:p>
    <w:p>
      <w:r>
        <w:t>6.278,5</w:t>
      </w:r>
    </w:p>
    <w:p>
      <w:r>
        <w:t>1.267,4</w:t>
      </w:r>
    </w:p>
    <w:p>
      <w:r>
        <w:t>5.011,1</w:t>
      </w:r>
    </w:p>
    <w:p>
      <w:r>
        <w:t>700,0</w:t>
      </w:r>
    </w:p>
    <w:p>
      <w:r>
        <w:t>700,0</w:t>
      </w:r>
    </w:p>
    <w:p>
      <w:r>
        <w:t>73</w:t>
      </w:r>
    </w:p>
    <w:p>
      <w:r>
        <w:t>Xã Đức Hòa</w:t>
      </w:r>
    </w:p>
    <w:p>
      <w:r>
        <w:t>8.622,9</w:t>
      </w:r>
    </w:p>
    <w:p>
      <w:r>
        <w:t>2.628,2</w:t>
      </w:r>
    </w:p>
    <w:p>
      <w:r>
        <w:t>5.994,7</w:t>
      </w:r>
    </w:p>
    <w:p>
      <w:r>
        <w:t>1.360,8</w:t>
      </w:r>
    </w:p>
    <w:p>
      <w:r>
        <w:t>1.360,8</w:t>
      </w:r>
    </w:p>
    <w:p>
      <w:r>
        <w:t>-</w:t>
      </w:r>
    </w:p>
    <w:p>
      <w:r>
        <w:t>7.262,0</w:t>
      </w:r>
    </w:p>
    <w:p>
      <w:r>
        <w:t>1.267,4</w:t>
      </w:r>
    </w:p>
    <w:p>
      <w:r>
        <w:t>5.994,7</w:t>
      </w:r>
    </w:p>
    <w:p>
      <w:r>
        <w:t>700,0</w:t>
      </w:r>
    </w:p>
    <w:p>
      <w:r>
        <w:t>700,0</w:t>
      </w:r>
    </w:p>
    <w:p>
      <w:r>
        <w:t>74</w:t>
      </w:r>
    </w:p>
    <w:p>
      <w:r>
        <w:t>Xã Đức Phú</w:t>
      </w:r>
    </w:p>
    <w:p>
      <w:r>
        <w:t>8.622,9</w:t>
      </w:r>
    </w:p>
    <w:p>
      <w:r>
        <w:t>2.628,2</w:t>
      </w:r>
    </w:p>
    <w:p>
      <w:r>
        <w:t>5.994,7</w:t>
      </w:r>
    </w:p>
    <w:p>
      <w:r>
        <w:t>1.360,8</w:t>
      </w:r>
    </w:p>
    <w:p>
      <w:r>
        <w:t>1.360,8</w:t>
      </w:r>
    </w:p>
    <w:p>
      <w:r>
        <w:t>-</w:t>
      </w:r>
    </w:p>
    <w:p>
      <w:r>
        <w:t>7.262,0</w:t>
      </w:r>
    </w:p>
    <w:p>
      <w:r>
        <w:t>1.267,4</w:t>
      </w:r>
    </w:p>
    <w:p>
      <w:r>
        <w:t>5.994,7</w:t>
      </w:r>
    </w:p>
    <w:p>
      <w:r>
        <w:t>700,0</w:t>
      </w:r>
    </w:p>
    <w:p>
      <w:r>
        <w:t>700,0</w:t>
      </w:r>
    </w:p>
    <w:p>
      <w:r>
        <w:t>75</w:t>
      </w:r>
    </w:p>
    <w:p>
      <w:r>
        <w:t>Xã Đức Hiệp</w:t>
      </w:r>
    </w:p>
    <w:p>
      <w:r>
        <w:t>3.335,7</w:t>
      </w:r>
    </w:p>
    <w:p>
      <w:r>
        <w:t>3.335,7</w:t>
      </w:r>
    </w:p>
    <w:p>
      <w:r>
        <w:t>-</w:t>
      </w:r>
    </w:p>
    <w:p>
      <w:r>
        <w:t>1.360,8</w:t>
      </w:r>
    </w:p>
    <w:p>
      <w:r>
        <w:t>1.360,8</w:t>
      </w:r>
    </w:p>
    <w:p>
      <w:r>
        <w:t>-</w:t>
      </w:r>
    </w:p>
    <w:p>
      <w:r>
        <w:t>1.974,9</w:t>
      </w:r>
    </w:p>
    <w:p>
      <w:r>
        <w:t>1.974,9</w:t>
      </w:r>
    </w:p>
    <w:p>
      <w:r>
        <w:t>-</w:t>
      </w:r>
    </w:p>
    <w:p>
      <w:r>
        <w:t>700,0</w:t>
      </w:r>
    </w:p>
    <w:p>
      <w:r>
        <w:t>700,0</w:t>
      </w:r>
    </w:p>
    <w:p>
      <w:r>
        <w:t>76</w:t>
      </w:r>
    </w:p>
    <w:p>
      <w:r>
        <w:t>Xã Đức Minh</w:t>
      </w:r>
    </w:p>
    <w:p>
      <w:r>
        <w:t>8.622,9</w:t>
      </w:r>
    </w:p>
    <w:p>
      <w:r>
        <w:t>2.628,2</w:t>
      </w:r>
    </w:p>
    <w:p>
      <w:r>
        <w:t>5.994,7</w:t>
      </w:r>
    </w:p>
    <w:p>
      <w:r>
        <w:t>2.344,4</w:t>
      </w:r>
    </w:p>
    <w:p>
      <w:r>
        <w:t>1.360,8</w:t>
      </w:r>
    </w:p>
    <w:p>
      <w:r>
        <w:t>983,6</w:t>
      </w:r>
    </w:p>
    <w:p>
      <w:r>
        <w:t>6.278,5</w:t>
      </w:r>
    </w:p>
    <w:p>
      <w:r>
        <w:t>1.267,4</w:t>
      </w:r>
    </w:p>
    <w:p>
      <w:r>
        <w:t>5.011,1</w:t>
      </w:r>
    </w:p>
    <w:p>
      <w:r>
        <w:t>700,0</w:t>
      </w:r>
    </w:p>
    <w:p>
      <w:r>
        <w:t>700,0</w:t>
      </w:r>
    </w:p>
    <w:p>
      <w:r>
        <w:t>77</w:t>
      </w:r>
    </w:p>
    <w:p>
      <w:r>
        <w:t>Xã Đức Lợi</w:t>
      </w:r>
    </w:p>
    <w:p>
      <w:r>
        <w:t>8.622,9</w:t>
      </w:r>
    </w:p>
    <w:p>
      <w:r>
        <w:t>2.628,2</w:t>
      </w:r>
    </w:p>
    <w:p>
      <w:r>
        <w:t>5.994,7</w:t>
      </w:r>
    </w:p>
    <w:p>
      <w:r>
        <w:t>7.355,5</w:t>
      </w:r>
    </w:p>
    <w:p>
      <w:r>
        <w:t>1.360,8</w:t>
      </w:r>
    </w:p>
    <w:p>
      <w:r>
        <w:t>5.994,7</w:t>
      </w:r>
    </w:p>
    <w:p>
      <w:r>
        <w:t>1.267,4</w:t>
      </w:r>
    </w:p>
    <w:p>
      <w:r>
        <w:t>1.267,4</w:t>
      </w:r>
    </w:p>
    <w:p>
      <w:r>
        <w:t>-</w:t>
      </w:r>
    </w:p>
    <w:p>
      <w:r>
        <w:t>700,0</w:t>
      </w:r>
    </w:p>
    <w:p>
      <w:r>
        <w:t>700,0</w:t>
      </w:r>
    </w:p>
    <w:p>
      <w:r>
        <w:t>78</w:t>
      </w:r>
    </w:p>
    <w:p>
      <w:r>
        <w:t>Xã Đức Thắng</w:t>
      </w:r>
    </w:p>
    <w:p>
      <w:r>
        <w:t>3.335,7</w:t>
      </w:r>
    </w:p>
    <w:p>
      <w:r>
        <w:t>3.335,7</w:t>
      </w:r>
    </w:p>
    <w:p>
      <w:r>
        <w:t>-</w:t>
      </w:r>
    </w:p>
    <w:p>
      <w:r>
        <w:t>1.360,8</w:t>
      </w:r>
    </w:p>
    <w:p>
      <w:r>
        <w:t>1.360,8</w:t>
      </w:r>
    </w:p>
    <w:p>
      <w:r>
        <w:t>-</w:t>
      </w:r>
    </w:p>
    <w:p>
      <w:r>
        <w:t>1.974,9</w:t>
      </w:r>
    </w:p>
    <w:p>
      <w:r>
        <w:t>1.974,9</w:t>
      </w:r>
    </w:p>
    <w:p>
      <w:r>
        <w:t>-</w:t>
      </w:r>
    </w:p>
    <w:p>
      <w:r>
        <w:t>700,0</w:t>
      </w:r>
    </w:p>
    <w:p>
      <w:r>
        <w:t>700,0</w:t>
      </w:r>
    </w:p>
    <w:p>
      <w:r>
        <w:t>79</w:t>
      </w:r>
    </w:p>
    <w:p>
      <w:r>
        <w:t>Xã Đức Chánh</w:t>
      </w:r>
    </w:p>
    <w:p>
      <w:r>
        <w:t>3.335,7</w:t>
      </w:r>
    </w:p>
    <w:p>
      <w:r>
        <w:t>3.335,7</w:t>
      </w:r>
    </w:p>
    <w:p>
      <w:r>
        <w:t>-</w:t>
      </w:r>
    </w:p>
    <w:p>
      <w:r>
        <w:t>1.360,8</w:t>
      </w:r>
    </w:p>
    <w:p>
      <w:r>
        <w:t>1.360,8</w:t>
      </w:r>
    </w:p>
    <w:p>
      <w:r>
        <w:t>-</w:t>
      </w:r>
    </w:p>
    <w:p>
      <w:r>
        <w:t>1.974,9</w:t>
      </w:r>
    </w:p>
    <w:p>
      <w:r>
        <w:t>1.974,9</w:t>
      </w:r>
    </w:p>
    <w:p>
      <w:r>
        <w:t>-</w:t>
      </w:r>
    </w:p>
    <w:p>
      <w:r>
        <w:t>700,0</w:t>
      </w:r>
    </w:p>
    <w:p>
      <w:r>
        <w:t>700,0</w:t>
      </w:r>
    </w:p>
    <w:p>
      <w:r>
        <w:t>80</w:t>
      </w:r>
    </w:p>
    <w:p>
      <w:r>
        <w:t>Xã Đức Phong</w:t>
      </w:r>
    </w:p>
    <w:p>
      <w:r>
        <w:t>3.335,7</w:t>
      </w:r>
    </w:p>
    <w:p>
      <w:r>
        <w:t>3.335,7</w:t>
      </w:r>
    </w:p>
    <w:p>
      <w:r>
        <w:t>-</w:t>
      </w:r>
    </w:p>
    <w:p>
      <w:r>
        <w:t>1.360,8</w:t>
      </w:r>
    </w:p>
    <w:p>
      <w:r>
        <w:t>1.360,8</w:t>
      </w:r>
    </w:p>
    <w:p>
      <w:r>
        <w:t>-</w:t>
      </w:r>
    </w:p>
    <w:p>
      <w:r>
        <w:t>1.974,9</w:t>
      </w:r>
    </w:p>
    <w:p>
      <w:r>
        <w:t>1.974,9</w:t>
      </w:r>
    </w:p>
    <w:p>
      <w:r>
        <w:t>-</w:t>
      </w:r>
    </w:p>
    <w:p>
      <w:r>
        <w:t>700,0</w:t>
      </w:r>
    </w:p>
    <w:p>
      <w:r>
        <w:t>700,0</w:t>
      </w:r>
    </w:p>
    <w:p>
      <w:r>
        <w:t>81</w:t>
      </w:r>
    </w:p>
    <w:p>
      <w:r>
        <w:t>Xã Đức Lân</w:t>
      </w:r>
    </w:p>
    <w:p>
      <w:r>
        <w:t>3.335,7</w:t>
      </w:r>
    </w:p>
    <w:p>
      <w:r>
        <w:t>3.335,7</w:t>
      </w:r>
    </w:p>
    <w:p>
      <w:r>
        <w:t>-</w:t>
      </w:r>
    </w:p>
    <w:p>
      <w:r>
        <w:t>1.360,8</w:t>
      </w:r>
    </w:p>
    <w:p>
      <w:r>
        <w:t>1.360,8</w:t>
      </w:r>
    </w:p>
    <w:p>
      <w:r>
        <w:t>-</w:t>
      </w:r>
    </w:p>
    <w:p>
      <w:r>
        <w:t>1.974,9</w:t>
      </w:r>
    </w:p>
    <w:p>
      <w:r>
        <w:t>1.974,9</w:t>
      </w:r>
    </w:p>
    <w:p>
      <w:r>
        <w:t>-</w:t>
      </w:r>
    </w:p>
    <w:p>
      <w:r>
        <w:t>700,0</w:t>
      </w:r>
    </w:p>
    <w:p>
      <w:r>
        <w:t>700,0</w:t>
      </w:r>
    </w:p>
    <w:p>
      <w:r>
        <w:t>VII</w:t>
      </w:r>
    </w:p>
    <w:p>
      <w:r>
        <w:t>Đức Phổ</w:t>
      </w:r>
    </w:p>
    <w:p>
      <w:r>
        <w:t>75.496,6</w:t>
      </w:r>
    </w:p>
    <w:p>
      <w:r>
        <w:t>16.723,3</w:t>
      </w:r>
    </w:p>
    <w:p>
      <w:r>
        <w:t>58.773,3</w:t>
      </w:r>
    </w:p>
    <w:p>
      <w:r>
        <w:t>29.982,3</w:t>
      </w:r>
    </w:p>
    <w:p>
      <w:r>
        <w:t>7.704,1</w:t>
      </w:r>
    </w:p>
    <w:p>
      <w:r>
        <w:t>22.278,2</w:t>
      </w:r>
    </w:p>
    <w:p>
      <w:r>
        <w:t>32.014,3</w:t>
      </w:r>
    </w:p>
    <w:p>
      <w:r>
        <w:t>9.019,2</w:t>
      </w:r>
    </w:p>
    <w:p>
      <w:r>
        <w:t>22.995,1</w:t>
      </w:r>
    </w:p>
    <w:p>
      <w:r>
        <w:t>4.200,0</w:t>
      </w:r>
    </w:p>
    <w:p>
      <w:r>
        <w:t>4.200,0</w:t>
      </w:r>
    </w:p>
    <w:p>
      <w:r>
        <w:t>-</w:t>
      </w:r>
    </w:p>
    <w:p>
      <w:r>
        <w:t>82</w:t>
      </w:r>
    </w:p>
    <w:p>
      <w:r>
        <w:t>Xã Phổ An</w:t>
      </w:r>
    </w:p>
    <w:p>
      <w:r>
        <w:t>8.622,9</w:t>
      </w:r>
    </w:p>
    <w:p>
      <w:r>
        <w:t>2.628,2</w:t>
      </w:r>
    </w:p>
    <w:p>
      <w:r>
        <w:t>5.994,7</w:t>
      </w:r>
    </w:p>
    <w:p>
      <w:r>
        <w:t>7.355,5</w:t>
      </w:r>
    </w:p>
    <w:p>
      <w:r>
        <w:t>1.360,8</w:t>
      </w:r>
    </w:p>
    <w:p>
      <w:r>
        <w:t>5.994,7</w:t>
      </w:r>
    </w:p>
    <w:p>
      <w:r>
        <w:t>1.267,4</w:t>
      </w:r>
    </w:p>
    <w:p>
      <w:r>
        <w:t>1.267,4</w:t>
      </w:r>
    </w:p>
    <w:p>
      <w:r>
        <w:t>-</w:t>
      </w:r>
    </w:p>
    <w:p>
      <w:r>
        <w:t>700,0</w:t>
      </w:r>
    </w:p>
    <w:p>
      <w:r>
        <w:t>700,0</w:t>
      </w:r>
    </w:p>
    <w:p>
      <w:r>
        <w:t>83</w:t>
      </w:r>
    </w:p>
    <w:p>
      <w:r>
        <w:t>Xã Phổ Thuận</w:t>
      </w:r>
    </w:p>
    <w:p>
      <w:r>
        <w:t>8.622,9</w:t>
      </w:r>
    </w:p>
    <w:p>
      <w:r>
        <w:t>2.628,2</w:t>
      </w:r>
    </w:p>
    <w:p>
      <w:r>
        <w:t>5.994,7</w:t>
      </w:r>
    </w:p>
    <w:p>
      <w:r>
        <w:t>2.344,4</w:t>
      </w:r>
    </w:p>
    <w:p>
      <w:r>
        <w:t>1.360,8</w:t>
      </w:r>
    </w:p>
    <w:p>
      <w:r>
        <w:t>983,6</w:t>
      </w:r>
    </w:p>
    <w:p>
      <w:r>
        <w:t>6.278,5</w:t>
      </w:r>
    </w:p>
    <w:p>
      <w:r>
        <w:t>1.267,4</w:t>
      </w:r>
    </w:p>
    <w:p>
      <w:r>
        <w:t>5.011,1</w:t>
      </w:r>
    </w:p>
    <w:p>
      <w:r>
        <w:t>700,0</w:t>
      </w:r>
    </w:p>
    <w:p>
      <w:r>
        <w:t>700,0</w:t>
      </w:r>
    </w:p>
    <w:p>
      <w:r>
        <w:t>84</w:t>
      </w:r>
    </w:p>
    <w:p>
      <w:r>
        <w:t>Xã Phổ Cường</w:t>
      </w:r>
    </w:p>
    <w:p>
      <w:r>
        <w:t>8.622,9</w:t>
      </w:r>
    </w:p>
    <w:p>
      <w:r>
        <w:t>2.628,2</w:t>
      </w:r>
    </w:p>
    <w:p>
      <w:r>
        <w:t>5.994,7</w:t>
      </w:r>
    </w:p>
    <w:p>
      <w:r>
        <w:t>1.360,8</w:t>
      </w:r>
    </w:p>
    <w:p>
      <w:r>
        <w:t>1.360,8</w:t>
      </w:r>
    </w:p>
    <w:p>
      <w:r>
        <w:t>-</w:t>
      </w:r>
    </w:p>
    <w:p>
      <w:r>
        <w:t>7.262,0</w:t>
      </w:r>
    </w:p>
    <w:p>
      <w:r>
        <w:t>1.267,4</w:t>
      </w:r>
    </w:p>
    <w:p>
      <w:r>
        <w:t>5.994,7</w:t>
      </w:r>
    </w:p>
    <w:p>
      <w:r>
        <w:t>700,0</w:t>
      </w:r>
    </w:p>
    <w:p>
      <w:r>
        <w:t>700,0</w:t>
      </w:r>
    </w:p>
    <w:p>
      <w:r>
        <w:t>85</w:t>
      </w:r>
    </w:p>
    <w:p>
      <w:r>
        <w:t>Xã Phổ Phong</w:t>
      </w:r>
    </w:p>
    <w:p>
      <w:r>
        <w:t>8.622,9</w:t>
      </w:r>
    </w:p>
    <w:p>
      <w:r>
        <w:t>2.628,2</w:t>
      </w:r>
    </w:p>
    <w:p>
      <w:r>
        <w:t>5.994,7</w:t>
      </w:r>
    </w:p>
    <w:p>
      <w:r>
        <w:t>1.360,8</w:t>
      </w:r>
    </w:p>
    <w:p>
      <w:r>
        <w:t>1.360,8</w:t>
      </w:r>
    </w:p>
    <w:p>
      <w:r>
        <w:t>-</w:t>
      </w:r>
    </w:p>
    <w:p>
      <w:r>
        <w:t>7.262,0</w:t>
      </w:r>
    </w:p>
    <w:p>
      <w:r>
        <w:t>1.267,4</w:t>
      </w:r>
    </w:p>
    <w:p>
      <w:r>
        <w:t>5.994,7</w:t>
      </w:r>
    </w:p>
    <w:p>
      <w:r>
        <w:t>700,0</w:t>
      </w:r>
    </w:p>
    <w:p>
      <w:r>
        <w:t>700,0</w:t>
      </w:r>
    </w:p>
    <w:p>
      <w:r>
        <w:t>86</w:t>
      </w:r>
    </w:p>
    <w:p>
      <w:r>
        <w:t>Xã Phổ Châu</w:t>
      </w:r>
    </w:p>
    <w:p>
      <w:r>
        <w:t>3.335,7</w:t>
      </w:r>
    </w:p>
    <w:p>
      <w:r>
        <w:t>3.335,7</w:t>
      </w:r>
    </w:p>
    <w:p>
      <w:r>
        <w:t>-</w:t>
      </w:r>
    </w:p>
    <w:p>
      <w:r>
        <w:t>1.360,8</w:t>
      </w:r>
    </w:p>
    <w:p>
      <w:r>
        <w:t>1.360,8</w:t>
      </w:r>
    </w:p>
    <w:p>
      <w:r>
        <w:t>-</w:t>
      </w:r>
    </w:p>
    <w:p>
      <w:r>
        <w:t>1.974,9</w:t>
      </w:r>
    </w:p>
    <w:p>
      <w:r>
        <w:t>1.974,9</w:t>
      </w:r>
    </w:p>
    <w:p>
      <w:r>
        <w:t>-</w:t>
      </w:r>
    </w:p>
    <w:p>
      <w:r>
        <w:t>700,0</w:t>
      </w:r>
    </w:p>
    <w:p>
      <w:r>
        <w:t>700,0</w:t>
      </w:r>
    </w:p>
    <w:p>
      <w:r>
        <w:t>87</w:t>
      </w:r>
    </w:p>
    <w:p>
      <w:r>
        <w:t>Xã Phổ Nhơn</w:t>
      </w:r>
    </w:p>
    <w:p>
      <w:r>
        <w:t>22.562,0</w:t>
      </w:r>
    </w:p>
    <w:p>
      <w:r>
        <w:t>2.167,4</w:t>
      </w:r>
    </w:p>
    <w:p>
      <w:r>
        <w:t>20.394,7</w:t>
      </w:r>
    </w:p>
    <w:p>
      <w:r>
        <w:t>8.550,0</w:t>
      </w:r>
    </w:p>
    <w:p>
      <w:r>
        <w:t>900,0</w:t>
      </w:r>
    </w:p>
    <w:p>
      <w:r>
        <w:t>7.650,0</w:t>
      </w:r>
    </w:p>
    <w:p>
      <w:r>
        <w:t>7.262,0</w:t>
      </w:r>
    </w:p>
    <w:p>
      <w:r>
        <w:t>1.267,4</w:t>
      </w:r>
    </w:p>
    <w:p>
      <w:r>
        <w:t>5.994,7</w:t>
      </w:r>
    </w:p>
    <w:p>
      <w:r>
        <w:t>700,0</w:t>
      </w:r>
    </w:p>
    <w:p>
      <w:r>
        <w:t>700,0</w:t>
      </w:r>
    </w:p>
    <w:p>
      <w:r>
        <w:t>88</w:t>
      </w:r>
    </w:p>
    <w:p>
      <w:r>
        <w:t>Xã Phổ Khánh</w:t>
      </w:r>
    </w:p>
    <w:p>
      <w:r>
        <w:t>15.107,5</w:t>
      </w:r>
    </w:p>
    <w:p>
      <w:r>
        <w:t>707,5</w:t>
      </w:r>
    </w:p>
    <w:p>
      <w:r>
        <w:t>14.400,0</w:t>
      </w:r>
    </w:p>
    <w:p>
      <w:r>
        <w:t>7.650,0</w:t>
      </w:r>
    </w:p>
    <w:p>
      <w:r>
        <w:t>-</w:t>
      </w:r>
    </w:p>
    <w:p>
      <w:r>
        <w:t>7.650,0</w:t>
      </w:r>
    </w:p>
    <w:p>
      <w:r>
        <w:t>707,5</w:t>
      </w:r>
    </w:p>
    <w:p>
      <w:r>
        <w:t>707,5</w:t>
      </w:r>
    </w:p>
    <w:p>
      <w:r>
        <w:t>-</w:t>
      </w:r>
    </w:p>
    <w:p>
      <w:r>
        <w:t>-</w:t>
      </w:r>
    </w:p>
    <w:p>
      <w:r>
        <w:t>VIII</w:t>
      </w:r>
    </w:p>
    <w:p>
      <w:r>
        <w:t>Trà Bồng</w:t>
      </w:r>
    </w:p>
    <w:p>
      <w:r>
        <w:t>35.921,5</w:t>
      </w:r>
    </w:p>
    <w:p>
      <w:r>
        <w:t>29.926,8</w:t>
      </w:r>
    </w:p>
    <w:p>
      <w:r>
        <w:t>5.994,7</w:t>
      </w:r>
    </w:p>
    <w:p>
      <w:r>
        <w:t>26.684,6</w:t>
      </w:r>
    </w:p>
    <w:p>
      <w:r>
        <w:t>26.684,6</w:t>
      </w:r>
    </w:p>
    <w:p>
      <w:r>
        <w:t>-</w:t>
      </w:r>
    </w:p>
    <w:p>
      <w:r>
        <w:t>9.236,9</w:t>
      </w:r>
    </w:p>
    <w:p>
      <w:r>
        <w:t>3.242,2</w:t>
      </w:r>
    </w:p>
    <w:p>
      <w:r>
        <w:t>5.994,7</w:t>
      </w:r>
    </w:p>
    <w:p>
      <w:r>
        <w:t>1.400,0</w:t>
      </w:r>
    </w:p>
    <w:p>
      <w:r>
        <w:t>1.400,0</w:t>
      </w:r>
    </w:p>
    <w:p>
      <w:r>
        <w:t>-</w:t>
      </w:r>
    </w:p>
    <w:p>
      <w:r>
        <w:t>89</w:t>
      </w:r>
    </w:p>
    <w:p>
      <w:r>
        <w:t>Xã Trà Bình</w:t>
      </w:r>
    </w:p>
    <w:p>
      <w:r>
        <w:t>8.622,9</w:t>
      </w:r>
    </w:p>
    <w:p>
      <w:r>
        <w:t>2.628,2</w:t>
      </w:r>
    </w:p>
    <w:p>
      <w:r>
        <w:t>5.994,7</w:t>
      </w:r>
    </w:p>
    <w:p>
      <w:r>
        <w:t>1.360,8</w:t>
      </w:r>
    </w:p>
    <w:p>
      <w:r>
        <w:t>1.360,8</w:t>
      </w:r>
    </w:p>
    <w:p>
      <w:r>
        <w:t>-</w:t>
      </w:r>
    </w:p>
    <w:p>
      <w:r>
        <w:t>7.262,0</w:t>
      </w:r>
    </w:p>
    <w:p>
      <w:r>
        <w:t>1.267,4</w:t>
      </w:r>
    </w:p>
    <w:p>
      <w:r>
        <w:t>5.994,7</w:t>
      </w:r>
    </w:p>
    <w:p>
      <w:r>
        <w:t>700,0</w:t>
      </w:r>
    </w:p>
    <w:p>
      <w:r>
        <w:t>700,0</w:t>
      </w:r>
    </w:p>
    <w:p>
      <w:r>
        <w:t>90</w:t>
      </w:r>
    </w:p>
    <w:p>
      <w:r>
        <w:t>Xã Trà Phú</w:t>
      </w:r>
    </w:p>
    <w:p>
      <w:r>
        <w:t>3.335,7</w:t>
      </w:r>
    </w:p>
    <w:p>
      <w:r>
        <w:t>3.335,7</w:t>
      </w:r>
    </w:p>
    <w:p>
      <w:r>
        <w:t>-</w:t>
      </w:r>
    </w:p>
    <w:p>
      <w:r>
        <w:t>1.360,8</w:t>
      </w:r>
    </w:p>
    <w:p>
      <w:r>
        <w:t>1.360,8</w:t>
      </w:r>
    </w:p>
    <w:p>
      <w:r>
        <w:t>-</w:t>
      </w:r>
    </w:p>
    <w:p>
      <w:r>
        <w:t>1.974,9</w:t>
      </w:r>
    </w:p>
    <w:p>
      <w:r>
        <w:t>1.974,9</w:t>
      </w:r>
    </w:p>
    <w:p>
      <w:r>
        <w:t>-</w:t>
      </w:r>
    </w:p>
    <w:p>
      <w:r>
        <w:t>700,0</w:t>
      </w:r>
    </w:p>
    <w:p>
      <w:r>
        <w:t>700,0</w:t>
      </w:r>
    </w:p>
    <w:p>
      <w:r>
        <w:t>91</w:t>
      </w:r>
    </w:p>
    <w:p>
      <w:r>
        <w:t>Xã Trà Giang</w:t>
      </w:r>
    </w:p>
    <w:p>
      <w:r>
        <w:t>1.843,3</w:t>
      </w:r>
    </w:p>
    <w:p>
      <w:r>
        <w:t>1.843,3</w:t>
      </w:r>
    </w:p>
    <w:p>
      <w:r>
        <w:t>-</w:t>
      </w:r>
    </w:p>
    <w:p>
      <w:r>
        <w:t>1.843,3</w:t>
      </w:r>
    </w:p>
    <w:p>
      <w:r>
        <w:t>1.843,3</w:t>
      </w:r>
    </w:p>
    <w:p>
      <w:r>
        <w:t>-</w:t>
      </w:r>
    </w:p>
    <w:p>
      <w:r>
        <w:t>-</w:t>
      </w:r>
    </w:p>
    <w:p>
      <w:r>
        <w:t>-</w:t>
      </w:r>
    </w:p>
    <w:p>
      <w:r>
        <w:t>-</w:t>
      </w:r>
    </w:p>
    <w:p>
      <w:r>
        <w:t>-</w:t>
      </w:r>
    </w:p>
    <w:p>
      <w:r>
        <w:t>92</w:t>
      </w:r>
    </w:p>
    <w:p>
      <w:r>
        <w:t>Xã Trà Thủy</w:t>
      </w:r>
    </w:p>
    <w:p>
      <w:r>
        <w:t>1.843,3</w:t>
      </w:r>
    </w:p>
    <w:p>
      <w:r>
        <w:t>1.843,3</w:t>
      </w:r>
    </w:p>
    <w:p>
      <w:r>
        <w:t>-</w:t>
      </w:r>
    </w:p>
    <w:p>
      <w:r>
        <w:t>1.843,3</w:t>
      </w:r>
    </w:p>
    <w:p>
      <w:r>
        <w:t>1.843,3</w:t>
      </w:r>
    </w:p>
    <w:p>
      <w:r>
        <w:t>-</w:t>
      </w:r>
    </w:p>
    <w:p>
      <w:r>
        <w:t>-</w:t>
      </w:r>
    </w:p>
    <w:p>
      <w:r>
        <w:t>-</w:t>
      </w:r>
    </w:p>
    <w:p>
      <w:r>
        <w:t>-</w:t>
      </w:r>
    </w:p>
    <w:p>
      <w:r>
        <w:t>-</w:t>
      </w:r>
    </w:p>
    <w:p>
      <w:r>
        <w:t>93</w:t>
      </w:r>
    </w:p>
    <w:p>
      <w:r>
        <w:t>Xã Trà Hiệp</w:t>
      </w:r>
    </w:p>
    <w:p>
      <w:r>
        <w:t>1.843,3</w:t>
      </w:r>
    </w:p>
    <w:p>
      <w:r>
        <w:t>1.843,3</w:t>
      </w:r>
    </w:p>
    <w:p>
      <w:r>
        <w:t>-</w:t>
      </w:r>
    </w:p>
    <w:p>
      <w:r>
        <w:t>1.843,3</w:t>
      </w:r>
    </w:p>
    <w:p>
      <w:r>
        <w:t>1.843,3</w:t>
      </w:r>
    </w:p>
    <w:p>
      <w:r>
        <w:t>-</w:t>
      </w:r>
    </w:p>
    <w:p>
      <w:r>
        <w:t>-</w:t>
      </w:r>
    </w:p>
    <w:p>
      <w:r>
        <w:t>-</w:t>
      </w:r>
    </w:p>
    <w:p>
      <w:r>
        <w:t>-</w:t>
      </w:r>
    </w:p>
    <w:p>
      <w:r>
        <w:t>-</w:t>
      </w:r>
    </w:p>
    <w:p>
      <w:r>
        <w:t>94</w:t>
      </w:r>
    </w:p>
    <w:p>
      <w:r>
        <w:t>Xã Trà Tân</w:t>
      </w:r>
    </w:p>
    <w:p>
      <w:r>
        <w:t>1.843,3</w:t>
      </w:r>
    </w:p>
    <w:p>
      <w:r>
        <w:t>1.843,3</w:t>
      </w:r>
    </w:p>
    <w:p>
      <w:r>
        <w:t>-</w:t>
      </w:r>
    </w:p>
    <w:p>
      <w:r>
        <w:t>1.843,3</w:t>
      </w:r>
    </w:p>
    <w:p>
      <w:r>
        <w:t>1.843,3</w:t>
      </w:r>
    </w:p>
    <w:p>
      <w:r>
        <w:t>-</w:t>
      </w:r>
    </w:p>
    <w:p>
      <w:r>
        <w:t>-</w:t>
      </w:r>
    </w:p>
    <w:p>
      <w:r>
        <w:t>-</w:t>
      </w:r>
    </w:p>
    <w:p>
      <w:r>
        <w:t>-</w:t>
      </w:r>
    </w:p>
    <w:p>
      <w:r>
        <w:t>-</w:t>
      </w:r>
    </w:p>
    <w:p>
      <w:r>
        <w:t>95</w:t>
      </w:r>
    </w:p>
    <w:p>
      <w:r>
        <w:t>Xã Trà Lâm</w:t>
      </w:r>
    </w:p>
    <w:p>
      <w:r>
        <w:t>1.843,3</w:t>
      </w:r>
    </w:p>
    <w:p>
      <w:r>
        <w:t>1.843,3</w:t>
      </w:r>
    </w:p>
    <w:p>
      <w:r>
        <w:t>-</w:t>
      </w:r>
    </w:p>
    <w:p>
      <w:r>
        <w:t>1.843,3</w:t>
      </w:r>
    </w:p>
    <w:p>
      <w:r>
        <w:t>1.843,3</w:t>
      </w:r>
    </w:p>
    <w:p>
      <w:r>
        <w:t>-</w:t>
      </w:r>
    </w:p>
    <w:p>
      <w:r>
        <w:t>-</w:t>
      </w:r>
    </w:p>
    <w:p>
      <w:r>
        <w:t>-</w:t>
      </w:r>
    </w:p>
    <w:p>
      <w:r>
        <w:t>-</w:t>
      </w:r>
    </w:p>
    <w:p>
      <w:r>
        <w:t>-</w:t>
      </w:r>
    </w:p>
    <w:p>
      <w:r>
        <w:t>96</w:t>
      </w:r>
    </w:p>
    <w:p>
      <w:r>
        <w:t>Xã Trà Sơn</w:t>
      </w:r>
    </w:p>
    <w:p>
      <w:r>
        <w:t>1.843,3</w:t>
      </w:r>
    </w:p>
    <w:p>
      <w:r>
        <w:t>1.843,3</w:t>
      </w:r>
    </w:p>
    <w:p>
      <w:r>
        <w:t>-</w:t>
      </w:r>
    </w:p>
    <w:p>
      <w:r>
        <w:t>1.843,3</w:t>
      </w:r>
    </w:p>
    <w:p>
      <w:r>
        <w:t>1.843,3</w:t>
      </w:r>
    </w:p>
    <w:p>
      <w:r>
        <w:t>-</w:t>
      </w:r>
    </w:p>
    <w:p>
      <w:r>
        <w:t>-</w:t>
      </w:r>
    </w:p>
    <w:p>
      <w:r>
        <w:t>-</w:t>
      </w:r>
    </w:p>
    <w:p>
      <w:r>
        <w:t>-</w:t>
      </w:r>
    </w:p>
    <w:p>
      <w:r>
        <w:t>-</w:t>
      </w:r>
    </w:p>
    <w:p>
      <w:r>
        <w:t>97</w:t>
      </w:r>
    </w:p>
    <w:p>
      <w:r>
        <w:t>Xã Trà Bùi</w:t>
      </w:r>
    </w:p>
    <w:p>
      <w:r>
        <w:t>1.843,3</w:t>
      </w:r>
    </w:p>
    <w:p>
      <w:r>
        <w:t>1.843,3</w:t>
      </w:r>
    </w:p>
    <w:p>
      <w:r>
        <w:t>-</w:t>
      </w:r>
    </w:p>
    <w:p>
      <w:r>
        <w:t>1.843,3</w:t>
      </w:r>
    </w:p>
    <w:p>
      <w:r>
        <w:t>1.843,3</w:t>
      </w:r>
    </w:p>
    <w:p>
      <w:r>
        <w:t>-</w:t>
      </w:r>
    </w:p>
    <w:p>
      <w:r>
        <w:t>-</w:t>
      </w:r>
    </w:p>
    <w:p>
      <w:r>
        <w:t>-</w:t>
      </w:r>
    </w:p>
    <w:p>
      <w:r>
        <w:t>-</w:t>
      </w:r>
    </w:p>
    <w:p>
      <w:r>
        <w:t>-</w:t>
      </w:r>
    </w:p>
    <w:p>
      <w:r>
        <w:t>98</w:t>
      </w:r>
    </w:p>
    <w:p>
      <w:r>
        <w:t>Xã Trà Thanh</w:t>
      </w:r>
    </w:p>
    <w:p>
      <w:r>
        <w:t>1.843,3</w:t>
      </w:r>
    </w:p>
    <w:p>
      <w:r>
        <w:t>1.843,3</w:t>
      </w:r>
    </w:p>
    <w:p>
      <w:r>
        <w:t>-</w:t>
      </w:r>
    </w:p>
    <w:p>
      <w:r>
        <w:t>1.843,3</w:t>
      </w:r>
    </w:p>
    <w:p>
      <w:r>
        <w:t>1.843,3</w:t>
      </w:r>
    </w:p>
    <w:p>
      <w:r>
        <w:t>-</w:t>
      </w:r>
    </w:p>
    <w:p>
      <w:r>
        <w:t>-</w:t>
      </w:r>
    </w:p>
    <w:p>
      <w:r>
        <w:t>-</w:t>
      </w:r>
    </w:p>
    <w:p>
      <w:r>
        <w:t>-</w:t>
      </w:r>
    </w:p>
    <w:p>
      <w:r>
        <w:t>-</w:t>
      </w:r>
    </w:p>
    <w:p>
      <w:r>
        <w:t>99</w:t>
      </w:r>
    </w:p>
    <w:p>
      <w:r>
        <w:t>Xã Trà Phong</w:t>
      </w:r>
    </w:p>
    <w:p>
      <w:r>
        <w:t>1.843,3</w:t>
      </w:r>
    </w:p>
    <w:p>
      <w:r>
        <w:t>1.843,3</w:t>
      </w:r>
    </w:p>
    <w:p>
      <w:r>
        <w:t>-</w:t>
      </w:r>
    </w:p>
    <w:p>
      <w:r>
        <w:t>1.843,3</w:t>
      </w:r>
    </w:p>
    <w:p>
      <w:r>
        <w:t>1.843,3</w:t>
      </w:r>
    </w:p>
    <w:p>
      <w:r>
        <w:t>-</w:t>
      </w:r>
    </w:p>
    <w:p>
      <w:r>
        <w:t>-</w:t>
      </w:r>
    </w:p>
    <w:p>
      <w:r>
        <w:t>-</w:t>
      </w:r>
    </w:p>
    <w:p>
      <w:r>
        <w:t>-</w:t>
      </w:r>
    </w:p>
    <w:p>
      <w:r>
        <w:t>-</w:t>
      </w:r>
    </w:p>
    <w:p>
      <w:r>
        <w:t>100</w:t>
      </w:r>
    </w:p>
    <w:p>
      <w:r>
        <w:t>Xã Hương Trà</w:t>
      </w:r>
    </w:p>
    <w:p>
      <w:r>
        <w:t>1.843,3</w:t>
      </w:r>
    </w:p>
    <w:p>
      <w:r>
        <w:t>1.843,3</w:t>
      </w:r>
    </w:p>
    <w:p>
      <w:r>
        <w:t>-</w:t>
      </w:r>
    </w:p>
    <w:p>
      <w:r>
        <w:t>1.843,3</w:t>
      </w:r>
    </w:p>
    <w:p>
      <w:r>
        <w:t>1.843,3</w:t>
      </w:r>
    </w:p>
    <w:p>
      <w:r>
        <w:t>-</w:t>
      </w:r>
    </w:p>
    <w:p>
      <w:r>
        <w:t>-</w:t>
      </w:r>
    </w:p>
    <w:p>
      <w:r>
        <w:t>-</w:t>
      </w:r>
    </w:p>
    <w:p>
      <w:r>
        <w:t>-</w:t>
      </w:r>
    </w:p>
    <w:p>
      <w:r>
        <w:t>-</w:t>
      </w:r>
    </w:p>
    <w:p>
      <w:r>
        <w:t>101</w:t>
      </w:r>
    </w:p>
    <w:p>
      <w:r>
        <w:t>Xã Trà Tây</w:t>
      </w:r>
    </w:p>
    <w:p>
      <w:r>
        <w:t>1.843,3</w:t>
      </w:r>
    </w:p>
    <w:p>
      <w:r>
        <w:t>1.843,3</w:t>
      </w:r>
    </w:p>
    <w:p>
      <w:r>
        <w:t>-</w:t>
      </w:r>
    </w:p>
    <w:p>
      <w:r>
        <w:t>1.843,3</w:t>
      </w:r>
    </w:p>
    <w:p>
      <w:r>
        <w:t>1.843,3</w:t>
      </w:r>
    </w:p>
    <w:p>
      <w:r>
        <w:t>-</w:t>
      </w:r>
    </w:p>
    <w:p>
      <w:r>
        <w:t>-</w:t>
      </w:r>
    </w:p>
    <w:p>
      <w:r>
        <w:t>-</w:t>
      </w:r>
    </w:p>
    <w:p>
      <w:r>
        <w:t>-</w:t>
      </w:r>
    </w:p>
    <w:p>
      <w:r>
        <w:t>-</w:t>
      </w:r>
    </w:p>
    <w:p>
      <w:r>
        <w:t>102</w:t>
      </w:r>
    </w:p>
    <w:p>
      <w:r>
        <w:t>Xã Trà Xinh</w:t>
      </w:r>
    </w:p>
    <w:p>
      <w:r>
        <w:t>1 843,3</w:t>
      </w:r>
    </w:p>
    <w:p>
      <w:r>
        <w:t>1.843,3</w:t>
      </w:r>
    </w:p>
    <w:p>
      <w:r>
        <w:t>-</w:t>
      </w:r>
    </w:p>
    <w:p>
      <w:r>
        <w:t>1.843,3</w:t>
      </w:r>
    </w:p>
    <w:p>
      <w:r>
        <w:t>1.843,3</w:t>
      </w:r>
    </w:p>
    <w:p>
      <w:r>
        <w:t>-</w:t>
      </w:r>
    </w:p>
    <w:p>
      <w:r>
        <w:t>-</w:t>
      </w:r>
    </w:p>
    <w:p>
      <w:r>
        <w:t>-</w:t>
      </w:r>
    </w:p>
    <w:p>
      <w:r>
        <w:t>-</w:t>
      </w:r>
    </w:p>
    <w:p>
      <w:r>
        <w:t>-</w:t>
      </w:r>
    </w:p>
    <w:p>
      <w:r>
        <w:t>103</w:t>
      </w:r>
    </w:p>
    <w:p>
      <w:r>
        <w:t>Xã Sơn Trà</w:t>
      </w:r>
    </w:p>
    <w:p>
      <w:r>
        <w:t>1.843,3</w:t>
      </w:r>
    </w:p>
    <w:p>
      <w:r>
        <w:t>1.843,3</w:t>
      </w:r>
    </w:p>
    <w:p>
      <w:r>
        <w:t>-</w:t>
      </w:r>
    </w:p>
    <w:p>
      <w:r>
        <w:t>1.843,3</w:t>
      </w:r>
    </w:p>
    <w:p>
      <w:r>
        <w:t>1.843,3</w:t>
      </w:r>
    </w:p>
    <w:p>
      <w:r>
        <w:t>-</w:t>
      </w:r>
    </w:p>
    <w:p>
      <w:r>
        <w:t>-</w:t>
      </w:r>
    </w:p>
    <w:p>
      <w:r>
        <w:t>-</w:t>
      </w:r>
    </w:p>
    <w:p>
      <w:r>
        <w:t>-</w:t>
      </w:r>
    </w:p>
    <w:p>
      <w:r>
        <w:t>-</w:t>
      </w:r>
    </w:p>
    <w:p>
      <w:r>
        <w:t>IX</w:t>
      </w:r>
    </w:p>
    <w:p>
      <w:r>
        <w:t>Sơn Hà</w:t>
      </w:r>
    </w:p>
    <w:p>
      <w:r>
        <w:t>26.947,7</w:t>
      </w:r>
    </w:p>
    <w:p>
      <w:r>
        <w:t>26.947,7</w:t>
      </w:r>
    </w:p>
    <w:p>
      <w:r>
        <w:t>-</w:t>
      </w:r>
    </w:p>
    <w:p>
      <w:r>
        <w:t>22.998,0</w:t>
      </w:r>
    </w:p>
    <w:p>
      <w:r>
        <w:t>22.998,0</w:t>
      </w:r>
    </w:p>
    <w:p>
      <w:r>
        <w:t>-</w:t>
      </w:r>
    </w:p>
    <w:p>
      <w:r>
        <w:t>3.949,7</w:t>
      </w:r>
    </w:p>
    <w:p>
      <w:r>
        <w:t>3.949,7</w:t>
      </w:r>
    </w:p>
    <w:p>
      <w:r>
        <w:t>-</w:t>
      </w:r>
    </w:p>
    <w:p>
      <w:r>
        <w:t>1.400,0</w:t>
      </w:r>
    </w:p>
    <w:p>
      <w:r>
        <w:t>1.400,0</w:t>
      </w:r>
    </w:p>
    <w:p>
      <w:r>
        <w:t>-</w:t>
      </w:r>
    </w:p>
    <w:p>
      <w:r>
        <w:t>104</w:t>
      </w:r>
    </w:p>
    <w:p>
      <w:r>
        <w:t>Xã Sơn Thành</w:t>
      </w:r>
    </w:p>
    <w:p>
      <w:r>
        <w:t>3.335,7</w:t>
      </w:r>
    </w:p>
    <w:p>
      <w:r>
        <w:t>3.335,7</w:t>
      </w:r>
    </w:p>
    <w:p>
      <w:r>
        <w:t>-</w:t>
      </w:r>
    </w:p>
    <w:p>
      <w:r>
        <w:t>1.360,8</w:t>
      </w:r>
    </w:p>
    <w:p>
      <w:r>
        <w:t>1.360,8</w:t>
      </w:r>
    </w:p>
    <w:p>
      <w:r>
        <w:t>-</w:t>
      </w:r>
    </w:p>
    <w:p>
      <w:r>
        <w:t>1.974,9</w:t>
      </w:r>
    </w:p>
    <w:p>
      <w:r>
        <w:t>1.974,9</w:t>
      </w:r>
    </w:p>
    <w:p>
      <w:r>
        <w:t>-</w:t>
      </w:r>
    </w:p>
    <w:p>
      <w:r>
        <w:t>700,0</w:t>
      </w:r>
    </w:p>
    <w:p>
      <w:r>
        <w:t>700,0</w:t>
      </w:r>
    </w:p>
    <w:p>
      <w:r>
        <w:t>105</w:t>
      </w:r>
    </w:p>
    <w:p>
      <w:r>
        <w:t>Xã Sơn Hạ</w:t>
      </w:r>
    </w:p>
    <w:p>
      <w:r>
        <w:t>3.335,7</w:t>
      </w:r>
    </w:p>
    <w:p>
      <w:r>
        <w:t>3.335,7</w:t>
      </w:r>
    </w:p>
    <w:p>
      <w:r>
        <w:t>-</w:t>
      </w:r>
    </w:p>
    <w:p>
      <w:r>
        <w:t>1.360,8</w:t>
      </w:r>
    </w:p>
    <w:p>
      <w:r>
        <w:t>1.360,8</w:t>
      </w:r>
    </w:p>
    <w:p>
      <w:r>
        <w:t>-</w:t>
      </w:r>
    </w:p>
    <w:p>
      <w:r>
        <w:t>1.974,9</w:t>
      </w:r>
    </w:p>
    <w:p>
      <w:r>
        <w:t>1.974,9</w:t>
      </w:r>
    </w:p>
    <w:p>
      <w:r>
        <w:t>-</w:t>
      </w:r>
    </w:p>
    <w:p>
      <w:r>
        <w:t>700,0</w:t>
      </w:r>
    </w:p>
    <w:p>
      <w:r>
        <w:t>700,0</w:t>
      </w:r>
    </w:p>
    <w:p>
      <w:r>
        <w:t>106</w:t>
      </w:r>
    </w:p>
    <w:p>
      <w:r>
        <w:t>Xã Sơn Linh</w:t>
      </w:r>
    </w:p>
    <w:p>
      <w:r>
        <w:t>1.843,3</w:t>
      </w:r>
    </w:p>
    <w:p>
      <w:r>
        <w:t>1.843,3</w:t>
      </w:r>
    </w:p>
    <w:p>
      <w:r>
        <w:t>-</w:t>
      </w:r>
    </w:p>
    <w:p>
      <w:r>
        <w:t>1.843,3</w:t>
      </w:r>
    </w:p>
    <w:p>
      <w:r>
        <w:t>1.843,3</w:t>
      </w:r>
    </w:p>
    <w:p>
      <w:r>
        <w:t>-</w:t>
      </w:r>
    </w:p>
    <w:p>
      <w:r>
        <w:t>-</w:t>
      </w:r>
    </w:p>
    <w:p>
      <w:r>
        <w:t>-</w:t>
      </w:r>
    </w:p>
    <w:p>
      <w:r>
        <w:t>-</w:t>
      </w:r>
    </w:p>
    <w:p>
      <w:r>
        <w:t>-</w:t>
      </w:r>
    </w:p>
    <w:p>
      <w:r>
        <w:t>107</w:t>
      </w:r>
    </w:p>
    <w:p>
      <w:r>
        <w:t>Xã Sơn Giang</w:t>
      </w:r>
    </w:p>
    <w:p>
      <w:r>
        <w:t>1.843,3</w:t>
      </w:r>
    </w:p>
    <w:p>
      <w:r>
        <w:t>1.843,3</w:t>
      </w:r>
    </w:p>
    <w:p>
      <w:r>
        <w:t>-</w:t>
      </w:r>
    </w:p>
    <w:p>
      <w:r>
        <w:t>1.843,3</w:t>
      </w:r>
    </w:p>
    <w:p>
      <w:r>
        <w:t>1.843,3</w:t>
      </w:r>
    </w:p>
    <w:p>
      <w:r>
        <w:t>-</w:t>
      </w:r>
    </w:p>
    <w:p>
      <w:r>
        <w:t>-</w:t>
      </w:r>
    </w:p>
    <w:p>
      <w:r>
        <w:t>-</w:t>
      </w:r>
    </w:p>
    <w:p>
      <w:r>
        <w:t>-</w:t>
      </w:r>
    </w:p>
    <w:p>
      <w:r>
        <w:t>-</w:t>
      </w:r>
    </w:p>
    <w:p>
      <w:r>
        <w:t>108</w:t>
      </w:r>
    </w:p>
    <w:p>
      <w:r>
        <w:t>Xã Sơn Trung</w:t>
      </w:r>
    </w:p>
    <w:p>
      <w:r>
        <w:t>1.843,3</w:t>
      </w:r>
    </w:p>
    <w:p>
      <w:r>
        <w:t>1.843,3</w:t>
      </w:r>
    </w:p>
    <w:p>
      <w:r>
        <w:t>-</w:t>
      </w:r>
    </w:p>
    <w:p>
      <w:r>
        <w:t>1.843,3</w:t>
      </w:r>
    </w:p>
    <w:p>
      <w:r>
        <w:t>1.843,3</w:t>
      </w:r>
    </w:p>
    <w:p>
      <w:r>
        <w:t>-</w:t>
      </w:r>
    </w:p>
    <w:p>
      <w:r>
        <w:t>-</w:t>
      </w:r>
    </w:p>
    <w:p>
      <w:r>
        <w:t>-</w:t>
      </w:r>
    </w:p>
    <w:p>
      <w:r>
        <w:t>-</w:t>
      </w:r>
    </w:p>
    <w:p>
      <w:r>
        <w:t>-</w:t>
      </w:r>
    </w:p>
    <w:p>
      <w:r>
        <w:t>109</w:t>
      </w:r>
    </w:p>
    <w:p>
      <w:r>
        <w:t>Xã Sơn Thủy</w:t>
      </w:r>
    </w:p>
    <w:p>
      <w:r>
        <w:t>1.843,3</w:t>
      </w:r>
    </w:p>
    <w:p>
      <w:r>
        <w:t>1.843,3</w:t>
      </w:r>
    </w:p>
    <w:p>
      <w:r>
        <w:t>-</w:t>
      </w:r>
    </w:p>
    <w:p>
      <w:r>
        <w:t>1.843,3</w:t>
      </w:r>
    </w:p>
    <w:p>
      <w:r>
        <w:t>1.843,3</w:t>
      </w:r>
    </w:p>
    <w:p>
      <w:r>
        <w:t>-</w:t>
      </w:r>
    </w:p>
    <w:p>
      <w:r>
        <w:t>-</w:t>
      </w:r>
    </w:p>
    <w:p>
      <w:r>
        <w:t>-</w:t>
      </w:r>
    </w:p>
    <w:p>
      <w:r>
        <w:t>-</w:t>
      </w:r>
    </w:p>
    <w:p>
      <w:r>
        <w:t>-</w:t>
      </w:r>
    </w:p>
    <w:p>
      <w:r>
        <w:t>110</w:t>
      </w:r>
    </w:p>
    <w:p>
      <w:r>
        <w:t>Xã Sơn Kỳ</w:t>
      </w:r>
    </w:p>
    <w:p>
      <w:r>
        <w:t>1.843,3</w:t>
      </w:r>
    </w:p>
    <w:p>
      <w:r>
        <w:t>1.843,3</w:t>
      </w:r>
    </w:p>
    <w:p>
      <w:r>
        <w:t>-</w:t>
      </w:r>
    </w:p>
    <w:p>
      <w:r>
        <w:t>1.843,3</w:t>
      </w:r>
    </w:p>
    <w:p>
      <w:r>
        <w:t>1.843,3</w:t>
      </w:r>
    </w:p>
    <w:p>
      <w:r>
        <w:t>-</w:t>
      </w:r>
    </w:p>
    <w:p>
      <w:r>
        <w:t>-</w:t>
      </w:r>
    </w:p>
    <w:p>
      <w:r>
        <w:t>-</w:t>
      </w:r>
    </w:p>
    <w:p>
      <w:r>
        <w:t>-</w:t>
      </w:r>
    </w:p>
    <w:p>
      <w:r>
        <w:t>-</w:t>
      </w:r>
    </w:p>
    <w:p>
      <w:r>
        <w:t>111</w:t>
      </w:r>
    </w:p>
    <w:p>
      <w:r>
        <w:t>Xã Sơn Bao</w:t>
      </w:r>
    </w:p>
    <w:p>
      <w:r>
        <w:t>1.843,3</w:t>
      </w:r>
    </w:p>
    <w:p>
      <w:r>
        <w:t>1.843,3</w:t>
      </w:r>
    </w:p>
    <w:p>
      <w:r>
        <w:t>-</w:t>
      </w:r>
    </w:p>
    <w:p>
      <w:r>
        <w:t>1.843,3</w:t>
      </w:r>
    </w:p>
    <w:p>
      <w:r>
        <w:t>1.843,3</w:t>
      </w:r>
    </w:p>
    <w:p>
      <w:r>
        <w:t>-</w:t>
      </w:r>
    </w:p>
    <w:p>
      <w:r>
        <w:t>-</w:t>
      </w:r>
    </w:p>
    <w:p>
      <w:r>
        <w:t>-</w:t>
      </w:r>
    </w:p>
    <w:p>
      <w:r>
        <w:t>-</w:t>
      </w:r>
    </w:p>
    <w:p>
      <w:r>
        <w:t>-</w:t>
      </w:r>
    </w:p>
    <w:p>
      <w:r>
        <w:t>112</w:t>
      </w:r>
    </w:p>
    <w:p>
      <w:r>
        <w:t>Xã Sơn Thượng</w:t>
      </w:r>
    </w:p>
    <w:p>
      <w:r>
        <w:t>1.843,3</w:t>
      </w:r>
    </w:p>
    <w:p>
      <w:r>
        <w:t>1.843,3</w:t>
      </w:r>
    </w:p>
    <w:p>
      <w:r>
        <w:t>-</w:t>
      </w:r>
    </w:p>
    <w:p>
      <w:r>
        <w:t>1.843,3</w:t>
      </w:r>
    </w:p>
    <w:p>
      <w:r>
        <w:t>1.843,3</w:t>
      </w:r>
    </w:p>
    <w:p>
      <w:r>
        <w:t>-</w:t>
      </w:r>
    </w:p>
    <w:p>
      <w:r>
        <w:t>-</w:t>
      </w:r>
    </w:p>
    <w:p>
      <w:r>
        <w:t>-</w:t>
      </w:r>
    </w:p>
    <w:p>
      <w:r>
        <w:t>-</w:t>
      </w:r>
    </w:p>
    <w:p>
      <w:r>
        <w:t>-</w:t>
      </w:r>
    </w:p>
    <w:p>
      <w:r>
        <w:t>113</w:t>
      </w:r>
    </w:p>
    <w:p>
      <w:r>
        <w:t>Xã Sơn Hải</w:t>
      </w:r>
    </w:p>
    <w:p>
      <w:r>
        <w:t>1.843,3</w:t>
      </w:r>
    </w:p>
    <w:p>
      <w:r>
        <w:t>1.843,3</w:t>
      </w:r>
    </w:p>
    <w:p>
      <w:r>
        <w:t>-</w:t>
      </w:r>
    </w:p>
    <w:p>
      <w:r>
        <w:t>1.843,3</w:t>
      </w:r>
    </w:p>
    <w:p>
      <w:r>
        <w:t>1.843,3</w:t>
      </w:r>
    </w:p>
    <w:p>
      <w:r>
        <w:t>-</w:t>
      </w:r>
    </w:p>
    <w:p>
      <w:r>
        <w:t>-</w:t>
      </w:r>
    </w:p>
    <w:p>
      <w:r>
        <w:t>-</w:t>
      </w:r>
    </w:p>
    <w:p>
      <w:r>
        <w:t>-</w:t>
      </w:r>
    </w:p>
    <w:p>
      <w:r>
        <w:t>-</w:t>
      </w:r>
    </w:p>
    <w:p>
      <w:r>
        <w:t>114</w:t>
      </w:r>
    </w:p>
    <w:p>
      <w:r>
        <w:t>Xã Sơn Cao</w:t>
      </w:r>
    </w:p>
    <w:p>
      <w:r>
        <w:t>1.843,3</w:t>
      </w:r>
    </w:p>
    <w:p>
      <w:r>
        <w:t>1.843,3</w:t>
      </w:r>
    </w:p>
    <w:p>
      <w:r>
        <w:t>-</w:t>
      </w:r>
    </w:p>
    <w:p>
      <w:r>
        <w:t>1.843,3</w:t>
      </w:r>
    </w:p>
    <w:p>
      <w:r>
        <w:t>1.843,3</w:t>
      </w:r>
    </w:p>
    <w:p>
      <w:r>
        <w:t>-</w:t>
      </w:r>
    </w:p>
    <w:p>
      <w:r>
        <w:t>-</w:t>
      </w:r>
    </w:p>
    <w:p>
      <w:r>
        <w:t>-</w:t>
      </w:r>
    </w:p>
    <w:p>
      <w:r>
        <w:t>-</w:t>
      </w:r>
    </w:p>
    <w:p>
      <w:r>
        <w:t>-</w:t>
      </w:r>
    </w:p>
    <w:p>
      <w:r>
        <w:t>115</w:t>
      </w:r>
    </w:p>
    <w:p>
      <w:r>
        <w:t>Xã Sơn Ba</w:t>
      </w:r>
    </w:p>
    <w:p>
      <w:r>
        <w:t>1.843,3</w:t>
      </w:r>
    </w:p>
    <w:p>
      <w:r>
        <w:t>1.843,3</w:t>
      </w:r>
    </w:p>
    <w:p>
      <w:r>
        <w:t>-</w:t>
      </w:r>
    </w:p>
    <w:p>
      <w:r>
        <w:t>1.843,3</w:t>
      </w:r>
    </w:p>
    <w:p>
      <w:r>
        <w:t>1.843,3</w:t>
      </w:r>
    </w:p>
    <w:p>
      <w:r>
        <w:t>-</w:t>
      </w:r>
    </w:p>
    <w:p>
      <w:r>
        <w:t>-</w:t>
      </w:r>
    </w:p>
    <w:p>
      <w:r>
        <w:t>-</w:t>
      </w:r>
    </w:p>
    <w:p>
      <w:r>
        <w:t>-</w:t>
      </w:r>
    </w:p>
    <w:p>
      <w:r>
        <w:t>-</w:t>
      </w:r>
    </w:p>
    <w:p>
      <w:r>
        <w:t>116</w:t>
      </w:r>
    </w:p>
    <w:p>
      <w:r>
        <w:t>Xã Sơn Nham</w:t>
      </w:r>
    </w:p>
    <w:p>
      <w:r>
        <w:t>1.843,3</w:t>
      </w:r>
    </w:p>
    <w:p>
      <w:r>
        <w:t>1.843,3</w:t>
      </w:r>
    </w:p>
    <w:p>
      <w:r>
        <w:t>-</w:t>
      </w:r>
    </w:p>
    <w:p>
      <w:r>
        <w:t>1.843,3</w:t>
      </w:r>
    </w:p>
    <w:p>
      <w:r>
        <w:t>1.843,3</w:t>
      </w:r>
    </w:p>
    <w:p>
      <w:r>
        <w:t>-</w:t>
      </w:r>
    </w:p>
    <w:p>
      <w:r>
        <w:t>-</w:t>
      </w:r>
    </w:p>
    <w:p>
      <w:r>
        <w:t>-</w:t>
      </w:r>
    </w:p>
    <w:p>
      <w:r>
        <w:t>-</w:t>
      </w:r>
    </w:p>
    <w:p>
      <w:r>
        <w:t>-</w:t>
      </w:r>
    </w:p>
    <w:p>
      <w:r>
        <w:t>X</w:t>
      </w:r>
    </w:p>
    <w:p>
      <w:r>
        <w:t>Sơn Tây</w:t>
      </w:r>
    </w:p>
    <w:p>
      <w:r>
        <w:t>16.589,7</w:t>
      </w:r>
    </w:p>
    <w:p>
      <w:r>
        <w:t>16.589,7</w:t>
      </w:r>
    </w:p>
    <w:p>
      <w:r>
        <w:t>-</w:t>
      </w:r>
    </w:p>
    <w:p>
      <w:r>
        <w:t>16.589,7</w:t>
      </w:r>
    </w:p>
    <w:p>
      <w:r>
        <w:t>16.589,7</w:t>
      </w:r>
    </w:p>
    <w:p>
      <w:r>
        <w:t>-</w:t>
      </w:r>
    </w:p>
    <w:p>
      <w:r>
        <w:t>-</w:t>
      </w:r>
    </w:p>
    <w:p>
      <w:r>
        <w:t>-</w:t>
      </w:r>
    </w:p>
    <w:p>
      <w:r>
        <w:t>-</w:t>
      </w:r>
    </w:p>
    <w:p>
      <w:r>
        <w:t>-</w:t>
      </w:r>
    </w:p>
    <w:p>
      <w:r>
        <w:t>-</w:t>
      </w:r>
    </w:p>
    <w:p>
      <w:r>
        <w:t>117</w:t>
      </w:r>
    </w:p>
    <w:p>
      <w:r>
        <w:t>Xã Sơn Mùa</w:t>
      </w:r>
    </w:p>
    <w:p>
      <w:r>
        <w:t>1.843,3</w:t>
      </w:r>
    </w:p>
    <w:p>
      <w:r>
        <w:t>1.843,3</w:t>
      </w:r>
    </w:p>
    <w:p>
      <w:r>
        <w:t>-</w:t>
      </w:r>
    </w:p>
    <w:p>
      <w:r>
        <w:t>1.843,3</w:t>
      </w:r>
    </w:p>
    <w:p>
      <w:r>
        <w:t>1.843,3</w:t>
      </w:r>
    </w:p>
    <w:p>
      <w:r>
        <w:t>-</w:t>
      </w:r>
    </w:p>
    <w:p>
      <w:r>
        <w:t>-</w:t>
      </w:r>
    </w:p>
    <w:p>
      <w:r>
        <w:t>-</w:t>
      </w:r>
    </w:p>
    <w:p>
      <w:r>
        <w:t>-</w:t>
      </w:r>
    </w:p>
    <w:p>
      <w:r>
        <w:t>-</w:t>
      </w:r>
    </w:p>
    <w:p>
      <w:r>
        <w:t>118</w:t>
      </w:r>
    </w:p>
    <w:p>
      <w:r>
        <w:t>Xã Sơn Dung</w:t>
      </w:r>
    </w:p>
    <w:p>
      <w:r>
        <w:t>1.843,3</w:t>
      </w:r>
    </w:p>
    <w:p>
      <w:r>
        <w:t>1.843,3</w:t>
      </w:r>
    </w:p>
    <w:p>
      <w:r>
        <w:t>-</w:t>
      </w:r>
    </w:p>
    <w:p>
      <w:r>
        <w:t>1.843,3</w:t>
      </w:r>
    </w:p>
    <w:p>
      <w:r>
        <w:t>1.843,3</w:t>
      </w:r>
    </w:p>
    <w:p>
      <w:r>
        <w:t>-</w:t>
      </w:r>
    </w:p>
    <w:p>
      <w:r>
        <w:t>-</w:t>
      </w:r>
    </w:p>
    <w:p>
      <w:r>
        <w:t>-</w:t>
      </w:r>
    </w:p>
    <w:p>
      <w:r>
        <w:t>-</w:t>
      </w:r>
    </w:p>
    <w:p>
      <w:r>
        <w:t>-</w:t>
      </w:r>
    </w:p>
    <w:p>
      <w:r>
        <w:t>119</w:t>
      </w:r>
    </w:p>
    <w:p>
      <w:r>
        <w:t>Xã Sơn Tinh</w:t>
      </w:r>
    </w:p>
    <w:p>
      <w:r>
        <w:t>1.843,3</w:t>
      </w:r>
    </w:p>
    <w:p>
      <w:r>
        <w:t>1.843,3</w:t>
      </w:r>
    </w:p>
    <w:p>
      <w:r>
        <w:t>-</w:t>
      </w:r>
    </w:p>
    <w:p>
      <w:r>
        <w:t>1.843,3</w:t>
      </w:r>
    </w:p>
    <w:p>
      <w:r>
        <w:t>1.843,3</w:t>
      </w:r>
    </w:p>
    <w:p>
      <w:r>
        <w:t>-</w:t>
      </w:r>
    </w:p>
    <w:p>
      <w:r>
        <w:t>-</w:t>
      </w:r>
    </w:p>
    <w:p>
      <w:r>
        <w:t>-</w:t>
      </w:r>
    </w:p>
    <w:p>
      <w:r>
        <w:t>-</w:t>
      </w:r>
    </w:p>
    <w:p>
      <w:r>
        <w:t>-</w:t>
      </w:r>
    </w:p>
    <w:p>
      <w:r>
        <w:t>120</w:t>
      </w:r>
    </w:p>
    <w:p>
      <w:r>
        <w:t>Xã Sơn Lập</w:t>
      </w:r>
    </w:p>
    <w:p>
      <w:r>
        <w:t>1.843,3</w:t>
      </w:r>
    </w:p>
    <w:p>
      <w:r>
        <w:t>1.843,3</w:t>
      </w:r>
    </w:p>
    <w:p>
      <w:r>
        <w:t>-</w:t>
      </w:r>
    </w:p>
    <w:p>
      <w:r>
        <w:t>1.843,3</w:t>
      </w:r>
    </w:p>
    <w:p>
      <w:r>
        <w:t>1.843,3</w:t>
      </w:r>
    </w:p>
    <w:p>
      <w:r>
        <w:t>-</w:t>
      </w:r>
    </w:p>
    <w:p>
      <w:r>
        <w:t>-</w:t>
      </w:r>
    </w:p>
    <w:p>
      <w:r>
        <w:t>-</w:t>
      </w:r>
    </w:p>
    <w:p>
      <w:r>
        <w:t>-</w:t>
      </w:r>
    </w:p>
    <w:p>
      <w:r>
        <w:t>-</w:t>
      </w:r>
    </w:p>
    <w:p>
      <w:r>
        <w:t>121</w:t>
      </w:r>
    </w:p>
    <w:p>
      <w:r>
        <w:t>Xã Sơn Long</w:t>
      </w:r>
    </w:p>
    <w:p>
      <w:r>
        <w:t>1.843,3</w:t>
      </w:r>
    </w:p>
    <w:p>
      <w:r>
        <w:t>1.843,3</w:t>
      </w:r>
    </w:p>
    <w:p>
      <w:r>
        <w:t>-</w:t>
      </w:r>
    </w:p>
    <w:p>
      <w:r>
        <w:t>1.843,3</w:t>
      </w:r>
    </w:p>
    <w:p>
      <w:r>
        <w:t>1.843,3</w:t>
      </w:r>
    </w:p>
    <w:p>
      <w:r>
        <w:t>-</w:t>
      </w:r>
    </w:p>
    <w:p>
      <w:r>
        <w:t>-</w:t>
      </w:r>
    </w:p>
    <w:p>
      <w:r>
        <w:t>-</w:t>
      </w:r>
    </w:p>
    <w:p>
      <w:r>
        <w:t>-</w:t>
      </w:r>
    </w:p>
    <w:p>
      <w:r>
        <w:t>-</w:t>
      </w:r>
    </w:p>
    <w:p>
      <w:r>
        <w:t>122</w:t>
      </w:r>
    </w:p>
    <w:p>
      <w:r>
        <w:t>Xã Sơn Tân</w:t>
      </w:r>
    </w:p>
    <w:p>
      <w:r>
        <w:t>1.843,3</w:t>
      </w:r>
    </w:p>
    <w:p>
      <w:r>
        <w:t>1.843,3</w:t>
      </w:r>
    </w:p>
    <w:p>
      <w:r>
        <w:t>-</w:t>
      </w:r>
    </w:p>
    <w:p>
      <w:r>
        <w:t>1.843,3</w:t>
      </w:r>
    </w:p>
    <w:p>
      <w:r>
        <w:t>1.843,3</w:t>
      </w:r>
    </w:p>
    <w:p>
      <w:r>
        <w:t>-</w:t>
      </w:r>
    </w:p>
    <w:p>
      <w:r>
        <w:t>-</w:t>
      </w:r>
    </w:p>
    <w:p>
      <w:r>
        <w:t>-</w:t>
      </w:r>
    </w:p>
    <w:p>
      <w:r>
        <w:t>-</w:t>
      </w:r>
    </w:p>
    <w:p>
      <w:r>
        <w:t>-</w:t>
      </w:r>
    </w:p>
    <w:p>
      <w:r>
        <w:t>123</w:t>
      </w:r>
    </w:p>
    <w:p>
      <w:r>
        <w:t>Xã Sơn Màu</w:t>
      </w:r>
    </w:p>
    <w:p>
      <w:r>
        <w:t>1.843,3</w:t>
      </w:r>
    </w:p>
    <w:p>
      <w:r>
        <w:t>1.843,3</w:t>
      </w:r>
    </w:p>
    <w:p>
      <w:r>
        <w:t>-</w:t>
      </w:r>
    </w:p>
    <w:p>
      <w:r>
        <w:t>1.843,3</w:t>
      </w:r>
    </w:p>
    <w:p>
      <w:r>
        <w:t>1.843,3</w:t>
      </w:r>
    </w:p>
    <w:p>
      <w:r>
        <w:t>-</w:t>
      </w:r>
    </w:p>
    <w:p>
      <w:r>
        <w:t>-</w:t>
      </w:r>
    </w:p>
    <w:p>
      <w:r>
        <w:t>-</w:t>
      </w:r>
    </w:p>
    <w:p>
      <w:r>
        <w:t>-</w:t>
      </w:r>
    </w:p>
    <w:p>
      <w:r>
        <w:t>-</w:t>
      </w:r>
    </w:p>
    <w:p>
      <w:r>
        <w:t>124</w:t>
      </w:r>
    </w:p>
    <w:p>
      <w:r>
        <w:t>Xã Sơn Bua</w:t>
      </w:r>
    </w:p>
    <w:p>
      <w:r>
        <w:t>1.843,3</w:t>
      </w:r>
    </w:p>
    <w:p>
      <w:r>
        <w:t>1.843,3</w:t>
      </w:r>
    </w:p>
    <w:p>
      <w:r>
        <w:t>-</w:t>
      </w:r>
    </w:p>
    <w:p>
      <w:r>
        <w:t>1.843,3</w:t>
      </w:r>
    </w:p>
    <w:p>
      <w:r>
        <w:t>1.843,3</w:t>
      </w:r>
    </w:p>
    <w:p>
      <w:r>
        <w:t>-</w:t>
      </w:r>
    </w:p>
    <w:p>
      <w:r>
        <w:t>-</w:t>
      </w:r>
    </w:p>
    <w:p>
      <w:r>
        <w:t>-</w:t>
      </w:r>
    </w:p>
    <w:p>
      <w:r>
        <w:t>-</w:t>
      </w:r>
    </w:p>
    <w:p>
      <w:r>
        <w:t>-</w:t>
      </w:r>
    </w:p>
    <w:p>
      <w:r>
        <w:t>125</w:t>
      </w:r>
    </w:p>
    <w:p>
      <w:r>
        <w:t>Xã Sơn Liên</w:t>
      </w:r>
    </w:p>
    <w:p>
      <w:r>
        <w:t>1.843,3</w:t>
      </w:r>
    </w:p>
    <w:p>
      <w:r>
        <w:t>1.843,3</w:t>
      </w:r>
    </w:p>
    <w:p>
      <w:r>
        <w:t>-</w:t>
      </w:r>
    </w:p>
    <w:p>
      <w:r>
        <w:t>1.843,3</w:t>
      </w:r>
    </w:p>
    <w:p>
      <w:r>
        <w:t>1.843,3</w:t>
      </w:r>
    </w:p>
    <w:p>
      <w:r>
        <w:t>-</w:t>
      </w:r>
    </w:p>
    <w:p>
      <w:r>
        <w:t>-</w:t>
      </w:r>
    </w:p>
    <w:p>
      <w:r>
        <w:t>-</w:t>
      </w:r>
    </w:p>
    <w:p>
      <w:r>
        <w:t>-</w:t>
      </w:r>
    </w:p>
    <w:p>
      <w:r>
        <w:t>-</w:t>
      </w:r>
    </w:p>
    <w:p>
      <w:r>
        <w:t>XI</w:t>
      </w:r>
    </w:p>
    <w:p>
      <w:r>
        <w:t>Ba Tơ</w:t>
      </w:r>
    </w:p>
    <w:p>
      <w:r>
        <w:t>35.703,4</w:t>
      </w:r>
    </w:p>
    <w:p>
      <w:r>
        <w:t>35.703,4</w:t>
      </w:r>
    </w:p>
    <w:p>
      <w:r>
        <w:t>-</w:t>
      </w:r>
    </w:p>
    <w:p>
      <w:r>
        <w:t>31.753,6</w:t>
      </w:r>
    </w:p>
    <w:p>
      <w:r>
        <w:t>31.753,6</w:t>
      </w:r>
    </w:p>
    <w:p>
      <w:r>
        <w:t>-</w:t>
      </w:r>
    </w:p>
    <w:p>
      <w:r>
        <w:t>3.949,7</w:t>
      </w:r>
    </w:p>
    <w:p>
      <w:r>
        <w:t>3.949,7</w:t>
      </w:r>
    </w:p>
    <w:p>
      <w:r>
        <w:t>-</w:t>
      </w:r>
    </w:p>
    <w:p>
      <w:r>
        <w:t>1.400,0</w:t>
      </w:r>
    </w:p>
    <w:p>
      <w:r>
        <w:t>1.400,0</w:t>
      </w:r>
    </w:p>
    <w:p>
      <w:r>
        <w:t>-</w:t>
      </w:r>
    </w:p>
    <w:p>
      <w:r>
        <w:t>126</w:t>
      </w:r>
    </w:p>
    <w:p>
      <w:r>
        <w:t>Xã Ba Vì</w:t>
      </w:r>
    </w:p>
    <w:p>
      <w:r>
        <w:t>1.382,5</w:t>
      </w:r>
    </w:p>
    <w:p>
      <w:r>
        <w:t>1.382,5</w:t>
      </w:r>
    </w:p>
    <w:p>
      <w:r>
        <w:t>-</w:t>
      </w:r>
    </w:p>
    <w:p>
      <w:r>
        <w:t>1.382,5</w:t>
      </w:r>
    </w:p>
    <w:p>
      <w:r>
        <w:t>1.382,5</w:t>
      </w:r>
    </w:p>
    <w:p>
      <w:r>
        <w:t>-</w:t>
      </w:r>
    </w:p>
    <w:p>
      <w:r>
        <w:t>-</w:t>
      </w:r>
    </w:p>
    <w:p>
      <w:r>
        <w:t>-</w:t>
      </w:r>
    </w:p>
    <w:p>
      <w:r>
        <w:t>-</w:t>
      </w:r>
    </w:p>
    <w:p>
      <w:r>
        <w:t>-</w:t>
      </w:r>
    </w:p>
    <w:p>
      <w:r>
        <w:t>127</w:t>
      </w:r>
    </w:p>
    <w:p>
      <w:r>
        <w:t>Xã Ba Động</w:t>
      </w:r>
    </w:p>
    <w:p>
      <w:r>
        <w:t>3.335,7</w:t>
      </w:r>
    </w:p>
    <w:p>
      <w:r>
        <w:t>3.335,7</w:t>
      </w:r>
    </w:p>
    <w:p>
      <w:r>
        <w:t>-</w:t>
      </w:r>
    </w:p>
    <w:p>
      <w:r>
        <w:t>1.360,8</w:t>
      </w:r>
    </w:p>
    <w:p>
      <w:r>
        <w:t>1.360,8</w:t>
      </w:r>
    </w:p>
    <w:p>
      <w:r>
        <w:t>-</w:t>
      </w:r>
    </w:p>
    <w:p>
      <w:r>
        <w:t>1.974,9</w:t>
      </w:r>
    </w:p>
    <w:p>
      <w:r>
        <w:t>1.974,9</w:t>
      </w:r>
    </w:p>
    <w:p>
      <w:r>
        <w:t>-</w:t>
      </w:r>
    </w:p>
    <w:p>
      <w:r>
        <w:t>700,0</w:t>
      </w:r>
    </w:p>
    <w:p>
      <w:r>
        <w:t>700,0</w:t>
      </w:r>
    </w:p>
    <w:p>
      <w:r>
        <w:t>128</w:t>
      </w:r>
    </w:p>
    <w:p>
      <w:r>
        <w:t>Xã Ba Cung</w:t>
      </w:r>
    </w:p>
    <w:p>
      <w:r>
        <w:t>3.335,7</w:t>
      </w:r>
    </w:p>
    <w:p>
      <w:r>
        <w:t>3.335,7</w:t>
      </w:r>
    </w:p>
    <w:p>
      <w:r>
        <w:t>-</w:t>
      </w:r>
    </w:p>
    <w:p>
      <w:r>
        <w:t>1.360,8</w:t>
      </w:r>
    </w:p>
    <w:p>
      <w:r>
        <w:t>1.360,8</w:t>
      </w:r>
    </w:p>
    <w:p>
      <w:r>
        <w:t>-</w:t>
      </w:r>
    </w:p>
    <w:p>
      <w:r>
        <w:t>1.974,9</w:t>
      </w:r>
    </w:p>
    <w:p>
      <w:r>
        <w:t>1.974,9</w:t>
      </w:r>
    </w:p>
    <w:p>
      <w:r>
        <w:t>-</w:t>
      </w:r>
    </w:p>
    <w:p>
      <w:r>
        <w:t>700,0</w:t>
      </w:r>
    </w:p>
    <w:p>
      <w:r>
        <w:t>700,0</w:t>
      </w:r>
    </w:p>
    <w:p>
      <w:r>
        <w:t>129</w:t>
      </w:r>
    </w:p>
    <w:p>
      <w:r>
        <w:t>Xã Ba Liên</w:t>
      </w:r>
    </w:p>
    <w:p>
      <w:r>
        <w:t>1.843,3</w:t>
      </w:r>
    </w:p>
    <w:p>
      <w:r>
        <w:t>1.843,3</w:t>
      </w:r>
    </w:p>
    <w:p>
      <w:r>
        <w:t>-</w:t>
      </w:r>
    </w:p>
    <w:p>
      <w:r>
        <w:t>1.843,3</w:t>
      </w:r>
    </w:p>
    <w:p>
      <w:r>
        <w:t>1.843,3</w:t>
      </w:r>
    </w:p>
    <w:p>
      <w:r>
        <w:t>-</w:t>
      </w:r>
    </w:p>
    <w:p>
      <w:r>
        <w:t>-</w:t>
      </w:r>
    </w:p>
    <w:p>
      <w:r>
        <w:t>-</w:t>
      </w:r>
    </w:p>
    <w:p>
      <w:r>
        <w:t>-</w:t>
      </w:r>
    </w:p>
    <w:p>
      <w:r>
        <w:t>-</w:t>
      </w:r>
    </w:p>
    <w:p>
      <w:r>
        <w:t>130</w:t>
      </w:r>
    </w:p>
    <w:p>
      <w:r>
        <w:t>Xã Ba Điền</w:t>
      </w:r>
    </w:p>
    <w:p>
      <w:r>
        <w:t>1.843,3</w:t>
      </w:r>
    </w:p>
    <w:p>
      <w:r>
        <w:t>1.843,3</w:t>
      </w:r>
    </w:p>
    <w:p>
      <w:r>
        <w:t>-</w:t>
      </w:r>
    </w:p>
    <w:p>
      <w:r>
        <w:t>1.843,3</w:t>
      </w:r>
    </w:p>
    <w:p>
      <w:r>
        <w:t>1.843,3</w:t>
      </w:r>
    </w:p>
    <w:p>
      <w:r>
        <w:t>-</w:t>
      </w:r>
    </w:p>
    <w:p>
      <w:r>
        <w:t>-</w:t>
      </w:r>
    </w:p>
    <w:p>
      <w:r>
        <w:t>-</w:t>
      </w:r>
    </w:p>
    <w:p>
      <w:r>
        <w:t>-</w:t>
      </w:r>
    </w:p>
    <w:p>
      <w:r>
        <w:t>-</w:t>
      </w:r>
    </w:p>
    <w:p>
      <w:r>
        <w:t>131</w:t>
      </w:r>
    </w:p>
    <w:p>
      <w:r>
        <w:t>Xã Ba Dinh</w:t>
      </w:r>
    </w:p>
    <w:p>
      <w:r>
        <w:t>1.843,3</w:t>
      </w:r>
    </w:p>
    <w:p>
      <w:r>
        <w:t>1.843,3</w:t>
      </w:r>
    </w:p>
    <w:p>
      <w:r>
        <w:t>-</w:t>
      </w:r>
    </w:p>
    <w:p>
      <w:r>
        <w:t>1.843,3</w:t>
      </w:r>
    </w:p>
    <w:p>
      <w:r>
        <w:t>1.843,3</w:t>
      </w:r>
    </w:p>
    <w:p>
      <w:r>
        <w:t>-</w:t>
      </w:r>
    </w:p>
    <w:p>
      <w:r>
        <w:t>-</w:t>
      </w:r>
    </w:p>
    <w:p>
      <w:r>
        <w:t>-</w:t>
      </w:r>
    </w:p>
    <w:p>
      <w:r>
        <w:t>-</w:t>
      </w:r>
    </w:p>
    <w:p>
      <w:r>
        <w:t>-</w:t>
      </w:r>
    </w:p>
    <w:p>
      <w:r>
        <w:t>132</w:t>
      </w:r>
    </w:p>
    <w:p>
      <w:r>
        <w:t>Xã Ba Ngạc</w:t>
      </w:r>
    </w:p>
    <w:p>
      <w:r>
        <w:t>1.843,3</w:t>
      </w:r>
    </w:p>
    <w:p>
      <w:r>
        <w:t>1.843,3</w:t>
      </w:r>
    </w:p>
    <w:p>
      <w:r>
        <w:t>-</w:t>
      </w:r>
    </w:p>
    <w:p>
      <w:r>
        <w:t>1.843,3</w:t>
      </w:r>
    </w:p>
    <w:p>
      <w:r>
        <w:t>1.843,3</w:t>
      </w:r>
    </w:p>
    <w:p>
      <w:r>
        <w:t>-</w:t>
      </w:r>
    </w:p>
    <w:p>
      <w:r>
        <w:t>-</w:t>
      </w:r>
    </w:p>
    <w:p>
      <w:r>
        <w:t>-</w:t>
      </w:r>
    </w:p>
    <w:p>
      <w:r>
        <w:t>-</w:t>
      </w:r>
    </w:p>
    <w:p>
      <w:r>
        <w:t>-</w:t>
      </w:r>
    </w:p>
    <w:p>
      <w:r>
        <w:t>133</w:t>
      </w:r>
    </w:p>
    <w:p>
      <w:r>
        <w:t>Xã Ba Vinh</w:t>
      </w:r>
    </w:p>
    <w:p>
      <w:r>
        <w:t>1.843,3</w:t>
      </w:r>
    </w:p>
    <w:p>
      <w:r>
        <w:t>1.843,3</w:t>
      </w:r>
    </w:p>
    <w:p>
      <w:r>
        <w:t>-</w:t>
      </w:r>
    </w:p>
    <w:p>
      <w:r>
        <w:t>1.843,3</w:t>
      </w:r>
    </w:p>
    <w:p>
      <w:r>
        <w:t>1.843,3</w:t>
      </w:r>
    </w:p>
    <w:p>
      <w:r>
        <w:t>-</w:t>
      </w:r>
    </w:p>
    <w:p>
      <w:r>
        <w:t>-</w:t>
      </w:r>
    </w:p>
    <w:p>
      <w:r>
        <w:t>-</w:t>
      </w:r>
    </w:p>
    <w:p>
      <w:r>
        <w:t>-</w:t>
      </w:r>
    </w:p>
    <w:p>
      <w:r>
        <w:t>-</w:t>
      </w:r>
    </w:p>
    <w:p>
      <w:r>
        <w:t>134</w:t>
      </w:r>
    </w:p>
    <w:p>
      <w:r>
        <w:t>Xã Ba Lế</w:t>
      </w:r>
    </w:p>
    <w:p>
      <w:r>
        <w:t>1.843,3</w:t>
      </w:r>
    </w:p>
    <w:p>
      <w:r>
        <w:t>1.843,3</w:t>
      </w:r>
    </w:p>
    <w:p>
      <w:r>
        <w:t>-</w:t>
      </w:r>
    </w:p>
    <w:p>
      <w:r>
        <w:t>1.843,3</w:t>
      </w:r>
    </w:p>
    <w:p>
      <w:r>
        <w:t>1.843,3</w:t>
      </w:r>
    </w:p>
    <w:p>
      <w:r>
        <w:t>-</w:t>
      </w:r>
    </w:p>
    <w:p>
      <w:r>
        <w:t>-</w:t>
      </w:r>
    </w:p>
    <w:p>
      <w:r>
        <w:t>-</w:t>
      </w:r>
    </w:p>
    <w:p>
      <w:r>
        <w:t>-</w:t>
      </w:r>
    </w:p>
    <w:p>
      <w:r>
        <w:t>-</w:t>
      </w:r>
    </w:p>
    <w:p>
      <w:r>
        <w:t>135</w:t>
      </w:r>
    </w:p>
    <w:p>
      <w:r>
        <w:t>Xã Ba Nam</w:t>
      </w:r>
    </w:p>
    <w:p>
      <w:r>
        <w:t>1.843,3</w:t>
      </w:r>
    </w:p>
    <w:p>
      <w:r>
        <w:t>1.843,3</w:t>
      </w:r>
    </w:p>
    <w:p>
      <w:r>
        <w:t>-</w:t>
      </w:r>
    </w:p>
    <w:p>
      <w:r>
        <w:t>1.843,3</w:t>
      </w:r>
    </w:p>
    <w:p>
      <w:r>
        <w:t>1.843,3</w:t>
      </w:r>
    </w:p>
    <w:p>
      <w:r>
        <w:t>-</w:t>
      </w:r>
    </w:p>
    <w:p>
      <w:r>
        <w:t>-</w:t>
      </w:r>
    </w:p>
    <w:p>
      <w:r>
        <w:t>-</w:t>
      </w:r>
    </w:p>
    <w:p>
      <w:r>
        <w:t>-</w:t>
      </w:r>
    </w:p>
    <w:p>
      <w:r>
        <w:t>-</w:t>
      </w:r>
    </w:p>
    <w:p>
      <w:r>
        <w:t>136</w:t>
      </w:r>
    </w:p>
    <w:p>
      <w:r>
        <w:t>Xã Ba Xa</w:t>
      </w:r>
    </w:p>
    <w:p>
      <w:r>
        <w:t>1.843,3</w:t>
      </w:r>
    </w:p>
    <w:p>
      <w:r>
        <w:t>1.843,3</w:t>
      </w:r>
    </w:p>
    <w:p>
      <w:r>
        <w:t>-</w:t>
      </w:r>
    </w:p>
    <w:p>
      <w:r>
        <w:t>1.843,3</w:t>
      </w:r>
    </w:p>
    <w:p>
      <w:r>
        <w:t>1.843,3</w:t>
      </w:r>
    </w:p>
    <w:p>
      <w:r>
        <w:t>-</w:t>
      </w:r>
    </w:p>
    <w:p>
      <w:r>
        <w:t>-</w:t>
      </w:r>
    </w:p>
    <w:p>
      <w:r>
        <w:t>-</w:t>
      </w:r>
    </w:p>
    <w:p>
      <w:r>
        <w:t>-</w:t>
      </w:r>
    </w:p>
    <w:p>
      <w:r>
        <w:t>-</w:t>
      </w:r>
    </w:p>
    <w:p>
      <w:r>
        <w:t>137</w:t>
      </w:r>
    </w:p>
    <w:p>
      <w:r>
        <w:t>Xã Ba Giang</w:t>
      </w:r>
    </w:p>
    <w:p>
      <w:r>
        <w:t>1.843,3</w:t>
      </w:r>
    </w:p>
    <w:p>
      <w:r>
        <w:t>1.843,3</w:t>
      </w:r>
    </w:p>
    <w:p>
      <w:r>
        <w:t>-</w:t>
      </w:r>
    </w:p>
    <w:p>
      <w:r>
        <w:t>1.843,3</w:t>
      </w:r>
    </w:p>
    <w:p>
      <w:r>
        <w:t>1.843,3</w:t>
      </w:r>
    </w:p>
    <w:p>
      <w:r>
        <w:t>-</w:t>
      </w:r>
    </w:p>
    <w:p>
      <w:r>
        <w:t>-</w:t>
      </w:r>
    </w:p>
    <w:p>
      <w:r>
        <w:t>-</w:t>
      </w:r>
    </w:p>
    <w:p>
      <w:r>
        <w:t>-</w:t>
      </w:r>
    </w:p>
    <w:p>
      <w:r>
        <w:t>-</w:t>
      </w:r>
    </w:p>
    <w:p>
      <w:r>
        <w:t>138</w:t>
      </w:r>
    </w:p>
    <w:p>
      <w:r>
        <w:t>Xã Ba Khâm</w:t>
      </w:r>
    </w:p>
    <w:p>
      <w:r>
        <w:t>1.843,3</w:t>
      </w:r>
    </w:p>
    <w:p>
      <w:r>
        <w:t>1.843,3</w:t>
      </w:r>
    </w:p>
    <w:p>
      <w:r>
        <w:t>-</w:t>
      </w:r>
    </w:p>
    <w:p>
      <w:r>
        <w:t>1.843,3</w:t>
      </w:r>
    </w:p>
    <w:p>
      <w:r>
        <w:t>1.843,3</w:t>
      </w:r>
    </w:p>
    <w:p>
      <w:r>
        <w:t>-</w:t>
      </w:r>
    </w:p>
    <w:p>
      <w:r>
        <w:t>-</w:t>
      </w:r>
    </w:p>
    <w:p>
      <w:r>
        <w:t>-</w:t>
      </w:r>
    </w:p>
    <w:p>
      <w:r>
        <w:t>-</w:t>
      </w:r>
    </w:p>
    <w:p>
      <w:r>
        <w:t>-</w:t>
      </w:r>
    </w:p>
    <w:p>
      <w:r>
        <w:t>139</w:t>
      </w:r>
    </w:p>
    <w:p>
      <w:r>
        <w:t>Xã Ba Trang</w:t>
      </w:r>
    </w:p>
    <w:p>
      <w:r>
        <w:t>1.843,3</w:t>
      </w:r>
    </w:p>
    <w:p>
      <w:r>
        <w:t>1.843,3</w:t>
      </w:r>
    </w:p>
    <w:p>
      <w:r>
        <w:t>-</w:t>
      </w:r>
    </w:p>
    <w:p>
      <w:r>
        <w:t>1.843,3</w:t>
      </w:r>
    </w:p>
    <w:p>
      <w:r>
        <w:t>1.843,3</w:t>
      </w:r>
    </w:p>
    <w:p>
      <w:r>
        <w:t>-</w:t>
      </w:r>
    </w:p>
    <w:p>
      <w:r>
        <w:t>-</w:t>
      </w:r>
    </w:p>
    <w:p>
      <w:r>
        <w:t>-</w:t>
      </w:r>
    </w:p>
    <w:p>
      <w:r>
        <w:t>-</w:t>
      </w:r>
    </w:p>
    <w:p>
      <w:r>
        <w:t>-</w:t>
      </w:r>
    </w:p>
    <w:p>
      <w:r>
        <w:t>140</w:t>
      </w:r>
    </w:p>
    <w:p>
      <w:r>
        <w:t>Xã Ba Tô</w:t>
      </w:r>
    </w:p>
    <w:p>
      <w:r>
        <w:t>1.843,3</w:t>
      </w:r>
    </w:p>
    <w:p>
      <w:r>
        <w:t>1.843,3</w:t>
      </w:r>
    </w:p>
    <w:p>
      <w:r>
        <w:t>-</w:t>
      </w:r>
    </w:p>
    <w:p>
      <w:r>
        <w:t>1.843,3</w:t>
      </w:r>
    </w:p>
    <w:p>
      <w:r>
        <w:t>1.843,3</w:t>
      </w:r>
    </w:p>
    <w:p>
      <w:r>
        <w:t>-</w:t>
      </w:r>
    </w:p>
    <w:p>
      <w:r>
        <w:t>-</w:t>
      </w:r>
    </w:p>
    <w:p>
      <w:r>
        <w:t>-</w:t>
      </w:r>
    </w:p>
    <w:p>
      <w:r>
        <w:t>-</w:t>
      </w:r>
    </w:p>
    <w:p>
      <w:r>
        <w:t>-</w:t>
      </w:r>
    </w:p>
    <w:p>
      <w:r>
        <w:t>141</w:t>
      </w:r>
    </w:p>
    <w:p>
      <w:r>
        <w:t>Xã Ba Bích</w:t>
      </w:r>
    </w:p>
    <w:p>
      <w:r>
        <w:t>1.843,3</w:t>
      </w:r>
    </w:p>
    <w:p>
      <w:r>
        <w:t>1.843,3</w:t>
      </w:r>
    </w:p>
    <w:p>
      <w:r>
        <w:t>-</w:t>
      </w:r>
    </w:p>
    <w:p>
      <w:r>
        <w:t>1.843,3</w:t>
      </w:r>
    </w:p>
    <w:p>
      <w:r>
        <w:t>1.843,3</w:t>
      </w:r>
    </w:p>
    <w:p>
      <w:r>
        <w:t>-</w:t>
      </w:r>
    </w:p>
    <w:p>
      <w:r>
        <w:t>-</w:t>
      </w:r>
    </w:p>
    <w:p>
      <w:r>
        <w:t>-</w:t>
      </w:r>
    </w:p>
    <w:p>
      <w:r>
        <w:t>-</w:t>
      </w:r>
    </w:p>
    <w:p>
      <w:r>
        <w:t>-</w:t>
      </w:r>
    </w:p>
    <w:p>
      <w:r>
        <w:t>142</w:t>
      </w:r>
    </w:p>
    <w:p>
      <w:r>
        <w:t>Xã Ba Thành</w:t>
      </w:r>
    </w:p>
    <w:p>
      <w:r>
        <w:t>1.843,3</w:t>
      </w:r>
    </w:p>
    <w:p>
      <w:r>
        <w:t>1.843,3</w:t>
      </w:r>
    </w:p>
    <w:p>
      <w:r>
        <w:t>-</w:t>
      </w:r>
    </w:p>
    <w:p>
      <w:r>
        <w:t>1.843,3</w:t>
      </w:r>
    </w:p>
    <w:p>
      <w:r>
        <w:t>1.843,3</w:t>
      </w:r>
    </w:p>
    <w:p>
      <w:r>
        <w:t>-</w:t>
      </w:r>
    </w:p>
    <w:p>
      <w:r>
        <w:t>-</w:t>
      </w:r>
    </w:p>
    <w:p>
      <w:r>
        <w:t>-</w:t>
      </w:r>
    </w:p>
    <w:p>
      <w:r>
        <w:t>-</w:t>
      </w:r>
    </w:p>
    <w:p>
      <w:r>
        <w:t>-</w:t>
      </w:r>
    </w:p>
    <w:p>
      <w:r>
        <w:t>143</w:t>
      </w:r>
    </w:p>
    <w:p>
      <w:r>
        <w:t>Xã Ba Tiêu</w:t>
      </w:r>
    </w:p>
    <w:p>
      <w:r>
        <w:t>1.843,3</w:t>
      </w:r>
    </w:p>
    <w:p>
      <w:r>
        <w:t>1.843,3</w:t>
      </w:r>
    </w:p>
    <w:p>
      <w:r>
        <w:t>-</w:t>
      </w:r>
    </w:p>
    <w:p>
      <w:r>
        <w:t>1.843,3</w:t>
      </w:r>
    </w:p>
    <w:p>
      <w:r>
        <w:t>1.843,3</w:t>
      </w:r>
    </w:p>
    <w:p>
      <w:r>
        <w:t>-</w:t>
      </w:r>
    </w:p>
    <w:p>
      <w:r>
        <w:t>-</w:t>
      </w:r>
    </w:p>
    <w:p>
      <w:r>
        <w:t>-</w:t>
      </w:r>
    </w:p>
    <w:p>
      <w:r>
        <w:t>-</w:t>
      </w:r>
    </w:p>
    <w:p>
      <w:r>
        <w:t>-</w:t>
      </w:r>
    </w:p>
    <w:p>
      <w:r>
        <w:t>XII</w:t>
      </w:r>
    </w:p>
    <w:p>
      <w:r>
        <w:t>Minh Long</w:t>
      </w:r>
    </w:p>
    <w:p>
      <w:r>
        <w:t>12.201,3</w:t>
      </w:r>
    </w:p>
    <w:p>
      <w:r>
        <w:t>12.201,3</w:t>
      </w:r>
    </w:p>
    <w:p>
      <w:r>
        <w:t>-</w:t>
      </w:r>
    </w:p>
    <w:p>
      <w:r>
        <w:t>8.251,6</w:t>
      </w:r>
    </w:p>
    <w:p>
      <w:r>
        <w:t>8.251,6</w:t>
      </w:r>
    </w:p>
    <w:p>
      <w:r>
        <w:t>-</w:t>
      </w:r>
    </w:p>
    <w:p>
      <w:r>
        <w:t>3.949,7</w:t>
      </w:r>
    </w:p>
    <w:p>
      <w:r>
        <w:t>3.949,7</w:t>
      </w:r>
    </w:p>
    <w:p>
      <w:r>
        <w:t>-</w:t>
      </w:r>
    </w:p>
    <w:p>
      <w:r>
        <w:t>1.400,0</w:t>
      </w:r>
    </w:p>
    <w:p>
      <w:r>
        <w:t>1.400,0</w:t>
      </w:r>
    </w:p>
    <w:p>
      <w:r>
        <w:t>-</w:t>
      </w:r>
    </w:p>
    <w:p>
      <w:r>
        <w:t>144</w:t>
      </w:r>
    </w:p>
    <w:p>
      <w:r>
        <w:t>Xã Long Sơn</w:t>
      </w:r>
    </w:p>
    <w:p>
      <w:r>
        <w:t>3.335,7</w:t>
      </w:r>
    </w:p>
    <w:p>
      <w:r>
        <w:t>3.335,7</w:t>
      </w:r>
    </w:p>
    <w:p>
      <w:r>
        <w:t>-</w:t>
      </w:r>
    </w:p>
    <w:p>
      <w:r>
        <w:t>1.360,8</w:t>
      </w:r>
    </w:p>
    <w:p>
      <w:r>
        <w:t>1.360,8</w:t>
      </w:r>
    </w:p>
    <w:p>
      <w:r>
        <w:t>-</w:t>
      </w:r>
    </w:p>
    <w:p>
      <w:r>
        <w:t>1.974,9</w:t>
      </w:r>
    </w:p>
    <w:p>
      <w:r>
        <w:t>1.974,9</w:t>
      </w:r>
    </w:p>
    <w:p>
      <w:r>
        <w:t>-</w:t>
      </w:r>
    </w:p>
    <w:p>
      <w:r>
        <w:t>700,0</w:t>
      </w:r>
    </w:p>
    <w:p>
      <w:r>
        <w:t>700,0</w:t>
      </w:r>
    </w:p>
    <w:p>
      <w:r>
        <w:t>145</w:t>
      </w:r>
    </w:p>
    <w:p>
      <w:r>
        <w:t>Xã Thanh An</w:t>
      </w:r>
    </w:p>
    <w:p>
      <w:r>
        <w:t>3.335,7</w:t>
      </w:r>
    </w:p>
    <w:p>
      <w:r>
        <w:t>3.335,7</w:t>
      </w:r>
    </w:p>
    <w:p>
      <w:r>
        <w:t>-</w:t>
      </w:r>
    </w:p>
    <w:p>
      <w:r>
        <w:t>1.360,8</w:t>
      </w:r>
    </w:p>
    <w:p>
      <w:r>
        <w:t>1.360,8</w:t>
      </w:r>
    </w:p>
    <w:p>
      <w:r>
        <w:t>-</w:t>
      </w:r>
    </w:p>
    <w:p>
      <w:r>
        <w:t>1.974,9</w:t>
      </w:r>
    </w:p>
    <w:p>
      <w:r>
        <w:t>1.974,9</w:t>
      </w:r>
    </w:p>
    <w:p>
      <w:r>
        <w:t>-</w:t>
      </w:r>
    </w:p>
    <w:p>
      <w:r>
        <w:t>700,0</w:t>
      </w:r>
    </w:p>
    <w:p>
      <w:r>
        <w:t>700,0</w:t>
      </w:r>
    </w:p>
    <w:p>
      <w:r>
        <w:t>146</w:t>
      </w:r>
    </w:p>
    <w:p>
      <w:r>
        <w:t>Xã Long Hiệp</w:t>
      </w:r>
    </w:p>
    <w:p>
      <w:r>
        <w:t>1.843,3</w:t>
      </w:r>
    </w:p>
    <w:p>
      <w:r>
        <w:t>1.843,3</w:t>
      </w:r>
    </w:p>
    <w:p>
      <w:r>
        <w:t>-</w:t>
      </w:r>
    </w:p>
    <w:p>
      <w:r>
        <w:t>1.843,3</w:t>
      </w:r>
    </w:p>
    <w:p>
      <w:r>
        <w:t>1.843,3</w:t>
      </w:r>
    </w:p>
    <w:p>
      <w:r>
        <w:t>-</w:t>
      </w:r>
    </w:p>
    <w:p>
      <w:r>
        <w:t>-</w:t>
      </w:r>
    </w:p>
    <w:p>
      <w:r>
        <w:t>-</w:t>
      </w:r>
    </w:p>
    <w:p>
      <w:r>
        <w:t>-</w:t>
      </w:r>
    </w:p>
    <w:p>
      <w:r>
        <w:t>-</w:t>
      </w:r>
    </w:p>
    <w:p>
      <w:r>
        <w:t>147</w:t>
      </w:r>
    </w:p>
    <w:p>
      <w:r>
        <w:t>Xã Long Mai</w:t>
      </w:r>
    </w:p>
    <w:p>
      <w:r>
        <w:t>1.843,3</w:t>
      </w:r>
    </w:p>
    <w:p>
      <w:r>
        <w:t>1.843,3</w:t>
      </w:r>
    </w:p>
    <w:p>
      <w:r>
        <w:t>-</w:t>
      </w:r>
    </w:p>
    <w:p>
      <w:r>
        <w:t>1.843,3</w:t>
      </w:r>
    </w:p>
    <w:p>
      <w:r>
        <w:t>1.843,3</w:t>
      </w:r>
    </w:p>
    <w:p>
      <w:r>
        <w:t>-</w:t>
      </w:r>
    </w:p>
    <w:p>
      <w:r>
        <w:t>-</w:t>
      </w:r>
    </w:p>
    <w:p>
      <w:r>
        <w:t>-</w:t>
      </w:r>
    </w:p>
    <w:p>
      <w:r>
        <w:t>-</w:t>
      </w:r>
    </w:p>
    <w:p>
      <w:r>
        <w:t>-</w:t>
      </w:r>
    </w:p>
    <w:p>
      <w:r>
        <w:t>148</w:t>
      </w:r>
    </w:p>
    <w:p>
      <w:r>
        <w:t>Xã Long Môn</w:t>
      </w:r>
    </w:p>
    <w:p>
      <w:r>
        <w:t>1.843,3</w:t>
      </w:r>
    </w:p>
    <w:p>
      <w:r>
        <w:t>1.843,3</w:t>
      </w:r>
    </w:p>
    <w:p>
      <w:r>
        <w:t>-</w:t>
      </w:r>
    </w:p>
    <w:p>
      <w:r>
        <w:t>1.843,3</w:t>
      </w:r>
    </w:p>
    <w:p>
      <w:r>
        <w:t>1.843,3</w:t>
      </w:r>
    </w:p>
    <w:p>
      <w:r>
        <w:t>-</w:t>
      </w:r>
    </w:p>
    <w:p>
      <w:r>
        <w:t>-</w:t>
      </w:r>
    </w:p>
    <w:p>
      <w:r>
        <w:t>-</w:t>
      </w:r>
    </w:p>
    <w:p>
      <w:r>
        <w:t>-</w:t>
      </w:r>
    </w:p>
    <w:p>
      <w:r>
        <w:t>-</w:t>
      </w:r>
    </w:p>
    <w:p>
      <w:r>
        <w:t>B</w:t>
      </w:r>
    </w:p>
    <w:p>
      <w:r>
        <w:t>Đối với các huyện</w:t>
      </w:r>
    </w:p>
    <w:p>
      <w:r>
        <w:t>255.000,0</w:t>
      </w:r>
    </w:p>
    <w:p>
      <w:r>
        <w:t>84.000,0</w:t>
      </w:r>
    </w:p>
    <w:p>
      <w:r>
        <w:t>171.000,0</w:t>
      </w:r>
    </w:p>
    <w:p>
      <w:r>
        <w:t>65.543,2</w:t>
      </w:r>
    </w:p>
    <w:p>
      <w:r>
        <w:t>50.543,2</w:t>
      </w:r>
    </w:p>
    <w:p>
      <w:r>
        <w:t>15.000,0</w:t>
      </w:r>
    </w:p>
    <w:p>
      <w:r>
        <w:t>189.456,8</w:t>
      </w:r>
    </w:p>
    <w:p>
      <w:r>
        <w:t>33.456,8</w:t>
      </w:r>
    </w:p>
    <w:p>
      <w:r>
        <w:t>156.000,0</w:t>
      </w:r>
    </w:p>
    <w:p>
      <w:r>
        <w:t>19.880,0</w:t>
      </w:r>
    </w:p>
    <w:p>
      <w:r>
        <w:t>19.880,0</w:t>
      </w:r>
    </w:p>
    <w:p>
      <w:r>
        <w:t>-</w:t>
      </w:r>
    </w:p>
    <w:p>
      <w:r>
        <w:t>I</w:t>
      </w:r>
    </w:p>
    <w:p>
      <w:r>
        <w:t>Huyện Nông thôn mới</w:t>
      </w:r>
    </w:p>
    <w:p>
      <w:r>
        <w:t>210.000,0</w:t>
      </w:r>
    </w:p>
    <w:p>
      <w:r>
        <w:t>84.000,0</w:t>
      </w:r>
    </w:p>
    <w:p>
      <w:r>
        <w:t>126.000,0</w:t>
      </w:r>
    </w:p>
    <w:p>
      <w:r>
        <w:t>65.543,2</w:t>
      </w:r>
    </w:p>
    <w:p>
      <w:r>
        <w:t>50.543,2</w:t>
      </w:r>
    </w:p>
    <w:p>
      <w:r>
        <w:t>15.000,0</w:t>
      </w:r>
    </w:p>
    <w:p>
      <w:r>
        <w:t>144.456,8</w:t>
      </w:r>
    </w:p>
    <w:p>
      <w:r>
        <w:t>33.456,8</w:t>
      </w:r>
    </w:p>
    <w:p>
      <w:r>
        <w:t>111.000,0</w:t>
      </w:r>
    </w:p>
    <w:p>
      <w:r>
        <w:t>19.880,0</w:t>
      </w:r>
    </w:p>
    <w:p>
      <w:r>
        <w:t>19.880,0</w:t>
      </w:r>
    </w:p>
    <w:p>
      <w:r>
        <w:t>-</w:t>
      </w:r>
    </w:p>
    <w:p>
      <w:r>
        <w:t>1</w:t>
      </w:r>
    </w:p>
    <w:p>
      <w:r>
        <w:t>Mộ Đức</w:t>
      </w:r>
    </w:p>
    <w:p>
      <w:r>
        <w:t>42.000,0</w:t>
      </w:r>
    </w:p>
    <w:p>
      <w:r>
        <w:t>42.000,0</w:t>
      </w:r>
    </w:p>
    <w:p>
      <w:r>
        <w:t>-</w:t>
      </w:r>
    </w:p>
    <w:p>
      <w:r>
        <w:t>29.320,0</w:t>
      </w:r>
    </w:p>
    <w:p>
      <w:r>
        <w:t>29.320,0</w:t>
      </w:r>
    </w:p>
    <w:p>
      <w:r>
        <w:t>-</w:t>
      </w:r>
    </w:p>
    <w:p>
      <w:r>
        <w:t>12.680,0</w:t>
      </w:r>
    </w:p>
    <w:p>
      <w:r>
        <w:t>12.680,0</w:t>
      </w:r>
    </w:p>
    <w:p>
      <w:r>
        <w:t>-</w:t>
      </w:r>
    </w:p>
    <w:p>
      <w:r>
        <w:t>8.080,0</w:t>
      </w:r>
    </w:p>
    <w:p>
      <w:r>
        <w:t>8.080,0</w:t>
      </w:r>
    </w:p>
    <w:p>
      <w:r>
        <w:t>2</w:t>
      </w:r>
    </w:p>
    <w:p>
      <w:r>
        <w:t>Bình Sơn</w:t>
      </w:r>
    </w:p>
    <w:p>
      <w:r>
        <w:t>42.000,0</w:t>
      </w:r>
    </w:p>
    <w:p>
      <w:r>
        <w:t>42.000,0</w:t>
      </w:r>
    </w:p>
    <w:p>
      <w:r>
        <w:t>-</w:t>
      </w:r>
    </w:p>
    <w:p>
      <w:r>
        <w:t>21.223,2</w:t>
      </w:r>
    </w:p>
    <w:p>
      <w:r>
        <w:t>21.223,2</w:t>
      </w:r>
    </w:p>
    <w:p>
      <w:r>
        <w:t>-</w:t>
      </w:r>
    </w:p>
    <w:p>
      <w:r>
        <w:t>20.776,8</w:t>
      </w:r>
    </w:p>
    <w:p>
      <w:r>
        <w:t>20.776,8</w:t>
      </w:r>
    </w:p>
    <w:p>
      <w:r>
        <w:t>-</w:t>
      </w:r>
    </w:p>
    <w:p>
      <w:r>
        <w:t>11.800,0</w:t>
      </w:r>
    </w:p>
    <w:p>
      <w:r>
        <w:t>11.800,0</w:t>
      </w:r>
    </w:p>
    <w:p>
      <w:r>
        <w:t>3</w:t>
      </w:r>
    </w:p>
    <w:p>
      <w:r>
        <w:t>Sơn Tịnh</w:t>
      </w:r>
    </w:p>
    <w:p>
      <w:r>
        <w:t>42.000,0</w:t>
      </w:r>
    </w:p>
    <w:p>
      <w:r>
        <w:t>-</w:t>
      </w:r>
    </w:p>
    <w:p>
      <w:r>
        <w:t>42.000,0</w:t>
      </w:r>
    </w:p>
    <w:p>
      <w:r>
        <w:t>15.000,0</w:t>
      </w:r>
    </w:p>
    <w:p>
      <w:r>
        <w:t>-</w:t>
      </w:r>
    </w:p>
    <w:p>
      <w:r>
        <w:t>15.000,0</w:t>
      </w:r>
    </w:p>
    <w:p>
      <w:r>
        <w:t>27.000,0</w:t>
      </w:r>
    </w:p>
    <w:p>
      <w:r>
        <w:t>-</w:t>
      </w:r>
    </w:p>
    <w:p>
      <w:r>
        <w:t>27.000,0</w:t>
      </w:r>
    </w:p>
    <w:p>
      <w:r>
        <w:t>-</w:t>
      </w:r>
    </w:p>
    <w:p>
      <w:r>
        <w:t>4</w:t>
      </w:r>
    </w:p>
    <w:p>
      <w:r>
        <w:t>Đức Phổ</w:t>
      </w:r>
    </w:p>
    <w:p>
      <w:r>
        <w:t>42.000,0</w:t>
      </w:r>
    </w:p>
    <w:p>
      <w:r>
        <w:t>-</w:t>
      </w:r>
    </w:p>
    <w:p>
      <w:r>
        <w:t>42.000,0</w:t>
      </w:r>
    </w:p>
    <w:p>
      <w:r>
        <w:t>-</w:t>
      </w:r>
    </w:p>
    <w:p>
      <w:r>
        <w:t>-</w:t>
      </w:r>
    </w:p>
    <w:p>
      <w:r>
        <w:t>-</w:t>
      </w:r>
    </w:p>
    <w:p>
      <w:r>
        <w:t>42.000,0</w:t>
      </w:r>
    </w:p>
    <w:p>
      <w:r>
        <w:t>-</w:t>
      </w:r>
    </w:p>
    <w:p>
      <w:r>
        <w:t>42.000,0</w:t>
      </w:r>
    </w:p>
    <w:p>
      <w:r>
        <w:t>-</w:t>
      </w:r>
    </w:p>
    <w:p>
      <w:r>
        <w:t>5</w:t>
      </w:r>
    </w:p>
    <w:p>
      <w:r>
        <w:t>TP. Quảng Ngãi</w:t>
      </w:r>
    </w:p>
    <w:p>
      <w:r>
        <w:t>42.000,0</w:t>
      </w:r>
    </w:p>
    <w:p>
      <w:r>
        <w:t>-</w:t>
      </w:r>
    </w:p>
    <w:p>
      <w:r>
        <w:t>42.000,0</w:t>
      </w:r>
    </w:p>
    <w:p>
      <w:r>
        <w:t>-</w:t>
      </w:r>
    </w:p>
    <w:p>
      <w:r>
        <w:t>-</w:t>
      </w:r>
    </w:p>
    <w:p>
      <w:r>
        <w:t>-</w:t>
      </w:r>
    </w:p>
    <w:p>
      <w:r>
        <w:t>42.000,0</w:t>
      </w:r>
    </w:p>
    <w:p>
      <w:r>
        <w:t>-</w:t>
      </w:r>
    </w:p>
    <w:p>
      <w:r>
        <w:t>42.000,0</w:t>
      </w:r>
    </w:p>
    <w:p>
      <w:r>
        <w:t>-</w:t>
      </w:r>
    </w:p>
    <w:p>
      <w:r>
        <w:t>II</w:t>
      </w:r>
    </w:p>
    <w:p>
      <w:r>
        <w:t>Huyện Nông thôn mới nâng cao</w:t>
      </w:r>
    </w:p>
    <w:p>
      <w:r>
        <w:t>45.000,0</w:t>
      </w:r>
    </w:p>
    <w:p>
      <w:r>
        <w:t>-</w:t>
      </w:r>
    </w:p>
    <w:p>
      <w:r>
        <w:t>45.000,0</w:t>
      </w:r>
    </w:p>
    <w:p>
      <w:r>
        <w:t>-</w:t>
      </w:r>
    </w:p>
    <w:p>
      <w:r>
        <w:t>-</w:t>
      </w:r>
    </w:p>
    <w:p>
      <w:r>
        <w:t>-</w:t>
      </w:r>
    </w:p>
    <w:p>
      <w:r>
        <w:t>45.000,0</w:t>
      </w:r>
    </w:p>
    <w:p>
      <w:r>
        <w:t>-</w:t>
      </w:r>
    </w:p>
    <w:p>
      <w:r>
        <w:t>45.000,0</w:t>
      </w:r>
    </w:p>
    <w:p>
      <w:r>
        <w:t>-</w:t>
      </w:r>
    </w:p>
    <w:p>
      <w:r>
        <w:t>-</w:t>
      </w:r>
    </w:p>
    <w:p>
      <w:r>
        <w:t>-</w:t>
      </w:r>
    </w:p>
    <w:p>
      <w:r>
        <w:t>1</w:t>
      </w:r>
    </w:p>
    <w:p>
      <w:r>
        <w:t>Nghĩa Hành</w:t>
      </w:r>
    </w:p>
    <w:p>
      <w:r>
        <w:t>45.000,0</w:t>
      </w:r>
    </w:p>
    <w:p>
      <w:r>
        <w:t>-</w:t>
      </w:r>
    </w:p>
    <w:p>
      <w:r>
        <w:t>45.000,0</w:t>
      </w:r>
    </w:p>
    <w:p>
      <w:r>
        <w:t>-</w:t>
      </w:r>
    </w:p>
    <w:p>
      <w:r>
        <w:t>-</w:t>
      </w:r>
    </w:p>
    <w:p>
      <w:r>
        <w:t>-</w:t>
      </w:r>
    </w:p>
    <w:p>
      <w:r>
        <w:t>45.000,0</w:t>
      </w:r>
    </w:p>
    <w:p>
      <w:r>
        <w:t>-</w:t>
      </w:r>
    </w:p>
    <w:p>
      <w:r>
        <w:t>45.000,0</w:t>
      </w:r>
    </w:p>
    <w:p>
      <w:r>
        <w:t>-</w:t>
      </w:r>
    </w:p>
    <w:p>
      <w:r>
        <w:t>C</w:t>
      </w:r>
    </w:p>
    <w:p>
      <w:r>
        <w:t>Bố trí cho huyện trắng xã nông thôn mới (huyện Sơn Tây)</w:t>
      </w:r>
    </w:p>
    <w:p>
      <w:r>
        <w:t>25.000,0</w:t>
      </w:r>
    </w:p>
    <w:p>
      <w:r>
        <w:t>25.000,0</w:t>
      </w:r>
    </w:p>
    <w:p>
      <w:r>
        <w:t>-</w:t>
      </w:r>
    </w:p>
    <w:p>
      <w:r>
        <w:t>-</w:t>
      </w:r>
    </w:p>
    <w:p>
      <w:r>
        <w:t>-</w:t>
      </w:r>
    </w:p>
    <w:p>
      <w:r>
        <w:t>-</w:t>
      </w:r>
    </w:p>
    <w:p>
      <w:r>
        <w:t>25.000,0</w:t>
      </w:r>
    </w:p>
    <w:p>
      <w:r>
        <w:t>25.000,0</w:t>
      </w:r>
    </w:p>
    <w:p>
      <w:r>
        <w:t>-</w:t>
      </w:r>
    </w:p>
    <w:p>
      <w:r>
        <w:t>17.500,0</w:t>
      </w:r>
    </w:p>
    <w:p>
      <w:r>
        <w:t>17.500,0</w:t>
      </w:r>
    </w:p>
    <w:p>
      <w:r>
        <w:t>PHỤ LỤC 2</w:t>
      </w:r>
    </w:p>
    <w:p>
      <w:r>
        <w:t>KẾ HOẠCH ĐẦU TƯ CÔNG NĂM 2024 NGUỒN VỐN NGÂN SÁCH TỈNH THỰC HIỆN ĐỀ ÁN HỖ TRỢ XI MĂNG ĐỂ XÂY DỰNG ĐƯỜNG GIAO THÔNG NÔNG THÔN - MIỀN NÚI TRÊN ĐỊA BÀN TỈNH QUẢNG NGÃI GIAI ĐOẠN 2021-2025 (THUỘC CTMTQG XÂY DỰNG NÔNG THÔN MỚI)</w:t>
      </w:r>
    </w:p>
    <w:p>
      <w:r>
        <w:t>(Kèm theo Quyết định số 1398/QĐ-UBND ngày 19/12/2023 của UBND tỉnh)</w:t>
      </w:r>
    </w:p>
    <w:p>
      <w:r>
        <w:t>Đơn vị tính: Triệu đồng</w:t>
      </w:r>
    </w:p>
    <w:p>
      <w:r>
        <w:t>TT</w:t>
      </w:r>
    </w:p>
    <w:p>
      <w:r>
        <w:t>Tên dự án</w:t>
      </w:r>
    </w:p>
    <w:p>
      <w:r>
        <w:t>Đầu mối giao kế hoạch</w:t>
      </w:r>
    </w:p>
    <w:p>
      <w:r>
        <w:t>Kế hoạch đầu tư công trung hạn GĐ 2021- 2025</w:t>
      </w:r>
    </w:p>
    <w:p>
      <w:r>
        <w:t>Đã bố trí giai đoạn 2023-2025</w:t>
      </w:r>
    </w:p>
    <w:p>
      <w:r>
        <w:t>Kế hoạch vốn còn lại</w:t>
      </w:r>
    </w:p>
    <w:p>
      <w:r>
        <w:t>Kế hoạch vốn năm 2024</w:t>
      </w:r>
    </w:p>
    <w:p>
      <w:r>
        <w:t>Ghi chú</w:t>
      </w:r>
    </w:p>
    <w:p>
      <w:r>
        <w:t>Tổng số</w:t>
      </w:r>
    </w:p>
    <w:p>
      <w:r>
        <w:t>Trong đó: vốn XSKT</w:t>
      </w:r>
    </w:p>
    <w:p>
      <w:r>
        <w:t>1</w:t>
      </w:r>
    </w:p>
    <w:p>
      <w:r>
        <w:t>Đề án hỗ trợ xi măng để xây dựng đường giao thông nông thôn - miền núi trên địa bàn tỉnh Quảng Ngãi giai đoạn 2021-2025</w:t>
      </w:r>
    </w:p>
    <w:p>
      <w:r>
        <w:t>Sở Giao thông vận tải</w:t>
      </w:r>
    </w:p>
    <w:p>
      <w:r>
        <w:t>280.000,0</w:t>
      </w:r>
    </w:p>
    <w:p>
      <w:r>
        <w:t>76.975,0</w:t>
      </w:r>
    </w:p>
    <w:p>
      <w:r>
        <w:t>203.025,0</w:t>
      </w:r>
    </w:p>
    <w:p>
      <w:r>
        <w:t>50.000,0</w:t>
      </w:r>
    </w:p>
    <w:p>
      <w:r>
        <w:t>30.000,0</w:t>
      </w:r>
    </w:p>
    <w:p>
      <w:r>
        <w:t>PHỤ LỤC 3</w:t>
      </w:r>
    </w:p>
    <w:p>
      <w:r>
        <w:t>KẾ HOẠCH ĐẦU TƯ CÔNG NĂM 2024 NGUỒN VỐN NGÂN SÁCH TỈNH THỰC HIỆN CHƯƠNG TRÌNH HỖ TRỢ, PHÁT TRIỂN KINH TẾ TẬP THỂ, HỢP TÁC XÃ (THUỘC CTMTQG XÂY DỰNG NÔNG THÔN MỚI)</w:t>
      </w:r>
    </w:p>
    <w:p>
      <w:r>
        <w:t>(Kèm theo Quyết định số 1398/QĐ-UBND ngày 19/12/2023 của UBND tỉnh)</w:t>
      </w:r>
    </w:p>
    <w:p>
      <w:r>
        <w:t>Đơn vị: Triệu đồng</w:t>
      </w:r>
    </w:p>
    <w:p>
      <w:r>
        <w:t>TT</w:t>
      </w:r>
    </w:p>
    <w:p>
      <w:r>
        <w:t>Tên dự án</w:t>
      </w:r>
    </w:p>
    <w:p>
      <w:r>
        <w:t>Đầu mối giao kế hoạch</w:t>
      </w:r>
    </w:p>
    <w:p>
      <w:r>
        <w:t>Kế hoạch vốn trung hạn GĐ 2021-2025</w:t>
      </w:r>
    </w:p>
    <w:p>
      <w:r>
        <w:t>Đã bố trí giai đoạn 2021-2023</w:t>
      </w:r>
    </w:p>
    <w:p>
      <w:r>
        <w:t>Kế hoạch vốn trung hạn còn lại</w:t>
      </w:r>
    </w:p>
    <w:p>
      <w:r>
        <w:t>Kế hoạch vốn năm 2024</w:t>
      </w:r>
    </w:p>
    <w:p>
      <w:r>
        <w:t>Ghi chú</w:t>
      </w:r>
    </w:p>
    <w:p>
      <w:r>
        <w:t>1</w:t>
      </w:r>
    </w:p>
    <w:p>
      <w:r>
        <w:t>2</w:t>
      </w:r>
    </w:p>
    <w:p>
      <w:r>
        <w:t>3</w:t>
      </w:r>
    </w:p>
    <w:p>
      <w:r>
        <w:t>4</w:t>
      </w:r>
    </w:p>
    <w:p>
      <w:r>
        <w:t>5</w:t>
      </w:r>
    </w:p>
    <w:p>
      <w:r>
        <w:t>6</w:t>
      </w:r>
    </w:p>
    <w:p>
      <w:r>
        <w:t>7</w:t>
      </w:r>
    </w:p>
    <w:p>
      <w:r>
        <w:t>Tổng số</w:t>
      </w:r>
    </w:p>
    <w:p>
      <w:r>
        <w:t>35.200,0</w:t>
      </w:r>
    </w:p>
    <w:p>
      <w:r>
        <w:t>21.500,0</w:t>
      </w:r>
    </w:p>
    <w:p>
      <w:r>
        <w:t>13.700,0</w:t>
      </w:r>
    </w:p>
    <w:p>
      <w:r>
        <w:t>13.100,0</w:t>
      </w:r>
    </w:p>
    <w:p>
      <w:r>
        <w:t>I</w:t>
      </w:r>
    </w:p>
    <w:p>
      <w:r>
        <w:t>HTX Kinh doanh và Dịch vụ nông nghiệp Tịnh Khê</w:t>
      </w:r>
    </w:p>
    <w:p>
      <w:r>
        <w:t>UBND TP. Quảng Ngãi</w:t>
      </w:r>
    </w:p>
    <w:p>
      <w:r>
        <w:t>7.700,0</w:t>
      </w:r>
    </w:p>
    <w:p>
      <w:r>
        <w:t>7.700,0</w:t>
      </w:r>
    </w:p>
    <w:p>
      <w:r>
        <w:t>0,0</w:t>
      </w:r>
    </w:p>
    <w:p>
      <w:r>
        <w:t>0,0</w:t>
      </w:r>
    </w:p>
    <w:p>
      <w:r>
        <w:t>1</w:t>
      </w:r>
    </w:p>
    <w:p>
      <w:r>
        <w:t>Xây dựng xưởng sơ chế, chế biến sản phẩm dừa xiêm lùn da xanh Tịnh Khê</w:t>
      </w:r>
    </w:p>
    <w:p>
      <w:r>
        <w:t>700,0</w:t>
      </w:r>
    </w:p>
    <w:p>
      <w:r>
        <w:t>700,0</w:t>
      </w:r>
    </w:p>
    <w:p>
      <w:r>
        <w:t>0,0</w:t>
      </w:r>
    </w:p>
    <w:p>
      <w:r>
        <w:t>2</w:t>
      </w:r>
    </w:p>
    <w:p>
      <w:r>
        <w:t>Xây dựng Trạm bơm tại cánh đồng hóc Khê Thượng</w:t>
      </w:r>
    </w:p>
    <w:p>
      <w:r>
        <w:t>2.000,0</w:t>
      </w:r>
    </w:p>
    <w:p>
      <w:r>
        <w:t>2.000,0</w:t>
      </w:r>
    </w:p>
    <w:p>
      <w:r>
        <w:t>0,0</w:t>
      </w:r>
    </w:p>
    <w:p>
      <w:r>
        <w:t>3</w:t>
      </w:r>
    </w:p>
    <w:p>
      <w:r>
        <w:t>Xây dựng trạm bơm tại cánh đồng hóc (Khê Bình, Khê Định, Khê Trung)</w:t>
      </w:r>
    </w:p>
    <w:p>
      <w:r>
        <w:t>3.000,0</w:t>
      </w:r>
    </w:p>
    <w:p>
      <w:r>
        <w:t>3.000,0</w:t>
      </w:r>
    </w:p>
    <w:p>
      <w:r>
        <w:t>0,0</w:t>
      </w:r>
    </w:p>
    <w:p>
      <w:r>
        <w:t>4</w:t>
      </w:r>
    </w:p>
    <w:p>
      <w:r>
        <w:t>Bê tông mương tưới B8-17-1 tuyến Khê Thuận-Khê Hòa</w:t>
      </w:r>
    </w:p>
    <w:p>
      <w:r>
        <w:t>2.000,0</w:t>
      </w:r>
    </w:p>
    <w:p>
      <w:r>
        <w:t>2.000,0</w:t>
      </w:r>
    </w:p>
    <w:p>
      <w:r>
        <w:t>0,0</w:t>
      </w:r>
    </w:p>
    <w:p>
      <w:r>
        <w:t>II</w:t>
      </w:r>
    </w:p>
    <w:p>
      <w:r>
        <w:t>HTX Nông nghiệp Hành Nhân</w:t>
      </w:r>
    </w:p>
    <w:p>
      <w:r>
        <w:t>UBND huyện Nghĩa Hành</w:t>
      </w:r>
    </w:p>
    <w:p>
      <w:r>
        <w:t>13.000,0</w:t>
      </w:r>
    </w:p>
    <w:p>
      <w:r>
        <w:t>5.500,0</w:t>
      </w:r>
    </w:p>
    <w:p>
      <w:r>
        <w:t>7.500,0</w:t>
      </w:r>
    </w:p>
    <w:p>
      <w:r>
        <w:t>7.200,0</w:t>
      </w:r>
    </w:p>
    <w:p>
      <w:r>
        <w:t>1</w:t>
      </w:r>
    </w:p>
    <w:p>
      <w:r>
        <w:t>Xây dựng nhà kho</w:t>
      </w:r>
    </w:p>
    <w:p>
      <w:r>
        <w:t>900,0</w:t>
      </w:r>
    </w:p>
    <w:p>
      <w:r>
        <w:t>900,0</w:t>
      </w:r>
    </w:p>
    <w:p>
      <w:r>
        <w:t>0,0</w:t>
      </w:r>
    </w:p>
    <w:p>
      <w:r>
        <w:t>2</w:t>
      </w:r>
    </w:p>
    <w:p>
      <w:r>
        <w:t>Xây dựng xưởng sơ chế - chế biến và mua trang thiết bị</w:t>
      </w:r>
    </w:p>
    <w:p>
      <w:r>
        <w:t>1.100,0</w:t>
      </w:r>
    </w:p>
    <w:p>
      <w:r>
        <w:t>1.100,0</w:t>
      </w:r>
    </w:p>
    <w:p>
      <w:r>
        <w:t>0,0</w:t>
      </w:r>
    </w:p>
    <w:p>
      <w:r>
        <w:t>3</w:t>
      </w:r>
    </w:p>
    <w:p>
      <w:r>
        <w:t>Nâng cấp trạm bơm Đồng Vinh</w:t>
      </w:r>
    </w:p>
    <w:p>
      <w:r>
        <w:t>6.000,0</w:t>
      </w:r>
    </w:p>
    <w:p>
      <w:r>
        <w:t>0,0</w:t>
      </w:r>
    </w:p>
    <w:p>
      <w:r>
        <w:t>6.000,0</w:t>
      </w:r>
    </w:p>
    <w:p>
      <w:r>
        <w:t>5.800,0</w:t>
      </w:r>
    </w:p>
    <w:p>
      <w:r>
        <w:t>4</w:t>
      </w:r>
    </w:p>
    <w:p>
      <w:r>
        <w:t>Nâng cấp kênh chính Đồng Thét</w:t>
      </w:r>
    </w:p>
    <w:p>
      <w:r>
        <w:t>5.000,0</w:t>
      </w:r>
    </w:p>
    <w:p>
      <w:r>
        <w:t>3.500,0</w:t>
      </w:r>
    </w:p>
    <w:p>
      <w:r>
        <w:t>1.500,0</w:t>
      </w:r>
    </w:p>
    <w:p>
      <w:r>
        <w:t>1.400,0</w:t>
      </w:r>
    </w:p>
    <w:p>
      <w:r>
        <w:t>III</w:t>
      </w:r>
    </w:p>
    <w:p>
      <w:r>
        <w:t>HTX Dịch vụ Nông nghiệp Tịnh Thọ</w:t>
      </w:r>
    </w:p>
    <w:p>
      <w:r>
        <w:t>UBND huyện Sơn Tịnh</w:t>
      </w:r>
    </w:p>
    <w:p>
      <w:r>
        <w:t>9.000,0</w:t>
      </w:r>
    </w:p>
    <w:p>
      <w:r>
        <w:t>4.000,0</w:t>
      </w:r>
    </w:p>
    <w:p>
      <w:r>
        <w:t>5.000,0</w:t>
      </w:r>
    </w:p>
    <w:p>
      <w:r>
        <w:t>4.800,0</w:t>
      </w:r>
    </w:p>
    <w:p>
      <w:r>
        <w:t>1</w:t>
      </w:r>
    </w:p>
    <w:p>
      <w:r>
        <w:t>Kho trưng bày và kho lạnh chứa sản phẩm</w:t>
      </w:r>
    </w:p>
    <w:p>
      <w:r>
        <w:t>1.500,0</w:t>
      </w:r>
    </w:p>
    <w:p>
      <w:r>
        <w:t>1.500,0</w:t>
      </w:r>
    </w:p>
    <w:p>
      <w:r>
        <w:t>0,0</w:t>
      </w:r>
    </w:p>
    <w:p>
      <w:r>
        <w:t>2</w:t>
      </w:r>
    </w:p>
    <w:p>
      <w:r>
        <w:t>Xây dựng hệ thống kênh tưới thuộc các vùng đồn điền đổi thửa xã Tịnh Thọ</w:t>
      </w:r>
    </w:p>
    <w:p>
      <w:r>
        <w:t>3.500,0</w:t>
      </w:r>
    </w:p>
    <w:p>
      <w:r>
        <w:t>2.500,0</w:t>
      </w:r>
    </w:p>
    <w:p>
      <w:r>
        <w:t>1.000,0</w:t>
      </w:r>
    </w:p>
    <w:p>
      <w:r>
        <w:t>900,0</w:t>
      </w:r>
    </w:p>
    <w:p>
      <w:r>
        <w:t>3</w:t>
      </w:r>
    </w:p>
    <w:p>
      <w:r>
        <w:t>Xây dựng đường giao thông nội đồng thuộc các vùng dồn điền đổi thửa các tuyến Đồng Cà Nô, Đồng Tre xã Tịnh Thọ</w:t>
      </w:r>
    </w:p>
    <w:p>
      <w:r>
        <w:t>4.000,0</w:t>
      </w:r>
    </w:p>
    <w:p>
      <w:r>
        <w:t>0,0</w:t>
      </w:r>
    </w:p>
    <w:p>
      <w:r>
        <w:t>4.000,0</w:t>
      </w:r>
    </w:p>
    <w:p>
      <w:r>
        <w:t>3.900,0</w:t>
      </w:r>
    </w:p>
    <w:p>
      <w:r>
        <w:t>IV</w:t>
      </w:r>
    </w:p>
    <w:p>
      <w:r>
        <w:t>HTX Nông nghiệp Nghĩa Lâm</w:t>
      </w:r>
    </w:p>
    <w:p>
      <w:r>
        <w:t>UBND huyện Tư Nghĩa</w:t>
      </w:r>
    </w:p>
    <w:p>
      <w:r>
        <w:t>1.000,0</w:t>
      </w:r>
    </w:p>
    <w:p>
      <w:r>
        <w:t>1.000,0</w:t>
      </w:r>
    </w:p>
    <w:p>
      <w:r>
        <w:t>0,0</w:t>
      </w:r>
    </w:p>
    <w:p>
      <w:r>
        <w:t>0,0</w:t>
      </w:r>
    </w:p>
    <w:p>
      <w:r>
        <w:t>1</w:t>
      </w:r>
    </w:p>
    <w:p>
      <w:r>
        <w:t>Đầu tư, xây dựng nhà xưởng chế biến dầu đậu phụng (dầu lạc)</w:t>
      </w:r>
    </w:p>
    <w:p>
      <w:r>
        <w:t>1.000,0</w:t>
      </w:r>
    </w:p>
    <w:p>
      <w:r>
        <w:t>1.000,0</w:t>
      </w:r>
    </w:p>
    <w:p>
      <w:r>
        <w:t>0,0</w:t>
      </w:r>
    </w:p>
    <w:p>
      <w:r>
        <w:t>V</w:t>
      </w:r>
    </w:p>
    <w:p>
      <w:r>
        <w:t>HTX Nông nghiệp Bình Dương</w:t>
      </w:r>
    </w:p>
    <w:p>
      <w:r>
        <w:t>UBND huyện Bình Sơn</w:t>
      </w:r>
    </w:p>
    <w:p>
      <w:r>
        <w:t>4.500,0</w:t>
      </w:r>
    </w:p>
    <w:p>
      <w:r>
        <w:t>3.300,0</w:t>
      </w:r>
    </w:p>
    <w:p>
      <w:r>
        <w:t>1.200,0</w:t>
      </w:r>
    </w:p>
    <w:p>
      <w:r>
        <w:t>1.100,0</w:t>
      </w:r>
    </w:p>
    <w:p>
      <w:r>
        <w:t>1</w:t>
      </w:r>
    </w:p>
    <w:p>
      <w:r>
        <w:t>Xưởng sơ chế và trang thiết bị phục vụ sản xuất</w:t>
      </w:r>
    </w:p>
    <w:p>
      <w:r>
        <w:t>800,0</w:t>
      </w:r>
    </w:p>
    <w:p>
      <w:r>
        <w:t>800,0</w:t>
      </w:r>
    </w:p>
    <w:p>
      <w:r>
        <w:t>0,0</w:t>
      </w:r>
    </w:p>
    <w:p>
      <w:r>
        <w:t>2</w:t>
      </w:r>
    </w:p>
    <w:p>
      <w:r>
        <w:t>Nâng cấp sửa chữa Trạm bơm Gò Tàu</w:t>
      </w:r>
    </w:p>
    <w:p>
      <w:r>
        <w:t>650,0</w:t>
      </w:r>
    </w:p>
    <w:p>
      <w:r>
        <w:t>650,0</w:t>
      </w:r>
    </w:p>
    <w:p>
      <w:r>
        <w:t>0,0</w:t>
      </w:r>
    </w:p>
    <w:p>
      <w:r>
        <w:t>3</w:t>
      </w:r>
    </w:p>
    <w:p>
      <w:r>
        <w:t>Nâng cấp sửa chữa Trạm bơm Gò Cai</w:t>
      </w:r>
    </w:p>
    <w:p>
      <w:r>
        <w:t>850,0</w:t>
      </w:r>
    </w:p>
    <w:p>
      <w:r>
        <w:t>850,0</w:t>
      </w:r>
    </w:p>
    <w:p>
      <w:r>
        <w:t>0,0</w:t>
      </w:r>
    </w:p>
    <w:p>
      <w:r>
        <w:t>4</w:t>
      </w:r>
    </w:p>
    <w:p>
      <w:r>
        <w:t>Kho bảo quản và thiết bị phục vụ sơ chế</w:t>
      </w:r>
    </w:p>
    <w:p>
      <w:r>
        <w:t>2.200,0</w:t>
      </w:r>
    </w:p>
    <w:p>
      <w:r>
        <w:t>1.000,0</w:t>
      </w:r>
    </w:p>
    <w:p>
      <w:r>
        <w:t>1.200,0</w:t>
      </w:r>
    </w:p>
    <w:p>
      <w:r>
        <w:t>1.100,0</w:t>
      </w:r>
    </w:p>
    <w:p>
      <w:r>
        <w:t>PHỤ LỤC 4</w:t>
      </w:r>
    </w:p>
    <w:p>
      <w:r>
        <w:t>KẾ HOẠCH ĐẦU TƯ CÔNG NĂM 2024 NGUỒN VỐN NGÂN SÁCH TỈNH THỰC HIỆN CÁC CÔNG TRÌNH CẤP NƯỚC SẠCH NÔNG THÔN (THUỘC CTMTQG XÂY DỰNG NÔNG THÔN MỚI)</w:t>
      </w:r>
    </w:p>
    <w:p>
      <w:r>
        <w:t>(Kèm theo Quyết định số 1398/QĐ-UBND ngày 19/12/2023 của UBND tỉnh)</w:t>
      </w:r>
    </w:p>
    <w:p>
      <w:r>
        <w:t>Đơn vị: Triệu đồng</w:t>
      </w:r>
    </w:p>
    <w:p>
      <w:r>
        <w:t>TT</w:t>
      </w:r>
    </w:p>
    <w:p>
      <w:r>
        <w:t>Tên dự án</w:t>
      </w:r>
    </w:p>
    <w:p>
      <w:r>
        <w:t>Đầu mối giao kế hoạch</w:t>
      </w:r>
    </w:p>
    <w:p>
      <w:r>
        <w:t>Địa điểm xây dựng</w:t>
      </w:r>
    </w:p>
    <w:p>
      <w:r>
        <w:t>Năng lực thiết kế</w:t>
      </w:r>
    </w:p>
    <w:p>
      <w:r>
        <w:t>Thời gian KC-HT</w:t>
      </w:r>
    </w:p>
    <w:p>
      <w:r>
        <w:t>Quyết định đầu tư</w:t>
      </w:r>
    </w:p>
    <w:p>
      <w:r>
        <w:t>Kế hoạch đầu tư công trung hạn</w:t>
      </w:r>
    </w:p>
    <w:p>
      <w:r>
        <w:t>Đã bố trí vốn NS tỉnh giai đoạn 2021-2023</w:t>
      </w:r>
    </w:p>
    <w:p>
      <w:r>
        <w:t>Kế hoạch vốn trung hạn nguồn NS tỉnh còn lại</w:t>
      </w:r>
    </w:p>
    <w:p>
      <w:r>
        <w:t>Kế hoạch vốn NS tỉnh năm 2024</w:t>
      </w:r>
    </w:p>
    <w:p>
      <w:r>
        <w:t>Ghi chú</w:t>
      </w:r>
    </w:p>
    <w:p>
      <w:r>
        <w:t>Tổng số</w:t>
      </w:r>
    </w:p>
    <w:p>
      <w:r>
        <w:t>Trong đó:</w:t>
      </w:r>
    </w:p>
    <w:p>
      <w:r>
        <w:t>Tổng số</w:t>
      </w:r>
    </w:p>
    <w:p>
      <w:r>
        <w:t>Trong đó:</w:t>
      </w:r>
    </w:p>
    <w:p>
      <w:r>
        <w:t>NS tỉnh</w:t>
      </w:r>
    </w:p>
    <w:p>
      <w:r>
        <w:t>NS huyện, xã và các nguồn vốn hợp pháp khác</w:t>
      </w:r>
    </w:p>
    <w:p>
      <w:r>
        <w:t>NS tỉnh</w:t>
      </w:r>
    </w:p>
    <w:p>
      <w:r>
        <w:t>NS huyện, xã và các nguồn vốn hợp pháp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130.700</w:t>
      </w:r>
    </w:p>
    <w:p>
      <w:r>
        <w:t>108.740</w:t>
      </w:r>
    </w:p>
    <w:p>
      <w:r>
        <w:t>21.960</w:t>
      </w:r>
    </w:p>
    <w:p>
      <w:r>
        <w:t>130.700</w:t>
      </w:r>
    </w:p>
    <w:p>
      <w:r>
        <w:t>108.740</w:t>
      </w:r>
    </w:p>
    <w:p>
      <w:r>
        <w:t>21.960</w:t>
      </w:r>
    </w:p>
    <w:p>
      <w:r>
        <w:t>47.500</w:t>
      </w:r>
    </w:p>
    <w:p>
      <w:r>
        <w:t>61.240</w:t>
      </w:r>
    </w:p>
    <w:p>
      <w:r>
        <w:t>51.900</w:t>
      </w:r>
    </w:p>
    <w:p>
      <w:r>
        <w:t>A</w:t>
      </w:r>
    </w:p>
    <w:p>
      <w:r>
        <w:t>Kế hoạch vốn phân khai</w:t>
      </w:r>
    </w:p>
    <w:p>
      <w:r>
        <w:t>86.700</w:t>
      </w:r>
    </w:p>
    <w:p>
      <w:r>
        <w:t>73.540</w:t>
      </w:r>
    </w:p>
    <w:p>
      <w:r>
        <w:t>13.160</w:t>
      </w:r>
    </w:p>
    <w:p>
      <w:r>
        <w:t>86.700</w:t>
      </w:r>
    </w:p>
    <w:p>
      <w:r>
        <w:t>73.540</w:t>
      </w:r>
    </w:p>
    <w:p>
      <w:r>
        <w:t>13.160</w:t>
      </w:r>
    </w:p>
    <w:p>
      <w:r>
        <w:t>47.200</w:t>
      </w:r>
    </w:p>
    <w:p>
      <w:r>
        <w:t>26.340</w:t>
      </w:r>
    </w:p>
    <w:p>
      <w:r>
        <w:t>19.500</w:t>
      </w:r>
    </w:p>
    <w:p>
      <w:r>
        <w:t>I</w:t>
      </w:r>
    </w:p>
    <w:p>
      <w:r>
        <w:t>Hỗ trợ có mục tiêu cho các huyện, Thị xã</w:t>
      </w:r>
    </w:p>
    <w:p>
      <w:r>
        <w:t>51.200</w:t>
      </w:r>
    </w:p>
    <w:p>
      <w:r>
        <w:t>45.140</w:t>
      </w:r>
    </w:p>
    <w:p>
      <w:r>
        <w:t>6.060</w:t>
      </w:r>
    </w:p>
    <w:p>
      <w:r>
        <w:t>51.200</w:t>
      </w:r>
    </w:p>
    <w:p>
      <w:r>
        <w:t>45.140</w:t>
      </w:r>
    </w:p>
    <w:p>
      <w:r>
        <w:t>6.060</w:t>
      </w:r>
    </w:p>
    <w:p>
      <w:r>
        <w:t>32.400</w:t>
      </w:r>
    </w:p>
    <w:p>
      <w:r>
        <w:t>12.740</w:t>
      </w:r>
    </w:p>
    <w:p>
      <w:r>
        <w:t>7.000</w:t>
      </w:r>
    </w:p>
    <w:p>
      <w:r>
        <w:t>1</w:t>
      </w:r>
    </w:p>
    <w:p>
      <w:r>
        <w:t>HTCNSH xã Phổ Cường-Phổ Khánh, Thị xã Đức Phổ</w:t>
      </w:r>
    </w:p>
    <w:p>
      <w:r>
        <w:t>UBND TX. Đức Phổ</w:t>
      </w:r>
    </w:p>
    <w:p>
      <w:r>
        <w:t>Thị xã Đức Phổ</w:t>
      </w:r>
    </w:p>
    <w:p>
      <w:r>
        <w:t>14700 người</w:t>
      </w:r>
    </w:p>
    <w:p>
      <w:r>
        <w:t>2022- 2023</w:t>
      </w:r>
    </w:p>
    <w:p>
      <w:r>
        <w:t>24.000</w:t>
      </w:r>
    </w:p>
    <w:p>
      <w:r>
        <w:t>19.200</w:t>
      </w:r>
    </w:p>
    <w:p>
      <w:r>
        <w:t>4.800</w:t>
      </w:r>
    </w:p>
    <w:p>
      <w:r>
        <w:t>24.000</w:t>
      </w:r>
    </w:p>
    <w:p>
      <w:r>
        <w:t>19.200</w:t>
      </w:r>
    </w:p>
    <w:p>
      <w:r>
        <w:t>4.800</w:t>
      </w:r>
    </w:p>
    <w:p>
      <w:r>
        <w:t>12.000</w:t>
      </w:r>
    </w:p>
    <w:p>
      <w:r>
        <w:t>7.200</w:t>
      </w:r>
    </w:p>
    <w:p>
      <w:r>
        <w:t>7.000</w:t>
      </w:r>
    </w:p>
    <w:p>
      <w:r>
        <w:t>2</w:t>
      </w:r>
    </w:p>
    <w:p>
      <w:r>
        <w:t>HTCNSH Nước Gầm, thôn Tây, xã Trà Bùi, huyện Trà Bồng</w:t>
      </w:r>
    </w:p>
    <w:p>
      <w:r>
        <w:t>UBND H.Trà Bồng</w:t>
      </w:r>
    </w:p>
    <w:p>
      <w:r>
        <w:t>Huyện Trà Bồng</w:t>
      </w:r>
    </w:p>
    <w:p>
      <w:r>
        <w:t>165 hộ</w:t>
      </w:r>
    </w:p>
    <w:p>
      <w:r>
        <w:t>2022- 2023</w:t>
      </w:r>
    </w:p>
    <w:p>
      <w:r>
        <w:t>4.000</w:t>
      </w:r>
    </w:p>
    <w:p>
      <w:r>
        <w:t>4.000</w:t>
      </w:r>
    </w:p>
    <w:p>
      <w:r>
        <w:t>-</w:t>
      </w:r>
    </w:p>
    <w:p>
      <w:r>
        <w:t>4.000</w:t>
      </w:r>
    </w:p>
    <w:p>
      <w:r>
        <w:t>4.000</w:t>
      </w:r>
    </w:p>
    <w:p>
      <w:r>
        <w:t>-</w:t>
      </w:r>
    </w:p>
    <w:p>
      <w:r>
        <w:t>3.900</w:t>
      </w:r>
    </w:p>
    <w:p>
      <w:r>
        <w:t>100</w:t>
      </w:r>
    </w:p>
    <w:p>
      <w:r>
        <w:t>-</w:t>
      </w:r>
    </w:p>
    <w:p>
      <w:r>
        <w:t>3</w:t>
      </w:r>
    </w:p>
    <w:p>
      <w:r>
        <w:t>HTCNSH thôn Làng Lành, xã Sơn Hải</w:t>
      </w:r>
    </w:p>
    <w:p>
      <w:r>
        <w:t>UBND H.Sơn Hà</w:t>
      </w:r>
    </w:p>
    <w:p>
      <w:r>
        <w:t>Huyện Sơn Hà</w:t>
      </w:r>
    </w:p>
    <w:p>
      <w:r>
        <w:t>350 hộ</w:t>
      </w:r>
    </w:p>
    <w:p>
      <w:r>
        <w:t>2022- 2023</w:t>
      </w:r>
    </w:p>
    <w:p>
      <w:r>
        <w:t>5.000</w:t>
      </w:r>
    </w:p>
    <w:p>
      <w:r>
        <w:t>5.000</w:t>
      </w:r>
    </w:p>
    <w:p>
      <w:r>
        <w:t>-</w:t>
      </w:r>
    </w:p>
    <w:p>
      <w:r>
        <w:t>5.000</w:t>
      </w:r>
    </w:p>
    <w:p>
      <w:r>
        <w:t>5.000</w:t>
      </w:r>
    </w:p>
    <w:p>
      <w:r>
        <w:t>-</w:t>
      </w:r>
    </w:p>
    <w:p>
      <w:r>
        <w:t>4.900</w:t>
      </w:r>
    </w:p>
    <w:p>
      <w:r>
        <w:t>100</w:t>
      </w:r>
    </w:p>
    <w:p>
      <w:r>
        <w:t>-</w:t>
      </w:r>
    </w:p>
    <w:p>
      <w:r>
        <w:t>4</w:t>
      </w:r>
    </w:p>
    <w:p>
      <w:r>
        <w:t>Nâng cấp, sửa chữa HTCNSH Nước Con Lan, tổ 1, thôn Trà Cưa, xã Trà Hiệp, huyện Trà Bồng</w:t>
      </w:r>
    </w:p>
    <w:p>
      <w:r>
        <w:t>UBND H.Trà Bồng</w:t>
      </w:r>
    </w:p>
    <w:p>
      <w:r>
        <w:t>Huyện Trà Bồng</w:t>
      </w:r>
    </w:p>
    <w:p>
      <w:r>
        <w:t>40 hộ, T. học, Y tế, các cơ quan</w:t>
      </w:r>
    </w:p>
    <w:p>
      <w:r>
        <w:t>2022- 2023</w:t>
      </w:r>
    </w:p>
    <w:p>
      <w:r>
        <w:t>3.900</w:t>
      </w:r>
    </w:p>
    <w:p>
      <w:r>
        <w:t>3.900</w:t>
      </w:r>
    </w:p>
    <w:p>
      <w:r>
        <w:t>-</w:t>
      </w:r>
    </w:p>
    <w:p>
      <w:r>
        <w:t>3.900</w:t>
      </w:r>
    </w:p>
    <w:p>
      <w:r>
        <w:t>3.900</w:t>
      </w:r>
    </w:p>
    <w:p>
      <w:r>
        <w:t>-</w:t>
      </w:r>
    </w:p>
    <w:p>
      <w:r>
        <w:t>3.800</w:t>
      </w:r>
    </w:p>
    <w:p>
      <w:r>
        <w:t>100</w:t>
      </w:r>
    </w:p>
    <w:p>
      <w:r>
        <w:t>-</w:t>
      </w:r>
    </w:p>
    <w:p>
      <w:r>
        <w:t>5</w:t>
      </w:r>
    </w:p>
    <w:p>
      <w:r>
        <w:t>Nâng cấp, sửa chữa HTCNSH thôn Mang Đen, xã Ba Vì, huyện Ba Tơ</w:t>
      </w:r>
    </w:p>
    <w:p>
      <w:r>
        <w:t>UBND H. Ba Tơ</w:t>
      </w:r>
    </w:p>
    <w:p>
      <w:r>
        <w:t>Huyện Ba Tơ</w:t>
      </w:r>
    </w:p>
    <w:p>
      <w:r>
        <w:t>3.185 người</w:t>
      </w:r>
    </w:p>
    <w:p>
      <w:r>
        <w:t>2022- 2023</w:t>
      </w:r>
    </w:p>
    <w:p>
      <w:r>
        <w:t>5.000</w:t>
      </w:r>
    </w:p>
    <w:p>
      <w:r>
        <w:t>5.000</w:t>
      </w:r>
    </w:p>
    <w:p>
      <w:r>
        <w:t>-</w:t>
      </w:r>
    </w:p>
    <w:p>
      <w:r>
        <w:t>5.000</w:t>
      </w:r>
    </w:p>
    <w:p>
      <w:r>
        <w:t>5.000</w:t>
      </w:r>
    </w:p>
    <w:p>
      <w:r>
        <w:t>-</w:t>
      </w:r>
    </w:p>
    <w:p>
      <w:r>
        <w:t>4.900</w:t>
      </w:r>
    </w:p>
    <w:p>
      <w:r>
        <w:t>100</w:t>
      </w:r>
    </w:p>
    <w:p>
      <w:r>
        <w:t>-</w:t>
      </w:r>
    </w:p>
    <w:p>
      <w:r>
        <w:t>6</w:t>
      </w:r>
    </w:p>
    <w:p>
      <w:r>
        <w:t>HTCNSH Trung tâm cụm xã Sơn Linh, huyện Sơn Hà</w:t>
      </w:r>
    </w:p>
    <w:p>
      <w:r>
        <w:t>UBND H. Sơn Hà</w:t>
      </w:r>
    </w:p>
    <w:p>
      <w:r>
        <w:t>Huyện Sơn Hà</w:t>
      </w:r>
    </w:p>
    <w:p>
      <w:r>
        <w:t>500 hộ</w:t>
      </w:r>
    </w:p>
    <w:p>
      <w:r>
        <w:t>2023- 2024</w:t>
      </w:r>
    </w:p>
    <w:p>
      <w:r>
        <w:t>3.000</w:t>
      </w:r>
    </w:p>
    <w:p>
      <w:r>
        <w:t>3.000</w:t>
      </w:r>
    </w:p>
    <w:p>
      <w:r>
        <w:t>-</w:t>
      </w:r>
    </w:p>
    <w:p>
      <w:r>
        <w:t>3.000</w:t>
      </w:r>
    </w:p>
    <w:p>
      <w:r>
        <w:t>3.000</w:t>
      </w:r>
    </w:p>
    <w:p>
      <w:r>
        <w:t>-</w:t>
      </w:r>
    </w:p>
    <w:p>
      <w:r>
        <w:t>2.800</w:t>
      </w:r>
    </w:p>
    <w:p>
      <w:r>
        <w:t>200</w:t>
      </w:r>
    </w:p>
    <w:p>
      <w:r>
        <w:t>-</w:t>
      </w:r>
    </w:p>
    <w:p>
      <w:r>
        <w:t>7</w:t>
      </w:r>
    </w:p>
    <w:p>
      <w:r>
        <w:t>Sửa chữa, nâng cấp HTCNSH xã Tịnh Trà, huyện Sơn Tịnh</w:t>
      </w:r>
    </w:p>
    <w:p>
      <w:r>
        <w:t>UBND H Sơn Tịnh</w:t>
      </w:r>
    </w:p>
    <w:p>
      <w:r>
        <w:t>Huyện Sơn Tịnh</w:t>
      </w:r>
    </w:p>
    <w:p>
      <w:r>
        <w:t>4.260 người</w:t>
      </w:r>
    </w:p>
    <w:p>
      <w:r>
        <w:t>2023- 2024</w:t>
      </w:r>
    </w:p>
    <w:p>
      <w:r>
        <w:t>6.300</w:t>
      </w:r>
    </w:p>
    <w:p>
      <w:r>
        <w:t>5.040</w:t>
      </w:r>
    </w:p>
    <w:p>
      <w:r>
        <w:t>1.260</w:t>
      </w:r>
    </w:p>
    <w:p>
      <w:r>
        <w:t>6.300</w:t>
      </w:r>
    </w:p>
    <w:p>
      <w:r>
        <w:t>5.040</w:t>
      </w:r>
    </w:p>
    <w:p>
      <w:r>
        <w:t>1.260</w:t>
      </w:r>
    </w:p>
    <w:p>
      <w:r>
        <w:t>100</w:t>
      </w:r>
    </w:p>
    <w:p>
      <w:r>
        <w:t>4.940</w:t>
      </w:r>
    </w:p>
    <w:p>
      <w:r>
        <w:t>-</w:t>
      </w:r>
    </w:p>
    <w:p>
      <w:r>
        <w:t>II</w:t>
      </w:r>
    </w:p>
    <w:p>
      <w:r>
        <w:t>Sở Nông nghiệp và Phát triển nông thôn (*)</w:t>
      </w:r>
    </w:p>
    <w:p>
      <w:r>
        <w:t>35.500</w:t>
      </w:r>
    </w:p>
    <w:p>
      <w:r>
        <w:t>28.400</w:t>
      </w:r>
    </w:p>
    <w:p>
      <w:r>
        <w:t>7.100</w:t>
      </w:r>
    </w:p>
    <w:p>
      <w:r>
        <w:t>35.500</w:t>
      </w:r>
    </w:p>
    <w:p>
      <w:r>
        <w:t>28.400</w:t>
      </w:r>
    </w:p>
    <w:p>
      <w:r>
        <w:t>7.100</w:t>
      </w:r>
    </w:p>
    <w:p>
      <w:r>
        <w:t>14.800</w:t>
      </w:r>
    </w:p>
    <w:p>
      <w:r>
        <w:t>13.600</w:t>
      </w:r>
    </w:p>
    <w:p>
      <w:r>
        <w:t>12.500</w:t>
      </w:r>
    </w:p>
    <w:p>
      <w:r>
        <w:t>1</w:t>
      </w:r>
    </w:p>
    <w:p>
      <w:r>
        <w:t>HTCNSH liên xã Tịnh Bắc - Tịnh Đông, huyện Sơn Tịnh</w:t>
      </w:r>
    </w:p>
    <w:p>
      <w:r>
        <w:t>Sở NNPTNT</w:t>
      </w:r>
    </w:p>
    <w:p>
      <w:r>
        <w:t>Huyện Sơn Tịnh</w:t>
      </w:r>
    </w:p>
    <w:p>
      <w:r>
        <w:t>5980 người</w:t>
      </w:r>
    </w:p>
    <w:p>
      <w:r>
        <w:t>2022- 2023</w:t>
      </w:r>
    </w:p>
    <w:p>
      <w:r>
        <w:t>15.000</w:t>
      </w:r>
    </w:p>
    <w:p>
      <w:r>
        <w:t>12.000</w:t>
      </w:r>
    </w:p>
    <w:p>
      <w:r>
        <w:t>3.000</w:t>
      </w:r>
    </w:p>
    <w:p>
      <w:r>
        <w:t>15.000</w:t>
      </w:r>
    </w:p>
    <w:p>
      <w:r>
        <w:t>12.000</w:t>
      </w:r>
    </w:p>
    <w:p>
      <w:r>
        <w:t>3.000</w:t>
      </w:r>
    </w:p>
    <w:p>
      <w:r>
        <w:t>6.100</w:t>
      </w:r>
    </w:p>
    <w:p>
      <w:r>
        <w:t>5.900</w:t>
      </w:r>
    </w:p>
    <w:p>
      <w:r>
        <w:t>5.500</w:t>
      </w:r>
    </w:p>
    <w:p>
      <w:r>
        <w:t>2</w:t>
      </w:r>
    </w:p>
    <w:p>
      <w:r>
        <w:t>Nâng cấp, mở rộng HTCNSH xã Đức Thắng, huyện Mộ Đức</w:t>
      </w:r>
    </w:p>
    <w:p>
      <w:r>
        <w:t>Sở NNPTNT</w:t>
      </w:r>
    </w:p>
    <w:p>
      <w:r>
        <w:t>Huyện Mộ Đức</w:t>
      </w:r>
    </w:p>
    <w:p>
      <w:r>
        <w:t>2330 người</w:t>
      </w:r>
    </w:p>
    <w:p>
      <w:r>
        <w:t>2022- 2023</w:t>
      </w:r>
    </w:p>
    <w:p>
      <w:r>
        <w:t>8.500</w:t>
      </w:r>
    </w:p>
    <w:p>
      <w:r>
        <w:t>6.800</w:t>
      </w:r>
    </w:p>
    <w:p>
      <w:r>
        <w:t>1.700</w:t>
      </w:r>
    </w:p>
    <w:p>
      <w:r>
        <w:t>8.500</w:t>
      </w:r>
    </w:p>
    <w:p>
      <w:r>
        <w:t>6.800</w:t>
      </w:r>
    </w:p>
    <w:p>
      <w:r>
        <w:t>1.700</w:t>
      </w:r>
    </w:p>
    <w:p>
      <w:r>
        <w:t>3.600</w:t>
      </w:r>
    </w:p>
    <w:p>
      <w:r>
        <w:t>3.200</w:t>
      </w:r>
    </w:p>
    <w:p>
      <w:r>
        <w:t>3.000</w:t>
      </w:r>
    </w:p>
    <w:p>
      <w:r>
        <w:t>3</w:t>
      </w:r>
    </w:p>
    <w:p>
      <w:r>
        <w:t>HTCNSH thôn Trì Bình, xã Bình Nguyên, huyện Bình Sơn</w:t>
      </w:r>
    </w:p>
    <w:p>
      <w:r>
        <w:t>Sở NNPTNT</w:t>
      </w:r>
    </w:p>
    <w:p>
      <w:r>
        <w:t>Huyện Bình Sơn</w:t>
      </w:r>
    </w:p>
    <w:p>
      <w:r>
        <w:t>4500 người</w:t>
      </w:r>
    </w:p>
    <w:p>
      <w:r>
        <w:t>2022- 2023</w:t>
      </w:r>
    </w:p>
    <w:p>
      <w:r>
        <w:t>12.000</w:t>
      </w:r>
    </w:p>
    <w:p>
      <w:r>
        <w:t>9.600</w:t>
      </w:r>
    </w:p>
    <w:p>
      <w:r>
        <w:t>2.400</w:t>
      </w:r>
    </w:p>
    <w:p>
      <w:r>
        <w:t>12.000</w:t>
      </w:r>
    </w:p>
    <w:p>
      <w:r>
        <w:t>9.600</w:t>
      </w:r>
    </w:p>
    <w:p>
      <w:r>
        <w:t>2.400</w:t>
      </w:r>
    </w:p>
    <w:p>
      <w:r>
        <w:t>5.100</w:t>
      </w:r>
    </w:p>
    <w:p>
      <w:r>
        <w:t>4.500</w:t>
      </w:r>
    </w:p>
    <w:p>
      <w:r>
        <w:t>4.000</w:t>
      </w:r>
    </w:p>
    <w:p>
      <w:r>
        <w:t>B</w:t>
      </w:r>
    </w:p>
    <w:p>
      <w:r>
        <w:t>Kế hoạch vốn phân khai sau</w:t>
      </w:r>
    </w:p>
    <w:p>
      <w:r>
        <w:t>44.000</w:t>
      </w:r>
    </w:p>
    <w:p>
      <w:r>
        <w:t>35.200</w:t>
      </w:r>
    </w:p>
    <w:p>
      <w:r>
        <w:t>8.800</w:t>
      </w:r>
    </w:p>
    <w:p>
      <w:r>
        <w:t>44.000</w:t>
      </w:r>
    </w:p>
    <w:p>
      <w:r>
        <w:t>35.200</w:t>
      </w:r>
    </w:p>
    <w:p>
      <w:r>
        <w:t>8.800</w:t>
      </w:r>
    </w:p>
    <w:p>
      <w:r>
        <w:t>300</w:t>
      </w:r>
    </w:p>
    <w:p>
      <w:r>
        <w:t>34.900</w:t>
      </w:r>
    </w:p>
    <w:p>
      <w:r>
        <w:t>32.100</w:t>
      </w:r>
    </w:p>
    <w:p>
      <w:r>
        <w:t>1</w:t>
      </w:r>
    </w:p>
    <w:p>
      <w:r>
        <w:t>Sở Nông nghiệp và Phát triển nông thôn (*)</w:t>
      </w:r>
    </w:p>
    <w:p>
      <w:r>
        <w:t>44.000</w:t>
      </w:r>
    </w:p>
    <w:p>
      <w:r>
        <w:t>35.200</w:t>
      </w:r>
    </w:p>
    <w:p>
      <w:r>
        <w:t>8.800</w:t>
      </w:r>
    </w:p>
    <w:p>
      <w:r>
        <w:t>44.000</w:t>
      </w:r>
    </w:p>
    <w:p>
      <w:r>
        <w:t>35.200</w:t>
      </w:r>
    </w:p>
    <w:p>
      <w:r>
        <w:t>8.800</w:t>
      </w:r>
    </w:p>
    <w:p>
      <w:r>
        <w:t>300</w:t>
      </w:r>
    </w:p>
    <w:p>
      <w:r>
        <w:t>34.900</w:t>
      </w:r>
    </w:p>
    <w:p>
      <w:r>
        <w:t>32.100</w:t>
      </w:r>
    </w:p>
    <w:p>
      <w:r>
        <w:t>1</w:t>
      </w:r>
    </w:p>
    <w:p>
      <w:r>
        <w:t>Nâng cấp, mở rộng HTCNSH thôn Minh Quang, xã Tịnh Hòa, TP Quảng Ngãi</w:t>
      </w:r>
    </w:p>
    <w:p>
      <w:r>
        <w:t>Sở NNPTNT</w:t>
      </w:r>
    </w:p>
    <w:p>
      <w:r>
        <w:t>Thành Phố Quảng Ngãi</w:t>
      </w:r>
    </w:p>
    <w:p>
      <w:r>
        <w:t>1940 người</w:t>
      </w:r>
    </w:p>
    <w:p>
      <w:r>
        <w:t>2023-2024</w:t>
      </w:r>
    </w:p>
    <w:p>
      <w:r>
        <w:t>8.000</w:t>
      </w:r>
    </w:p>
    <w:p>
      <w:r>
        <w:t>6.400</w:t>
      </w:r>
    </w:p>
    <w:p>
      <w:r>
        <w:t>1.600</w:t>
      </w:r>
    </w:p>
    <w:p>
      <w:r>
        <w:t>8.000</w:t>
      </w:r>
    </w:p>
    <w:p>
      <w:r>
        <w:t>6.400</w:t>
      </w:r>
    </w:p>
    <w:p>
      <w:r>
        <w:t>1.600</w:t>
      </w:r>
    </w:p>
    <w:p>
      <w:r>
        <w:t>150</w:t>
      </w:r>
    </w:p>
    <w:p>
      <w:r>
        <w:t>6.250</w:t>
      </w:r>
    </w:p>
    <w:p>
      <w:r>
        <w:t>Phân khai chi tiết sau khi đủ thủ tục đầu tư</w:t>
      </w:r>
    </w:p>
    <w:p>
      <w:r>
        <w:t>2</w:t>
      </w:r>
    </w:p>
    <w:p>
      <w:r>
        <w:t>Sửa chữa, nâng cấp HTCNSH xã Đức Lợi, huyện Mộ Đức</w:t>
      </w:r>
    </w:p>
    <w:p>
      <w:r>
        <w:t>Sở NNPTNT</w:t>
      </w:r>
    </w:p>
    <w:p>
      <w:r>
        <w:t>Huyện Mộ Đức</w:t>
      </w:r>
    </w:p>
    <w:p>
      <w:r>
        <w:t>7440 người</w:t>
      </w:r>
    </w:p>
    <w:p>
      <w:r>
        <w:t>2023-2024</w:t>
      </w:r>
    </w:p>
    <w:p>
      <w:r>
        <w:t>14.000</w:t>
      </w:r>
    </w:p>
    <w:p>
      <w:r>
        <w:t>11.200</w:t>
      </w:r>
    </w:p>
    <w:p>
      <w:r>
        <w:t>2.800</w:t>
      </w:r>
    </w:p>
    <w:p>
      <w:r>
        <w:t>14.000</w:t>
      </w:r>
    </w:p>
    <w:p>
      <w:r>
        <w:t>11.200</w:t>
      </w:r>
    </w:p>
    <w:p>
      <w:r>
        <w:t>2.800</w:t>
      </w:r>
    </w:p>
    <w:p>
      <w:r>
        <w:t>150</w:t>
      </w:r>
    </w:p>
    <w:p>
      <w:r>
        <w:t>11.050</w:t>
      </w:r>
    </w:p>
    <w:p>
      <w:r>
        <w:t>3</w:t>
      </w:r>
    </w:p>
    <w:p>
      <w:r>
        <w:t>Nâng cấp, mở rộng HTCNSH Đức Hòa - Đức Thạnh, huyện Mộ Đức (Giai đoạn II)</w:t>
      </w:r>
    </w:p>
    <w:p>
      <w:r>
        <w:t>Sở NNPTNT</w:t>
      </w:r>
    </w:p>
    <w:p>
      <w:r>
        <w:t>Huyện Mộ Đức</w:t>
      </w:r>
    </w:p>
    <w:p>
      <w:r>
        <w:t>7742 người</w:t>
      </w:r>
    </w:p>
    <w:p>
      <w:r>
        <w:t>2024-2025</w:t>
      </w:r>
    </w:p>
    <w:p>
      <w:r>
        <w:t>15.000</w:t>
      </w:r>
    </w:p>
    <w:p>
      <w:r>
        <w:t>12.000</w:t>
      </w:r>
    </w:p>
    <w:p>
      <w:r>
        <w:t>3.000</w:t>
      </w:r>
    </w:p>
    <w:p>
      <w:r>
        <w:t>15.000</w:t>
      </w:r>
    </w:p>
    <w:p>
      <w:r>
        <w:t>12.000</w:t>
      </w:r>
    </w:p>
    <w:p>
      <w:r>
        <w:t>3.000</w:t>
      </w:r>
    </w:p>
    <w:p>
      <w:r>
        <w:t>-</w:t>
      </w:r>
    </w:p>
    <w:p>
      <w:r>
        <w:t>12.000</w:t>
      </w:r>
    </w:p>
    <w:p>
      <w:r>
        <w:t>4</w:t>
      </w:r>
    </w:p>
    <w:p>
      <w:r>
        <w:t>Nâng cấp, mở rộng HTCNSH xã Bình Hải, huyện Bình Sơn</w:t>
      </w:r>
    </w:p>
    <w:p>
      <w:r>
        <w:t>Sở NNPTNT</w:t>
      </w:r>
    </w:p>
    <w:p>
      <w:r>
        <w:t>Huyện Bình Sơn</w:t>
      </w:r>
    </w:p>
    <w:p>
      <w:r>
        <w:t>7.440 người</w:t>
      </w:r>
    </w:p>
    <w:p>
      <w:r>
        <w:t>2024-2025</w:t>
      </w:r>
    </w:p>
    <w:p>
      <w:r>
        <w:t>7.000</w:t>
      </w:r>
    </w:p>
    <w:p>
      <w:r>
        <w:t>5.600</w:t>
      </w:r>
    </w:p>
    <w:p>
      <w:r>
        <w:t>1.400</w:t>
      </w:r>
    </w:p>
    <w:p>
      <w:r>
        <w:t>7.000</w:t>
      </w:r>
    </w:p>
    <w:p>
      <w:r>
        <w:t>5.600</w:t>
      </w:r>
    </w:p>
    <w:p>
      <w:r>
        <w:t>1.400</w:t>
      </w:r>
    </w:p>
    <w:p>
      <w:r>
        <w:t>-</w:t>
      </w:r>
    </w:p>
    <w:p>
      <w:r>
        <w:t>5.600</w:t>
      </w:r>
    </w:p>
    <w:p>
      <w:r>
        <w:t>C</w:t>
      </w:r>
    </w:p>
    <w:p>
      <w:r>
        <w:t>Bố trí vốn chuẩn bị đầu tư</w:t>
      </w:r>
    </w:p>
    <w:p>
      <w:r>
        <w:t>22.000</w:t>
      </w:r>
    </w:p>
    <w:p>
      <w:r>
        <w:t>17.600</w:t>
      </w:r>
    </w:p>
    <w:p>
      <w:r>
        <w:t>4.400</w:t>
      </w:r>
    </w:p>
    <w:p>
      <w:r>
        <w:t>22.000</w:t>
      </w:r>
    </w:p>
    <w:p>
      <w:r>
        <w:t>17.600</w:t>
      </w:r>
    </w:p>
    <w:p>
      <w:r>
        <w:t>4.400</w:t>
      </w:r>
    </w:p>
    <w:p>
      <w:r>
        <w:t>-</w:t>
      </w:r>
    </w:p>
    <w:p>
      <w:r>
        <w:t>17.600</w:t>
      </w:r>
    </w:p>
    <w:p>
      <w:r>
        <w:t>300</w:t>
      </w:r>
    </w:p>
    <w:p>
      <w:r>
        <w:t>1</w:t>
      </w:r>
    </w:p>
    <w:p>
      <w:r>
        <w:t>Nâng cấp, mở rộng HTCNSH Đức Hòa - Đức Thạnh, huyện Mộ Đức (Giai đoạn II)</w:t>
      </w:r>
    </w:p>
    <w:p>
      <w:r>
        <w:t>Sở NNPTNT</w:t>
      </w:r>
    </w:p>
    <w:p>
      <w:r>
        <w:t>Huyện Mộ Đức</w:t>
      </w:r>
    </w:p>
    <w:p>
      <w:r>
        <w:t>7742 người</w:t>
      </w:r>
    </w:p>
    <w:p>
      <w:r>
        <w:t>2024-2025</w:t>
      </w:r>
    </w:p>
    <w:p>
      <w:r>
        <w:t>15.000</w:t>
      </w:r>
    </w:p>
    <w:p>
      <w:r>
        <w:t>12.000</w:t>
      </w:r>
    </w:p>
    <w:p>
      <w:r>
        <w:t>3.000</w:t>
      </w:r>
    </w:p>
    <w:p>
      <w:r>
        <w:t>15.000</w:t>
      </w:r>
    </w:p>
    <w:p>
      <w:r>
        <w:t>12.000</w:t>
      </w:r>
    </w:p>
    <w:p>
      <w:r>
        <w:t>3.000</w:t>
      </w:r>
    </w:p>
    <w:p>
      <w:r>
        <w:t>-</w:t>
      </w:r>
    </w:p>
    <w:p>
      <w:r>
        <w:t>12.000</w:t>
      </w:r>
    </w:p>
    <w:p>
      <w:r>
        <w:t>150</w:t>
      </w:r>
    </w:p>
    <w:p>
      <w:r>
        <w:t>2</w:t>
      </w:r>
    </w:p>
    <w:p>
      <w:r>
        <w:t>Nâng cấp, mở rộng HTCNSH xã Bình Hải, huyện Bình Sơn</w:t>
      </w:r>
    </w:p>
    <w:p>
      <w:r>
        <w:t>Sở NNPTNT</w:t>
      </w:r>
    </w:p>
    <w:p>
      <w:r>
        <w:t>Huyện Bình Sơn</w:t>
      </w:r>
    </w:p>
    <w:p>
      <w:r>
        <w:t>7.440 người</w:t>
      </w:r>
    </w:p>
    <w:p>
      <w:r>
        <w:t>2024-2025</w:t>
      </w:r>
    </w:p>
    <w:p>
      <w:r>
        <w:t>7.000</w:t>
      </w:r>
    </w:p>
    <w:p>
      <w:r>
        <w:t>5.600</w:t>
      </w:r>
    </w:p>
    <w:p>
      <w:r>
        <w:t>1.400</w:t>
      </w:r>
    </w:p>
    <w:p>
      <w:r>
        <w:t>7.000</w:t>
      </w:r>
    </w:p>
    <w:p>
      <w:r>
        <w:t>5.600</w:t>
      </w:r>
    </w:p>
    <w:p>
      <w:r>
        <w:t>1.400</w:t>
      </w:r>
    </w:p>
    <w:p>
      <w:r>
        <w:t>-</w:t>
      </w:r>
    </w:p>
    <w:p>
      <w:r>
        <w:t>5.600</w:t>
      </w:r>
    </w:p>
    <w:p>
      <w:r>
        <w:t>150</w:t>
      </w:r>
    </w:p>
    <w:p>
      <w:r>
        <w:t>PHỤ LỤC 5</w:t>
      </w:r>
    </w:p>
    <w:p>
      <w:r>
        <w:t>KẾ HOẠCH ĐẦU TƯ CÔNG NĂM 2024 NGUỒN VỐN NGÂN SÁCH TỈNH THỰC HIỆN CHƯƠNG TRÌNH PHÁT TRIỂN LÂM NGHIỆP BỀN VỮNG</w:t>
      </w:r>
    </w:p>
    <w:p>
      <w:r>
        <w:t>(Kèm theo Quyết định số 1398/QĐ-UBND ngày 19/12/2023 của UBND tỉnh)</w:t>
      </w:r>
    </w:p>
    <w:p>
      <w:r>
        <w:t>Đơn vị: Triệu đồng</w:t>
      </w:r>
    </w:p>
    <w:p>
      <w:r>
        <w:t>TT</w:t>
      </w:r>
    </w:p>
    <w:p>
      <w:r>
        <w:t>TÊN DỰ ÁN</w:t>
      </w:r>
    </w:p>
    <w:p>
      <w:r>
        <w:t>Đầu mối giao kế hoạch</w:t>
      </w:r>
    </w:p>
    <w:p>
      <w:r>
        <w:t>Địa điểm xây dựng</w:t>
      </w:r>
    </w:p>
    <w:p>
      <w:r>
        <w:t>Thời gian KC-HT</w:t>
      </w:r>
    </w:p>
    <w:p>
      <w:r>
        <w:t>Quyết định đầu tư</w:t>
      </w:r>
    </w:p>
    <w:p>
      <w:r>
        <w:t>Kế hoạch đầu tư công trung hạn GĐ 2021-2025</w:t>
      </w:r>
    </w:p>
    <w:p>
      <w:r>
        <w:t>Đã bố trí năm 2021-2023</w:t>
      </w:r>
    </w:p>
    <w:p>
      <w:r>
        <w:t>Kế hoạch vốn trung hạn còn lại</w:t>
      </w:r>
    </w:p>
    <w:p>
      <w:r>
        <w:t>Kế hoạch vốn năm 2024</w:t>
      </w:r>
    </w:p>
    <w:p>
      <w:r>
        <w:t>Ghi chú</w:t>
      </w:r>
    </w:p>
    <w:p>
      <w:r>
        <w:t>Số QĐ, ngày tháng năm QĐ</w:t>
      </w:r>
    </w:p>
    <w:p>
      <w:r>
        <w:t>Tổng số</w:t>
      </w:r>
    </w:p>
    <w:p>
      <w:r>
        <w:t>NSTW</w:t>
      </w:r>
    </w:p>
    <w:p>
      <w:r>
        <w:t>Ngân sách tỉnh</w:t>
      </w:r>
    </w:p>
    <w:p>
      <w:r>
        <w:t>TỔNG CỘNG</w:t>
      </w:r>
    </w:p>
    <w:p>
      <w:r>
        <w:t>431.267</w:t>
      </w:r>
    </w:p>
    <w:p>
      <w:r>
        <w:t>151.458</w:t>
      </w:r>
    </w:p>
    <w:p>
      <w:r>
        <w:t>279.809</w:t>
      </w:r>
    </w:p>
    <w:p>
      <w:r>
        <w:t>63.367</w:t>
      </w:r>
    </w:p>
    <w:p>
      <w:r>
        <w:t>9.130</w:t>
      </w:r>
    </w:p>
    <w:p>
      <w:r>
        <w:t>54.237</w:t>
      </w:r>
    </w:p>
    <w:p>
      <w:r>
        <w:t>35.000</w:t>
      </w:r>
    </w:p>
    <w:p>
      <w:r>
        <w:t>A</w:t>
      </w:r>
    </w:p>
    <w:p>
      <w:r>
        <w:t>Kế hoạch vốn phân khai đợt 1</w:t>
      </w:r>
    </w:p>
    <w:p>
      <w:r>
        <w:t>384.894</w:t>
      </w:r>
    </w:p>
    <w:p>
      <w:r>
        <w:t>151.458</w:t>
      </w:r>
    </w:p>
    <w:p>
      <w:r>
        <w:t>233.436</w:t>
      </w:r>
    </w:p>
    <w:p>
      <w:r>
        <w:t>13.025</w:t>
      </w:r>
    </w:p>
    <w:p>
      <w:r>
        <w:t>8.530</w:t>
      </w:r>
    </w:p>
    <w:p>
      <w:r>
        <w:t>4.495</w:t>
      </w:r>
    </w:p>
    <w:p>
      <w:r>
        <w:t>2.000</w:t>
      </w:r>
    </w:p>
    <w:p>
      <w:r>
        <w:t>I</w:t>
      </w:r>
    </w:p>
    <w:p>
      <w:r>
        <w:t>Dự án chuyển tiếp</w:t>
      </w:r>
    </w:p>
    <w:p>
      <w:r>
        <w:t>384.894</w:t>
      </w:r>
    </w:p>
    <w:p>
      <w:r>
        <w:t>151.458</w:t>
      </w:r>
    </w:p>
    <w:p>
      <w:r>
        <w:t>233.436</w:t>
      </w:r>
    </w:p>
    <w:p>
      <w:r>
        <w:t>13.025</w:t>
      </w:r>
    </w:p>
    <w:p>
      <w:r>
        <w:t>8.530</w:t>
      </w:r>
    </w:p>
    <w:p>
      <w:r>
        <w:t>4.495</w:t>
      </w:r>
    </w:p>
    <w:p>
      <w:r>
        <w:t>2.000</w:t>
      </w:r>
    </w:p>
    <w:p>
      <w:r>
        <w:t>1</w:t>
      </w:r>
    </w:p>
    <w:p>
      <w:r>
        <w:t>Mô hình trồng rừng phòng hộ và Mô hình trồng đai cây xanh phân định ranh giới giữa các loại rừng</w:t>
      </w:r>
    </w:p>
    <w:p>
      <w:r>
        <w:t>Sở NN và PTNT</w:t>
      </w:r>
    </w:p>
    <w:p>
      <w:r>
        <w:t>huyện Minh Long và Sơn Tây</w:t>
      </w:r>
    </w:p>
    <w:p>
      <w:r>
        <w:t>2018-2021</w:t>
      </w:r>
    </w:p>
    <w:p>
      <w:r>
        <w:t>51/QĐ-UB ngày 08/01/2018</w:t>
      </w:r>
    </w:p>
    <w:p>
      <w:r>
        <w:t>6.325</w:t>
      </w:r>
    </w:p>
    <w:p>
      <w:r>
        <w:t>3.304</w:t>
      </w:r>
    </w:p>
    <w:p>
      <w:r>
        <w:t>3.021</w:t>
      </w:r>
    </w:p>
    <w:p>
      <w:r>
        <w:t>785</w:t>
      </w:r>
    </w:p>
    <w:p>
      <w:r>
        <w:t>780</w:t>
      </w:r>
    </w:p>
    <w:p>
      <w:r>
        <w:t>5</w:t>
      </w:r>
    </w:p>
    <w:p>
      <w:r>
        <w:t>2</w:t>
      </w:r>
    </w:p>
    <w:p>
      <w:r>
        <w:t>Kế hoạch trồng cây phân tán của Đoàn TNCS Hồ Chí Minh tỉnh Quảng Ngãi, giai đoạn 2018-2020</w:t>
      </w:r>
    </w:p>
    <w:p>
      <w:r>
        <w:t>Tỉnh Đoàn Quảng Ngãi</w:t>
      </w:r>
    </w:p>
    <w:p>
      <w:r>
        <w:t>Tại địa bàn các huyện, thành phố thuộc tỉnh Quảng Ngãi (trừ huyện Lý Sơn)</w:t>
      </w:r>
    </w:p>
    <w:p>
      <w:r>
        <w:t>2018-2022</w:t>
      </w:r>
    </w:p>
    <w:p>
      <w:r>
        <w:t>1162/QĐ-UBND 19/8/2019</w:t>
      </w:r>
    </w:p>
    <w:p>
      <w:r>
        <w:t>2.013</w:t>
      </w:r>
    </w:p>
    <w:p>
      <w:r>
        <w:t>2.013</w:t>
      </w:r>
    </w:p>
    <w:p>
      <w:r>
        <w:t>250</w:t>
      </w:r>
    </w:p>
    <w:p>
      <w:r>
        <w:t>250</w:t>
      </w:r>
    </w:p>
    <w:p>
      <w:r>
        <w:t>-</w:t>
      </w:r>
    </w:p>
    <w:p>
      <w:r>
        <w:t>3</w:t>
      </w:r>
    </w:p>
    <w:p>
      <w:r>
        <w:t>Dự án Bảo vệ và Phát triển rừng phòng hộ tỉnh Quảng Ngãi, giai đoạn 2011-2020</w:t>
      </w:r>
    </w:p>
    <w:p>
      <w:r>
        <w:t>Sở NN và PTNT</w:t>
      </w:r>
    </w:p>
    <w:p>
      <w:r>
        <w:t>Trên địa bàn các huyện: Ba Tơ, Sơn Tây, Sơn Hà, Minh Long, Trà Bồng</w:t>
      </w:r>
    </w:p>
    <w:p>
      <w:r>
        <w:t>2011-2025</w:t>
      </w:r>
    </w:p>
    <w:p>
      <w:r>
        <w:t>1089/QĐ-UBND ngày 31/7/2021</w:t>
      </w:r>
    </w:p>
    <w:p>
      <w:r>
        <w:t>376.556</w:t>
      </w:r>
    </w:p>
    <w:p>
      <w:r>
        <w:t>148.154</w:t>
      </w:r>
    </w:p>
    <w:p>
      <w:r>
        <w:t>228.402</w:t>
      </w:r>
    </w:p>
    <w:p>
      <w:r>
        <w:t>11.990</w:t>
      </w:r>
    </w:p>
    <w:p>
      <w:r>
        <w:t>7.500</w:t>
      </w:r>
    </w:p>
    <w:p>
      <w:r>
        <w:t>4.490</w:t>
      </w:r>
    </w:p>
    <w:p>
      <w:r>
        <w:t>2.000</w:t>
      </w:r>
    </w:p>
    <w:p>
      <w:r>
        <w:t>B</w:t>
      </w:r>
    </w:p>
    <w:p>
      <w:r>
        <w:t>Kế hoạch vốn phân khai sau</w:t>
      </w:r>
    </w:p>
    <w:p>
      <w:r>
        <w:t>46.373</w:t>
      </w:r>
    </w:p>
    <w:p>
      <w:r>
        <w:t>-</w:t>
      </w:r>
    </w:p>
    <w:p>
      <w:r>
        <w:t>46.373</w:t>
      </w:r>
    </w:p>
    <w:p>
      <w:r>
        <w:t>50.342</w:t>
      </w:r>
    </w:p>
    <w:p>
      <w:r>
        <w:t>600</w:t>
      </w:r>
    </w:p>
    <w:p>
      <w:r>
        <w:t>49.742</w:t>
      </w:r>
    </w:p>
    <w:p>
      <w:r>
        <w:t>33.000</w:t>
      </w:r>
    </w:p>
    <w:p>
      <w:r>
        <w:t>1</w:t>
      </w:r>
    </w:p>
    <w:p>
      <w:r>
        <w:t>Dự án khởi công mới (Phân khai chi tiết sau khi đủ thủ tục đầu tư)</w:t>
      </w:r>
    </w:p>
    <w:p>
      <w:r>
        <w:t>46.373</w:t>
      </w:r>
    </w:p>
    <w:p>
      <w:r>
        <w:t>-</w:t>
      </w:r>
    </w:p>
    <w:p>
      <w:r>
        <w:t>46.373</w:t>
      </w:r>
    </w:p>
    <w:p>
      <w:r>
        <w:t>45.715</w:t>
      </w:r>
    </w:p>
    <w:p>
      <w:r>
        <w:t>600</w:t>
      </w:r>
    </w:p>
    <w:p>
      <w:r>
        <w:t>45.115</w:t>
      </w:r>
    </w:p>
    <w:p>
      <w:r>
        <w:t>33.000</w:t>
      </w:r>
    </w:p>
    <w:p>
      <w:r>
        <w:t>1</w:t>
      </w:r>
    </w:p>
    <w:p>
      <w:r>
        <w:t>Hiện đại hóa, nâng cao năng lực giám sát diễn biến tài nguyên rừng và đất quy hoạch lâm nghiệp tỉnh Quảng Ngãi</w:t>
      </w:r>
    </w:p>
    <w:p>
      <w:r>
        <w:t>Sở NN và PTNT</w:t>
      </w:r>
    </w:p>
    <w:p>
      <w:r>
        <w:t>Toàn tỉnh</w:t>
      </w:r>
    </w:p>
    <w:p>
      <w:r>
        <w:t>2021-2025</w:t>
      </w:r>
    </w:p>
    <w:p>
      <w:r>
        <w:t>9.000</w:t>
      </w:r>
    </w:p>
    <w:p>
      <w:r>
        <w:t>9.000</w:t>
      </w:r>
    </w:p>
    <w:p>
      <w:r>
        <w:t>8.342</w:t>
      </w:r>
    </w:p>
    <w:p>
      <w:r>
        <w:t>300</w:t>
      </w:r>
    </w:p>
    <w:p>
      <w:r>
        <w:t>8.042</w:t>
      </w:r>
    </w:p>
    <w:p>
      <w:r>
        <w:t>2</w:t>
      </w:r>
    </w:p>
    <w:p>
      <w:r>
        <w:t>Bảo vệ và phát triển rừng phòng hộ trên lâm phần Ban quản lý rừng phòng hộ tỉnh Quảng Ngãi quản lý, giai đoạn 2021-2025</w:t>
      </w:r>
    </w:p>
    <w:p>
      <w:r>
        <w:t>Sở NN và PTNT</w:t>
      </w:r>
    </w:p>
    <w:p>
      <w:r>
        <w:t>Lâm phần quản lý của BQL rừng phòng hộ tỉnh Quảng Ngãi</w:t>
      </w:r>
    </w:p>
    <w:p>
      <w:r>
        <w:t>2021-2025</w:t>
      </w:r>
    </w:p>
    <w:p>
      <w:r>
        <w:t>37.373</w:t>
      </w:r>
    </w:p>
    <w:p>
      <w:r>
        <w:t>37.373</w:t>
      </w:r>
    </w:p>
    <w:p>
      <w:r>
        <w:t>37.373</w:t>
      </w:r>
    </w:p>
    <w:p>
      <w:r>
        <w:t>300</w:t>
      </w:r>
    </w:p>
    <w:p>
      <w:r>
        <w:t>37.073</w:t>
      </w:r>
    </w:p>
    <w:p>
      <w:r>
        <w:t>II</w:t>
      </w:r>
    </w:p>
    <w:p>
      <w:r>
        <w:t>Số vốn trung hạn còn lại chưa giao</w:t>
      </w:r>
    </w:p>
    <w:p>
      <w:r>
        <w:t>4.627</w:t>
      </w:r>
    </w:p>
    <w:p>
      <w:r>
        <w:t>4.627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