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1395/QĐ-BKHĐT năm 2023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1395/QĐ-BKHĐT</w:t>
      </w:r>
    </w:p>
    <w:p>
      <w:r>
        <w:t>Hà Nội, ngày 10 tháng 8 năm 2023</w:t>
      </w:r>
    </w:p>
    <w:p>
      <w:r>
        <w:t>QUYẾT ĐỊNH</w:t>
      </w:r>
    </w:p>
    <w:p>
      <w:r>
        <w:t>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định số 63/2010/NĐ-CP ngày 08 tháng 6 năm 2010 của Chính phủ về kiểm soát thủ tục hành chính;</w:t>
      </w:r>
    </w:p>
    <w:p>
      <w:r>
        <w:t>Căn cứ Nghị định số 48/2013/NĐ-CP ngày 14 tháng 5 năm 2013, Nghị định số 92/2017/NĐ-CP ngày 07 tháng 8 năm 2017 của Chính phủ sửa đổi, bổ sung một số điều của các Nghị định liên quan đến kiểm soát thủ tục hành chính;</w:t>
      </w:r>
    </w:p>
    <w:p>
      <w:r>
        <w:t>Căn cứ Nghị định số 114/2021/NĐ-CP ngày 16 tháng 12 năm 2021 của Chính phủ về quản lý và sử dụng vốn hỗ trợ phát triển chính thức (ODA) và vốn vay ưu đãi của nhà tài trợ nước ngoài; Nghị định số 20/2023/NĐ-CP ngày 04 tháng 5 năm 2023 sửa đổi, bổ sung một số điều của Nghị định số 114/2021/NĐ-CP;</w:t>
      </w:r>
    </w:p>
    <w:p>
      <w:r>
        <w:t>Căn cứ Thông tư số 02/2017/TT-VPCP ngày 31 tháng 10 năm 2017 của Bộ trưởng, Chủ nhiệm Văn phòng Chính phủ hướng dẫn về nghiệp vụ kiểm soát thủ tục hành chính;</w:t>
      </w:r>
    </w:p>
    <w:p>
      <w:r>
        <w:t>Theo đề nghị của Vụ trưởng Vụ Kinh tế đối ngoại và Chánh Văn phòng Bộ.</w:t>
      </w:r>
    </w:p>
    <w:p>
      <w:r>
        <w:t>QUYẾT ĐỊNH:</w:t>
      </w:r>
    </w:p>
    <w:p>
      <w:r>
        <w:t>Điều 1. Công bố thủ tục hành chính</w:t>
      </w:r>
    </w:p>
    <w:p>
      <w:r>
        <w:t>1. Công bố kèm theo Quyết định này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  (theo các Phụ lục I và II ban hành kèm theo Quyết định này) .</w:t>
      </w:r>
    </w:p>
    <w:p>
      <w:r>
        <w:t>2. Thủ tục hành chính quy định tại khoản 1 Điều này được đăng tải trên Hệ thống văn bản pháp luật của Bộ Kế hoạch và Đầu tư tại địa chỉ: https://vbpl.mpi.gov.vn/ChiTiet/pdf.9fcc1a9e-757f-4754-adf2-721b34f830b1.</w:t>
      </w:r>
    </w:p>
    <w:p>
      <w:r>
        <w:t>Điều 2. Hiệu lực thi hành</w:t>
      </w:r>
    </w:p>
    <w:p>
      <w:r>
        <w:t>1. Quyết định này có hiệu lực từ ngày ký và thay thế Quyết định số 40/QĐ-BKHĐT ngày 14 tháng 01 năm 2023 của Bộ trưởng Bộ Kế hoạch và Đầu tư.</w:t>
      </w:r>
    </w:p>
    <w:p>
      <w:r>
        <w:t>2. Danh mục và nội dung cụ thể của từng thủ tục hành chính trong lĩnh vực đầu tư bằng vốn hỗ trợ phát triển chính thức (ODA) và viện trợ không hoàn lại  không thuộc hỗ trợ phát triển chính thức thuộc phạm vi chức năng quản lý của Bộ Kế hoạch và Đầu tư tại Quyết định số 40/QĐ-BKHĐT ngày 14 tháng 01  năm 2022 của Bộ trưởng Bộ Kế hoạch và Đầu tư hết hiệu lực kể từ ngày Quyết định này có hiệu lực thi hành.</w:t>
      </w:r>
    </w:p>
    <w:p>
      <w:r>
        <w:t>Điều 3.  Chánh Văn phòng Bộ, Vụ trưởng Vụ Kinh tế đối ngoại và Thủ trưởng các cơ quan, đơn vị, tổ chức và cá nhân có liên quan chịu trách nhiệm thi hành Quyết định này./.</w:t>
      </w:r>
    </w:p>
    <w:p>
      <w:r>
        <w:t>Nơi nhận:</w:t>
      </w:r>
    </w:p>
    <w:p>
      <w:r>
        <w:t>- Như Điều 3;</w:t>
      </w:r>
    </w:p>
    <w:p>
      <w:r>
        <w:t>- Bộ trưởng (để b/c);</w:t>
      </w:r>
    </w:p>
    <w:p>
      <w:r>
        <w:t>- Văn phòng Chính phủ (Cục KSTT);</w:t>
      </w:r>
    </w:p>
    <w:p>
      <w:r>
        <w:t>- Bộ, cơ quan ngang bộ, cơ quan thuộc Chính phủ;</w:t>
      </w:r>
    </w:p>
    <w:p>
      <w:r>
        <w:t>- UBND các tỉnh, thành phố trực thuộc TW;</w:t>
      </w:r>
    </w:p>
    <w:p>
      <w:r>
        <w:t>- Sở KH&amp;ĐT các tỉnh, thành phố trực thuộc TW;</w:t>
      </w:r>
    </w:p>
    <w:p>
      <w:r>
        <w:t>- Các đơn vị thuộc Bộ;</w:t>
      </w:r>
    </w:p>
    <w:p>
      <w:r>
        <w:t>- Trung tâm CNTT&amp;CĐS (để đưa tin, cập nhật trên cổng DVC của Bộ);</w:t>
      </w:r>
    </w:p>
    <w:p>
      <w:r>
        <w:t>- Lưu: VT, KTĐN.</w:t>
      </w:r>
    </w:p>
    <w:p>
      <w:r>
        <w:t>KT. BỘ TRƯỞNG</w:t>
      </w:r>
    </w:p>
    <w:p>
      <w:r>
        <w:t>THỨ TRƯỞNG</w:t>
      </w:r>
    </w:p>
    <w:p>
      <w:r>
        <w:t>Nguyễn Thị Bích Ngọc</w:t>
      </w:r>
    </w:p>
    <w:p>
      <w:r>
        <w:t>PHỤ LỤC I</w:t>
      </w:r>
    </w:p>
    <w:p>
      <w:r>
        <w:t>THỦ TỤC HÀNH CHÍNH (TTHC) SỬA ĐỔI, BỔ SUNG TRONG LĨNH VỰC VỐN HỖ TRỢ PHÁT TRIỂN CHÍNH THỨC (ODA) VÀ VỐN VAY ƯU ĐÃI CỦA CÁC NHÀ TÀI TRỢ NƯỚC NGOÀI THUỘC PHẠM VI CHỨC NĂNG QUẢN LÝ CỦA BỘ KẾ HOẠCH VÀ ĐẦU TƯ</w:t>
      </w:r>
    </w:p>
    <w:p>
      <w:r>
        <w:t>(Ban hành kèm theo Quyết định số 1395/QĐ-BKHĐT ngày 10 tháng 8 năm 2023 của Bộ trưởng Bộ Kế hoạch và Đầu tư)</w:t>
      </w:r>
    </w:p>
    <w:p>
      <w:r>
        <w:t>A. THỦ TỤC HÀNH CHÍNH BAN HÀNH MỚI</w:t>
      </w:r>
    </w:p>
    <w:p>
      <w:r>
        <w:t>STT</w:t>
      </w:r>
    </w:p>
    <w:p>
      <w:r>
        <w:t>TÊN TTHC</w:t>
      </w:r>
    </w:p>
    <w:p>
      <w:r>
        <w:t>CĂN CỨ PHÁP LÝ</w:t>
      </w:r>
    </w:p>
    <w:p>
      <w:r>
        <w:t>CƠ QUAN</w:t>
      </w:r>
    </w:p>
    <w:p>
      <w:r>
        <w:t>THỰC HIỆN</w:t>
      </w:r>
    </w:p>
    <w:p>
      <w:r>
        <w:t>MÃ HỒ SƠ TTHC</w:t>
      </w:r>
    </w:p>
    <w:p>
      <w:r>
        <w:t>THỦ TỤC HÀNH CHÍNH THUỘC THẨM QUYỀN CỦA CƠ QUAN CHỦ QUẢN/HỘI ĐỒNG NHÂN DÂN CẤP TỈNH</w:t>
      </w:r>
    </w:p>
    <w:p>
      <w:r>
        <w:t>1</w:t>
      </w:r>
    </w:p>
    <w:p>
      <w:r>
        <w:t>Quyết định chủ trương đầu tư các dự án đầu tư nhóm B, nhóm C sử dụng vốn ODA và vốn vay ưu đãi của các nhà tài trợ nước ngoài</w:t>
      </w:r>
    </w:p>
    <w:p>
      <w:r>
        <w:t>- Luật Đầu tư công</w:t>
      </w:r>
    </w:p>
    <w:p>
      <w:r>
        <w:t>- Nghị định số 114/2021/NĐ-CP</w:t>
      </w:r>
    </w:p>
    <w:p>
      <w:r>
        <w:t>- Nghị định số 20/2023/NĐ-CP</w:t>
      </w:r>
    </w:p>
    <w:p>
      <w:r>
        <w:t>Cơ quan chủ quản/Hội đồng nhân dân cấp tỉnh</w:t>
      </w:r>
    </w:p>
    <w:p>
      <w:r>
        <w:t>B. THỦ TỤC HÀNH CHÍNH SỬA ĐỔI, BỔ SUNG</w:t>
      </w:r>
    </w:p>
    <w:p>
      <w:r>
        <w:t>STT</w:t>
      </w:r>
    </w:p>
    <w:p>
      <w:r>
        <w:t>TÊN TTHC</w:t>
      </w:r>
    </w:p>
    <w:p>
      <w:r>
        <w:t>CĂN CỨ PHÁP LÝ</w:t>
      </w:r>
    </w:p>
    <w:p>
      <w:r>
        <w:t>CƠ QUAN THỰC HIỆN</w:t>
      </w:r>
    </w:p>
    <w:p>
      <w:r>
        <w:t>MÃ HỒ SƠ TTHC</w:t>
      </w:r>
    </w:p>
    <w:p>
      <w:r>
        <w:t>THỦ TỤC HÀNH CHÍNH THUỘC THẨM QUYỀN CỦA QUỐC HỘI, CHÍNH PHỦ, THỦ TƯỚNG CHÍNH PHỦ</w:t>
      </w:r>
    </w:p>
    <w:p>
      <w:r>
        <w:t>1</w:t>
      </w:r>
    </w:p>
    <w:p>
      <w:r>
        <w:t>Tham gia chương trình, dự án khu vực</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1.008422</w:t>
      </w:r>
    </w:p>
    <w:p>
      <w:r>
        <w:t>2</w:t>
      </w:r>
    </w:p>
    <w:p>
      <w:r>
        <w:t>Quyết định chủ trương tiếp nhận khoản hỗ trợ ngân sách chung</w:t>
      </w:r>
    </w:p>
    <w:p>
      <w:r>
        <w:t>- Luật Đầu tư công</w:t>
      </w:r>
    </w:p>
    <w:p>
      <w:r>
        <w:t>- Nghị định số 114/2021/NĐ-CP</w:t>
      </w:r>
    </w:p>
    <w:p>
      <w:r>
        <w:t>- Thủ tướng Chính phủ quyết định</w:t>
      </w:r>
    </w:p>
    <w:p>
      <w:r>
        <w:t>- Bộ Tài chính thực hiện</w:t>
      </w:r>
    </w:p>
    <w:p>
      <w:r>
        <w:t>- Mã TTHC:</w:t>
      </w:r>
    </w:p>
    <w:p>
      <w:r>
        <w:t>1.008412</w:t>
      </w:r>
    </w:p>
    <w:p>
      <w:r>
        <w:t>3</w:t>
      </w:r>
    </w:p>
    <w:p>
      <w:r>
        <w:t>Quyết định chủ trương tiếp nhận khoản hỗ trợ ngân sách trung ương cho Chương trình mục tiêu quốc gia được cấp có thẩm quyền phê duyệt</w:t>
      </w:r>
    </w:p>
    <w:p>
      <w:r>
        <w:t>- Luật Đầu tư công</w:t>
      </w:r>
    </w:p>
    <w:p>
      <w:r>
        <w:t>- Nghị định số 114/2021/NĐ-CP</w:t>
      </w:r>
    </w:p>
    <w:p>
      <w:r>
        <w:t>- Thủ tướng Chính phủ quyết định</w:t>
      </w:r>
    </w:p>
    <w:p>
      <w:r>
        <w:t>- Bộ Kế hoạch và Đầu tư, Bộ Tài chính, Cơ quan chủ quản thực hiện</w:t>
      </w:r>
    </w:p>
    <w:p>
      <w:r>
        <w:t>- Mã TTHC:</w:t>
      </w:r>
    </w:p>
    <w:p>
      <w:r>
        <w:t>1.008418</w:t>
      </w:r>
    </w:p>
    <w:p>
      <w:r>
        <w:t>4</w:t>
      </w:r>
    </w:p>
    <w:p>
      <w:r>
        <w:t>Đề xuất chương trình, dự án sử dụng vốn ODA, vốn vay ưu đãi</w:t>
      </w:r>
    </w:p>
    <w:p>
      <w:r>
        <w:t>- Luật Đầu tư công</w:t>
      </w:r>
    </w:p>
    <w:p>
      <w:r>
        <w:t>- Nghị định số 114/2021/NĐ-CP</w:t>
      </w:r>
    </w:p>
    <w:p>
      <w:r>
        <w:t>- Nghị định số 20/2023/NĐ-CP</w:t>
      </w:r>
    </w:p>
    <w:p>
      <w:r>
        <w:t>- Thủ tướng Chính phủ quyết định</w:t>
      </w:r>
    </w:p>
    <w:p>
      <w:r>
        <w:t>- Bộ Kế hoạch và Đầu tư, Bộ Tài chính, Cơ quan chủ quản thực hiện</w:t>
      </w:r>
    </w:p>
    <w:p>
      <w:r>
        <w:t>- Mã TTHC:</w:t>
      </w:r>
    </w:p>
    <w:p>
      <w:r>
        <w:t>2.002056</w:t>
      </w:r>
    </w:p>
    <w:p>
      <w:r>
        <w:t>5</w:t>
      </w:r>
    </w:p>
    <w:p>
      <w:r>
        <w:t>Quyết định chủ trương đầu tư chương trình mục tiêu quốc gia, dự án quan trọng quốc gia sử dụng vốn ODA, vốn vay ưu đãi</w:t>
      </w:r>
    </w:p>
    <w:p>
      <w:r>
        <w:t>- Luật Đầu tư công</w:t>
      </w:r>
    </w:p>
    <w:p>
      <w:r>
        <w:t>- Nghị định số 114/2021/NĐ-CP</w:t>
      </w:r>
    </w:p>
    <w:p>
      <w:r>
        <w:t>- Quốc hội xem xét, quyết định</w:t>
      </w:r>
    </w:p>
    <w:p>
      <w:r>
        <w:t>- Chính phủ, các bộ, Cơ quan liên quan thực hiện</w:t>
      </w:r>
    </w:p>
    <w:p>
      <w:r>
        <w:t>- Mã TTHC:</w:t>
      </w:r>
    </w:p>
    <w:p>
      <w:r>
        <w:t>2.000514</w:t>
      </w:r>
    </w:p>
    <w:p>
      <w:r>
        <w:t>6</w:t>
      </w:r>
    </w:p>
    <w:p>
      <w:r>
        <w:t>Quyết định chủ trương đầu tư chương trình đầu tư công sử dụng vốn ODA, vốn vay ưu đãi thuộc thẩm quyền của Chính phủ</w:t>
      </w:r>
    </w:p>
    <w:p>
      <w:r>
        <w:t>- Luật Đầu tư công</w:t>
      </w:r>
    </w:p>
    <w:p>
      <w:r>
        <w:t>- Nghị định số 114/2021/NĐ-CP</w:t>
      </w:r>
    </w:p>
    <w:p>
      <w:r>
        <w:t>- Chính phủ/Thủ tướng Chính phủ quyết định</w:t>
      </w:r>
    </w:p>
    <w:p>
      <w:r>
        <w:t>- Hội đồng thẩm định liên ngành, Bộ Kế hoạch và Đầu tư, Cơ quan chủ quản thực hiện</w:t>
      </w:r>
    </w:p>
    <w:p>
      <w:r>
        <w:t>- Mã TTHC:</w:t>
      </w:r>
    </w:p>
    <w:p>
      <w:r>
        <w:t>2.002309</w:t>
      </w:r>
    </w:p>
    <w:p>
      <w:r>
        <w:t>7</w:t>
      </w:r>
    </w:p>
    <w:p>
      <w:r>
        <w:t>Quyết định chủ trương đầu tư dự án nhóm A sử dụng vốn ODA, vốn vay ưu đãi</w:t>
      </w:r>
    </w:p>
    <w:p>
      <w:r>
        <w:t>- Luật Đầu tư công</w:t>
      </w:r>
    </w:p>
    <w:p>
      <w:r>
        <w:t>- Nghị định số 114/2021/NĐ-CP</w:t>
      </w:r>
    </w:p>
    <w:p>
      <w:r>
        <w:t>- Thủ tướng Chính phủ quyết định</w:t>
      </w:r>
    </w:p>
    <w:p>
      <w:r>
        <w:t>- Hội đồng thẩm định liên ngành/Cơ quan chủ trì thẩm định, Bộ Kế hoạch và Đầu tư, Cơ quan chủ quản thực hiện</w:t>
      </w:r>
    </w:p>
    <w:p>
      <w:r>
        <w:t>- Mã TTHC:</w:t>
      </w:r>
    </w:p>
    <w:p>
      <w:r>
        <w:t>2.000042</w:t>
      </w:r>
    </w:p>
    <w:p>
      <w:r>
        <w:t>8</w:t>
      </w:r>
    </w:p>
    <w:p>
      <w:r>
        <w:t>Quyết định chủ trương đầu tư chương trình, dự án sử dụng vốn ODA, vốn vay ưu đãi thuộc thẩm quyền của Thủ tướng Chính phủ, trừ dự án nhóm A</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2.000028</w:t>
      </w:r>
    </w:p>
    <w:p>
      <w:r>
        <w:t>9</w:t>
      </w:r>
    </w:p>
    <w:p>
      <w:r>
        <w:t>Điều chỉnh chủ trương đầu tư chương trình, dự án sử dụng vốn ODA, vốn vay ưu đãi</w:t>
      </w:r>
    </w:p>
    <w:p>
      <w:r>
        <w:t>- Luật Đầu tư công</w:t>
      </w:r>
    </w:p>
    <w:p>
      <w:r>
        <w:t>- Nghị định số 114/2021/NĐ-CP</w:t>
      </w:r>
    </w:p>
    <w:p>
      <w:r>
        <w:t>- Chính phủ/Thủ tướng Chính phủ/Bộ trưởng/Người đứng đầu cơ quan chủ quản/Hội đồng nhân dân cấp tỉnh \54ản thực hiện</w:t>
      </w:r>
    </w:p>
    <w:p>
      <w:r>
        <w:t>- Mã TTHC:</w:t>
      </w:r>
    </w:p>
    <w:p>
      <w:r>
        <w:t>2.002462</w:t>
      </w:r>
    </w:p>
    <w:p>
      <w:r>
        <w:t>10</w:t>
      </w:r>
    </w:p>
    <w:p>
      <w:r>
        <w:t>Quyết định đầu tư chương trình, dự án sử dụng vốn ODA, vốn vay ưu đãi thuộc thẩm quyền của Thủ tướng Chính phủ</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2.002074</w:t>
      </w:r>
    </w:p>
    <w:p>
      <w:r>
        <w:t>11</w:t>
      </w:r>
    </w:p>
    <w:p>
      <w:r>
        <w:t>Điều chỉnh chương trình, dự án sử dụng vốn ODA, vốn vay ưu đãi</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2.002463</w:t>
      </w:r>
    </w:p>
    <w:p>
      <w:r>
        <w:t>12</w:t>
      </w:r>
    </w:p>
    <w:p>
      <w:r>
        <w:t>Quyết định chủ trương thực hiện dự án hỗ trợ kỹ thuật, phi dự án thuộc thẩm quyền của Thủ tướng Chính phủ</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1.004864</w:t>
      </w:r>
    </w:p>
    <w:p>
      <w:r>
        <w:t>13</w:t>
      </w:r>
    </w:p>
    <w:p>
      <w:r>
        <w:t>Điều chỉnh quyết định chủ trương thực hiện và quyết định phê duyệt văn kiện dự án hỗ trợ kỹ thuật, phi dự án</w:t>
      </w:r>
    </w:p>
    <w:p>
      <w:r>
        <w:t>- Luật Đầu tư công</w:t>
      </w:r>
    </w:p>
    <w:p>
      <w:r>
        <w:t>- Nghị định số 114/2021/NĐ-CP</w:t>
      </w:r>
    </w:p>
    <w:p>
      <w:r>
        <w:t>- Thủ tướng Chính phủ quyết định</w:t>
      </w:r>
    </w:p>
    <w:p>
      <w:r>
        <w:t>- Bộ Kế hoạch và Đầu tư, Cơ quan chủ quản thực hiện</w:t>
      </w:r>
    </w:p>
    <w:p>
      <w:r>
        <w:t>- Mã TTHC:</w:t>
      </w:r>
    </w:p>
    <w:p>
      <w:r>
        <w:t>2.002464</w:t>
      </w:r>
    </w:p>
    <w:p>
      <w:r>
        <w:t>14</w:t>
      </w:r>
    </w:p>
    <w:p>
      <w:r>
        <w:t>Ký kết, sửa đổi, bổ sung, gia hạn điều ước quốc tế về vốn vay ODA, vốn vay ưu đãi</w:t>
      </w:r>
    </w:p>
    <w:p>
      <w:r>
        <w:t>- Luật Quản lý nợ công</w:t>
      </w:r>
    </w:p>
    <w:p>
      <w:r>
        <w:t>- Luật Điều ước quốc tế</w:t>
      </w:r>
    </w:p>
    <w:p>
      <w:r>
        <w:t>- Nghị định số 114/2021/NĐ-CP</w:t>
      </w:r>
    </w:p>
    <w:p>
      <w:r>
        <w:t>- Chính phủ quyết định</w:t>
      </w:r>
    </w:p>
    <w:p>
      <w:r>
        <w:t>- Bộ Tài chính thực hiện</w:t>
      </w:r>
    </w:p>
    <w:p>
      <w:r>
        <w:t>- Mã TTHC:</w:t>
      </w:r>
    </w:p>
    <w:p>
      <w:r>
        <w:t>2.002465</w:t>
      </w:r>
    </w:p>
    <w:p>
      <w:r>
        <w:t>THỦ TỤC HÀNH CHÍNH THUỘC THẨM QUYỀN CỦA CƠ QUAN CHỦ QUẢN</w:t>
      </w:r>
    </w:p>
    <w:p>
      <w:r>
        <w:t>1</w:t>
      </w:r>
    </w:p>
    <w:p>
      <w:r>
        <w:t>Quyết định đầu tư chương trình, dự án đầu tư sử dụng vốn ODA, vốn vay ưu đãi thuộc thẩm quyền của người đứng đầu cơ quan chủ quản</w:t>
      </w:r>
    </w:p>
    <w:p>
      <w:r>
        <w:t>- Luật Đầu tư công</w:t>
      </w:r>
    </w:p>
    <w:p>
      <w:r>
        <w:t>- Nghị định số 114/2021/NĐ-CP</w:t>
      </w:r>
    </w:p>
    <w:p>
      <w:r>
        <w:t>Cơ quan chủ quản</w:t>
      </w:r>
    </w:p>
    <w:p>
      <w:r>
        <w:t>- Mã TTHC:</w:t>
      </w:r>
    </w:p>
    <w:p>
      <w:r>
        <w:t>1.008423</w:t>
      </w:r>
    </w:p>
    <w:p>
      <w:r>
        <w:t>2</w:t>
      </w:r>
    </w:p>
    <w:p>
      <w:r>
        <w:t>Quyết định phê duyệt văn kiện dự án hỗ trợ kỹ thuật, phi dự án (bao gồm dự án hỗ trợ kỹ thuật sử dụng vốn ODA, vốn vay ưu đãi để chuẩn bị dự án đầu tư)</w:t>
      </w:r>
    </w:p>
    <w:p>
      <w:r>
        <w:t>- Luật Đầu tư công</w:t>
      </w:r>
    </w:p>
    <w:p>
      <w:r>
        <w:t>- Nghị định số 114/2021/NĐ-CP</w:t>
      </w:r>
    </w:p>
    <w:p>
      <w:r>
        <w:t>- Nghị định số 20/2023/NĐ-CP</w:t>
      </w:r>
    </w:p>
    <w:p>
      <w:r>
        <w:t>Bộ trưởng/Người đứng đầu Cơ quan chủ quản/Hội đồng nhân dân cấp tỉnh</w:t>
      </w:r>
    </w:p>
    <w:p>
      <w:r>
        <w:t>- Mã TTHC:</w:t>
      </w:r>
    </w:p>
    <w:p>
      <w:r>
        <w:t>2.001991</w:t>
      </w:r>
    </w:p>
    <w:p>
      <w:r>
        <w:t>3</w:t>
      </w:r>
    </w:p>
    <w:p>
      <w:r>
        <w:t>Kế hoạch tổng thể thực hiện chương trình, dự án sử dụng vốn ODA, vốn vay ưu đãi, vốn đối ứng</w:t>
      </w:r>
    </w:p>
    <w:p>
      <w:r>
        <w:t>- Luật Đầu tư công</w:t>
      </w:r>
    </w:p>
    <w:p>
      <w:r>
        <w:t>- Nghị định số 114/2021/NĐ-CP</w:t>
      </w:r>
    </w:p>
    <w:p>
      <w:r>
        <w:t>Cơ quan chủ quản</w:t>
      </w:r>
    </w:p>
    <w:p>
      <w:r>
        <w:t>- Mã TTHC:</w:t>
      </w:r>
    </w:p>
    <w:p>
      <w:r>
        <w:t>2.002053</w:t>
      </w:r>
    </w:p>
    <w:p>
      <w:r>
        <w:t>4</w:t>
      </w:r>
    </w:p>
    <w:p>
      <w:r>
        <w:t>Kế hoạch thực hiện chương trình, dự án sử dụng vốn ODA, vốn vay ưu đãi, vốn đối ứng hằng năm</w:t>
      </w:r>
    </w:p>
    <w:p>
      <w:r>
        <w:t>- Luật Đầu tư công</w:t>
      </w:r>
    </w:p>
    <w:p>
      <w:r>
        <w:t>- Nghị định số 114/2021/NĐ-CP</w:t>
      </w:r>
    </w:p>
    <w:p>
      <w:r>
        <w:t>Cơ quan chủ quản</w:t>
      </w:r>
    </w:p>
    <w:p>
      <w:r>
        <w:t>- Mã TTHC:</w:t>
      </w:r>
    </w:p>
    <w:p>
      <w:r>
        <w:t>2.002050</w:t>
      </w:r>
    </w:p>
    <w:p>
      <w:r>
        <w:t>Ghi chú:     Tổng số TTHC lĩnh vực ODA hiện hành là 19 (trong đó: TTHC thuộc thẩm quyền của Quốc hội, Chính phủ, Thủ tướng Chính phủ quyết định là 14; TTHC thuộc thẩm quyền quyết định của cơ quan chủ quản là 05; TTHC ban hành mới là 01; TTHC sửa đổi, bổ sung là 18).</w:t>
      </w:r>
    </w:p>
    <w:p>
      <w:r>
        <w:t>PHỤ LỤC II</w:t>
      </w:r>
    </w:p>
    <w:p>
      <w:r>
        <w:t>NỘI DUNG CỤ THỂ CỦA TỪNG THỦ TỤC HÀNH CHÍNH THUỘC PHẠM VI QUẢN LÝ CỦA BỘ KẾ HOẠCH VÀ ĐẦU TƯ</w:t>
      </w:r>
    </w:p>
    <w:p>
      <w:r>
        <w:t>(Ban hành kèm theo Quyết định số 1395/QĐ-BKHĐT ngày 10 tháng 8 năm 2023 của Bộ trưởng Bộ Kế hoạch và Đầu tư)</w:t>
      </w:r>
    </w:p>
    <w:p>
      <w:r>
        <w:t>A. THỦ TỤC HÀNH CHÍNH THUỘC THẨM QUYỀN CỦA QUỐC HỘI, CHÍNH PHỦ, THỦ TƯỚNG CHÍNH PHỦ</w:t>
      </w:r>
    </w:p>
    <w:p>
      <w:r>
        <w:t>1. Tham gia chương trình, dự án khu vực</w:t>
      </w:r>
    </w:p>
    <w:p>
      <w:r>
        <w:t>a)  Trình tự thực hiện:</w:t>
      </w:r>
    </w:p>
    <w:p>
      <w:r>
        <w:t>Chương trình, dự án khu vực, toàn cầu (gọi tắt là Chương trình, dự án khu vực) là chương trình, dự án được tài trợ trên quy mô toàn cầu hoặc cho một nhóm nước thuộc một khu vực hay nhiều khu vực để thực hiện hoạt động hợp tác nhằm đạt được những mục tiêu xác định vì lợi ích của các bên tham gia và lợi ích chung của khu vực hoặc toàn cầu. Sự tham gia của Việt Nam vào chương trình, dự án này có thể dưới hai hình thức: (i) Tham gia thực hiện một hoặc một số hoạt động đã được nhà tài trợ nước ngoài thiết kế sẵn trong chương trình, dự án khu vực; (ii) Thực hiện hoạt động tài trợ cho Việt Nam để xây dựng và thực hiện chương trình, dự án trong khuôn khổ chương trình, dự án khu vực.</w:t>
      </w:r>
    </w:p>
    <w:p>
      <w:r>
        <w:t>- Trường hợp chưa xác định được cơ quan chủ quản của chương trình, dự án khu vực:</w:t>
      </w:r>
    </w:p>
    <w:p>
      <w:r>
        <w:t>Bước 1: Trên cơ sở đề xuất tham gia chương trình, dự án khu vực của nhà tài trợ nước ngoài, Bộ Kế hoạch và Đầu tư chủ trì, phối hợp với các cơ quan có liên quan trình Thủ tướng Chính phủ xem xét, quyết định chủ trương Việt Nam tham gia chương trình, dự án khu vực và cơ quan chủ quản của chương trình, dự án đó.</w:t>
      </w:r>
    </w:p>
    <w:p>
      <w:r>
        <w:t>Bước 2: Thủ tướng Chính phủ xem xét, quyết định chủ trương Việt Nam tham gia chương trình, dự án khu vực và cơ quan chủ quản của chương trình, dự án khu vực.</w:t>
      </w:r>
    </w:p>
    <w:p>
      <w:r>
        <w:t>- Trường hợp xác định được cơ quan chủ quản của chương trình, dự án khu vực:</w:t>
      </w:r>
    </w:p>
    <w:p>
      <w:r>
        <w:t>Bước 1: Cơ quan chủ quản có văn bản gửi Bộ  Kế hoạch và Đầu tư kèm theo tài liệu chương trình, dự án khu vực của nhà tài trợ nước ngoài, trong đó nêu rõ quyền lợi và nghĩa vụ của Việt Nam khi tham gia.</w:t>
      </w:r>
    </w:p>
    <w:p>
      <w:r>
        <w:t>Bước 2: Bộ  Kế hoạch và Đầu tư chủ trì, phối hợp với các cơ quan có liên quan trình Thủ tướng Chính phủ xem xét, quyết định chủ trương tham gia chương trình, dự án khu vực.</w:t>
      </w:r>
    </w:p>
    <w:p>
      <w:r>
        <w:t>Bước 3: Thủ tướng Chính phủ xem xét, quyết định chủ trương Việt Nam tham gia chương trình, dự án khu vực.</w:t>
      </w:r>
    </w:p>
    <w:p>
      <w:r>
        <w:t>- Trường hợp nhà tài trợ nước ngoài cung cấp vốn ODA, vốn vay ưu đãi để xây dựng và thực hiện chương trình, dự án trong khuôn khổ chương trình, dự án khu vực:</w:t>
      </w:r>
    </w:p>
    <w:p>
      <w:r>
        <w:t>Bước 1: Thực hiện quy trình, thủ tục theo một trong hai trường hợp nêu trên.</w:t>
      </w:r>
    </w:p>
    <w:p>
      <w:r>
        <w:t>Bước 2: Trên cơ sở quyết định của Thủ tướng Chính phủ về chủ trương Việt Nam tham gia chương trình, dự án khu vực và căn cứ loại chương trình, dự án, cơ quan chủ quản thực hiện lập, thẩm định, quyết định phê duyệt Văn kiện dự án đối với dự án hỗ trợ kỹ thuật sử dụng vốn ODA không hoàn lại theo quy định tại Chương III của Nghị định số 114/2021/NĐ-CP; lập, thẩm định, trình cấp có thẩm quyền quyết định chủ trương đầu tư và quyết định đầu tư đối với chương trình, dự án đầu tư sử dụng vốn ODA, vốn vay ưu đãi theo quy định tại Chương II Nghị định số 114/2021/NĐ-CP.</w:t>
      </w:r>
    </w:p>
    <w:p>
      <w:r>
        <w:t>b) Cách thức thực hiện:</w:t>
      </w:r>
    </w:p>
    <w:p>
      <w:r>
        <w:t>- Trực tiếp tại trụ sở cơ quan hành chính nhà nước.</w:t>
      </w:r>
    </w:p>
    <w:p>
      <w:r>
        <w:t>- Thông qua hệ thống bưu chính.</w:t>
      </w:r>
    </w:p>
    <w:p>
      <w:r>
        <w:t>c) Thành phần, số lượng hồ sơ:</w:t>
      </w:r>
    </w:p>
    <w:p>
      <w:r>
        <w:t>- Công văn của Cơ quan chủ quản gửi Bộ  Kế hoạch và Đầu tư.</w:t>
      </w:r>
    </w:p>
    <w:p>
      <w:r>
        <w:t>- Tài liệu chương trình, dự án khu vực của nhà tài trợ nước ngoài.</w:t>
      </w:r>
    </w:p>
    <w:p>
      <w:r>
        <w:t>- Các tài liệu liên quan khác (nếu có).</w:t>
      </w:r>
    </w:p>
    <w:p>
      <w:r>
        <w:t>- Số lượng hồ sơ: 01 bộ gốc (Riêng tài liệu chương trình, dự án khu vực của nhà tài trợ nước ngoài: 08 bộ)</w:t>
      </w:r>
    </w:p>
    <w:p>
      <w:r>
        <w:t>d) Thời hạn giải quyết:</w:t>
      </w:r>
    </w:p>
    <w:p>
      <w:r>
        <w:t>-Theo quy định của Chính phủ.</w:t>
      </w:r>
    </w:p>
    <w:p>
      <w:r>
        <w:t>đ) Đối tượng thực hiện thủ tục hành chính:</w:t>
      </w:r>
    </w:p>
    <w:p>
      <w:r>
        <w:t>-Tổ chức.</w:t>
      </w:r>
    </w:p>
    <w:p>
      <w:r>
        <w:t>e) Cơ quan giải quyết thủ tục hành chính:</w:t>
      </w:r>
    </w:p>
    <w:p>
      <w:r>
        <w:t>- Cơ quan có thẩm quyền quyết định: Thủ tướng Chính phủ.</w:t>
      </w:r>
    </w:p>
    <w:p>
      <w:r>
        <w:t>- Cơ quan trực tiếp thực hiện TTHC: Bộ Kế hoạch và Đầu tư, Cơ quan chủ quản.</w:t>
      </w:r>
    </w:p>
    <w:p>
      <w:r>
        <w:t>g) Kết quả thực hiện thủ tục hành chính:</w:t>
      </w:r>
    </w:p>
    <w:p>
      <w:r>
        <w:t>- Quyết định chủ trương Việt Nam tham gia chương trình, dự án khu vực của Thủ tướng Chính phủ.</w:t>
      </w:r>
    </w:p>
    <w:p>
      <w:r>
        <w:t>h) Phí, lệ phí (nếu có):</w:t>
      </w:r>
    </w:p>
    <w:p>
      <w:r>
        <w:t>- Không có</w:t>
      </w:r>
    </w:p>
    <w:p>
      <w:r>
        <w:t>i) Tên mẫu đơn, mẫu tờ khai (đính kèm):</w:t>
      </w:r>
    </w:p>
    <w:p>
      <w:r>
        <w:t>- Không có</w:t>
      </w:r>
    </w:p>
    <w:p>
      <w:r>
        <w:t>k) Yêu cầu, điều kiện thực hiện thủ tục hành chính (nếu có):</w:t>
      </w:r>
    </w:p>
    <w:p>
      <w:r>
        <w:t>- Không có</w:t>
      </w:r>
    </w:p>
    <w:p>
      <w:r>
        <w:t>l)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2. Quyết định chủ trương tiếp nhận khoản hỗ trợ ngân sách chung</w:t>
      </w:r>
    </w:p>
    <w:p>
      <w:r>
        <w:t>a) Trình từ thực hiện:</w:t>
      </w:r>
    </w:p>
    <w:p>
      <w:r>
        <w:t>Bước 1: Bộ Tài chính chủ trì xây dựng tài liệu về khoản hỗ trợ ngân sách, trong đó nêu rõ nội dung tình hình cân đối ngân sách trung ương, dự kiến phương án bù đắp bội chi ngân sách; bảo đảm nguyên tắc vay hỗ trợ ngân sách để chi cho đầu tư phát triển, lấy ý kiến Bộ Kế hoạch và Đầu tư và các cơ quan liên quan.</w:t>
      </w:r>
    </w:p>
    <w:p>
      <w:r>
        <w:t>Bước 2: Trên cơ sở tổng hợp ý kiến của Bộ Kế hoạch và Đầu tư và các cơ quan có liên quan, Bộ Tài chính chủ trì, báo cáo Thủ tướng Chính phủ về sự cần thiết, mục tiêu, hiệu quả kinh tế - xã hội, tổng vốn, nguồn và cơ cấu vốn, điều kiện tiếp nhận khoản hỗ trợ ngân sách, quyền lợi và nghĩa vụ, phương thức tài trợ và hình thức tổ chức quản lý.</w:t>
      </w:r>
    </w:p>
    <w:p>
      <w:r>
        <w:t>Bước 3: Thủ tướng Chính phủ xem xét, quyết định chủ trương tiếp nhận khoản hỗ trợ ngân sách làm cơ sở cho việc ký kết, tiếp nhận khoản hỗ trợ ngân sách chung theo quy định.</w:t>
      </w:r>
    </w:p>
    <w:p>
      <w:r>
        <w:t>b) Cách thức thực hiện:</w:t>
      </w:r>
    </w:p>
    <w:p>
      <w:r>
        <w:t>- Trực tiếp tại trụ sở cơ quan hành chính nhà nước.</w:t>
      </w:r>
    </w:p>
    <w:p>
      <w:r>
        <w:t>- Thông qua hệ thống bưu chính.</w:t>
      </w:r>
    </w:p>
    <w:p>
      <w:r>
        <w:t>c) Thành phần hồ sơ:</w:t>
      </w:r>
    </w:p>
    <w:p>
      <w:r>
        <w:t>- Công văn của Bộ Tài chính;</w:t>
      </w:r>
    </w:p>
    <w:p>
      <w:r>
        <w:t>- Tài liệu kèm theo về khoản hỗ trợ ngân sách;</w:t>
      </w:r>
    </w:p>
    <w:p>
      <w:r>
        <w:t>- Bản sao tài liệu làm việc với nhà tài trợ nước ngoài về dự án (nếu có).</w:t>
      </w:r>
    </w:p>
    <w:p>
      <w:r>
        <w:t>d) Số lượng hồ sơ:</w:t>
      </w:r>
    </w:p>
    <w:p>
      <w:r>
        <w:t>- 01 bộ gốc (riêng Tài liệu về khoản hỗ trợ ngân sách chung: 08 bộ)</w:t>
      </w:r>
    </w:p>
    <w:p>
      <w:r>
        <w:t>đ) Thời hạn giải quyết:</w:t>
      </w:r>
    </w:p>
    <w:p>
      <w:r>
        <w:t>- Thời gian xem xét, trình Thủ tướng Chính phủ về Đề xuất tiếp nhận khoản hỗ trợ ngân sách chung kể từ ngày Bộ Tài chính nhận đủ hồ sơ hợp lệ: không quá 45 ngày.</w:t>
      </w:r>
    </w:p>
    <w:p>
      <w:r>
        <w:t>e) Cơ quan thực hiện:</w:t>
      </w:r>
    </w:p>
    <w:p>
      <w:r>
        <w:t>- Cơ quan có thẩm quyền quyết định: Thủ tướng Chính phủ.</w:t>
      </w:r>
    </w:p>
    <w:p>
      <w:r>
        <w:t>- Cơ quan trực tiếp thực hiện TTHC: Bộ Tài chính.</w:t>
      </w:r>
    </w:p>
    <w:p>
      <w:r>
        <w:t>g) Đối tượng thực hiện thủ tục hành chính:</w:t>
      </w:r>
    </w:p>
    <w:p>
      <w:r>
        <w:t>Tổ chức.</w:t>
      </w:r>
    </w:p>
    <w:p>
      <w:r>
        <w:t>h) Kết quả thực hiện thủ tục hành chính:</w:t>
      </w:r>
    </w:p>
    <w:p>
      <w:r>
        <w:t>- Quyết định chủ trương tiếp nhận khoản hỗ trợ ngân sách chung của Thủ tướng Chính phủ.</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3. Quyết định chủ trương tiếp nhận khoản hỗ trợ ngân sách trung ương cho Chương trình mục tiêu quốc gia được cấp có thẩm quyền phê duyệt</w:t>
      </w:r>
    </w:p>
    <w:p>
      <w:r>
        <w:t>a) Trình từ thực hiện:</w:t>
      </w:r>
    </w:p>
    <w:p>
      <w:r>
        <w:t>Bước 1: Căn cứ quyết định phê duyệt chủ trương đầu tư Chương trình mục tiêu quốc gia của cấp có thẩm quyền, cơ quan chủ trì Chương trình mục tiêu quốc gia có văn bản gửi Bộ Kế hoạch và Đầu tư và Bộ Tài chính kèm theo tài liệu về khoản hỗ trợ ngân sách trong đó nêu rõ bối cảnh, sự cần thiết, mục tiêu, tổng vốn, nguồn và cơ cấu vốn, các nguồn lực khác; điều kiện tiếp nhận khoản hỗ trợ ngân sách, quyền lợi và nghĩa vụ; phương thức tài trợ và hình thức tổ chức quản lý, phương án sử dụng vốn cho các mục tiêu của Chương trình mục tiêu quốc gia; nguyên tắc, tiêu chí, danh mục dự án sử dụng khoản hỗ trợ ngân sách, phương án bố trí kế hoạch vốn cho các bộ, ngành, địa phương làm căn cứ bố trí vốn đầu tư công trung hạn và hằng năm.</w:t>
      </w:r>
    </w:p>
    <w:p>
      <w:r>
        <w:t>Bước 2: Bộ Tài chính đánh giá mức độ ưu đãi của khoản vay, tác động nợ công, cơ chế tài chính; khả năng tiếp nhận hỗ trợ ngân sách để thực hiện các mục tiêu của Chương trình mục tiêu quốc gia; các điều kiện nhận khoản hỗ trợ ngân sách và gửi Bộ Kế hoạch và Đầu tư.</w:t>
      </w:r>
    </w:p>
    <w:p>
      <w:r>
        <w:t>Bước 3: Trên cơ sở tổng hợp ý kiến của Bộ Tài chính và ý kiến các cơ quan có liên quan, Bộ Kế hoạch và Đầu tư chủ trì, báo cáo Thủ tướng Chính phủ phê duyệt chủ trương tiếp nhận khoản hỗ trợ ngân sách trung ương cho Chương trình mục tiêu quốc gia, bao gồm nguyên tắc, tiêu chí, cơ chế tài chính, danh mục dự án sử dụng khoản hỗ trợ ngân sách, phương án bố trí kế hoạch vốn cho các bộ, ngành, địa phương.</w:t>
      </w:r>
    </w:p>
    <w:p>
      <w:r>
        <w:t>Bước 4: Thủ tướng Chính phủ xem xét, phê duyệt chủ trương tiếp nhận khoản hỗ trợ ngân sách, nguyên tắc, tiêu chí, cơ chế tài chính, danh mục dự án cụ thể, phương án phân bổ vốn cho các bộ, ngành, địa phương.</w:t>
      </w:r>
    </w:p>
    <w:p>
      <w:r>
        <w:t>Bước 5: Căn cứ quyết định của Thủ tướng Chính phủ, cơ quan chủ quản dự án thực hiện thủ tục thẩm định, quyết định đầu tư đối với dự án cụ thể sử dụng khoản hỗ trợ ngân sách thuộc Chương trình mục tiêu quốc gia theo quy định của pháp luật có liên quan.</w:t>
      </w:r>
    </w:p>
    <w:p>
      <w:r>
        <w:t>b) Cách thức thực hiện:</w:t>
      </w:r>
    </w:p>
    <w:p>
      <w:r>
        <w:t>- Trực tiếp tại trụ sở cơ quan hành chính nhà nước.</w:t>
      </w:r>
    </w:p>
    <w:p>
      <w:r>
        <w:t>- Thông qua hệ thống bưu chính.</w:t>
      </w:r>
    </w:p>
    <w:p>
      <w:r>
        <w:t>c) Thành phần hồ sơ:</w:t>
      </w:r>
    </w:p>
    <w:p>
      <w:r>
        <w:t>- Công văn của cơ quan chủ trì Chương trình mục tiêu quốc gia đề nghị Bộ Kế hoạch và Đầu tư trình Thủ tướng Chính phủ xem xét quyết định chủ trương tiếp nhận chủ trương tiếp nhận khoản hỗ trợ ngân sách;</w:t>
      </w:r>
    </w:p>
    <w:p>
      <w:r>
        <w:t>- Tài liệu kèm theo về khoản hỗ trợ ngân sách;</w:t>
      </w:r>
    </w:p>
    <w:p>
      <w:r>
        <w:t>- Bản sao tài liệu làm việc với nhà tài trợ nước ngoài về dự án (nếu có)</w:t>
      </w:r>
    </w:p>
    <w:p>
      <w:r>
        <w:t>d) Số lượng hồ sơ:</w:t>
      </w:r>
    </w:p>
    <w:p>
      <w:r>
        <w:t>- 01 bộ gốc (riêng Tài liệu về khoản hỗ trợ ngân sách có mục tiêu: 08 bộ)</w:t>
      </w:r>
    </w:p>
    <w:p>
      <w:r>
        <w:t>đ) Thời hạn giải quyết:</w:t>
      </w:r>
    </w:p>
    <w:p>
      <w:r>
        <w:t>- Thời gian xem xét, trình Thủ tướng Chính phủ về Đề xuất chương trình, dự án kể từ ngày Bộ Kế hoạch và Đầu tư nhận đủ hồ sơ hợp lệ: không quá 45 ngày.</w:t>
      </w:r>
    </w:p>
    <w:p>
      <w:r>
        <w:t>e) Cơ quan thực hiện:</w:t>
      </w:r>
    </w:p>
    <w:p>
      <w:r>
        <w:t>- Cơ quan có thẩm quyền quyết định: Thủ tướng Chính phủ.</w:t>
      </w:r>
    </w:p>
    <w:p>
      <w:r>
        <w:t>- Cơ quan trực tiếp thực hiện TTHC: Bộ Kế hoạch và Đầu tư.</w:t>
      </w:r>
    </w:p>
    <w:p>
      <w:r>
        <w:t>g) Đối tượng thực hiện thủ tục hành chính:</w:t>
      </w:r>
    </w:p>
    <w:p>
      <w:r>
        <w:t>Tổ chức.</w:t>
      </w:r>
    </w:p>
    <w:p>
      <w:r>
        <w:t>h) Kết quả thực hiện thủ tục hành chính:</w:t>
      </w:r>
    </w:p>
    <w:p>
      <w:r>
        <w:t>- Quyết định chủ trương tiếp nhận khoản hỗ trợ ngân sách trung ương cho Chương trình mục tiêu quốc gia của Thủ tướng Chính phủ.</w:t>
      </w:r>
    </w:p>
    <w:p>
      <w:r>
        <w:t>i) Lệ phí:</w:t>
      </w:r>
    </w:p>
    <w:p>
      <w:r>
        <w:t>- Không có</w:t>
      </w:r>
    </w:p>
    <w:p>
      <w:r>
        <w:t>k) Tên mẫu đơn, mẫu tờ khai (đính kèm):</w:t>
      </w:r>
    </w:p>
    <w:p>
      <w:r>
        <w:t>- Không có</w:t>
      </w:r>
    </w:p>
    <w:p>
      <w:r>
        <w:t>l) Yêu cầu, điều kiện thực hiện thủ tục (nếu có):</w:t>
      </w:r>
    </w:p>
    <w:p>
      <w:r>
        <w:t>- Không có .</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4. Đề xuất chương trình, dự án sử dụng vốn vay ODA, vốn vay ưu đãi</w:t>
      </w:r>
    </w:p>
    <w:p>
      <w:r>
        <w:t>a) Trình tự thực hiện:</w:t>
      </w:r>
    </w:p>
    <w:p>
      <w:r>
        <w:t>- Bước 1: Các bộ, cơ quan trung ương và địa phương lập Đề xuất chương trình, dự án sử dụng vốn vay ODA, vay ưu đãi nước ngoài gửi Bộ Kế hoạch và Đầu tư, Bộ Tài chính và các cơ quan liên quan theo quy định của pháp luật; giải trình rõ lý do đề xuất vay theo điều kiện ràng buộc của nhà tài trợ (nếu có).</w:t>
      </w:r>
    </w:p>
    <w:p>
      <w:r>
        <w:t>- Bước 2: Bộ Tài chính chủ trì xác định thành tố ưu đãi, đánh giá tác động của khoản vay mới đối với các chỉ tiêu an toàn nợ công, xác định cơ chế tài chính trong nước, báo cáo Thủ tướng Chính phủ theo quy định của Luật Quản lý nợ công và đồng gửi Bộ Kế hoạch và Đầu tư.</w:t>
      </w:r>
    </w:p>
    <w:p>
      <w:r>
        <w:t>- Bước 3: Bộ Kế hoạch và Đầu tư gửi văn bản lấy ý kiến các cơ quan liên quan về Đề xuất chương trình, dự án. Trên cơ sở tổng hợp ý kiến của Bộ Tài chính theo quy định tại Bước 2 nêu trên và ý kiến các cơ quan liên quan, Bộ Kế hoạch và Đầu tư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và trình Thủ tướng Chính phủ xem xét, quyết định.</w:t>
      </w:r>
    </w:p>
    <w:p>
      <w:r>
        <w:t>- Bước 4: Thủ tướng Chính phủ xem xét, phê duyệt Đề xuất chương trình, dự án với các nội dung: Tên chương trình, dự án; tên nhà tài trợ, đồng tài trợ nước ngoài (nếu có); tên cơ quan chủ quản,     mục tiêu, kết quả chính dự kiến; tổng mức đầu tư dự kiến và cơ cấu nguồn vốn; cơ chế tài chính trong nước; phương thức cho vay lại.</w:t>
      </w:r>
    </w:p>
    <w:p>
      <w:r>
        <w:t>Bước 5: Bộ Kế hoạch và Đầu tư thông báo chính thức cho nhà tài trợ về quyết định của Thủ tướng Chính phủ phê duyệt Đề xuất chương trình, dự án.</w:t>
      </w:r>
    </w:p>
    <w:p>
      <w:r>
        <w:t>Đối với việc điều chỉnh Đề xuất chương trình, dự án:</w:t>
      </w:r>
    </w:p>
    <w:p>
      <w:r>
        <w:t>Trong quá trình lập, thẩm định, quyết định chủ trương đầu tư, quyết định điều chỉnh chủ trương đầu tư, trường hợp có thay đổi so với nội dung chính Đề xuất dự án đã được Thủ tướng Chính phủ phê duyệt, cơ quan chủ quản thực hiện trình tự, thủ tục điều chỉnh Đề xuất chương trình, dự án như sau:</w:t>
      </w:r>
    </w:p>
    <w:p>
      <w:r>
        <w:t>a) Trường hợp điều chỉnh tổng mức đầu tư do thay đổi tỷ giá; giảm vốn ODA, vốn vay ưu đãi và không làm thay đổi các nội dung chính khác của Đề xuất chương trình, dự án quy định tại điểm d khoản 2 Điều 13 Nghị định số 114/2021/NĐ-CP: Cơ quan chủ quản không phải thực hiện điều chỉnh Đề xuất chương trình, dự án;</w:t>
      </w:r>
    </w:p>
    <w:p>
      <w:r>
        <w:t>b) Trường hợp thay đổi các nội dung chính của Đề xuất chương trình, dự án quy định tại điểm d khoản 2 của Điều này và không làm tăng vốn ODA, vốn vay ưu đãi: Cơ quan chủ quản gửi văn bản và báo cáo về lý do điều chỉnh để Bộ Kế hoạch và Đầu tư tổng hợp ý kiến Bộ Tài chính và các cơ quan liên quan, trình Thủ tướng Chính phủ xem xét, quyết định;</w:t>
      </w:r>
    </w:p>
    <w:p>
      <w:r>
        <w:t>c) Trường hợp tăng vốn vay ODA, vốn vay ưu đãi: Cơ quan chủ quản xây dựng Đề xuất chương trình, dự án và thực hiện trình tự, thủ tục tại khoản 2 Điều 13 Nghị định số 114/2021/NĐ-CP; trong hồ sơ trình cấp có thẩm quyền làm rõ lý do và các nội dung điều chỉnh Đề xuất chương trình, dự án;</w:t>
      </w:r>
    </w:p>
    <w:p>
      <w:r>
        <w:t>d) Đối với chương trình mục tiêu quốc gia, dự án quan trọng quốc gia, chương trình đầu tư công; chương trình, dự án đầu tư nhóm A; chương trình, dự án thuộc thẩm quyền phê duyệt của Thủ tướng Chính phủ: Không phải thực hiện điều chỉnh Đề xuất chương trình, dự án theo quy định tại khoản 4 Điều 1 Nghị định số 20/2023/NĐ-CP ngày 04/5/2023.</w:t>
      </w:r>
    </w:p>
    <w:p>
      <w:r>
        <w:t>b) Cách thức thực hiện:</w:t>
      </w:r>
    </w:p>
    <w:p>
      <w:r>
        <w:t>- Trực tiếp tại trụ sở cơ quan hành chính nhà nước.</w:t>
      </w:r>
    </w:p>
    <w:p>
      <w:r>
        <w:t>- Thông qua hệ thống bưu chính.</w:t>
      </w:r>
    </w:p>
    <w:p>
      <w:r>
        <w:t>c) Thành phần hồ sơ:</w:t>
      </w:r>
    </w:p>
    <w:p>
      <w:r>
        <w:t>- Đề xuất chương trình, dự án theo mẫu tại Phụ lục II kèm theo Nghị định 20/2023/NĐ-CP ngày 04/5/2023; văn bản của cơ quan chủ quản đề nghị trình cấp có thẩm quyền phê duyệt Đề xuất chương trình, dự án; các tài liệu liên quan khác (nếu có).</w:t>
      </w:r>
    </w:p>
    <w:p>
      <w:r>
        <w:t>- Đề xuất chương trình, dự án có đóng dấu xác nhận của cơ quan chủ quản.</w:t>
      </w:r>
    </w:p>
    <w:p>
      <w:r>
        <w:t>- Số lượng hồ sơ gửi Bộ Kế hoạch và Đầu tư là 08 bộ (trong đó có 01 bộ hồ sơ gốc).</w:t>
      </w:r>
    </w:p>
    <w:p>
      <w:r>
        <w:t>- Số lượng hồ sơ gửi Bộ Tài chính là 03 bộ (trong đó có 01 bộ hồ sơ gốc);</w:t>
      </w:r>
    </w:p>
    <w:p>
      <w:r>
        <w:t>d) Số lượng hồ sơ:</w:t>
      </w:r>
    </w:p>
    <w:p>
      <w:r>
        <w:t>- Số lượng hồ sơ gửi Bộ Kế hoạch và Đầu tư là 08 bộ (trong đó có 01 bộ hồ sơ gốc).</w:t>
      </w:r>
    </w:p>
    <w:p>
      <w:r>
        <w:t>- Số lượng hồ sơ gửi Bộ Tài chính là 03 bộ (trong đó có 01 bộ hồ sơ gốc);</w:t>
      </w:r>
    </w:p>
    <w:p>
      <w:r>
        <w:t>đ) Thời hạn giải quyết:</w:t>
      </w:r>
    </w:p>
    <w:p>
      <w:r>
        <w:t>- Thời gian xem xét, trình Thủ tướng Chính phủ về Đề xuất chương trình, dự án kể từ ngày Bộ Kế hoạch và Đầu tư và Bộ Tài chính nhận đủ hồ sơ hợp lệ là không quá 45 ngày.</w:t>
      </w:r>
    </w:p>
    <w:p>
      <w:r>
        <w:t>e) Cơ quan thực hiện:</w:t>
      </w:r>
    </w:p>
    <w:p>
      <w:r>
        <w:t>- Cơ quan có thẩm quyền quyết định: Thủ tướng Chính phủ.</w:t>
      </w:r>
    </w:p>
    <w:p>
      <w:r>
        <w:t>- Cơ quan trực tiếp thực hiện TTHC: Bộ Kế hoạch và Đầu tư.</w:t>
      </w:r>
    </w:p>
    <w:p>
      <w:r>
        <w:t>g) Đối tượng thực hiện thủ tục hành chính:</w:t>
      </w:r>
    </w:p>
    <w:p>
      <w:r>
        <w:t>- Tổ chức.</w:t>
      </w:r>
    </w:p>
    <w:p>
      <w:r>
        <w:t>h) Kết quả thực hiện thủ tục hành chính:</w:t>
      </w:r>
    </w:p>
    <w:p>
      <w:r>
        <w:t>- Thông báo quyết định của Thủ tướng Chính phủ về Đề xuất chương trình, dự án.</w:t>
      </w:r>
    </w:p>
    <w:p>
      <w:r>
        <w:t>i) Lệ phí:</w:t>
      </w:r>
    </w:p>
    <w:p>
      <w:r>
        <w:t>- Không có.</w:t>
      </w:r>
    </w:p>
    <w:p>
      <w:r>
        <w:t>k) Tên mẫu đơn, mẫu tờ khai:</w:t>
      </w:r>
    </w:p>
    <w:p>
      <w:r>
        <w:t>-  Mẫu Đề xuất chương trình, dự án sử dụng vốn ODA, vốn vay ưu đãi tại Phụ lục II kèm theo Nghị định số 20/2023/NĐ-CP ngày 04/5/2023 của Chính phủ  về quản lý và sử dụng vốn hỗ trợ phát triển chính thức (ODA) và vốn vay ưu đãi của nhà tài trợ nước ngoài .</w:t>
      </w:r>
    </w:p>
    <w:p>
      <w:r>
        <w:t>l) Yêu cầu, điều kiện thực hiện thủ tục (nếu có):</w:t>
      </w:r>
    </w:p>
    <w:p>
      <w:r>
        <w:t>- Không có</w:t>
      </w:r>
    </w:p>
    <w:p>
      <w:r>
        <w:t>m) Căn cứ pháp lý của thủ tục hành chính:</w:t>
      </w:r>
    </w:p>
    <w:p>
      <w:r>
        <w:t>- Luật Đầu tư công;</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II</w:t>
      </w:r>
    </w:p>
    <w:p>
      <w:r>
        <w:t>MẪU ĐỀ XUẤT CHƯƠNG TRÌNH, DỰ ÁN SỬ DỤNG VỐN ODA, VỐN VAY ƯU ĐÃI</w:t>
      </w:r>
    </w:p>
    <w:p>
      <w:r>
        <w:t>(Kèm theo Nghị định số 20/2023/NĐ-CP ngày 04 tháng 5 năm 2023 của Chính phủ)</w:t>
      </w:r>
    </w:p>
    <w:p>
      <w:r>
        <w:t>I. NHỮNG THÔNG TIN CHỦ YẾU</w:t>
      </w:r>
    </w:p>
    <w:p>
      <w:r>
        <w:t>1. Tên chương trình, dự án (tiếng Việt và tiếng Anh).</w:t>
      </w:r>
    </w:p>
    <w:p>
      <w:r>
        <w:t>2. Cơ quan chủ quản, đơn vị đề xuất và chủ chương trình/dự án (dự kiến): Tên, địa chỉ, thông tin liên quan khác.</w:t>
      </w:r>
    </w:p>
    <w:p>
      <w:r>
        <w:t>3. Nhà tài trợ và đồng tài trợ nước ngoài (nếu có) dự kiến hỗ trợ thực hiện chương trình/dự án.</w:t>
      </w:r>
    </w:p>
    <w:p>
      <w:r>
        <w:t>II. CƠ SỞ ĐỀ XUẤT</w:t>
      </w:r>
    </w:p>
    <w:p>
      <w:r>
        <w:t>- Tầm quan trọng, sự cần thiết và khả thi của chương trình, dự án về mặt kinh tế, xã hội, môi trường, khoa học, công nghệ, quy hoạch có liên quan theo quy định của pháp luật về quy hoạch.</w:t>
      </w:r>
    </w:p>
    <w:p>
      <w:r>
        <w:t>- Những nỗ lực đã/đang được thực hiện để giải quyết những vấn đề đặt ra.</w:t>
      </w:r>
    </w:p>
    <w:p>
      <w:r>
        <w:t>- Các chương trình, dự án đang triển khai cùng lĩnh vực (nếu có).</w:t>
      </w:r>
    </w:p>
    <w:p>
      <w:r>
        <w:t>- Nhà tài trợ nước ngoài dự kiến (nêu rõ lý do sử dụng vốn ODA, vốn vay ưu đãi của nhà tài trợ này).</w:t>
      </w:r>
    </w:p>
    <w:p>
      <w:r>
        <w:t>III. NỘI DUNG ĐỀ XUẤT</w:t>
      </w:r>
    </w:p>
    <w:p>
      <w:r>
        <w:t>1. Mục tiêu, địa điểm, quy mô, phạm vi của chương trình, dự án: Mô tả mục tiêu tổng quát, mục tiêu cụ thể và địa điểm, quy mô, phạm vi của chương trình, dự án.</w:t>
      </w:r>
    </w:p>
    <w:p>
      <w:r>
        <w:t>2. Dự kiến kết quả chính của chương trình, dự án: Tóm tắt kết quả chính dự kiến.</w:t>
      </w:r>
    </w:p>
    <w:p>
      <w:r>
        <w:t>3. Dự kiến thời gian thực hiện của chương trình, dự án (trong đó xác định thời gian xây dựng và thời gian vận hành).</w:t>
      </w:r>
    </w:p>
    <w:p>
      <w:r>
        <w:t>4. Dự kiến tổng mức, cơ cấu nguồn vốn thực hiện dự án và đề xuất cơ chế tài chính:</w:t>
      </w:r>
    </w:p>
    <w:p>
      <w:r>
        <w:t>- Tổng mức vốn đầu tư: Vốn ODA không hoàn lại, vốn vay ODA, vay ưu đãi nước ngoài, vốn đối ứng chi tiết theo loại tiền nguyên tệ và quy giá trị tương đương theo đồng Việt Nam và USD (sử dụng tỷ giá hạch toán do Bộ Tài chính công bố tại thời điểm đề xuất).</w:t>
      </w:r>
    </w:p>
    <w:p>
      <w:r>
        <w:t>- Điều kiện và điều khoản vay: Nêu rõ loại lãi suất dự kiến (thả nổi/cố định), mức lãi suất dự kiến và các loại phí (nếu có); đối với các chương trình dự án dự kiến sử dụng nguồn vay lãi suất thả nổi, mức lãi suất thả nổi trong nội dung đề xuất bao gồm lãi suất thả nổi cơ sở (Sibor, Eurobor…) và lãi suất biên tham chiếu trên thị trường tại thời điểm đề xuất khoản vay; dự kiến thời gian vay và thời gian ân hạn của khoản vay.</w:t>
      </w:r>
    </w:p>
    <w:p>
      <w:r>
        <w:t>- Đề xuất cơ chế tài chính trong nước, dự kiến tiến độ giải ngân hàng năm (gắn với thời gian thực hiện chương trình, dự án).</w:t>
      </w:r>
    </w:p>
    <w:p>
      <w:r>
        <w:t>- Phương án cân đối nguồn trả nợ.</w:t>
      </w:r>
    </w:p>
    <w:p>
      <w:r>
        <w:t>5. Phương án sử dụng vốn vay, phương án sử dụng vốn đối ứng (bao gồm phương án bố trí vốn chủ sở hữu), phương án bảo đảm tiền vay, phương án trả nợ và đề xuất cơ quan được ủy quyền cho vay lại (chịu rủi ro tín dụng hoặc không chịu rủi ro tín dụng) trong trường hợp Đề xuất dự án là cho vay lại doanh nghiệp nhà nước và đơn vị sự nghiệp công lập.</w:t>
      </w:r>
    </w:p>
    <w:p>
      <w:r>
        <w:t>6. Đánh giá tác động:</w:t>
      </w:r>
    </w:p>
    <w:p>
      <w:r>
        <w:t>- Đánh giá sơ bộ hiệu quả kinh tế, xã hội và môi trường (nếu có).</w:t>
      </w:r>
    </w:p>
    <w:p>
      <w:r>
        <w:t>- Đánh giá sơ bộ tác động đối với kế hoạch đầu tư công trung hạn của cơ quan đề xuất.</w:t>
      </w:r>
    </w:p>
    <w:p>
      <w:r>
        <w:t>5. Quyết định chủ trương đầu tư chương trình mục tiêu quốc gia, dự án quan trọng quốc gia sử dụng vốn ODA, vốn vay ưu đãi</w:t>
      </w:r>
    </w:p>
    <w:p>
      <w:r>
        <w:t>a) Trình tự thực hiện:</w:t>
      </w:r>
    </w:p>
    <w:p>
      <w:r>
        <w:t>Bước 1: Cơ quan được giao nhiệm vụ chuẩn bị đầu tư chương trình, dự án có trách nhiệm:</w:t>
      </w:r>
    </w:p>
    <w:p>
      <w:r>
        <w:t>a) Giao đơn vị trực thuộc lập báo cáo đề xuất chủ trương đầu tư đối với chương trình mục tiêu quốc gia, báo cáo nghiên cứu tiền khả thi đối với dự án quan trọng quốc gia (Báo cáo);</w:t>
      </w:r>
    </w:p>
    <w:p>
      <w:r>
        <w:t>b) Thành lập Hội đồng để thẩm định Báo cáo;</w:t>
      </w:r>
    </w:p>
    <w:p>
      <w:r>
        <w:t>c) Hoàn thiện Báo cáo để trình Thủ tướng Chính phủ.</w:t>
      </w:r>
    </w:p>
    <w:p>
      <w:r>
        <w:t>Bước 2: Thủ tướng Chính phủ thành lập Hội đồng thẩm định nhà nước do Bộ trưởng Bộ Kế hoạch và Đầu tư làm Chủ tịch để thẩm định Báo cáo.</w:t>
      </w:r>
    </w:p>
    <w:p>
      <w:r>
        <w:t>Bước 3: Chính phủ trình Quốc hội xem xét, quyết định chủ trương đầu tư chương trình mục tiêu quốc gia, dự án quan trọng quốc gia.</w:t>
      </w:r>
    </w:p>
    <w:p>
      <w:r>
        <w:t>Bước 4: Cơ quan của Quốc hội thẩm tra hồ sơ về chương trình mục tiêu quốc gia, dự án quan trọng quốc gia do Chính phủ trình.</w:t>
      </w:r>
    </w:p>
    <w:p>
      <w:r>
        <w:t>Bước 5: Quốc hội xem xét, thông qua Nghị quyết về chủ trương đầu tư đối với chương trình mục tiêu quốc gia, dự án quan trọng quốc gia. Nội dung Nghị quyết của Quốc hội bao gồm: mục tiêu, quy mô, tổng vốn đầu tư, công nghệ chính, địa điểm, thời gian, tiến độ thực hiện, cơ chế giải pháp, chính sách thực hiện.</w:t>
      </w:r>
    </w:p>
    <w:p>
      <w:r>
        <w:t>* Trường hợp các nội dung của Báo cáo nghiên cứu tiền khả thi, Báo cáo đề xuất chủ trương đầu tư đối với chương trình mục tiêu quốc gia, dự án quan trọng quốc gia, chương trình đầu tư công; chương trình, dự án đầu tư nhóm A sử dụng vốn vay ODA và vốn vay ưu đãi có thay đổi so với nội dung chính Đề xuất chương trình, dự án đã được Thủ tướng Chính phủ phê duyệt quy định tại điểm d khoản 2 Điều 13 Nghị định số 114/2021/NĐ-CP: Cơ quan chủ quản báo cáo cụ thể các nội dung thay đổi so với Đề xuất chương trình, dự án đã được phê duyệt tại Tờ trình thẩm định báo cáo nghiên cứu tiền khả thi, báo cáo đề xuất chủ trương đầu tư chương trình, dự án theo quy định tại điểm b khoản 1 Điều 15 của Nghị định số 114/2021/NĐ-CP.</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cơ quan hành chính nhà nước.</w:t>
      </w:r>
    </w:p>
    <w:p>
      <w:r>
        <w:t>- Thông qua hệ thống bưu chính.</w:t>
      </w:r>
    </w:p>
    <w:p>
      <w:r>
        <w:t>c) Thành phần hồ sơ:</w:t>
      </w:r>
    </w:p>
    <w:p>
      <w:r>
        <w:t>- Tờ trình của Chính phủ.</w:t>
      </w:r>
    </w:p>
    <w:p>
      <w:r>
        <w:t>- Báo cáo đề xuất chủ trương đầu tư đối với chương trình mục tiêu quốc gia, báo cáo nghiên cứu tiền khả thi đối với dự án quan trọng quốc gia</w:t>
      </w:r>
    </w:p>
    <w:p>
      <w:r>
        <w:t>- Báo cáo thẩm định của Hội đồng thẩm định nhà nước.</w:t>
      </w:r>
    </w:p>
    <w:p>
      <w:r>
        <w:t>- Tài liệu khác có liên quan.</w:t>
      </w:r>
    </w:p>
    <w:p>
      <w:r>
        <w:t>d) Số lượng hồ sơ:</w:t>
      </w:r>
    </w:p>
    <w:p>
      <w:r>
        <w:t>- 05 bộ hồ sơ</w:t>
      </w:r>
    </w:p>
    <w:p>
      <w:r>
        <w:t>đ) Thời hạn giải quyết:</w:t>
      </w:r>
    </w:p>
    <w:p>
      <w:r>
        <w:t>Chậm nhất 60 ngày trước ngày khai mạc kỳ họp Quốc hội, Chính phủ gửi hồ sơ quyết định chủ trương đầu tư chương trình mục tiêu quốc gia, dự án quan trọng quốc gia đến cơ quan chủ trì thẩm tra của Quốc hội.</w:t>
      </w:r>
    </w:p>
    <w:p>
      <w:r>
        <w:t>e) Cơ quan thực hiện:</w:t>
      </w:r>
    </w:p>
    <w:p>
      <w:r>
        <w:t>- Cơ quan có thẩm quyền quyết định: Quốc hội.</w:t>
      </w:r>
    </w:p>
    <w:p>
      <w:r>
        <w:t>- Cơ quan trực tiếp thực hiện TTHC: Chính phủ.</w:t>
      </w:r>
    </w:p>
    <w:p>
      <w:r>
        <w:t>g) Đối tượng thực hiện thủ tục hành chính:</w:t>
      </w:r>
    </w:p>
    <w:p>
      <w:r>
        <w:t>- Tổ chức.</w:t>
      </w:r>
    </w:p>
    <w:p>
      <w:r>
        <w:t>h) Kết quả thực hiện thủ tục hành chính:</w:t>
      </w:r>
    </w:p>
    <w:p>
      <w:r>
        <w:t>- Thông báo Nghị quyết của Quốc hội về chủ trương đầu tư chương trình mục tiêu quốc gia, dự án quan trọng quốc gia sử dụng vốn ODA, vốn vay ưu đãi.</w:t>
      </w:r>
    </w:p>
    <w:p>
      <w:r>
        <w:t>i) Lệ phí:</w:t>
      </w:r>
    </w:p>
    <w:p>
      <w:r>
        <w:t>- Không có</w:t>
      </w:r>
    </w:p>
    <w:p>
      <w:r>
        <w:t>k) Tên mẫu đơn, mẫu tờ khai (đính kèm) :</w:t>
      </w:r>
    </w:p>
    <w:p>
      <w:r>
        <w:t>Báo cáo đề xuất chủ trương đầu tư và báo cáo nghiên cứu tiền khả thi tại Phụ lục IIIa, IIIb ban hành kèm theo Nghị định số 114/2021/NĐ-CP ngày 16/12/2021 của Chính phủ  về quản lý và sử dụng vốn hỗ trợ phát triển chính thức (ODA) và vốn vay ưu đãi của nhà tài trợ nước ngoài .</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IIIa</w:t>
      </w:r>
    </w:p>
    <w:p>
      <w:r>
        <w:t>MẪU BÁO CÁO ĐỀ XUẤT CHỦ TRƯƠNG ĐẦU TƯ CHƯƠNG TRÌNH ĐẦU TƯ CÔNG SỬ DỤNG VỐN ODA, VỐN VAY ƯU ĐÃI</w:t>
      </w:r>
    </w:p>
    <w:p>
      <w:r>
        <w:t>(Kèm theo Nghị định số 114/2021/NĐ-CP ngày 16 tháng 12 năm 2021 của Chính phủ)</w:t>
      </w:r>
    </w:p>
    <w:p>
      <w:r>
        <w:t>I. NHỮNG THÔNG TIN CHỦ YẾU</w:t>
      </w:r>
    </w:p>
    <w:p>
      <w:r>
        <w:t>1. Tên chương trình (tiếng Việt và tiếng Anh).</w:t>
      </w:r>
    </w:p>
    <w:p>
      <w:r>
        <w:t>2. Cơ quan chủ quản, đơn vị đề xuất và chủ chương trình (dự kiến): Tên, địa chỉ và các thông tin liên quan khác.</w:t>
      </w:r>
    </w:p>
    <w:p>
      <w:r>
        <w:t>3. Nhà tài trợ và đồng tài trợ nước ngoài (nếu có) dự kiến hỗ trợ thực hiện chương trình.</w:t>
      </w:r>
    </w:p>
    <w:p>
      <w:r>
        <w:t>II. NỘI DUNG CHỦ YẾU CỦA CHƯƠNG TRÌNH</w:t>
      </w:r>
    </w:p>
    <w:p>
      <w:r>
        <w:t>Nội dung Báo cáo đề xuất chủ trương đầu tư chương trình đầu tư công sử dụng vốn ODA, vốn vay ưu đãi theo quy định tại Điều 29 của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của Nghị định, trong đó nêu rõ kinh phí dự kiến, khung thời gian, trách nhiệm của các cơ quan Việt Nam và nhà tài trợ nước ngoài.</w:t>
      </w:r>
    </w:p>
    <w:p>
      <w:r>
        <w:t>Phụ lục IIIb</w:t>
      </w:r>
    </w:p>
    <w:p>
      <w:r>
        <w:t>MẪU BÁO CÁO NGHIÊN CỨU TIỀN KHẢ THI DỰ ÁN QUAN TRỌNG QUỐC GIA VÀ DỰ ÁN NHÓM A SỬ DỤNG VỐN ODA, VỐN VAY ƯU ĐÃI</w:t>
      </w:r>
    </w:p>
    <w:p>
      <w:r>
        <w:t>(Kèm theo Nghị định số 114/2021/NĐ-CP ngày 16 tháng 12 năm 2021 của Chính phủ)</w:t>
      </w:r>
    </w:p>
    <w:p>
      <w:r>
        <w:t>I. NHỮNG THÔNG TIN CHỦ YẾU</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DỰ ÁN</w:t>
      </w:r>
    </w:p>
    <w:p>
      <w: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6. Quyết định chủ trương đầu tư chương trình đầu tư công sử dụng vốn ODA, vốn vay ưu đãi thuộc thẩm quyền của Chính phủ</w:t>
      </w:r>
    </w:p>
    <w:p>
      <w:r>
        <w:t>a) Trình tự thực hiện:</w:t>
      </w:r>
    </w:p>
    <w:p>
      <w:r>
        <w:t>Bước 1: Chủ chương trình có trách nhiệm:</w:t>
      </w:r>
    </w:p>
    <w:p>
      <w:r>
        <w:t>- Giao đơn vị trực thuộc lập báo cáo đề xuất chủ trương đầu tư;</w:t>
      </w:r>
    </w:p>
    <w:p>
      <w:r>
        <w:t>- Giao đơn vị, cơ quan có chức năng thẩm định hoặc thành lập Hội đồng để thẩm định báo cáo đề xuất chủ trương đầu tư;</w:t>
      </w:r>
    </w:p>
    <w:p>
      <w:r>
        <w:t>- Hoàn chỉnh báo cáo đề xuất chủ trương đầu tư trình Thủ tướng Chính phủ.</w:t>
      </w:r>
    </w:p>
    <w:p>
      <w:r>
        <w:t>Bước 2: Thủ tướng Chính phủ quyết định thành lập Hội đồng liên ngành hoặc giao Bộ Kế hoạch và Đầu tư chủ trì, phối hợp với các cơ quan có liên quan thẩm định báo cáo đề xuất chủ trương đầu tư.</w:t>
      </w:r>
    </w:p>
    <w:p>
      <w:r>
        <w:t>Bước 3: Chủ chương trình hoàn chỉnh báo cáo đề xuất chủ trương đầu tư theo ý kiến thẩm định quy định tại Bước 2 nêu trên trình Chính phủ.</w:t>
      </w:r>
    </w:p>
    <w:p>
      <w:r>
        <w:t>Bước 4: Chính phủ xem xét, quyết định chủ trương đầu tư, bao gồm mục tiêu, phạm vi, quy mô, tổng mức đầu tư, thời gian, tiến độ, cơ chế giải pháp, chính sách thực hiện.</w:t>
      </w:r>
    </w:p>
    <w:p>
      <w:r>
        <w:t>* Trường hợp các nội dung của Báo cáo nghiên cứu tiền khả thi, Báo cáo đề xuất chủ trương đầu tư đối với chương trình mục tiêu quốc gia, dự án quan trọng quốc gia, chương trình đầu tư công; chương trình, dự án đầu tư nhóm A sử dụng vốn vay ODA và vốn vay ưu đãi có thay đổi so với nội dung chính Đề xuất chương trình, dự án đã được Thủ tướng Chính phủ phê duyệt quy định tại điểm d khoản 2 Điều 13 Nghị định số 114/2021/NĐ-CP: Cơ quan chủ quản báo cáo cụ thể các nội dung thay đổi so với Đề xuất chương trình, dự án đã được phê duyệt tại Tờ trình thẩm định báo cáo nghiên cứu tiền khả thi, báo cáo đề xuất chủ trương đầu tư chương trình, dự án theo quy định tại điểm b khoản 1 Điều 15 của Nghị định số 114/2021/NĐ-CP.</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cơ quan hành chính nhà nước.</w:t>
      </w:r>
    </w:p>
    <w:p>
      <w:r>
        <w:t>- Thông qua hệ thống bưu chính.</w:t>
      </w:r>
    </w:p>
    <w:p>
      <w:r>
        <w:t>c) Thành phần hồ sơ:</w:t>
      </w:r>
    </w:p>
    <w:p>
      <w:r>
        <w:t>Hồ sơ trình cấp có thẩm quyền quyết định chủ trương đầu tư chương trình, dự án sử dụng vốn ODA, vốn vay ưu đãi gồm:</w:t>
      </w:r>
    </w:p>
    <w:p>
      <w:r>
        <w:t>(i) Tờ trình đề nghị cấp có thẩm quyền quyết định chủ trương đầu tư chương trình, dự án theo mẫu tại Phụ lục IVa kèm theo Nghị định số 114/2021/NĐ-CP.</w:t>
      </w:r>
    </w:p>
    <w:p>
      <w:r>
        <w:t>(ii) Văn bản phê duyệt Đề xuất chương trình, dự án của cấp có thẩm quyền;</w:t>
      </w:r>
    </w:p>
    <w:p>
      <w:r>
        <w:t>(iii) Báo cáo kết quả thẩm định nội bộ của cơ quan chủ quản về chủ trương đầu tư chương trình, dự án sử dụng vốn ODA, vốn vay ưu đãi;</w:t>
      </w:r>
    </w:p>
    <w:p>
      <w:r>
        <w:t>(iv) Báo cáo nghiên cứu tiền khả thi hoặc báo cáo đề xuất chủ trương đầu tư chương trình, dự án theo mẫu tại Phụ lục IIIa, IIIb, IIIc kèm theo Nghị định số 114/2021/NĐ-CP;</w:t>
      </w:r>
    </w:p>
    <w:p>
      <w:r>
        <w:t>(v) Báo cáo đánh giá tình hình thực hiện chương trình, dự án trong giai đoạn trước (đối với các chương trình, dự án thực hiện giai đoạn trước, tiếp tục thực hiện trong giai đoạn mới).</w:t>
      </w:r>
    </w:p>
    <w:p>
      <w:r>
        <w:t>(vi) Ý kiến của Hội đồng nhân dân cấp tỉnh đối với dự án nhóm A sử dụng vốn ODA, vốn vay ưu đãi do Ủy ban nhân dân cấp tỉnh chuẩn bị báo cáo nghiên cứu tiền khả thi theo quy định tại điểm c khoản 1 Điều 23 Luật Đầu tư công;</w:t>
      </w:r>
    </w:p>
    <w:p>
      <w:r>
        <w:t>(vii) Các tài liệu liên quan khác (nếu có).</w:t>
      </w:r>
    </w:p>
    <w:p>
      <w:r>
        <w:t>d) Số lượng hồ sơ:</w:t>
      </w:r>
    </w:p>
    <w:p>
      <w:r>
        <w:t>- Số lượng hồ sơ thẩm định gửi Hội đồng thẩm định hoặc cơ quan chủ trì thẩm định tối thiểu là 10 bộ tài liệu.</w:t>
      </w:r>
    </w:p>
    <w:p>
      <w:r>
        <w:t>đ) Thời hạn giải quyết:</w:t>
      </w:r>
    </w:p>
    <w:p>
      <w:r>
        <w:t>- Thời gian thẩm định báo cáo đề xuất chủ trương đầu tư kể từ ngày Hội đồng thẩm định hoặc cơ quan chủ trì thẩm định hồ sơ hợp lệ đối với chương trình đầu tư công: không quá 45 ngày.</w:t>
      </w:r>
    </w:p>
    <w:p>
      <w:r>
        <w:t>e) Cơ quan thực hiện:</w:t>
      </w:r>
    </w:p>
    <w:p>
      <w:r>
        <w:t>- Cơ quan có thẩm quyền quyết định: Chính phủ.</w:t>
      </w:r>
    </w:p>
    <w:p>
      <w:r>
        <w:t>- Cơ quan trực tiếp thực hiện TTHC: Bộ Kế hoạch và Đầu tư.</w:t>
      </w:r>
    </w:p>
    <w:p>
      <w:r>
        <w:t>g) Đối tượng thực hiện thủ tục hành chính:</w:t>
      </w:r>
    </w:p>
    <w:p>
      <w:r>
        <w:t>- Tổ chức.</w:t>
      </w:r>
    </w:p>
    <w:p>
      <w:r>
        <w:t>h) Kết quả thực hiện thủ tục hành chính:</w:t>
      </w:r>
    </w:p>
    <w:p>
      <w:r>
        <w:t>- Quyết định chủ trương đầu tư của Thủ tướng Chính phủ.</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đề xuất chủ trương đầu tư chương trình đầu tư công theo mẫu tại Phụ lục IIIa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 /2021/NĐ-CP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IIIa</w:t>
      </w:r>
    </w:p>
    <w:p>
      <w:r>
        <w:t>MẪU BÁO CÁO ĐỀ XUẤT CHỦ TRƯƠNG ĐẦU TƯ CHƯƠNG TRÌNH ĐẦU TƯ CÔNG SỬ DỤNG VỐN ODA, VỐN VAY ƯU ĐÃI</w:t>
      </w:r>
    </w:p>
    <w:p>
      <w:r>
        <w:t>(Kèm theo Nghị định số 114/2021/NĐ-CP ngày 16 tháng 12 năm 2021 của Chính phủ)</w:t>
      </w:r>
    </w:p>
    <w:p>
      <w:r>
        <w:t>I. NHỮNG THÔNG TIN CHỦ YẾU</w:t>
      </w:r>
    </w:p>
    <w:p>
      <w:r>
        <w:t>1. Tên chương trình (tiếng Việt và tiếng Anh).</w:t>
      </w:r>
    </w:p>
    <w:p>
      <w:r>
        <w:t>2. Cơ quan chủ quản, đơn vị đề xuất và chủ chương trình (dự kiến): Tên, địa chỉ và các thông tin liên quan khác.</w:t>
      </w:r>
    </w:p>
    <w:p>
      <w:r>
        <w:t>3. Nhà tài trợ và đồng tài trợ nước ngoài (nếu có) dự kiến hỗ trợ thực hiện chương trình.</w:t>
      </w:r>
    </w:p>
    <w:p>
      <w:r>
        <w:t>II. NỘI DUNG CHỦ YẾU CỦA CHƯƠNG TRÌNH</w:t>
      </w:r>
    </w:p>
    <w:p>
      <w:r>
        <w:t>Nội dung Báo cáo đề xuất chủ trương đầu tư chương trình đầu tư công sử dụng vốn ODA, vốn vay ưu đãi theo quy định tại Điều 29 của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của Nghị định, trong đó nêu rõ kinh phí dự kiến, khung thời gian, trách nhiệm của các cơ quan Việt Nam và nhà tài trợ nước ngoài.</w:t>
      </w:r>
    </w:p>
    <w:p>
      <w:r>
        <w:t>Phụ lục IIIb</w:t>
      </w:r>
    </w:p>
    <w:p>
      <w:r>
        <w:t>MẪU BÁO CÁO NGHIÊN CỨU TIỀN KHẢ THI DỰ ÁN QUAN TRỌNG QUỐC GIA VÀ DỰ ÁN NHÓM A SỬ DỤNG VỐN ODA, VỐN VAY ƯU ĐÃI</w:t>
      </w:r>
    </w:p>
    <w:p>
      <w:r>
        <w:t>(Kèm theo Nghị định số 114/2021/NĐ-CP ngày 16 tháng 12 năm 2021 của Chính phủ)</w:t>
      </w:r>
    </w:p>
    <w:p>
      <w:r>
        <w:t>I. NHỮNG THÔNG TIN CHỦ YẾU</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DỰ ÁN</w:t>
      </w:r>
    </w:p>
    <w:p>
      <w: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IIIc</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w:t>
      </w:r>
    </w:p>
    <w:p>
      <w:r>
        <w:t>Báo cáo đề xuất chủ trương đầu tư chương trình/dự án  …</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w:t>
      </w:r>
    </w:p>
    <w:p>
      <w:r>
        <w:t>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r>
        <w:t>7. Quyết định chủ trương đầu tư dự án nhóm A sử dụng vốn ODA, vốn vay ưu đãi</w:t>
      </w:r>
    </w:p>
    <w:p>
      <w:r>
        <w:t>a) Trình tự thực hiện :</w:t>
      </w:r>
    </w:p>
    <w:p>
      <w:r>
        <w:t>Bước 1: Người đứng đầu Bộ, cơ quan trung ương và địa phương có trách nhiệm:</w:t>
      </w:r>
    </w:p>
    <w:p>
      <w:r>
        <w:t>- Giao đơn vị trực thuộc, cơ quan chuyên môn tổ chức lập báo cáo nghiên cứu tiền khả thi.</w:t>
      </w:r>
    </w:p>
    <w:p>
      <w:r>
        <w:t>- Giao đơn vị, cơ quan có chức năng thẩm định hoặc thành lập Hội đồng để thẩm định báo cáo nghiên cứu tiền khả thi.</w:t>
      </w:r>
    </w:p>
    <w:p>
      <w:r>
        <w:t>- Chỉ đạo đơn vị trực thuộc, cơ quan chuyên môn được giao tổ chức lập báo cáo nghiên cứu tiền khả thi hoàn chỉnh báo cáo nghiên cứu tiền khả thi trình Thủ tướng Chính phủ.</w:t>
      </w:r>
    </w:p>
    <w:p>
      <w:r>
        <w:t>Đối với dự án nhóm A sử dụng vốn ODA, vốn vay ưu đãi của các nhà tài trợ nước ngoài và dự án quy định tại khoản 1 Điều 8 của Luật Đầu tư công do Ủy ban nhân dân cấp tỉnh chuẩn bị báo cáo nghiên cứu tiền khả thi, Ủy ban nhân dân cấp tỉnh trình Hội đồng nhân dân cùng cấp cho ý kiến trước khi trình Thủ tướng Chính phủ.</w:t>
      </w:r>
    </w:p>
    <w:p>
      <w:r>
        <w:t>Bước 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r>
        <w:t>Bước 3: Bộ Kế hoạch và Đầu tư chủ trì thẩm định nguồn vốn và khả năng cân đối vốn gửi Hội đồng thẩm định liên ngành hoặc cơ quan chủ trì thẩm định.</w:t>
      </w:r>
    </w:p>
    <w:p>
      <w:r>
        <w:t>Bước 4: Hội đồng thẩm định liên ngành hoặc cơ quan chủ trì thẩm định và gửi ý kiến thẩm định để Bộ, cơ quan trung ương và địa phương hoàn chỉnh báo cáo nghiên cứu tiền khả thi trình Thủ tướng Chính phủ.</w:t>
      </w:r>
    </w:p>
    <w:p>
      <w:r>
        <w:t>Bước 5: Thủ tướng Chính phủ quyết định chủ trương đầu tư, bao gồm mục tiêu, quy mô, tổng mức đầu tư, cơ cấu nguồn vốn, địa điểm, thời gian, tiến độ thực hiện, dự kiến kế hoạch bố trí vốn.</w:t>
      </w:r>
    </w:p>
    <w:p>
      <w:r>
        <w:t>* Trường hợp các nội dung của Báo cáo nghiên cứu tiền khả thi, Báo cáo đề xuất chủ trương đầu tư đối với chương trình mục tiêu quốc gia, dự án quan trọng quốc gia, chương trình đầu tư công; chương trình, dự án đầu tư nhóm A sử dụng vốn vay ODA và vốn vay ưu đãi có thay đổi so với nội dung chính Đề xuất chương trình, dự án đã được Thủ tướng Chính phủ phê duyệt quy định tại điểm d khoản 2 Điều 13 Nghị định số 114/2021/NĐ-CP: Cơ quan chủ quản báo cáo cụ thể các nội dung thay đổi so với Đề xuất chương trình, dự án đã được phê duyệt tại Tờ trình thẩm định báo cáo nghiên cứu tiền khả thi, báo cáo đề xuất chủ trương đầu tư chương trình, dự án theo quy định tại điểm b khoản 1 Điều 15 của Nghị định số 114/2021/NĐ-CP.</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cơ quan hành chính nhà nước.</w:t>
      </w:r>
    </w:p>
    <w:p>
      <w:r>
        <w:t>- Thông qua hệ thống bưu chính.</w:t>
      </w:r>
    </w:p>
    <w:p>
      <w:r>
        <w:t>c) Thành phần hồ sơ:</w:t>
      </w:r>
    </w:p>
    <w:p>
      <w:r>
        <w:t>Hồ sơ trình cấp có thẩm quyền quyết định chủ trương đầu tư chương trình, dự án sử dụng vốn ODA, vốn vay ưu đãi gồm:</w:t>
      </w:r>
    </w:p>
    <w:p>
      <w:r>
        <w:t>(i) Tờ trình đề nghị cấp có thẩm quyền quyết định chủ trương đầu tư chương trình, dự án theo mẫu tại Phụ lục IVa kèm theo Nghị định số 114/2021/NĐ-CP.</w:t>
      </w:r>
    </w:p>
    <w:p>
      <w:r>
        <w:t>(ii) Văn bản phê duyệt Đề xuất chương trình, dự án của cấp có thẩm quyền;</w:t>
      </w:r>
    </w:p>
    <w:p>
      <w:r>
        <w:t>(iii) Báo cáo kết quả thẩm định nội bộ của cơ quan chủ quản về chủ trương đầu tư chương trình, dự án sử dụng vốn ODA, vốn vay ưu đãi;</w:t>
      </w:r>
    </w:p>
    <w:p>
      <w:r>
        <w:t>(iv) Báo cáo nghiên cứu tiền khả thi hoặc báo cáo đề xuất chủ trương đầu tư chương trình, dự án theo mẫu tại Phụ lục IIIa, IIIb, IIIc kèm theo Nghị định số 114/2021/NĐ-CP;</w:t>
      </w:r>
    </w:p>
    <w:p>
      <w:r>
        <w:t>(v) Báo cáo đánh giá tình hình thực hiện chương trình, dự án trong giai đoạn trước (đối với các chương trình, dự án thực hiện giai đoạn trước, tiếp tục thực hiện trong giai đoạn mới).</w:t>
      </w:r>
    </w:p>
    <w:p>
      <w:r>
        <w:t>(vi) Ý kiến của Hội đồng nhân dân cấp tỉnh đối với dự án nhóm A sử dụng vốn ODA, vốn vay ưu đãi do Ủy ban nhân dân cấp tỉnh chuẩn bị báo cáo nghiên cứu tiền khả thi theo quy định tại điểm c khoản 1 Điều 23 Luật Đầu tư công;</w:t>
      </w:r>
    </w:p>
    <w:p>
      <w:r>
        <w:t>(vii) Các tài liệu liên quan khác (nếu có).</w:t>
      </w:r>
    </w:p>
    <w:p>
      <w:r>
        <w:t>d) Số lượng hồ sơ:</w:t>
      </w:r>
    </w:p>
    <w:p>
      <w:r>
        <w:t>01 bộ gốc (riêng Báo cáo đề xuất chủ trương đầu tư chương trình, dự án thuộc thẩm quyền của Thủ tướng Chính phủ, trừ dự án nhóm A: 10 bộ)</w:t>
      </w:r>
    </w:p>
    <w:p>
      <w:r>
        <w:t>đ) Thời hạn giải quyết:</w:t>
      </w:r>
    </w:p>
    <w:p>
      <w:r>
        <w:t>Thời gian thẩm định báo cáo đề xuất chủ trương đầu tư, báo cáo nghiên cứu tiền khả thi chương trình, dự án kể từ ngày Hội đồng thẩm định hoặc cơ quan chủ trì thẩm định nhận đủ hồ sơ hợp lệ: Không quá 45 ngày.</w:t>
      </w:r>
    </w:p>
    <w:p>
      <w:r>
        <w:t>e) Cơ quan thực hiện:</w:t>
      </w:r>
    </w:p>
    <w:p>
      <w:r>
        <w:t>- Cơ quan có thẩm quyền quyết định: Thủ tướng Chính phủ.</w:t>
      </w:r>
    </w:p>
    <w:p>
      <w:r>
        <w:t>- Cơ quan trực tiếp thực hiện TTHC: Cơ quan chủ quản.</w:t>
      </w:r>
    </w:p>
    <w:p>
      <w:r>
        <w:t>g) Đối tượng thực hiện thủ tục hành chính:</w:t>
      </w:r>
    </w:p>
    <w:p>
      <w:r>
        <w:t>-Tổ chức.</w:t>
      </w:r>
    </w:p>
    <w:p>
      <w:r>
        <w:t>h) Kết quả thực hiện thủ tục hành chính:</w:t>
      </w:r>
    </w:p>
    <w:p>
      <w:r>
        <w:t>- Quyết định chủ trương đầu tư dự án của Thủ tướng Chính phủ.</w:t>
      </w:r>
    </w:p>
    <w:p>
      <w:r>
        <w:t>i) Lệ phí:</w:t>
      </w:r>
    </w:p>
    <w:p>
      <w:r>
        <w:t>-Không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dự án theo mẫu tại Phụ lục IIIb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 Nghị định số 20/2023/NĐ-CP ngày 04/5/2023 của Chính phủ sửa đổi, bổ sung một số điều của Nghị định số 114/2021/NĐ-CP.</w:t>
      </w:r>
    </w:p>
    <w:p>
      <w:r>
        <w:t>l) Yêu cầu, điều kiện thực hiện thủ tục (nếu có):</w:t>
      </w:r>
    </w:p>
    <w:p>
      <w:r>
        <w:t>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IIIb</w:t>
      </w:r>
    </w:p>
    <w:p>
      <w:r>
        <w:t>MẪU BÁO CÁO NGHIÊN CỨU TIỀN KHẢ THI DỰ ÁN QUAN TRỌNG QUỐC GIA VÀ DỰ ÁN NHÓM A SỬ DỤNG VỐN ODA, VỐN VAY ƯU ĐÃI</w:t>
      </w:r>
    </w:p>
    <w:p>
      <w:r>
        <w:t>(Kèm theo Nghị định số 114/2021/NĐ-CP Ngày 16 tháng 12 năm 2021 của Chính phủ)</w:t>
      </w:r>
    </w:p>
    <w:p>
      <w:r>
        <w:t>I. NHỮNG THÔNG TIN CHỦ YẾU</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DỰ ÁN</w:t>
      </w:r>
    </w:p>
    <w:p>
      <w: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w:t>
      </w:r>
    </w:p>
    <w:p>
      <w:r>
        <w:t>Báo cáo đề xuất chủ trương đầu tư chương trình/dự án  …</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w:t>
      </w:r>
    </w:p>
    <w:p>
      <w:r>
        <w:t>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r>
        <w:t>8. Quyết định chủ trương đầu tư chương trình, dự án sử dụng vốn ODA, vốn vay ưu đãi thuộc thẩm quyền của Thủ tướng Chính phủ, trừ dự án nhóm A</w:t>
      </w:r>
    </w:p>
    <w:p>
      <w:r>
        <w:t>a) Trình tự thực hiện:</w:t>
      </w:r>
    </w:p>
    <w:p>
      <w:r>
        <w:t>Bước 1: Cơ quan chủ quản gửi Bộ Kế hoạch và Đầu tư Báo cáo đề xuất chủ trương đầu tư.</w:t>
      </w:r>
    </w:p>
    <w:p>
      <w:r>
        <w:t>Bước 2: Bộ Kế hoạch và Đầu tư chủ trì thẩm định báo cáo đề xuất chủ trương đầu tư, nguồn vốn và khả năng cân đối vốn trình Thủ tướng Chính phủ;</w:t>
      </w:r>
    </w:p>
    <w:p>
      <w:r>
        <w:t>Bước 3: Căn cứ kết quả thẩm định, Bộ Kế hoạch và Đầu tư có công văn kèm Báo cáo kết quả thẩm định trình Thủ tướng Chính phủ.</w:t>
      </w:r>
    </w:p>
    <w:p>
      <w:r>
        <w:t>Bước 4: Thủ tướng Chính phủ xem xét, quyết định chủ trương đầu tư.</w:t>
      </w:r>
    </w:p>
    <w:p>
      <w:r>
        <w:t>b) Cách thức thực hiện:</w:t>
      </w:r>
    </w:p>
    <w:p>
      <w:r>
        <w:t>- Trực tiếp tại trụ sở cơ quan hành chính nhà nước.</w:t>
      </w:r>
    </w:p>
    <w:p>
      <w:r>
        <w:t>- Thông qua hệ thống bưu chính.</w:t>
      </w:r>
    </w:p>
    <w:p>
      <w:r>
        <w:t>c) Thành phần hồ sơ:</w:t>
      </w:r>
    </w:p>
    <w:p>
      <w:r>
        <w:t>Hồ sơ thẩm định báo cáo nghiên cứu tiền khả thi, báo cáo đề xuất chủ trương đầu tư chương trình, dự án sử dụng vốn ODA, vốn vay ưu đãi gồm:</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Ý kiến của Hội đồng nhân dân cấp tỉnh đối với dự án nhóm A sử dụng vốn ODA, vốn vay ưu đãi do Ủy ban nhân dân cấp tỉnh chuẩn bị báo cáo nghiên cứu tiền khả thi theo quy định tại điểm c khoản 1 Điều 23 Luật Đầu tư công;</w:t>
      </w:r>
    </w:p>
    <w:p>
      <w:r>
        <w:t>(g) Các tài liệu liên quan khác (nếu có).</w:t>
      </w:r>
    </w:p>
    <w:p>
      <w:r>
        <w:t>d) Số lượng hồ sơ:</w:t>
      </w:r>
    </w:p>
    <w:p>
      <w:r>
        <w:t>- 01 bộ gốc (riêng Báo cáo đề xuất chủ trương đầu tư chương trình, dự án thuộc thẩm quyền của Thủ tướng Chính phủ, trừ dự án nhóm A: 10 bộ)</w:t>
      </w:r>
    </w:p>
    <w:p>
      <w:r>
        <w:t>đ) Thời hạn giải quyết:</w:t>
      </w:r>
    </w:p>
    <w:p>
      <w:r>
        <w:t>- Thời gian thẩm định báo cáo đề xuất chủ trương đầu tư, báo cáo nghiên cứu tiền khả thi chương trình, dự án kể từ ngày Hội đồng thẩm định hoặc cơ quan chủ trì thẩm định nhận đủ hồ sơ hợp lệ: Không quá 30 ngày.</w:t>
      </w:r>
    </w:p>
    <w:p>
      <w:r>
        <w:t>e) Cơ quan thực hiện:</w:t>
      </w:r>
    </w:p>
    <w:p>
      <w:r>
        <w:t>- Cơ quan có thẩm quyền quyết định: Thủ tướng Chính phủ.</w:t>
      </w:r>
    </w:p>
    <w:p>
      <w:r>
        <w:t>- Cơ quan trực tiếp thực hiện TTHC: Bộ Kế hoạch và Đầu tư.</w:t>
      </w:r>
    </w:p>
    <w:p>
      <w:r>
        <w:t>g) Đối tượng thực hiện thủ tục hành chính:</w:t>
      </w:r>
    </w:p>
    <w:p>
      <w:r>
        <w:t>- Tổ chức.</w:t>
      </w:r>
    </w:p>
    <w:p>
      <w:r>
        <w:t>h) Kết quả thực hiện thủ tục hành chính:</w:t>
      </w:r>
    </w:p>
    <w:p>
      <w:r>
        <w:t>- Quyết định chủ trương đầu tư chương trình/dự án của Thủ tướng Chính phủ.</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đề xuất chủ trương đầu tư chương trình, dự án theo mẫu tại Phụ lục IIIa, IIIb, IIIc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IIIa</w:t>
      </w:r>
    </w:p>
    <w:p>
      <w:r>
        <w:t>MẪU BÁO CÁO ĐỀ XUẤT CHỦ TRƯƠNG ĐẦU TƯ CHƯƠNG TRÌNH ĐẦU TƯ CÔNG SỬ DỤNG VỐN ODA, VỐN VAY ƯU ĐÃI</w:t>
      </w:r>
    </w:p>
    <w:p>
      <w:r>
        <w:t>(Kèm theo Nghị định số 114/2021/NĐ-CP ngày 16 tháng 12 năm 2021 của Chính phủ)</w:t>
      </w:r>
    </w:p>
    <w:p>
      <w:r>
        <w:t>I. NHỮNG THÔNG TIN CHỦ YẾU</w:t>
      </w:r>
    </w:p>
    <w:p>
      <w:r>
        <w:t>1. Tên chương trình (tiếng Việt và tiếng Anh).</w:t>
      </w:r>
    </w:p>
    <w:p>
      <w:r>
        <w:t>2. Cơ quan chủ quản, đơn vị đề xuất và chủ chương trình (dự kiến): Tên, địa chỉ và các thông tin liên quan khác.</w:t>
      </w:r>
    </w:p>
    <w:p>
      <w:r>
        <w:t>3. Nhà tài trợ và đồng tài trợ nước ngoài (nếu có) dự kiến hỗ trợ thực hiện chương trình.</w:t>
      </w:r>
    </w:p>
    <w:p>
      <w:r>
        <w:t>II. NỘI DUNG CHỦ YẾU CỦA CHƯƠNG TRÌNH</w:t>
      </w:r>
    </w:p>
    <w:p>
      <w:r>
        <w:t>Nội dung Báo cáo đề xuất chủ trương đầu tư chương trình đầu tư công sử dụng vốn ODA, vốn vay ưu đãi theo quy định tại Điều 29 của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của Nghị định, trong đó nêu rõ kinh phí dự kiến, khung thời gian, trách nhiệm của các cơ quan Việt Nam và nhà tài trợ nước ngoài.</w:t>
      </w:r>
    </w:p>
    <w:p>
      <w:r>
        <w:t>Phụ lục IIIb</w:t>
      </w:r>
    </w:p>
    <w:p>
      <w:r>
        <w:t>MẪU BÁO CÁO NGHIÊN CỨU TIỀN KHẢ THI DỰ ÁN QUAN TRỌNG QUỐC GIA VÀ DỰ ÁN NHÓM A  SỬ DỤNG VỐN ODA, VỐN VAY ƯU ĐÃI</w:t>
      </w:r>
    </w:p>
    <w:p>
      <w:r>
        <w:t>(Kèm theo Nghị định số 114 /2021/NĐ-CP ngày 16 tháng 12 năm 2021 của Chính phủ)</w:t>
      </w:r>
    </w:p>
    <w:p>
      <w:r>
        <w:t>I. NHỮNG THÔNG TIN CHỦ YẾU</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DỰ ÁN</w:t>
      </w:r>
    </w:p>
    <w:p>
      <w: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IIIc</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thi/Báo cáo đề xuất chủ trương đầu tư chương trình/dự án  …</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w:t>
      </w:r>
    </w:p>
    <w:p>
      <w:r>
        <w:t>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r>
        <w:t>9. Điều chỉnh chủ trương đầu tư chương trình, dự án sử dụng vốn ODA, vốn vay ưu đãi</w:t>
      </w:r>
    </w:p>
    <w:p>
      <w:r>
        <w:t>Cấp quyết định chủ trương đầu tư chương trình, dự án thì có thẩm quyền quyết định điều chỉnh chủ trương đầu tư chương trình, dự án đó và chịu trách nhiệm về quyết định của mình.</w:t>
      </w:r>
    </w:p>
    <w:p>
      <w:r>
        <w:t>a) Trình tự thực hiện:</w:t>
      </w:r>
    </w:p>
    <w:p>
      <w:r>
        <w:t>-   Đối với chương trình đầu tư công, dự án quan trọng quốc gia :</w:t>
      </w:r>
    </w:p>
    <w:p>
      <w:r>
        <w:t>+ Chương trình đầu tư công có điều chỉnh dẫn tới thay đổi nội dung chính của Quyết định chủ trương đầu tư được quy định tại Điều 18 của Nghị định số 114/2021/NĐ-CP: Thực hiện theo quy định tại điểm a khoản 2 Điều 34 Luật Đầu tư công, cụ thể:</w:t>
      </w:r>
    </w:p>
    <w:p>
      <w:r>
        <w:t>Bước 1: Chủ chương trình có trách nhiệm:</w:t>
      </w:r>
    </w:p>
    <w:p>
      <w:r>
        <w:t>- Giao đơn vị trực thuộc lập báo cáo đề xuất chủ trương đầu tư;</w:t>
      </w:r>
    </w:p>
    <w:p>
      <w:r>
        <w:t>- Giao đơn vị, cơ quan có chức năng thẩm định hoặc thành lập Hội đồng để thẩm định báo cáo đề xuất chủ trương đầu tư;</w:t>
      </w:r>
    </w:p>
    <w:p>
      <w:r>
        <w:t>- Chỉ đạo đơn vị, cơ quan quy định tại điểm a) hoàn chỉnh báo cáo đề xuất chủ trương đầu tư trình Thủ tướng Chính phủ.</w:t>
      </w:r>
    </w:p>
    <w:p>
      <w:r>
        <w:t>Bước 2:  Thủ tướng Chính phủ quyết định thành lập Hội đồng liên ngành hoặc giao Bộ Kế hoạch và Đầu tư chủ trì, phối hợp với các cơ quan có liên quan thẩm định báo cáo đề xuất chủ trương đầu tư.</w:t>
      </w:r>
    </w:p>
    <w:p>
      <w:r>
        <w:t>Bước 3: Chủ chương trình hoàn chỉnh báo cáo đề xuất chủ trương đầu tư theo ý kiến thẩm định quy định tại mục 2) nêu trên trình Chính phủ.</w:t>
      </w:r>
    </w:p>
    <w:p>
      <w:r>
        <w:t>Bước 4: Chính phủ xem xét, quyết định chủ trương đầu tư, bao gồm mục tiêu, phạm vi, quy mô, tổng mức đầu tư, thời gian, tiến độ, cơ chế giải pháp, chính sách thực hiện.</w:t>
      </w:r>
    </w:p>
    <w:p>
      <w:r>
        <w:t>Bước 5: Bộ Kế hoạch và Đầu tư thông báo chính thức cho nhà tài trợ nước ngoài về quyết định phê duyệt chủ trương đầu tư chương trình, dự án và đề nghị xem xét tài trợ.</w:t>
      </w:r>
    </w:p>
    <w:p>
      <w:r>
        <w:t>+ Đối với chương trình, dự án nhóm A: Trường hợp điều chỉnh thời gian thực hiện không làm thay đổi các nội dung chính còn lại của Quyết định chủ trương đầu tư; điều chỉnh giảm vốn vay ODA, vốn vay ưu đãi nhưng phát sinh nghĩa vụ tài chính và không làm thay đổi nội dung chính còn lại của Quyết định chủ trương đầu tư được quy định tại Điều 18 Nghị định số 114/2021/NĐ-CP: Cơ quan chủ quản gửi văn bản và báo cáo về lý do điều chỉnh để Bộ Kế hoạch và Đầu tư tổng hợp ý kiến Bộ Tài chính, trình Thủ tướng Chính phủ xem xét, quyết định.</w:t>
      </w:r>
    </w:p>
    <w:p>
      <w:r>
        <w:t>+ Dự án quan trọng quốc gia có điều chỉnh dẫn tới thay đổi nội dung chính của Quyết định chủ trương đầu tư được quy định tại Điều 18 của Nghị định số 114/2021/NĐ-CP: Thực hiện theo quy định của Luật Đầu tư công và Nghị định của Chính phủ quy định về trình tự, thủ tục thẩm định dự án quan trọng quốc gia và giám sát, đánh giá đầu tư.</w:t>
      </w:r>
    </w:p>
    <w:p>
      <w:r>
        <w:t>-  Đối với các chương trình, dự án thuộc thẩm quyền quyết định chủ trương đầu tư của Thủ tướng Chính phủ, trừ chương trình, dự án nhóm A :</w:t>
      </w:r>
    </w:p>
    <w:p>
      <w:r>
        <w:t>+ Trường hợp điều chỉnh thời gian thực hiện dự án không làm thay đổi các nội dung chính còn lại của Quyết định chủ trương đầu tư; điều chỉnh giảm vốn vay ODA, vốn vay ưu đãi nhưng phát sinh nghĩa vụ tài chính và không làm thay đổi nội dung chính còn lại của Quyết định chủ trương đầu tư: Cơ quan chủ quản gửi văn bản và báo cáo về lý do điều chỉnh để Bộ Kế hoạch và Đầu tư tổng hợp ý kiến Bộ Tài chính, trình Thủ tướng Chính phủ xem xét, quyết định.</w:t>
      </w:r>
    </w:p>
    <w:p>
      <w:r>
        <w:t>+ Trường hợp điều chỉnh chương trình, dự án dẫn tới thay đổi các nội dung chính của Quyết định chủ trương đầu tư không quy định tại điểm a khoản 3 Điều 19 Nghị định số 114/2021/NĐ-CP: Cơ quan chủ quản thực hiện điều chỉnh chủ trương đầu tư theo trình tự, thủ tục     quy định tại khoản 4 Điều 14 của Nghị định số 114/2021/NĐ-CP, cụ thể:</w:t>
      </w:r>
    </w:p>
    <w:p>
      <w:r>
        <w:t>Bước 1: Cơ quan chủ quản gửi Bộ Kế hoạch và Đầu tư công văn đề nghị thẩm định kèm Báo cáo đề xuất chủ trương đầu tư.</w:t>
      </w:r>
    </w:p>
    <w:p>
      <w:r>
        <w:t>Bước 2: Bộ Kế hoạch và Đầu tư chủ trì thẩm định báo cáo đề xuất chủ trương đầu tư, nguồn vốn và khả năng cân đối vốn trình Thủ tướng Chính phủ;</w:t>
      </w:r>
    </w:p>
    <w:p>
      <w:r>
        <w:t>Bước 3: Căn cứ kết quả thẩm định, Bộ Kế hoạch và Đầu tư có công văn kèm Báo cáo kết quả thẩm định trình Thủ tướng Chính phủ.</w:t>
      </w:r>
    </w:p>
    <w:p>
      <w:r>
        <w:t>Bước 4: Thủ tướng Chính phủ xem xét, quyết định chủ trương đầu tư.</w:t>
      </w:r>
    </w:p>
    <w:p>
      <w:r>
        <w:t>Bước 5: Bộ Kế hoạch và Đầu tư thông báo chính thức cho nhà tài trợ nước ngoài về quyết định phê duyệt chủ trương đầu tư chương trình, dự án và đề nghị xem xét tài trợ.</w:t>
      </w:r>
    </w:p>
    <w:p>
      <w:r>
        <w:t>Hồ sơ trình cấp có thẩm quyền và thời gian quyết định điều chỉnh chủ trương đầu tư chương trình, dự án thực hiện theo quy định tại Điều 15, 16 của Nghị định số 114/2021/NĐ-CP, trong hồ sơ làm rõ các nội dung: Lý do điều chỉnh chủ trương đầu tư chương trình, dự án; các nội dung điều chỉnh chủ trương đầu tư chương trình, dự án tương ứng với các nội dung chủ yếu của báo cáo nghiên cứu tiền khả thi, báo cáo đề xuất chủ trương đầu tư.</w:t>
      </w:r>
    </w:p>
    <w:p>
      <w:r>
        <w:t>-   Đối với dự án thuộc thẩm quyền quyết định chủ trương đầu tư của Bộ trưởng, người đứng đầu cơ quan chủ quản, Hội đồng nhân dân cấp tỉnh :</w:t>
      </w:r>
    </w:p>
    <w:p>
      <w:r>
        <w:t>Trường hợp điều chỉnh dẫn tới thay đổi các nội dung chính của Quyết định chủ trương đầu tư, Cơ quan chủ quản thực hiện điều chỉnh chủ trương đầu tư theo trình tự, thủ tục quy định tại khoản 5a, 5b Điều 14 của Nghị định số 114/2021/NĐ-CP, cụ thể:</w:t>
      </w:r>
    </w:p>
    <w:p>
      <w:r>
        <w:t>* Đối với điều chỉnh chủ trương đầu tư dự án đầu tư nhóm B, nhóm C sử dụng vốn ODA, vốn vay ưu đãi thuộc thẩm quyền của Bộ trưởng, người đứng đầu cơ quan chủ quản, trình tự thực hiện như sau:</w:t>
      </w:r>
    </w:p>
    <w:p>
      <w:r>
        <w:t>Bước 1: Bộ trưởng, người đứng đầu cơ quan chủ quản giao đơn vị trực thuộc tổ chức lập báo cáo đề xuất chủ trương đầu tư;</w:t>
      </w:r>
    </w:p>
    <w:p>
      <w:r>
        <w:t>Bước 2:  Cơ quan chủ quản lấy ý kiến góp ý bằng văn bản của Bộ Kế hoạch và Đầu tư, Bộ Tài chính và các cơ quan liên quan;</w:t>
      </w:r>
    </w:p>
    <w:p>
      <w:r>
        <w:t>Bước 3: Bộ trưởng, người đứng đầu cơ quan chủ quản thành lập Hội đồng thẩm định hoặc giao đơn vị có chức năng để thẩm định báo cáo đề xuất chủ trương đầu tư, thẩm định nguồn vốn và khả năng cân đối vốn;</w:t>
      </w:r>
    </w:p>
    <w:p>
      <w:r>
        <w:t>Bước 4: Bộ trưởng, người đứng đầu cơ quan chủ quản chỉ đạo đơn vị quy định tại Bước 1 hoàn chỉnh báo cáo đề xuất chủ trương đầu tư theo ý kiến thẩm định và ý kiến của Bộ Kế hoạch và Đầu tư, Bộ Tài chính và các cơ quan liên quan;</w:t>
      </w:r>
    </w:p>
    <w:p>
      <w:r>
        <w:t>Bước 5: Căn cứ ý kiến thẩm định của đơn vị có chức năng, ý kiến góp ý của Bộ Kế hoạch và Đầu tư, Bộ Tài chính và các cơ quan liên quan, Bộ trưởng, người đứng đầu cơ quan chủ quản quyết định chủ trương đầu tư.</w:t>
      </w:r>
    </w:p>
    <w:p>
      <w:r>
        <w:t>* Đối với điều chỉnh quyết định chủ trương đầu tư dự án đầu tư nhóm B, nhóm C sử dụng vốn ODA, vốn vay ưu đãi thuộc thẩm quyền của Hội đồng nhân dân cấp tỉnh, trình tự thực hiện như sau:</w:t>
      </w:r>
    </w:p>
    <w:p>
      <w:r>
        <w:t>Bước 1:  Chủ tịch Ủy ban nhân dân cấp tỉnh giao đơn vị trực thuộc tổ chức lập báo cáo đề xuất chủ trương đầu tư;</w:t>
      </w:r>
    </w:p>
    <w:p>
      <w:r>
        <w:t>Bước 2:  Ủy ban nhân dân cấp tỉnh lấy ý kiến bằng văn bản của Bộ Kế hoạch và Đầu tư, Bộ Tài chính và các cơ quan liên quan;</w:t>
      </w:r>
    </w:p>
    <w:p>
      <w:r>
        <w:t>Bước 3:  Chủ tịch Ủy ban nhân dân cấp tỉnh thành lập Hội đồng thẩm định hoặc giao đơn vị có chức năng để thẩm định báo cáo đề xuất chủ trương đầu tư, thẩm định nguồn vốn và khả năng cân đối vốn;</w:t>
      </w:r>
    </w:p>
    <w:p>
      <w:r>
        <w:t>Bước 4: Chủ tịch Ủy ban nhân dân cấp tỉnh chỉ đạo đơn vị quy định tại Bước 1 khoản này hoàn chỉnh báo cáo đề xuất chủ trương đầu tư theo ý kiến thẩm định, ý kiến của Bộ Kế hoạch và Đầu tư, Bộ Tài chính và các cơ quan liên quan;</w:t>
      </w:r>
    </w:p>
    <w:p>
      <w:r>
        <w:t>Bước 5: Căn cứ ý kiến thẩm định của đơn vị có chức năng, ý kiến góp ý của Bộ Kế hoạch và Đầu tư, Bộ Tài chính và các cơ quan liên quan, Ủy ban nhân dân cấp tỉnh trình Hội đồng nhân dân cấp tỉnh quyết định chủ trương đầu tư.”</w:t>
      </w:r>
    </w:p>
    <w:p>
      <w:r>
        <w:t>- Trường hợp chương trình,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18 của Nghị định số 114/2021/NĐ-CP:   cơ quan chủ quản không phải thực hiện trình tự, thủ tục quyết định điều chỉnh chủ trương đầu tư.</w:t>
      </w:r>
    </w:p>
    <w:p>
      <w:r>
        <w:t>b) Cách thức thực hiện:</w:t>
      </w:r>
    </w:p>
    <w:p>
      <w:r>
        <w:t>- Trực tiếp tại trụ sở cơ quan hành chính nhà nước.</w:t>
      </w:r>
    </w:p>
    <w:p>
      <w:r>
        <w:t>- Thông qua hệ thống bưu chính.</w:t>
      </w:r>
    </w:p>
    <w:p>
      <w:r>
        <w:t>c) Thành phần hồ sơ:</w:t>
      </w:r>
    </w:p>
    <w:p>
      <w:r>
        <w:t>Đối với chương trình đầu tư công, dự án quan trọng quốc gia :</w:t>
      </w:r>
    </w:p>
    <w:p>
      <w:r>
        <w:t>Hồ sơ trình cấp có thẩm quyền quyết định chủ trương đầu tư chương trình, dự án sử dụng vốn ODA, vốn vay ưu đãi gồm:</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Ý kiến của Hội đồng nhân dân cấp tỉnh đối với dự án nhóm A sử dụng vốn ODA, vốn vay ưu đãi do Ủy ban nhân dân cấp tỉnh chuẩn bị báo cáo nghiên cứu tiền khả thi theo quy định tại điểm c khoản 1 Điều 23 Luật Đầu tư công.</w:t>
      </w:r>
    </w:p>
    <w:p>
      <w:r>
        <w:t>(g) Các tài liệu liên quan khác (nếu có).</w:t>
      </w:r>
    </w:p>
    <w:p>
      <w:r>
        <w:t>Đối với các chương trình, dự án thuộc thẩm quyền quyết định chủ trương đầu tư của Thủ tướng Chính phủ :</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Ý kiến của Hội đồng nhân dân cấp tỉnh đối với dự án nhóm A sử dụng vốn ODA, vốn vay ưu đãi do Ủy ban nhân dân cấp tỉnh chuẩn bị báo cáo nghiên cứu tiền khả thi theo quy định tại điểm c khoản 1 Điều 23 Luật Đầu tư công.</w:t>
      </w:r>
    </w:p>
    <w:p>
      <w:r>
        <w:t>(g) Các tài liệu liên quan khác (nếu có).</w:t>
      </w:r>
    </w:p>
    <w:p>
      <w:r>
        <w:t>d) Số lượng hồ sơ:</w:t>
      </w:r>
    </w:p>
    <w:p>
      <w:r>
        <w:t>-Đối với chương trình đầu tư công: Số lượng hồ sơ thẩm định gửi Hội đồng thẩm định hoặc cơ quan chủ trì thẩm định tối thiểu là 10 bộ tài liệu.</w:t>
      </w:r>
    </w:p>
    <w:p>
      <w:r>
        <w:t>- Dự án quan trọng quốc gia :      05 bộ hồ sơ</w:t>
      </w:r>
    </w:p>
    <w:p>
      <w:r>
        <w:t>-  Đối với các chương trình, dự án thuộc thẩm quyền quyết định chủ trương đầu tư của Thủ tướng Chính phủ :  01 bộ gốc (riêng Báo cáo đề xuất chủ trương đầu tư chương trình, dự án thuộc thẩm quyền của Thủ tướng Chính phủ, trừ dự án nhóm A: 10 bộ)</w:t>
      </w:r>
    </w:p>
    <w:p>
      <w:r>
        <w:t>đ) Thời hạn giải quyết:</w:t>
      </w:r>
    </w:p>
    <w:p>
      <w:r>
        <w:t>-Đối với chương trình đầu tư công: Thời gian thẩm định báo cáo đề xuất chủ trương đầu tư kể từ ngày Hội đồng thẩm định hoặc cơ quan chủ trì thẩm định hồ sơ hợp lệ đối với chương trình đầu tư công: không quá 45 ngày.</w:t>
      </w:r>
    </w:p>
    <w:p>
      <w:r>
        <w:t>- Dự án quan trọng quốc gia :      Chậm nhất 60 ngày trước ngày khai mạc kỳ họp Quốc hội, Chính phủ gửi hồ sơ quyết định chủ trương đầu tư chương trình mục tiêu quốc gia, dự án quan trọng quốc gia đến cơ quan chủ trì thẩm tra của Quốc hội.</w:t>
      </w:r>
    </w:p>
    <w:p>
      <w:r>
        <w:t>-  Đối với các chương trình, dự án thuộc thẩm quyền quyết định chủ trương đầu tư của Thủ tướng Chính phủ :  Thời gian thẩm định báo cáo đề xuất chủ trương đầu tư kể từ ngày Hội đồng thẩm định hoặc cơ quan chủ trì thẩm định hồ sơ hợp lệ đối với chương trình đầu tư công: không quá 45 ngày.</w:t>
      </w:r>
    </w:p>
    <w:p>
      <w:r>
        <w:t>e) Cơ quan thực hiện:</w:t>
      </w:r>
    </w:p>
    <w:p>
      <w:r>
        <w:t>- Cơ quan có thẩm quyền quyết định: Thủ tướng Chính phủ/Cơ quan chủ quản.</w:t>
      </w:r>
    </w:p>
    <w:p>
      <w:r>
        <w:t>- Cơ quan trực tiếp thực hiện TTHC: Bộ Kế hoạch và Đầu tư/Cơ quan chủ quản.</w:t>
      </w:r>
    </w:p>
    <w:p>
      <w:r>
        <w:t>g) Đối tượng thực hiện thủ tục hành chính:</w:t>
      </w:r>
    </w:p>
    <w:p>
      <w:r>
        <w:t>- Tổ chức.</w:t>
      </w:r>
    </w:p>
    <w:p>
      <w:r>
        <w:t>h) Kết quả thực hiện thủ tục hành chính:</w:t>
      </w:r>
    </w:p>
    <w:p>
      <w:r>
        <w:t>- Quyết định điều chỉnh chủ trương đầu tư chương trình/dự án của cấp có thẩm quyền.</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hoặc báo cáo đề xuất chủ trương đầu tư chương trình, dự án theo mẫu tại Phụ lục IIIa, IIIb, IIIc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Phụ lục IIIa</w:t>
      </w:r>
    </w:p>
    <w:p>
      <w:r>
        <w:t>MẪU BÁO CÁO ĐỀ XUẤT CHỦ TRƯƠNG ĐẦU TƯ CHƯƠNG TRÌNH ĐẦU TƯ CÔNG SỬ DỤNG VỐN ODA, VỐN VAY ƯU ĐÃI</w:t>
      </w:r>
    </w:p>
    <w:p>
      <w:r>
        <w:t>(Kèm theo Nghị định số 114/2021/NĐ-CP ngày 16 tháng 12 năm 2021 của Chính phủ)</w:t>
      </w:r>
    </w:p>
    <w:p>
      <w:r>
        <w:t>I. NHỮNG THÔNG TIN CHỦ YẾU</w:t>
      </w:r>
    </w:p>
    <w:p>
      <w:r>
        <w:t>1. Tên chương trình (tiếng Việt và tiếng Anh).</w:t>
      </w:r>
    </w:p>
    <w:p>
      <w:r>
        <w:t>2. Cơ quan chủ quản, đơn vị đề xuất và chủ chương trình (dự kiến): Tên, địa chỉ và các thông tin liên quan khác.</w:t>
      </w:r>
    </w:p>
    <w:p>
      <w:r>
        <w:t>3. Nhà tài trợ và đồng tài trợ nước ngoài (nếu có) dự kiến hỗ trợ thực hiện chương trình.</w:t>
      </w:r>
    </w:p>
    <w:p>
      <w:r>
        <w:t>II. NỘI DUNG CHỦ YẾU CỦA CHƯƠNG TRÌNH</w:t>
      </w:r>
    </w:p>
    <w:p>
      <w:r>
        <w:t>Nội dung Báo cáo đề xuất chủ trương đầu tư chương trình đầu tư công sử dụng vốn ODA, vốn vay ưu đãi theo quy định tại Điều 29 của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 qua ngân hàng thương mại hay vay lại trực tiếp từ ngân sách nhà nước.</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của Nghị định, trong đó nêu rõ kinh phí dự kiến, khung thời gian, trách nhiệm của các cơ quan Việt Nam và nhà tài trợ nước ngoài.</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IIIb</w:t>
      </w:r>
    </w:p>
    <w:p>
      <w:r>
        <w:t>MẪU BÁO CÁO NGHIÊN CỨU TIỀN KHẢ THI DỰ ÁN QUAN TRỌNG QUỐC GIA VÀ DỰ ÁN NHÓM A SỬ DỤNG VỐN ODA, VỐN VAY ƯU ĐÃI</w:t>
      </w:r>
    </w:p>
    <w:p>
      <w:r>
        <w:t>(Kèm theo Nghị định số 114/2021/NĐ-CP ngày 16 tháng 12 năm 2021 của Chính phủ)</w:t>
      </w:r>
    </w:p>
    <w:p>
      <w:r>
        <w:t>I. NHỮNG THÔNG TIN CHỦ YẾU</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DỰ ÁN</w:t>
      </w:r>
    </w:p>
    <w:p>
      <w:r>
        <w:t>Nội dung Báo cáo nghiên cứu tiền khả thi dự án quan trọng quốc gia và dự án nhóm A sử dụng vốn ODA, vốn vay ưu đãi theo quy định tại Điều 30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IIIc</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10. Quyết định đầu tư chương trình, dự án sử dụng vốn ODA, vốn vay ưu đãi thuộc thẩm quyền của Thủ tướng Chính phủ</w:t>
      </w:r>
    </w:p>
    <w:p>
      <w:r>
        <w:t>a) Trình từ thực hiện:</w:t>
      </w:r>
    </w:p>
    <w:p>
      <w:r>
        <w:t>- Đối với chương trình mục tiêu quốc gia:</w:t>
      </w:r>
    </w:p>
    <w:p>
      <w:r>
        <w:t>Bước 1: Căn cứ chủ trương đầu tư đã được Quốc hội quyết định, chủ chương trình lập báo cáo nghiên cứu khả thi chương trình trình Thủ tướng Chính phủ.</w:t>
      </w:r>
    </w:p>
    <w:p>
      <w:r>
        <w:t>Bước 2: Thủ tướng Chính phủ thành lập Hội đồng thẩm định nhà nước do Bộ trưởng Bộ Kế hoạch và Đầu tư làm Chủ tịch Hội đồng để thẩm định chương trình.</w:t>
      </w:r>
    </w:p>
    <w:p>
      <w:r>
        <w:t>Bước 3: Hội đồng thẩm định nhà nước thẩm định các nội dung quy định tại khoản 1 Điều 44 và khoản 2 Điều 45 của Luật Đầu tư công.</w:t>
      </w:r>
    </w:p>
    <w:p>
      <w:r>
        <w:t>Bước 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gửi Hội đồng thẩm định nhà nước trình Thủ tướng Chính phủ xem xét, quyết định.</w:t>
      </w:r>
    </w:p>
    <w:p>
      <w:r>
        <w:t>- Đối với chương trình đầu tư công:</w:t>
      </w:r>
    </w:p>
    <w:p>
      <w:r>
        <w:t>Bước 1: Căn cứ chủ trương đầu tư đã được Chính phủ quyết định, chủ chương trình lập báo cáo nghiên cứu khả thi chương trình và tổ chức thẩm định theo quy định của pháp luật trình Thủ tướng Chính phủ.</w:t>
      </w:r>
    </w:p>
    <w:p>
      <w:r>
        <w:t>Bước 2: Bộ Kế hoạch và Đầu tư tổ chức thẩm định các nội dung quy định tại khoản 1 Điều 44 và khoản 2 Điều 45 của Luật Đầu tư công.</w:t>
      </w:r>
    </w:p>
    <w:p>
      <w:r>
        <w:t>Bước 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
        <w:t>- Đối với  dự án quan trọng quốc gia:</w:t>
      </w:r>
    </w:p>
    <w:p>
      <w:r>
        <w:t>Bước 1: Căn cứ chủ trương đầu tư đã được Quốc hội quyết định, chủ đầu tư lập báo cáo nghiên cứu khả thi dự án báo cáo cơ quan chủ quản xem xét, trình Thủ tướng Chính phủ;</w:t>
      </w:r>
    </w:p>
    <w:p>
      <w:r>
        <w:t>Bước 2: Bộ Kế hoạch và Đầu tư báo cáo Thủ tướng Chính phủ thành lập Hội đồng thẩm định nhà nước để thẩm định dự án;</w:t>
      </w:r>
    </w:p>
    <w:p>
      <w:r>
        <w:t>Bước 3: Hội đồng thẩm định nhà nước thẩm định các nội dung quy định tại khoản 2 và khoản 3 Điều 44, khoản 2 Điều 45 của Luật Đầu tư công;</w:t>
      </w:r>
    </w:p>
    <w:p>
      <w:r>
        <w:t>Bước 4: Căn cứ ý kiến thẩm định, chủ đầu tư hoàn chỉnh báo cáo nghiên cứu khả thi dự án báo cáo cơ quan chủ quản thông qua, gửi Hội đồng thẩm định nhà nước;</w:t>
      </w:r>
    </w:p>
    <w:p>
      <w:r>
        <w:t>Bước 5: Hội đồng thẩm định nhà nước trình Thủ tướng Chính phủ xem xét, quyết định đầu tư dự án.</w:t>
      </w:r>
    </w:p>
    <w:p>
      <w:r>
        <w:t>Trong trường hợp Bộ Kế hoạch và Đầu tư được giao là cơ quan chủ trì thẩm định chương trình, dự án, quy trình thực hiện như sau:</w:t>
      </w:r>
    </w:p>
    <w:p>
      <w:r>
        <w:t>- Dự án không có cấu phần xây dựng:</w:t>
      </w:r>
    </w:p>
    <w:p>
      <w:r>
        <w:t>Bước 1: Căn cứ chủ trương đầu tư đã được cấp có thẩm quyền quyết định, chủ đầu tư lập báo cáo nghiên cứu khả thi dự án trình cấp có thẩm quyền quyết định đầu tư;</w:t>
      </w:r>
    </w:p>
    <w:p>
      <w:r>
        <w:t>Bước 2: Người đứng đầu Bộ, cơ quan trung ương, Chủ tịch Ủy ban nhân dân các tỉnh thành lập Hội đồng thẩm định hoặc giao cơ quan chuyên môn quản lý đầu tư công tổ chức thẩm định dự án;</w:t>
      </w:r>
    </w:p>
    <w:p>
      <w:r>
        <w:t>Bước 3: Hội đồng thẩm định hoặc cơ quan chuyên môn quản lý đầu tư công thẩm định các nội dung quy định tại khoản 2 Điều 44 và khoản 2 Điều 45 của Luật Đầu tư công;</w:t>
      </w:r>
    </w:p>
    <w:p>
      <w:r>
        <w:t>Bước 4: Căn cứ ý kiến thẩm định, chủ đầu tư hoàn chỉnh báo cáo nghiên cứu khả thi dự án để cấp có thẩm quyền xem xét, quyết định đầu tư.</w:t>
      </w:r>
    </w:p>
    <w:p>
      <w:r>
        <w:t>- Trình tự lập thẩm định, quyết định đầu tư dự án có cấu phần xây dựng thực hiện theo quy định của pháp luật về xây dựng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b) Cách thức thực hiện:</w:t>
      </w:r>
    </w:p>
    <w:p>
      <w:r>
        <w:t>- Trực tiếp tại trụ sở cơ quan hành chính nhà nước.</w:t>
      </w:r>
    </w:p>
    <w:p>
      <w:r>
        <w:t>- Thông qua hệ thống bưu chính.</w:t>
      </w:r>
    </w:p>
    <w:p>
      <w:r>
        <w:t>c) Thành phần hồ sơ:</w:t>
      </w:r>
    </w:p>
    <w:p>
      <w:r>
        <w:t>- Tờ trình cấp có thẩm quyền quyết định đầu tư chương trình, dự án và báo cáo nghiên cứu khả thi đã được hoàn thiện theo ý kiến thẩm định;</w:t>
      </w:r>
    </w:p>
    <w:p>
      <w:r>
        <w:t>- Quyết định chủ trương đầu tư chương trình, dự án của cấp có thẩm quyền;</w:t>
      </w:r>
    </w:p>
    <w:p>
      <w:r>
        <w:t>- Báo cáo thẩm định báo cáo nghiên cứu khả thi;</w:t>
      </w:r>
    </w:p>
    <w:p>
      <w:r>
        <w:t>- Các tài liệu khác có liên quan (nếu có).</w:t>
      </w:r>
    </w:p>
    <w:p>
      <w:r>
        <w:t>d) Số lượng hồ sơ:</w:t>
      </w:r>
    </w:p>
    <w:p>
      <w:r>
        <w:t>- 05 bộ tài liệu</w:t>
      </w:r>
    </w:p>
    <w:p>
      <w:r>
        <w:t>đ) Thời hạn giải quyết:</w:t>
      </w:r>
    </w:p>
    <w:p>
      <w:r>
        <w:t>- Chương trình đầu tư công: Không quá 20 ngày;</w:t>
      </w:r>
    </w:p>
    <w:p>
      <w:r>
        <w:t>- Dự án nhóm A: Không quá 15 ngày;</w:t>
      </w:r>
    </w:p>
    <w:p>
      <w:r>
        <w:t>- Dự án nhóm B, C: Không quá 10 ngày.</w:t>
      </w:r>
    </w:p>
    <w:p>
      <w:r>
        <w:t>e) Cơ quan thực hiện:</w:t>
      </w:r>
    </w:p>
    <w:p>
      <w:r>
        <w:t>- Cơ quan có thẩm quyền quyết định: Thủ tướng Chính phủ.</w:t>
      </w:r>
    </w:p>
    <w:p>
      <w:r>
        <w:t>- Cơ quan trực tiếp thực hiện TTHC: Bộ Kế hoạch và Đầu tư/cơ quan chủ quản.</w:t>
      </w:r>
    </w:p>
    <w:p>
      <w:r>
        <w:t>g) Đối tượng thực hiện thủ tục hành chính:</w:t>
      </w:r>
    </w:p>
    <w:p>
      <w:r>
        <w:t>- Tổ chức.</w:t>
      </w:r>
    </w:p>
    <w:p>
      <w:r>
        <w:t>h) Kết quả thực hiện thủ tục hành chính:</w:t>
      </w:r>
    </w:p>
    <w:p>
      <w:r>
        <w:t>- Quyết định đầu tư chương, dự án thuộc thẩm quyền của Thủ tướng Chính phủ.</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11. Điều chỉnh chương trình, dự án sử dụng vốn ODA, vốn vay ưu đãi</w:t>
      </w:r>
    </w:p>
    <w:p>
      <w:r>
        <w:t>Cấp quyết định đầu tư chương trình, dự án có thẩm quyền quyết định điều chỉnh chương trình, dự án đó và chịu trách nhiệm về quyết định của mình.</w:t>
      </w:r>
    </w:p>
    <w:p>
      <w:r>
        <w:t>a) Trình tự thực hiện:</w:t>
      </w:r>
    </w:p>
    <w:p>
      <w:r>
        <w:t>- Đối với dự án quan trọng quốc gia:   Thực hiện theo quy định tại Điều 43 Luật Đầu tư công và Nghị định của Chính phủ quy định về trình tự, thủ tục thẩm định dự án quan trọng quốc gia và giám sát, đánh giá đầu tư.</w:t>
      </w:r>
    </w:p>
    <w:p>
      <w:r>
        <w:t>- Đối với chương trình, dự án nhóm A, B, C:</w:t>
      </w:r>
    </w:p>
    <w:p>
      <w:r>
        <w:t>+ Trình tự, thủ tục thẩm định, quyết định điều chỉnh dự án không có cấu phần xây dựng:</w:t>
      </w:r>
    </w:p>
    <w:p>
      <w:r>
        <w:t>Bước 1: Căn cứ chủ trương đầu tư đã được cấp có thẩm quyền quyết định, chủ đầu tư lập báo cáo nghiên cứu khả thi dự án trình cấp có thẩm quyền quyết định đầu tư;</w:t>
      </w:r>
    </w:p>
    <w:p>
      <w:r>
        <w:t>Bước 2: Người đứng đầu Bộ, cơ quan trung ương, Chủ tịch Ủy ban nhân dân các cấp thành lập Hội đồng thẩm định hoặc giao cơ quan chuyên môn quản lý đầu tư công tổ chức thẩm định dự án;</w:t>
      </w:r>
    </w:p>
    <w:p>
      <w:r>
        <w:t>Bước 3: Hội đồng thẩm định hoặc cơ quan chuyên môn quản lý đầu tư công thẩm định các nội dung quy định tại khoản 2 Điều 44 và khoản 2 Điều 45 của Luật này;</w:t>
      </w:r>
    </w:p>
    <w:p>
      <w:r>
        <w:t>Bước 4: Căn cứ ý kiến thẩm định, chủ đầu tư hoàn chỉnh báo cáo nghiên cứu khả thi dự án để cấp có thẩm quyền xem xét, quyết định đầu tư.</w:t>
      </w:r>
    </w:p>
    <w:p>
      <w:r>
        <w:t>+ Trình tự, thủ tục thẩm định, quyết định điều chỉnh dự án có cấu phần xây dựng thực hiện theo quy định của pháp luật về xây dựng và quy định khác của pháp luật có liên quan.</w:t>
      </w:r>
    </w:p>
    <w:p>
      <w:r>
        <w:t>+ Trường hợp điều chỉnh nội dung chương trình, dự án trong quá trình thực hiện dẫn đến thay đổi nội dung chính của Quyết định chủ trương đầu tư: Cơ quan chủ quản thực hiện điều chỉnh chủ trương đầu tư theo quy định tại Điều 19 của Nghị định số 114/NĐ-CP trước khi thực hiện trình tự, thủ tục điều chỉnh chương trình, dự án.</w:t>
      </w:r>
    </w:p>
    <w:p>
      <w:r>
        <w:t>- Trường hợp điều chỉnh nội dung chương trình, dự án trong quá trình thực hiện dẫn đến sửa đổi, bổ sung, gia hạn điều ước quốc tế cụ thể, thỏa thuận cụ thể về vốn ODA, vốn vay ưu đãi:</w:t>
      </w:r>
    </w:p>
    <w:p>
      <w:r>
        <w:t>+ Trên cơ sở Quyết định chủ trương đầu tư, quyết định đầu tư chương trình, dự án đã được cấp có thẩm quyền phê duyệt điều chỉnh, cơ quan chủ quản phối hợp với cơ quan đề xuất ký kết thực hiện sửa đổi, bổ sung, gia hạn điều ước quốc tế cụ thể, thỏa thuận cụ thể về vốn ODA, vốn vay ưu đãi;</w:t>
      </w:r>
    </w:p>
    <w:p>
      <w:r>
        <w:t>+ Trường hợp điều chỉnh nội dung chương trình, dự án không dẫn đến điều chỉnh nội dung chính của Quyết định chủ trương đầu tư, cơ quan chủ quản điều chỉnh Quyết định đầu tư trên cơ sở tổng hợp ý kiến của Bộ Kế hoạch và Đầu tư, Bộ Tài chính và các cơ quan có liên quan để làm căn cứ sửa đổi, bổ sung, gia hạn điều ước quốc tế cụ thể, thỏa thuận cụ thể về vốn ODA, vốn vay ưu đãi.</w:t>
      </w:r>
    </w:p>
    <w:p>
      <w:r>
        <w:t>b) Cách thức thực hiện:</w:t>
      </w:r>
    </w:p>
    <w:p>
      <w:r>
        <w:t>- Trực tiếp tại trụ sở cơ quan hành chính nhà nước.</w:t>
      </w:r>
    </w:p>
    <w:p>
      <w:r>
        <w:t>- Thông qua hệ thống bưu chính.</w:t>
      </w:r>
    </w:p>
    <w:p>
      <w:r>
        <w:t>c) Thành phần hồ sơ:</w:t>
      </w:r>
    </w:p>
    <w:p>
      <w:r>
        <w:t>- Tờ trình cấp có thẩm quyền quyết định đầu tư chương trình, dự án và báo cáo nghiên cứu khả thi Đã được hoàn thiện theo ý kiến thẩm định;</w:t>
      </w:r>
    </w:p>
    <w:p>
      <w:r>
        <w:t>- Quyết định chủ trương đầu tư chương trình, dự án của cấp có thẩm quyền;</w:t>
      </w:r>
    </w:p>
    <w:p>
      <w:r>
        <w:t>- Báo cáo thẩm định báo cáo nghiên cứu khả thi;</w:t>
      </w:r>
    </w:p>
    <w:p>
      <w:r>
        <w:t>- Các tài liệu khác có liên quan (nếu có).</w:t>
      </w:r>
    </w:p>
    <w:p>
      <w:r>
        <w:t>d) Số lượng hồ sơ:</w:t>
      </w:r>
    </w:p>
    <w:p>
      <w:r>
        <w:t>- 05 bộ tài liệu</w:t>
      </w:r>
    </w:p>
    <w:p>
      <w:r>
        <w:t>đ) Thời hạn giải quyết:</w:t>
      </w:r>
    </w:p>
    <w:p>
      <w:r>
        <w:t>- 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e) Cơ quan thực hiện:</w:t>
      </w:r>
    </w:p>
    <w:p>
      <w:r>
        <w:t>- Cơ quan có thẩm quyền quyết định: Thủ tướng Chính phủ/Cơ quan chủ quản.</w:t>
      </w:r>
    </w:p>
    <w:p>
      <w:r>
        <w:t>- Cơ quan trực tiếp thực hiện TTHC: Bộ Kế hoạch và Đầu tư/Cơ quan chủ quản.</w:t>
      </w:r>
    </w:p>
    <w:p>
      <w:r>
        <w:t>g) Đối tượng thực hiện thủ tục hành chính:</w:t>
      </w:r>
    </w:p>
    <w:p>
      <w:r>
        <w:t>- Tổ chức.</w:t>
      </w:r>
    </w:p>
    <w:p>
      <w:r>
        <w:t>h) Kết quả thực hiện thủ tục hành chính:</w:t>
      </w:r>
    </w:p>
    <w:p>
      <w:r>
        <w:t>Quyết định điều chỉnh chương trình/dự án của cấp có thẩm quyền.</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12. Quyết định chủ trương thực hiện dự án hỗ trợ kỹ thuật, phi dự án thuộc thẩm quyền của Thủ tướng Chính phủ</w:t>
      </w:r>
    </w:p>
    <w:p>
      <w:r>
        <w:t>a) Trình tự thực hiện:</w:t>
      </w:r>
    </w:p>
    <w:p>
      <w:r>
        <w:t>Bước 1: Cơ quan chủ quản có văn bản đề nghị cấp có thẩm quyền phê duyệt chủ trương thực hiện kèm theo Văn kiện dự án, phi dự án gửi Bộ Kế hoạch và Đầu tư.</w:t>
      </w:r>
    </w:p>
    <w:p>
      <w:r>
        <w:t>Bước 2: Trong thời hạn 05 ngày làm việc kể từ ngày nhận được hồ sơ hợp lệ, Bộ Kế hoạch và Đầu tư gửi văn bản lấy ý kiến các cơ quan liên quan. Trong thời hạn 10 ngày kể từ ngày nhận được văn bản của Bộ Kế hoạch và Đầu tư, các cơ quan được lấy ý kiến có văn bản góp ý gửi Bộ Kế hoạch và Đầu tư.</w:t>
      </w:r>
    </w:p>
    <w:p>
      <w:r>
        <w:t>Bước 3: Trong thời hạn 05 ngày làm việc kể từ ngày nhận được văn bản góp ý của các cơ quan liên quan, Bộ Kế hoạch và Đầu tư tổng hợp trình Thủ tướng Chính phủ xem xét, quyết định.</w:t>
      </w:r>
    </w:p>
    <w:p>
      <w:r>
        <w:t>Bước 4: Thủ tướng Chính phủ xem xét, quyết định chủ trương thực hiện dự án, phi dự án. Nội dung quyết định chủ trương thực hiện dự án gồm: (i) Tên dự án, phi dự án; (ii) Nhà tài trợ, đồng tài trợ (nếu có); (iii) Mục tiêu; (iv) Tổng mức và cơ cấu nguồn vốn (vốn ODA không hoàn lại và vốn đối ứng); (v) Phương thức thực hiện.</w:t>
      </w:r>
    </w:p>
    <w:p>
      <w:r>
        <w:t>b) Cách thức thực hiện:</w:t>
      </w:r>
    </w:p>
    <w:p>
      <w:r>
        <w:t>- Trực tiếp tại trụ sở cơ quan hành chính nhà nước.</w:t>
      </w:r>
    </w:p>
    <w:p>
      <w:r>
        <w:t>- Thông qua hệ thống bưu chính.</w:t>
      </w:r>
    </w:p>
    <w:p>
      <w:r>
        <w:t>c) Thành phần hồ sơ:</w:t>
      </w:r>
    </w:p>
    <w:p>
      <w:r>
        <w:t>- Công văn của Cơ quan chủ quản đề nghị Bộ Kế hoạch và Đầu tư trình Thủ tướng Chính phủ phê duyệt chủ trương đầu tư chương trình, dự án sử dụng vốn ODA, vốn vay ưu đãi;</w:t>
      </w:r>
    </w:p>
    <w:p>
      <w:r>
        <w:t>- Văn kiện dự án, phi dự án;</w:t>
      </w:r>
    </w:p>
    <w:p>
      <w:r>
        <w:t>- Bản sao tài liệu làm việc với nhà tài trợ nước ngoài về dự án (nếu có)</w:t>
      </w:r>
    </w:p>
    <w:p>
      <w:r>
        <w:t>d) Số lượng hồ sơ:</w:t>
      </w:r>
    </w:p>
    <w:p>
      <w:r>
        <w:t>01 bộ gốc (riêng Văn kiện dự án, phi dự án: 08 bộ)</w:t>
      </w:r>
    </w:p>
    <w:p>
      <w:r>
        <w:t>đ) Thời hạn giải quyết:</w:t>
      </w:r>
    </w:p>
    <w:p>
      <w:r>
        <w:t>- Thời gian trình Thủ tướng Chính phủ xem xét, quyết định chủ trương thực hiện dự án, phi dự án kể từ khi nhận đủ hồ sơ hợp lệ: Không quá 20 ngày làm việc.</w:t>
      </w:r>
    </w:p>
    <w:p>
      <w:r>
        <w:t>e) Cơ quan thực hiện:</w:t>
      </w:r>
    </w:p>
    <w:p>
      <w:r>
        <w:t>- Cơ quan có thẩm quyền quyết định: Thủ tướng Chính phủ.</w:t>
      </w:r>
    </w:p>
    <w:p>
      <w:r>
        <w:t>- Cơ quan trực tiếp thực hiện TTHC: Bộ Kế hoạch và Đầu tư.</w:t>
      </w:r>
    </w:p>
    <w:p>
      <w:r>
        <w:t>g) Đối tượng thực hiện thủ tục hành chính:</w:t>
      </w:r>
    </w:p>
    <w:p>
      <w:r>
        <w:t>Tổ chức.</w:t>
      </w:r>
    </w:p>
    <w:p>
      <w:r>
        <w:t>h) Kết quả thực hiện thủ tục hành chính:</w:t>
      </w:r>
    </w:p>
    <w:p>
      <w:r>
        <w:t>- Quyết định chủ trương thực hiện dự án, phi dự án của Thủ tướng Chính phủ.</w:t>
      </w:r>
    </w:p>
    <w:p>
      <w:r>
        <w:t>i) Lệ phí:</w:t>
      </w:r>
    </w:p>
    <w:p>
      <w:r>
        <w:t>- Không có</w:t>
      </w:r>
    </w:p>
    <w:p>
      <w:r>
        <w:t>k) Tên mẫu đơn, mẫu tờ khai (đính kèm):</w:t>
      </w:r>
    </w:p>
    <w:p>
      <w:r>
        <w:t>Mẫu Văn kiện dự án, phi dự án thực hiện theo mẫu tại Phụ lục V và Phụ lục VI kèm theo Nghị định số 114/2021/NĐ-CP ngày 16/12/2021 của Chính phủ.</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Phụ lục V</w:t>
      </w:r>
    </w:p>
    <w:p>
      <w:r>
        <w:t>MẪU VĂN KIỆN DỰ ÁN HỖ TRỢ KỸ THUẬT SỬ DỤNG VỐN ODA KHÔNG HOÀN LẠI</w:t>
      </w:r>
    </w:p>
    <w:p>
      <w:r>
        <w:t>(Kèm theo Nghị định số 114 /2021/NĐ-CP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 thực hiện dự án.</w:t>
      </w:r>
    </w:p>
    <w:p>
      <w:r>
        <w:t>5. Địa điểm thực hiện dự án.</w:t>
      </w:r>
    </w:p>
    <w:p>
      <w:r>
        <w:t>II. BỐI CẢNH VÀ SỰ CẦN THIẾT CỦA DỰ ÁN</w:t>
      </w:r>
    </w:p>
    <w:p>
      <w:r>
        <w:t>1. Sự phù hợp và các đóng góp của dự án vào chiến lược, kế hoạch phát triển kinh tế - xã hội của quốc gia, quy hoạch cấp quốc gia, quy hoạch vùng và quy hoạch tỉnh.</w:t>
      </w:r>
    </w:p>
    <w:p>
      <w:r>
        <w:t>2. Mối quan hệ với các chương trình, dự án khác nhằm hỗ trợ giải quyết các vấn đề có liên quan của chương trình, dự án.</w:t>
      </w:r>
    </w:p>
    <w:p>
      <w:r>
        <w:t>3. Sự cần thiết của dự án (nêu rõ những vấn đề cần giải quyết trong khuôn khổ dự án).</w:t>
      </w:r>
    </w:p>
    <w:p>
      <w:r>
        <w:t>4. Nhu cầu hỗ trợ kỹ thuật bằng vốn ODA không hoàn lại.</w:t>
      </w:r>
    </w:p>
    <w:p>
      <w:r>
        <w:t>III. CƠ SỞ ĐỀ XUẤT NHÀ TÀI TRỢ NƯỚC NGOÀI</w:t>
      </w:r>
    </w:p>
    <w:p>
      <w: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
        <w:t>IV. MỤC TIÊU CỦA DỰ ÁN</w:t>
      </w:r>
    </w:p>
    <w:p>
      <w:r>
        <w:t>Nêu rõ các mục tiêu tổng quát và cụ thể của dự án.</w:t>
      </w:r>
    </w:p>
    <w:p>
      <w:r>
        <w:t>V. MÔ TẢ DỰ ÁN</w:t>
      </w:r>
    </w:p>
    <w:p>
      <w:r>
        <w:t>Các hợp phần, hoạt động và kết quả chủ yếu của hỗ trợ kỹ thuật; đánh giá khả năng vận dụng hỗ trợ kỹ thuật vào thực tế.</w:t>
      </w:r>
    </w:p>
    <w:p>
      <w:r>
        <w:t>VI. ĐỐI TƯỢNG THỤ HƯỞNG</w:t>
      </w:r>
    </w:p>
    <w:p>
      <w:r>
        <w:t>Nêu rõ đối tượng thụ hưởng trực tiếp và gián tiếp của dự án.</w:t>
      </w:r>
    </w:p>
    <w:p>
      <w:r>
        <w:t>VII. KẾ HOẠCH THỰC HIỆN, GIÁM SÁT VÀ ĐÁNH GIÁ DỰ ÁN</w:t>
      </w:r>
    </w:p>
    <w:p>
      <w:r>
        <w:t>1.  Kế hoạch  triển khai các hành động thực hiện trước (nếu có).</w:t>
      </w:r>
    </w:p>
    <w:p>
      <w:r>
        <w:t>2. Kế hoạch tổng thể và kế hoạch chi tiết thực hiện dự án cho năm đầu tiên.</w:t>
      </w:r>
    </w:p>
    <w:p>
      <w:r>
        <w:t>3.  Kế hoạch  giám sát và đánh giá dự án.</w:t>
      </w:r>
    </w:p>
    <w:p>
      <w:r>
        <w:t>VIII. TỔ CHỨC QUẢN LÝ THỰC HIỆN DỰ ÁN</w:t>
      </w:r>
    </w:p>
    <w:p>
      <w:r>
        <w:t>Nêu rõ hình thức tổ chức quản lý thực hiện; cơ chế  phối hợp  giữa các bên tham gia chuẩn bị thực hiện, thực hiện và quản lý dự án; năng lực tổ chức, quản lý thực hiện dự án của chủ dự án.</w:t>
      </w:r>
    </w:p>
    <w:p>
      <w:r>
        <w:t>IX. TỔNG VỐN DỰ ÁN</w:t>
      </w:r>
    </w:p>
    <w:p>
      <w:r>
        <w:t>Nêu chi tiết theo từng cấu phần, hạng mục và dòng ngân sách đầu tư phát triển, hành chính sự nghiệp, bao gồm:</w:t>
      </w:r>
    </w:p>
    <w:p>
      <w:r>
        <w:t>1. Vốn ODA không hoàn lại (nguyên tệ và quy đổi ra đô la Mỹ).</w:t>
      </w:r>
    </w:p>
    <w:p>
      <w: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
        <w:t>3. Cơ chế tài chính.</w:t>
      </w:r>
    </w:p>
    <w:p>
      <w:r>
        <w:t>X. ĐIỀU KIỆN RÀNG BUỘC VỀ SỬ DỤNG VỐN ODA KHÔNG HOÀN LẠI CỦA NHÀ TÀI TRỢ NƯỚC NGOÀI (NẾU CÓ)</w:t>
      </w:r>
    </w:p>
    <w:p>
      <w:r>
        <w:t>Giải trình về những điều kiện ràng buộc về sử dụng vốn ODA không hoàn lại của nhà tài trợ nước ngoài (nếu có).</w:t>
      </w:r>
    </w:p>
    <w:p>
      <w:r>
        <w:t>Phụ lục VI</w:t>
      </w:r>
    </w:p>
    <w:p>
      <w:r>
        <w:t>MẪU VĂN KIỆN PHI DỰ ÁN SỬ DỤNG VỐN ODA KHÔNG HOÀN LẠI</w:t>
      </w:r>
    </w:p>
    <w:p>
      <w:r>
        <w:t>(Kèm theo Nghị định số 114/2021/NĐ-CP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w:t>
      </w:r>
    </w:p>
    <w:p>
      <w:r>
        <w:t>5. Địa điểm thực hiện.</w:t>
      </w:r>
    </w:p>
    <w:p>
      <w:r>
        <w:t>II. NHU CẦU VỀ KHOẢN PHI DỰ ÁN</w:t>
      </w:r>
    </w:p>
    <w:p>
      <w:r>
        <w:t>1. Nêu sự cần thiết và nhu cầu tài trợ đối với phi dự án.</w:t>
      </w:r>
    </w:p>
    <w:p>
      <w:r>
        <w:t>2. Cơ sở đề xuất nhà tài trợ nước ngoài.</w:t>
      </w:r>
    </w:p>
    <w:p>
      <w:r>
        <w:t>III. MỤC TIÊU VÀ NỘI DUNG CỦA PHI DỰ ÁN</w:t>
      </w:r>
    </w:p>
    <w:p>
      <w:r>
        <w:t>Nêu rõ mục tiêu tổng quát, mục tiêu cụ thể và nội dung của phi dự án.</w:t>
      </w:r>
    </w:p>
    <w:p>
      <w:r>
        <w:t>IV. TỔ CHỨC QUẢN LÝ THỰC HIỆN PHI DỰ ÁN</w:t>
      </w:r>
    </w:p>
    <w:p>
      <w:r>
        <w:t>Nêu rõ cơ chế phối hợp giữa các bên tham gia chuẩn bị thực hiện, thực hiện và quản lý phi dự án; năng lực tổ chức, quản lý thực hiện khoản phi dự án của chủ dự án.</w:t>
      </w:r>
    </w:p>
    <w:p>
      <w:r>
        <w:t>V. TỔNG VỐN CỦA PHI DỰ ÁN</w:t>
      </w:r>
    </w:p>
    <w:p>
      <w:r>
        <w:t>1. Vốn ODA, vốn vay ưu đãi (nguyên tệ và quy đổi ra đồng Việt Nam và đô la Mỹ).</w:t>
      </w:r>
    </w:p>
    <w:p>
      <w:r>
        <w:t>2. Nguồn và vốn đối ứng (đồng Việt Nam và quy đổi ra đô la Mỹ).</w:t>
      </w:r>
    </w:p>
    <w:p>
      <w:r>
        <w:t>3. Cơ chế tài chính.</w:t>
      </w:r>
    </w:p>
    <w:p>
      <w:r>
        <w:t>VI. ĐIỀU KIỆN RÀNG BUỘC VỀ SỬ DỤNG VỐN ODA KHÔNG HOÀN LẠI CỦA NHÀ TÀI TRỢ NƯỚC NGOÀI</w:t>
      </w:r>
    </w:p>
    <w:p>
      <w:r>
        <w:t>Giải trình về những điều kiện ràng buộc về sử dụng vốn ODA không hoàn lại của nhà tài trợ nước ngoài (nếu có).</w:t>
      </w:r>
    </w:p>
    <w:p>
      <w:r>
        <w:t>13. Điều chỉnh Quyết định chủ trương thực hiện và Quyết định phê duyệt Văn kiện dự án hỗ trợ kỹ thuật, phi dự án</w:t>
      </w:r>
    </w:p>
    <w:p>
      <w:r>
        <w:t>a) Trình tự thực hiện:</w:t>
      </w:r>
    </w:p>
    <w:p>
      <w:r>
        <w:t>- Đối với Quyết định chủ trương thực hiện:</w:t>
      </w:r>
    </w:p>
    <w:p>
      <w:r>
        <w:t>Bước 1: Cơ quan chủ quản có văn bản gửi Bộ Kế hoạch và Đầu tư về những thay đổi so với nội dung của Quyết định chủ trương thực hiện được quy định tại khoản 4 Điều 25 của Nghị định số 114/2021/NĐ-CP kèm theo Văn kiện dự án, phi dự án điều chỉnh;</w:t>
      </w:r>
    </w:p>
    <w:p>
      <w:r>
        <w:t>Bước 2: Bộ Kế hoạch và Đầu tư chủ trì, lấy ý kiến các cơ quan có liên quan về các nội dung thay đổi có liên quan, trao đổi với nhà tài trợ nước ngoài về thay đổi quy mô vốn ODA không hoàn lại (nếu có), tổng hợp, trình Thủ tướng Chính phủ;</w:t>
      </w:r>
    </w:p>
    <w:p>
      <w:r>
        <w:t>Bước 3: Thủ tướng Chính phủ xem xét, quyết định điều chỉnh chủ trương thực hiện dự án, phi dự án.</w:t>
      </w:r>
    </w:p>
    <w:p>
      <w:r>
        <w:t>- Đối với Quyết định phê duyệt Văn kiện dự án, phi dự án:</w:t>
      </w:r>
    </w:p>
    <w:p>
      <w:r>
        <w:t>Bước 1: Cơ quan chủ quản có văn bản gửi Bộ Kế hoạch và Đầu tư, Bộ Tài chính và các cơ quan có liên quan về những thay đổi so với nội dung Quyết định phê duyệt Văn kiện dự án, phi dự án kèm theo Văn kiện dự án, phi dự án điều chỉnh;</w:t>
      </w:r>
    </w:p>
    <w:p>
      <w:r>
        <w:t>Bước 2: Trên cơ sở ý kiến của Bộ Kế hoạch và Đầu tư, Bộ Tài chính và các cơ quan có liên quan, người đứng đầu cơ quan chủ quản quyết định phê duyệt điều chỉnh Văn kiện dự án, phi dự án;</w:t>
      </w:r>
    </w:p>
    <w:p>
      <w:r>
        <w:t>Bước 3: Trường hợp dự án, phi dự án có quy mô vốn ODA không hoàn lại từ 200.000 đô la Mỹ trở xuống, người đứng đầu cơ quan chủ quản điều chỉnh Quyết định phê duyệt Văn kiện dự án, phi dự án và không bắt buộc phải lấy ý kiến của các cơ quan liên quan;</w:t>
      </w:r>
    </w:p>
    <w:p>
      <w:r>
        <w:t>- Trường hợp nội dung Văn kiện dự án, phi dự án thay đổi dẫn đến vượt thẩm quyền   phê duyệt quy định tại Điều 23 của Nghị định số 114/2021/NĐ-CP, cơ quan chủ quản thực hiện trình tự, thủ tục quyết định chủ trương thực hiện quy định tại Điều 25 của Nghị định 114/2021/NĐ-CP;</w:t>
      </w:r>
    </w:p>
    <w:p>
      <w:r>
        <w:t>- Đối với dự án, phi dự án quy định tại khoản 1 Điều 23 của Nghị định 114/2021/NĐ-CP:   Người đứng đầu cơ quan chủ quản căn cứ Quyết định điều chỉnh chủ trương thực hiện theo quy định tại khoản 1 Điều 27 Nghị định số 114/2021/NĐ-CP để quyết định phê duyệt điều chỉnh Văn kiện dự án, phi dự án và không phải lấy ý kiến các cơ quan liên quan.</w:t>
      </w:r>
    </w:p>
    <w:p>
      <w:r>
        <w:t>b) Cách thức thực hiện:</w:t>
      </w:r>
    </w:p>
    <w:p>
      <w:r>
        <w:t>- Trực tiếp tại trụ sở cơ quan hành chính nhà nước.</w:t>
      </w:r>
    </w:p>
    <w:p>
      <w:r>
        <w:t>- Thông qua hệ thống bưu chính.</w:t>
      </w:r>
    </w:p>
    <w:p>
      <w:r>
        <w:t>c) Thành phần hồ sơ:</w:t>
      </w:r>
    </w:p>
    <w:p>
      <w:r>
        <w:t>- Văn bản gửi Bộ Kế hoạch và Đầu tư</w:t>
      </w:r>
    </w:p>
    <w:p>
      <w:r>
        <w:t>- Văn kiện dự án, phi dự án điều chỉnh</w:t>
      </w:r>
    </w:p>
    <w:p>
      <w:r>
        <w:t>- Các tài liệu khác có liên quan.</w:t>
      </w:r>
    </w:p>
    <w:p>
      <w:r>
        <w:t>d) Số lượng hồ sơ:</w:t>
      </w:r>
    </w:p>
    <w:p>
      <w:r>
        <w:t>01 bộ gốc.</w:t>
      </w:r>
    </w:p>
    <w:p>
      <w:r>
        <w:t>đ) Thời hạn giải quyết:</w:t>
      </w:r>
    </w:p>
    <w:p>
      <w:r>
        <w:t>Thời gian thẩm định Văn kiện dự án, phi dự án là không quá 20 ngày kể từ khi nhận đủ hồ sơ hợp lệ.</w:t>
      </w:r>
    </w:p>
    <w:p>
      <w:r>
        <w:t>e) Cơ quan thực hiện:</w:t>
      </w:r>
    </w:p>
    <w:p>
      <w:r>
        <w:t>- Cơ quan có thẩm quyền quyết định: Thủ tướng Chính phủ/Cơ quan chủ quản.</w:t>
      </w:r>
    </w:p>
    <w:p>
      <w:r>
        <w:t>- Cơ quan trực tiếp thực hiện TTHC: Bộ Kế hoạch và Đầu tư/Cơ quan chủ quản.</w:t>
      </w:r>
    </w:p>
    <w:p>
      <w:r>
        <w:t>g) Đối tượng thực hiện thủ tục hành chính:</w:t>
      </w:r>
    </w:p>
    <w:p>
      <w:r>
        <w:t>- Tổ chức.</w:t>
      </w:r>
    </w:p>
    <w:p>
      <w:r>
        <w:t>h) Kết quả thực hiện thủ tục hành chính:</w:t>
      </w:r>
    </w:p>
    <w:p>
      <w:r>
        <w:t>- Quyết định điều chỉnh chương trình/dự án của cấp có thẩm quyền.</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sửa đổi, bổ sung một số điều của Nghị định số 114/2021/NĐ-CP.</w:t>
      </w:r>
    </w:p>
    <w:p>
      <w:r>
        <w:t>14. Ký kết, sửa đổi, bổ sung, gia hạn điều ước quốc tế về vốn vay ODA, vốn vay ưu đãi</w:t>
      </w:r>
    </w:p>
    <w:p>
      <w:r>
        <w:t>a) Trình tự thực hiện:</w:t>
      </w:r>
    </w:p>
    <w:p>
      <w:r>
        <w:t>- Trình tự, thủ tục ký kết sửa đổi, bổ sung, gia hạn điều ước quốc tế về vốn ODA, vốn vay ưu đãi thực hiện theo quy định của Luật Điều ước quốc tế.</w:t>
      </w:r>
    </w:p>
    <w:p>
      <w:r>
        <w:t>- Trường hợp vì yêu cầu cấp thiết phải ký điều ước quốc tế về vốn ODA, vốn vay ưu đãi nhân danh Chính phủ và được sự đồng ý của cơ quan có thẩm quyền, việc đàm phán, ký điều ước quốc tế về vốn vay ODA, vốn vay ưu đãi nhân danh Chính phủ được thực hiện như sau:</w:t>
      </w:r>
    </w:p>
    <w:p>
      <w:r>
        <w:t>Bước 1: Căn cứ quy định tại Điều 28 của Nghị định số 114/2021/NĐ-CP và đề nghị của cơ quan chủ quản, Bộ Tài chính đề nghị nhà tài trợ hoặc bên cho vay nước ngoài gửi dự thảo điều ước quốc tế về vốn vay ODA, vốn vay ưu đãi;</w:t>
      </w:r>
    </w:p>
    <w:p>
      <w:r>
        <w:t>Bước 2: Bộ Tài chính lấy ý kiến của Bộ Ngoại giao, Bộ Tư pháp và các cơ quan có liên quan đối với dự thảo điều ước quốc tế về vốn vay ODA, vốn vay ưu đãi. Các cơ quan được lấy ý kiến trả lời Bộ Tài chính bằng văn bản trong thời hạn 05 ngày kể từ ngày nhận được đủ hồ sơ lấy ý kiến;</w:t>
      </w:r>
    </w:p>
    <w:p>
      <w:r>
        <w:t>Bước 3: Căn cứ ý kiến các cơ quan có liên quan, Bộ Tài chính xây dựng và kiến nghị Thủ tướng Chính phủ phương án đàm phán điều ước quốc tế về vốn vay ODA, vốn vay ưu đãi. Hồ sơ trình về việc đàm phán điều ước quốc tế thực hiện theo quy định tại Điều 11 Luật Điều ước quốc tế;</w:t>
      </w:r>
    </w:p>
    <w:p>
      <w:r>
        <w:t>Bước 4: Bộ Tài chính chủ trì, phối hợp với Bộ Ngoại giao, Bộ Tư pháp và các cơ quan có liên quan đàm phán với nhà tài trợ hoặc bên cho vay nước ngoài về dự thảo điều ước quốc tế về vốn vay ODA, vốn vay ưu đãi; kịp thời báo cáo Thủ tướng Chính phủ về các vấn đề phát sinh trong quá trình đàm phán và kiến nghị biện pháp xử lý;</w:t>
      </w:r>
    </w:p>
    <w:p>
      <w:r>
        <w:t>Bước 5: Căn cứ kết quả đàm phán, Bộ Tài chính trình Chính phủ quyết định việc ký điều ước quốc tế về vốn vay ODA, vốn vay ưu đãi. Hồ sơ trình về đề xuất ký điều ước quốc tế được thực hiện theo quy định tại các khoản 1, 2 và 6 Điều 17 Luật Điều ước quốc tế;</w:t>
      </w:r>
    </w:p>
    <w:p>
      <w:r>
        <w:t>Bước 6: Trên cơ sở quyết định của Chính phủ, Bộ trưởng Bộ Tài chính hoặc người được Chính phủ ủy quyền ký điều ước quốc tế về vốn vay ODA, vốn vay ưu đãi với nhà tài trợ hoặc bên cho vay nước ngoài;</w:t>
      </w:r>
    </w:p>
    <w:p>
      <w:r>
        <w:t>Bước 7: Trong thời hạn 10 ngày kể từ ngày điều ước quốc tế hai bên được ký ở trong nước hoặc kể từ ngày đoàn ký điều ước quốc tế ở nước ngoài về nước, cơ quan đề xuất có trách nhiệm gửi Bộ Ngoại giao bản chính điều ước quốc tế; bản dịch bằng tiếng Việt trong trường hợp điều ước quốc tế chỉ được ký bằng tiếng nước ngoài.</w:t>
      </w:r>
    </w:p>
    <w:p>
      <w:r>
        <w:t>- Trường hợp việc sửa đổi, bổ sung, gia hạn điều ước quốc tế cụ thể về vốn vay ODA, vốn vay ưu đãi nhân danh Chính phủ liên quan tới các nội dung đã được cấp có thẩm quyền phê duyệt tại Quyết định điều chỉnh chủ trương đầu tư; không làm phát sinh thêm nghĩa vụ trả nợ của Chính phủ Việt Nam, hoặc không ký kết điều ước quốc tế mới để sửa đổi, bổ sung:</w:t>
      </w:r>
    </w:p>
    <w:p>
      <w:r>
        <w:t>Bộ Tài chính quyết định việc không lấy ý kiến của Bộ Ngoại giao, Bộ Tư pháp và các cơ quan có liên quan khi trình Chính phủ quyết định sửa đổi, bổ sung, gia hạn điều ước quốc tế.</w:t>
      </w:r>
    </w:p>
    <w:p>
      <w:r>
        <w:t>- Trường hợp chương trình, dự án sử dụng vốn vay ODA, vốn vay ưu đãi ký kết thành nhiều điều ước quốc tế theo tiến độ phân kỳ của dự án:</w:t>
      </w:r>
    </w:p>
    <w:p>
      <w:r>
        <w:t>+ Đối với điều ước quốc tế ký cho khoản vay đầu tiên: Thực hiện quy định tại khoản 1 hoặc khoản 2 Điều 30 Nghị định số 114/2021/NĐ-CP;</w:t>
      </w:r>
    </w:p>
    <w:p>
      <w:r>
        <w:t>+ Đối với điều ước quốc tế ký cho khoản vay tiếp theo: Căn cứ đề xuất của cơ quan chủ quản về nhu cầu khoản vay tiếp theo; hạn mức vốn vay ODA, vốn vay ưu đãi đã được cấp có thẩm quyền phê duyệt tại quyết định đầu tư; tiến độ dự án và kết quả giải ngân các điều ước quốc tế đã ký, Bộ Tài chính chủ trì, phối hợp với cơ quan chủ quản và các cơ quan liên quan xác định giá trị khoản vay tiếp theo, trao đổi, thống nhất với nhà tài trợ và thực hiện trình tự, thủ tục quy định tại khoản 1 hoặc khoản 2 Điều 30 Nghị định số 114/2021/NĐ-CP.</w:t>
      </w:r>
    </w:p>
    <w:p>
      <w:r>
        <w:t>- Trường hợp điều ước quốc tế có yêu cầu ý kiến pháp lý của Bộ Tư pháp:   Sau khi nhận được đầy đủ hồ sơ theo quy định của pháp luật hiện hành về cấp ý kiến pháp lý, Bộ Tư pháp làm thủ tục cấp ý kiến pháp lý theo quy định của pháp luật.</w:t>
      </w:r>
    </w:p>
    <w:p>
      <w:r>
        <w:t>b) Cách thức thực hiện:</w:t>
      </w:r>
    </w:p>
    <w:p>
      <w:r>
        <w:t>- Trực tiếp tại trụ sở cơ quan hành chính nhà nước.</w:t>
      </w:r>
    </w:p>
    <w:p>
      <w:r>
        <w:t>- Thông qua hệ thống bưu chính.</w:t>
      </w:r>
    </w:p>
    <w:p>
      <w:r>
        <w:t>c) Thành phần hồ sơ:</w:t>
      </w:r>
    </w:p>
    <w:p>
      <w:r>
        <w:t>Hồ sơ trình về việc đàm phán điều ước quốc tế</w:t>
      </w:r>
    </w:p>
    <w:p>
      <w:r>
        <w:t>-Tờ trình của cơ quan trình, trong đó nêu rõ sự cần thiết, yêu cầu, mục đích đàm phán điều ước quốc tế; nội dung chính của điều ước quốc tế; đánh giá sơ bộ tác động chính trị, quốc phòng, an ninh, kinh tế - xã hội và các tác động khác của điều ước quốc tế; kết quả rà soát sơ bộ quy định của pháp luật hiện hành và điều ước quốc tế mà nước Cộng hòa xã hội chủ nghĩa Việt Nam là thành viên trong cùng lĩnh vực, so sánh với nội dung chính của điều ước quốc tế dự kiến đàm phán; kiến nghị về việc đàm phán và ủy quyền đàm phán.</w:t>
      </w:r>
    </w:p>
    <w:p>
      <w:r>
        <w:t>- Ý kiến của Bộ Ngoại giao, Bộ Tư pháp và cơ quan, tổ chức có liên quan; báo cáo giải trình, tiếp thu ý kiến của cơ quan, tổ chức và kiến nghị biện pháp xử lý.</w:t>
      </w:r>
    </w:p>
    <w:p>
      <w:r>
        <w:t>-  Trường hợp kiến nghị kết thúc đàm phán điều ước quốc tế thì hồ sơ trình phải có dự thảo điều ước quốc tế thể hiện phương án kết thúc đàm phán.</w:t>
      </w:r>
    </w:p>
    <w:p>
      <w:r>
        <w:t>Hồ sơ trình về đề xuất ký điều ước quốc tế</w:t>
      </w:r>
    </w:p>
    <w:p>
      <w:r>
        <w:t>- Tờ trình của cơ quan trình theo nội dung quy định tại Điều 16 của Luật Điều ước quốc tế;</w:t>
      </w:r>
    </w:p>
    <w:p>
      <w:r>
        <w:t>- Ý kiến kiểm tra của Bộ Ngoại giao, ý kiến thẩm định của Bộ Tư pháp và ý kiến của cơ quan, tổ chức có liên quan; báo cáo giải trình, tiếp thu ý kiến của cơ quan, tổ chức có liên quan và kiến nghị biện pháp xử lý; dự kiến kế hoạch thực hiện điều ước quốc tế;</w:t>
      </w:r>
    </w:p>
    <w:p>
      <w:r>
        <w:t>- Báo cáo đánh giá tác động chính trị, quốc phòng, an ninh, kinh tế - xã hội và các tác động khác của điều ước quốc tế;</w:t>
      </w:r>
    </w:p>
    <w:p>
      <w:r>
        <w:t>- Báo cáo đánh giá sự tương thích của điều ước quốc tế đề xuất ký với điều ước quốc tế trong cùng lĩnh vực mà nước Cộng hòa xã hội chủ nghĩa Việt Nam là thành viên;</w:t>
      </w:r>
    </w:p>
    <w:p>
      <w:r>
        <w:t>- Báo cáo đánh giá sự phù hợp giữa quy định của điều ước quốc tế với quy định của pháp luật Việt Nam;</w:t>
      </w:r>
    </w:p>
    <w:p>
      <w:r>
        <w:t>- Văn bản điều ước quốc tế.</w:t>
      </w:r>
    </w:p>
    <w:p>
      <w:r>
        <w:t>Hồ sơ trình về việc sửa đổi, bổ sung, gia hạn điều ước quốc tế thực hiện theo quy định tại khoản 6 Điều 54 Luật Điều ước quốc tế.</w:t>
      </w:r>
    </w:p>
    <w:p>
      <w:r>
        <w:t>- Tờ trình của cơ quan trình, trong đó nêu rõ mục đích, yêu cầu, cơ sở pháp lý và hậu quả pháp lý của việc sửa đổi, bổ sung, gia hạn điều ước quốc tế;</w:t>
      </w:r>
    </w:p>
    <w:p>
      <w:r>
        <w:t>-Ý kiến của Bộ Ngoại giao, Bộ Tư pháp và cơ quan, tổ chức có liên quan; báo cáo giải trình, tiếp thu ý kiến của cơ quan, tổ chức; kiến nghị biện pháp xử lý  (trường hợp việc sửa đổi, bổ sung, gia hạn điều ước quốc tế cụ thể về vốn vay ODA, vốn vay ưu đãi nhân danh Chính phủ liên quan tới các nội dung đã được cấp có thẩm quyền phê duyệt tại Quyết định điều chỉnh chủ trương đầu tư; không làm phát sinh thêm nghĩa vụ trả nợ của Chính phủ Việt Nam, hoặc không ký kết điều ước quốc tế mới để sửa đổi, bổ sung thì Bộ Tài chính quyết định việc không lấy ý kiến của Bộ Ngoại giao, Bộ Tư pháp và các cơ quan có liên quan khi trình Chính phủ quyết định sửa đổi, bổ sung, gia hạn điều ước quốc tế).</w:t>
      </w:r>
    </w:p>
    <w:p>
      <w:r>
        <w:t>- Văn bản điều ước quốc tế;</w:t>
      </w:r>
    </w:p>
    <w:p>
      <w:r>
        <w:t>- Đề nghị về việc sửa đổi, bổ sung, gia hạn điều ước quốc tế của bên ký kết nước ngoài hoặc cơ quan nhà nước có liên quan của Việt Nam.</w:t>
      </w:r>
    </w:p>
    <w:p>
      <w:r>
        <w:t>d) Số lượng hồ sơ:</w:t>
      </w:r>
    </w:p>
    <w:p>
      <w:r>
        <w:t>- 01 bộ gốc</w:t>
      </w:r>
    </w:p>
    <w:p>
      <w:r>
        <w:t>đ) Thời hạn giải quyết:</w:t>
      </w:r>
    </w:p>
    <w:p>
      <w:r>
        <w:t>- Theo quy định của Chính phủ</w:t>
      </w:r>
    </w:p>
    <w:p>
      <w:r>
        <w:t>e) Cơ quan thực hiện:</w:t>
      </w:r>
    </w:p>
    <w:p>
      <w:r>
        <w:t>- Cơ quan có thẩm quyền quyết định: Chính phủ ra Nghị quyết phê duyệt việc ký điều ước quốc tế.</w:t>
      </w:r>
    </w:p>
    <w:p>
      <w:r>
        <w:t>- Cơ quan trực tiếp thực hiện TTHC: Bộ Tài chính.</w:t>
      </w:r>
    </w:p>
    <w:p>
      <w:r>
        <w:t>g) Đối tượng thực hiện thủ tục hành chính:</w:t>
      </w:r>
    </w:p>
    <w:p>
      <w:r>
        <w:t>- Tổ chức.</w:t>
      </w:r>
    </w:p>
    <w:p>
      <w:r>
        <w:t>h) Kết quả thực hiện thủ tục hành chính:</w:t>
      </w:r>
    </w:p>
    <w:p>
      <w:r>
        <w:t>- Nghị quyết của Chính phủ về việc ký điều ước quốc tế về vốn vay ODA, vốn vay ưu đãi với nhà tài trợ hoặc bên cho vay nước ngoài.</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Quản lý nợ công;</w:t>
      </w:r>
    </w:p>
    <w:p>
      <w:r>
        <w:t>- Luật Điều ước quốc tế;</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B. THỦ TỤC HÀNH CHÍNH THUỘC THẨM QUYỀN CỦA CƠ QUAN CHỦ QUẢN</w:t>
      </w:r>
    </w:p>
    <w:p>
      <w:r>
        <w:t>15. Quyết định đầu tư chương trình, dự án đầu tư sử dụng vốn ODA, vốn vay ưu đãi thuộc thẩm quyền của người đứng đầu cơ quan chủ quản</w:t>
      </w:r>
    </w:p>
    <w:p>
      <w:r>
        <w:t>a) Trình từ thực hiện:</w:t>
      </w:r>
    </w:p>
    <w:p>
      <w:r>
        <w:t>- Đối với chương trình đầu tư công do Hội đồng nhân dân quyết định chủ trương đầu tư:</w:t>
      </w:r>
    </w:p>
    <w:p>
      <w:r>
        <w:t>Bước 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r>
        <w:t>Bước 2: Ủy ban nhân dân tổ chức thẩm định các nội dung quy định tại khoản 1 Điều 44 và khoản 2 Điều 45 của Luật Đầu tư công.</w:t>
      </w:r>
    </w:p>
    <w:p>
      <w:r>
        <w:t>Bước 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r>
        <w:t>- Dự án không có cấu phần xây dựng:</w:t>
      </w:r>
    </w:p>
    <w:p>
      <w:r>
        <w:t>Bước 1: Căn cứ chủ trương đầu tư đã được cấp có thẩm quyền quyết định, chủ đầu tư lập báo cáo nghiên cứu khả thi dự án trình cấp có thẩm quyền quyết định đầu tư;</w:t>
      </w:r>
    </w:p>
    <w:p>
      <w:r>
        <w:t>Bước 2: Người đứng đầu Bộ, cơ quan trung ương, Chủ tịch Ủy ban nhân dân các tỉnh thành lập Hội đồng thẩm định hoặc giao cơ quan chuyên môn quản lý đầu tư công tổ chức thẩm định dự án;</w:t>
      </w:r>
    </w:p>
    <w:p>
      <w:r>
        <w:t>Bước 3: Hội đồng thẩm định hoặc cơ quan chuyên môn quản lý đầu tư công thẩm định các nội dung quy định tại khoản 2 Điều 44 và khoản 2 Điều 45 của Luật Đầu tư công;</w:t>
      </w:r>
    </w:p>
    <w:p>
      <w:r>
        <w:t>Bước 4: Căn cứ ý kiến thẩm định, chủ đầu tư hoàn chỉnh báo cáo nghiên cứu khả thi dự án để cấp có thẩm quyền xem xét, quyết định đầu tư.</w:t>
      </w:r>
    </w:p>
    <w:p>
      <w:r>
        <w:t>- Trình tự lập thẩm định, quyết định đầu tư dự án có cấu phần xây dựng: Thực hiện theo quy định của pháp luật về xây dựng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b) Cách thức thực hiện:</w:t>
      </w:r>
    </w:p>
    <w:p>
      <w:r>
        <w:t>- Trực tiếp tại trụ sở cơ quan hành chính nhà nước.</w:t>
      </w:r>
    </w:p>
    <w:p>
      <w:r>
        <w:t>- Thông qua hệ thống bưu chính.</w:t>
      </w:r>
    </w:p>
    <w:p>
      <w:r>
        <w:t>c) Thành phần hồ sơ:</w:t>
      </w:r>
    </w:p>
    <w:p>
      <w:r>
        <w:t>- Tờ trình thẩm định chương trình, dự án</w:t>
      </w:r>
    </w:p>
    <w:p>
      <w:r>
        <w:t>- Báo cáo nghiên cứu khả thi chương trình, dự án</w:t>
      </w:r>
    </w:p>
    <w:p>
      <w:r>
        <w:t>- Các tài liệu khác có liên quan</w:t>
      </w:r>
    </w:p>
    <w:p>
      <w:r>
        <w:t>d) Số lượng hồ sơ:</w:t>
      </w:r>
    </w:p>
    <w:p>
      <w:r>
        <w:t>-  05 bộ tài liệu</w:t>
      </w:r>
    </w:p>
    <w:p>
      <w:r>
        <w:t>đ) Thời hạn giải quyết:</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e) Cơ quan thực hiện:</w:t>
      </w:r>
    </w:p>
    <w:p>
      <w:r>
        <w:t>- Cơ quan có thẩm quyền quyết định: Cơ quan chủ quản.</w:t>
      </w:r>
    </w:p>
    <w:p>
      <w:r>
        <w:t>- Cơ quan trực tiếp thực hiện TTHC: Cơ quan chủ quản.</w:t>
      </w:r>
    </w:p>
    <w:p>
      <w:r>
        <w:t>g) Đối tượng thực hiện thủ tục hành chính:</w:t>
      </w:r>
    </w:p>
    <w:p>
      <w:r>
        <w:t>- Tổ chức.</w:t>
      </w:r>
    </w:p>
    <w:p>
      <w:r>
        <w:t>h) Kết quả thực hiện thủ tục hành chính:</w:t>
      </w:r>
    </w:p>
    <w:p>
      <w:r>
        <w:t>- Quyết định đầu tư chương trình, dự án.</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16. Quyết định, phê duyệt văn kiện dự án hỗ trợ kỹ thuật, phi dự án (bao gồm dự án hỗ trợ kỹ thuật sử dụng vốn ODA, vốn vay ưu đãi để chuẩn bị dự án đầu tư)</w:t>
      </w:r>
    </w:p>
    <w:p>
      <w:r>
        <w:t>a) Trình tự thực hiện:</w:t>
      </w:r>
    </w:p>
    <w:p>
      <w:r>
        <w:t>- Đối với dự án, phi dự án không quy định tại khoản 1 Điều 23 của Nghị định 114/2021/NĐ-CP và dự án hỗ trợ kỹ thuật sử dụng vốn ODA không hòa lại của nhà tài trợ nước ngoài để chuẩn bị dự án đầu tư do cơ quan, tổ chức quản lý và không phải thực hiện trình tự, thủ tục quyết định chủ trương thực hiện:</w:t>
      </w:r>
    </w:p>
    <w:p>
      <w:r>
        <w:t>Bước 1: Cơ quan chủ quản chủ trì thẩm định; có văn bản gửi lấy ý kiến Bộ Kế hoạch và Đầu tư, Bộ Tài chính, các cơ quan có liên quan kèm theo Văn kiện dự án, phi dự án và các tài liệu liên quan khác (nếu có);</w:t>
      </w:r>
    </w:p>
    <w:p>
      <w:r>
        <w:t>(Trường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r>
        <w:t>Bước 2: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Bước 3: Cơ quan chủ quản chủ trì thẩm định dự án, phi dự án với các nội dung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
        <w:t>Bước 4: Căn cứ kết quả thẩm định, người đứng đầu cơ quan chủ quản quyết định phê duyệt Văn kiện dự án, phi dự án. Đối với dự án hỗ trợ kỹ thuật chuẩn bị dự án đầu tư do địa phương quản lý, căn cứ kết quả thẩm định, Ủy ban nhân dân tỉnh trình Hội đồng nhân dân tỉnh phê duyệt Văn kiện dự án.</w:t>
      </w:r>
    </w:p>
    <w:p>
      <w:r>
        <w:t>Nội dung chính của Quyết định phê duyệt Văn kiện dự án hỗ trợ kỹ thuật, phi dự án gồm (i) Tên dự án, phi dự án; (ii) Tên nhà tài trợ, đồng tài trợ nước ngoài (nếu có); (iii) Tên cơ quan chủ quản, chủ dự án; (iv) Thời gian, địa điểm thực hiện; (v) Mục tiêu, hoạt động và kết quả; (vi) Tổ chức quản lý; (vii) Phương thức thực hiện; (viii) Tổng mức vốn và cơ cấu nguồn vốn gồm: Vốn ODA không hoàn lại (nguyên tệ và quy đổi ra đồng Việt Nam) và vốn đối ứng (đồng Việt Nam); (ix) Các nội dung khác.</w:t>
      </w:r>
    </w:p>
    <w:p>
      <w:r>
        <w:t>Bước 5. Sau khi Văn kiện dự án, phi dự án được phê duyệt, cơ quan chủ quản thông báo cho Bộ Kế hoạch và Đầu tư, Bộ Tài chính và các cơ quan có liên quan kèm theo Văn kiện dự án, phi dự án đã được phê duyệt có đóng dấu giáp lai của cơ quan chủ quản và các tài liệu liên quan để giám sát và phối hợp thực hiện.</w:t>
      </w:r>
    </w:p>
    <w:p>
      <w:r>
        <w:t>Bước 6: Bộ Kế hoạch và Đầu tư thông báo chính thức cho nhà tài trợ nước ngoài và đề nghị xem xét tài trợ.</w:t>
      </w:r>
    </w:p>
    <w:p>
      <w:r>
        <w:t>- Đối với dự án, phi dự án quy định tại khoản 1 Điều 23 của Nghị định 114/2021/NĐ-CP:</w:t>
      </w:r>
    </w:p>
    <w:p>
      <w:r>
        <w:t>Cơ quan chủ quản không tổ chức thẩm định. Người đứng đầu cơ quan chủ quản căn cứ Quyết định chủ trương thực hiện để quyết định phê duyệt Văn kiện dự án, phi dự án.</w:t>
      </w:r>
    </w:p>
    <w:p>
      <w:r>
        <w:t>b) Cách thức thực hiện:</w:t>
      </w:r>
    </w:p>
    <w:p>
      <w:r>
        <w:t>- Trực tiếp tại trụ sở cơ quan hành chính nhà nước.</w:t>
      </w:r>
    </w:p>
    <w:p>
      <w:r>
        <w:t>- Thông qua hệ thống bưu chính.</w:t>
      </w:r>
    </w:p>
    <w:p>
      <w:r>
        <w:t>c) Thành phần hồ sơ:</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
        <w:t>d) Số lượng hồ sơ:</w:t>
      </w:r>
    </w:p>
    <w:p>
      <w:r>
        <w:t>01 bộ hồ sơ (Riêng Văn kiện dự án, phi dự án: 08 bộ).</w:t>
      </w:r>
    </w:p>
    <w:p>
      <w:r>
        <w:t>đ) Thời hạn giải quyết:</w:t>
      </w:r>
    </w:p>
    <w:p>
      <w:r>
        <w:t>Không quá 20 ngày kể từ khi nhận đủ hồ sơ hợp lệ.</w:t>
      </w:r>
    </w:p>
    <w:p>
      <w:r>
        <w:t>e) Cơ quan thực hiện:</w:t>
      </w:r>
    </w:p>
    <w:p>
      <w:r>
        <w:t>- Cơ quan có thẩm quyền quyết định: Cơ quan chủ quản.</w:t>
      </w:r>
    </w:p>
    <w:p>
      <w:r>
        <w:t>- Cơ quan trực tiếp thực hiện TTHC: Cơ quan chủ quản.</w:t>
      </w:r>
    </w:p>
    <w:p>
      <w:r>
        <w:t>g) Đối tượng thực hiện thủ tục hành chính:</w:t>
      </w:r>
    </w:p>
    <w:p>
      <w:r>
        <w:t>Tổ chức.</w:t>
      </w:r>
    </w:p>
    <w:p>
      <w:r>
        <w:t>h) Kết quả thực hiện thủ tục hành chính:</w:t>
      </w:r>
    </w:p>
    <w:p>
      <w:r>
        <w:t>- Quyết định phê duyệt văn kiện dự án hỗ trợ kỹ thuật, phi dự án.</w:t>
      </w:r>
    </w:p>
    <w:p>
      <w:r>
        <w:t>i) Lệ phí:</w:t>
      </w:r>
    </w:p>
    <w:p>
      <w:r>
        <w:t>- Không.</w:t>
      </w:r>
    </w:p>
    <w:p>
      <w:r>
        <w:t>k) Tên mẫu đơn, mẫu tờ khai:</w:t>
      </w:r>
    </w:p>
    <w:p>
      <w:r>
        <w:t>Mẫu Văn kiện dự án, phi dự án thực hiện theo mẫu tại Phụ lục V và Phụ lục VI kèm theo Nghị định số 114/2021/NĐ-CP ngày 16/12/2021 của Chính phủ.</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 Nghị định số 20/2023/NĐ-CP ngày 04/5/2023 của Chính phủ sửa đổi, bổ sung một số điều của Nghị định số 114/2021/NĐ-CP.</w:t>
      </w:r>
    </w:p>
    <w:p>
      <w:r>
        <w:t>Phụ lục V</w:t>
      </w:r>
    </w:p>
    <w:p>
      <w:r>
        <w:t>MẪU VĂN KIỆN DỰ ÁN HỖ TRỢ KỸ THUẬT SỬ DỤNG VỐN ODA KHÔNG HOÀN LẠI</w:t>
      </w:r>
    </w:p>
    <w:p>
      <w:r>
        <w:t>(Kèm theo Nghị định số 114 /2021/NĐ-CP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 thực hiện dự án.</w:t>
      </w:r>
    </w:p>
    <w:p>
      <w:r>
        <w:t>5. Địa điểm thực hiện dự án.</w:t>
      </w:r>
    </w:p>
    <w:p>
      <w:r>
        <w:t>II. BỐI CẢNH VÀ SỰ CẦN THIẾT CỦA DỰ ÁN</w:t>
      </w:r>
    </w:p>
    <w:p>
      <w:r>
        <w:t>1. Sự phù hợp và các đóng góp của dự án vào chiến lược, kế hoạch phát triển kinh tế - xã hội của quốc gia, quy hoạch cấp quốc gia, quy hoạch vùng và quy hoạch tỉnh.</w:t>
      </w:r>
    </w:p>
    <w:p>
      <w:r>
        <w:t>2. Mối quan hệ với các chương trình, dự án khác nhằm hỗ trợ giải quyết các vấn đề có liên quan của chương trình, dự án.</w:t>
      </w:r>
    </w:p>
    <w:p>
      <w:r>
        <w:t>3. Sự cần thiết của dự án (nêu rõ những vấn đề cần giải quyết trong khuôn khổ dự án).</w:t>
      </w:r>
    </w:p>
    <w:p>
      <w:r>
        <w:t>4. Nhu cầu hỗ trợ kỹ thuật bằng vốn ODA không hoàn lại.</w:t>
      </w:r>
    </w:p>
    <w:p>
      <w:r>
        <w:t>III. CƠ SỞ ĐỀ XUẤT NHÀ TÀI TRỢ NƯỚC NGOÀI</w:t>
      </w:r>
    </w:p>
    <w:p>
      <w: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
        <w:t>IV. MỤC TIÊU CỦA DỰ ÁN</w:t>
      </w:r>
    </w:p>
    <w:p>
      <w:r>
        <w:t>Nêu rõ các mục tiêu tổng quát và cụ thể của dự án.</w:t>
      </w:r>
    </w:p>
    <w:p>
      <w:r>
        <w:t>V. MÔ TẢ DỰ ÁN</w:t>
      </w:r>
    </w:p>
    <w:p>
      <w:r>
        <w:t>Các hợp phần, hoạt động và kết quả chủ yếu của hỗ trợ kỹ thuật; đánh giá khả năng vận dụng hỗ trợ kỹ thuật vào thực tế.</w:t>
      </w:r>
    </w:p>
    <w:p>
      <w:r>
        <w:t>VI. ĐỐI TƯỢNG THỤ HƯỞNG</w:t>
      </w:r>
    </w:p>
    <w:p>
      <w:r>
        <w:t>Nêu rõ đối tượng thụ hưởng trực tiếp và gián tiếp của dự án.</w:t>
      </w:r>
    </w:p>
    <w:p>
      <w:r>
        <w:t>VII. KẾ HOẠCH THỰC HIỆN, GIÁM SÁT VÀ ĐÁNH GIÁ DỰ ÁN</w:t>
      </w:r>
    </w:p>
    <w:p>
      <w:r>
        <w:t>1.  Kế hoạch  triển khai các hành động thực hiện trước (nếu có).</w:t>
      </w:r>
    </w:p>
    <w:p>
      <w:r>
        <w:t>2. Kế hoạch tổng thể và kế hoạch chi tiết thực hiện dự án cho năm đầu tiên.</w:t>
      </w:r>
    </w:p>
    <w:p>
      <w:r>
        <w:t>3.  Kế hoạch  giám sát và đánh giá dự án.</w:t>
      </w:r>
    </w:p>
    <w:p>
      <w:r>
        <w:t>VIII. TỔ CHỨC QUẢN LÝ THỰC HIỆN DỰ ÁN</w:t>
      </w:r>
    </w:p>
    <w:p>
      <w:r>
        <w:t>Nêu rõ hình thức tổ chức quản lý thực hiện; cơ chế  phối hợp  giữa các bên tham gia chuẩn bị thực hiện, thực hiện và quản lý dự án; năng lực tổ chức, quản lý thực hiện dự án của chủ dự án.</w:t>
      </w:r>
    </w:p>
    <w:p>
      <w:r>
        <w:t>IX. TỔNG VỐN DỰ ÁN</w:t>
      </w:r>
    </w:p>
    <w:p>
      <w:r>
        <w:t>Nêu chi tiết theo từng cấu phần, hạng mục và dòng ngân sách đầu tư phát triển, hành chính sự nghiệp, bao gồm:</w:t>
      </w:r>
    </w:p>
    <w:p>
      <w:r>
        <w:t>1. Vốn ODA không hoàn lại (nguyên tệ và quy đổi ra đô la Mỹ).</w:t>
      </w:r>
    </w:p>
    <w:p>
      <w: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
        <w:t>3. Cơ chế tài chính.</w:t>
      </w:r>
    </w:p>
    <w:p>
      <w:r>
        <w:t>X. ĐIỀU KIỆN RÀNG BUỘC VỀ SỬ DỤNG VỐN ODA KHÔNG HOÀN LẠI CỦA NHÀ TÀI TRỢ NƯỚC NGOÀI (NẾU CÓ)</w:t>
      </w:r>
    </w:p>
    <w:p>
      <w:r>
        <w:t>Giải trình về những điều kiện ràng buộc về sử dụng vốn ODA không hoàn lại của nhà tài trợ nước ngoài (nếu có).</w:t>
      </w:r>
    </w:p>
    <w:p>
      <w:r>
        <w:t>Phụ lục VI</w:t>
      </w:r>
    </w:p>
    <w:p>
      <w:r>
        <w:t>MẪU VĂN KIỆN PHI DỰ ÁN SỬ DỤNG VỐN ODA KHÔNG HOÀN LẠI</w:t>
      </w:r>
    </w:p>
    <w:p>
      <w:r>
        <w:t>(Kèm theo Nghị định số 114/2021/NĐ-CP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w:t>
      </w:r>
    </w:p>
    <w:p>
      <w:r>
        <w:t>5. Địa điểm thực hiện.</w:t>
      </w:r>
    </w:p>
    <w:p>
      <w:r>
        <w:t>II. NHU CẦU VỀ KHOẢN PHI DỰ ÁN</w:t>
      </w:r>
    </w:p>
    <w:p>
      <w:r>
        <w:t>1. Nêu sự cần thiết và nhu cầu tài trợ đối với phi dự án.</w:t>
      </w:r>
    </w:p>
    <w:p>
      <w:r>
        <w:t>2. Cơ sở đề xuất nhà tài trợ nước ngoài.</w:t>
      </w:r>
    </w:p>
    <w:p>
      <w:r>
        <w:t>III. MỤC TIÊU VÀ NỘI DUNG CỦA PHI DỰ ÁN</w:t>
      </w:r>
    </w:p>
    <w:p>
      <w:r>
        <w:t>Nêu rõ mục tiêu tổng quát, mục tiêu cụ thể và nội dung của phi dự án.</w:t>
      </w:r>
    </w:p>
    <w:p>
      <w:r>
        <w:t>IV. TỔ CHỨC QUẢN LÝ THỰC HIỆN PHI DỰ ÁN</w:t>
      </w:r>
    </w:p>
    <w:p>
      <w:r>
        <w:t>Nêu rõ cơ chế phối hợp giữa các bên tham gia chuẩn bị thực hiện, thực hiện và quản lý phi dự án; năng lực tổ chức, quản lý thực hiện khoản phi dự án của chủ dự án.</w:t>
      </w:r>
    </w:p>
    <w:p>
      <w:r>
        <w:t>V. TỔNG VỐN CỦA PHI DỰ ÁN</w:t>
      </w:r>
    </w:p>
    <w:p>
      <w:r>
        <w:t>1. Vốn ODA, vốn vay ưu đãi (nguyên tệ và quy đổi ra đồng Việt Nam và đô la Mỹ).</w:t>
      </w:r>
    </w:p>
    <w:p>
      <w:r>
        <w:t>2. Nguồn và vốn đối ứng (đồng Việt Nam và quy đổi ra đô la Mỹ).</w:t>
      </w:r>
    </w:p>
    <w:p>
      <w:r>
        <w:t>3. Cơ chế tài chính.</w:t>
      </w:r>
    </w:p>
    <w:p>
      <w:r>
        <w:t>VI. ĐIỀU KIỆN RÀNG BUỘC VỀ SỬ DỤNG VỐN ODA KHÔNG HOÀN LẠI CỦA NHÀ TÀI TRỢ NƯỚC NGOÀI</w:t>
      </w:r>
    </w:p>
    <w:p>
      <w:r>
        <w:t>Giải trình về những điều kiện ràng buộc về sử dụng vốn ODA không hoàn lại của nhà tài trợ nước ngoài (nếu có).</w:t>
      </w:r>
    </w:p>
    <w:p>
      <w:r>
        <w:t>17. Kế hoạch tổng thể thực hiện chương trình, dự án sử dụng vốn ODA, vốn vay ưu đãi, vốn đối ứng</w:t>
      </w:r>
    </w:p>
    <w:p>
      <w:r>
        <w:t>a) Trình tự thực hiện:</w:t>
      </w:r>
    </w:p>
    <w:p>
      <w:r>
        <w:t>- Trong thời hạn 30 ngày kể từ ngày ký điều ước quốc tế cụ thể,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trình cơ quan chủ quản xem xét và phê duyệt.</w:t>
      </w:r>
    </w:p>
    <w:p>
      <w:r>
        <w:t>- Trong thời hạn 05 ngày làm việc kể từ ngày phê duyệt kế hoạch tổng thể thực hiện chương trình, dự án, cơ quan chủ quản chương trình, dự án, gửi Quyết định phê duyệt kèm theo kế hoạch tổng thể thực hiện chương trình, dự án cho Bộ Kế hoạch và Đầu tư, Bộ Tài chính và các cơ quan có liên quan và nhà tài trợ nước ngoài phục vụ công tác giám sát, đánh giá và phối hợp thực hiện chương trình, dự án.</w:t>
      </w:r>
    </w:p>
    <w:p>
      <w:r>
        <w:t>b) Cách thức thực hiện:</w:t>
      </w:r>
    </w:p>
    <w:p>
      <w:r>
        <w:t>- Trực tiếp tại trụ sở cơ quan hành chính nhà nước.</w:t>
      </w:r>
    </w:p>
    <w:p>
      <w:r>
        <w:t>- Thông qua hệ thống bưu chính.</w:t>
      </w:r>
    </w:p>
    <w:p>
      <w:r>
        <w:t>c) Thành phần hồ sơ:</w:t>
      </w:r>
    </w:p>
    <w:p>
      <w:r>
        <w:t>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d) Số lượng hồ sơ:</w:t>
      </w:r>
    </w:p>
    <w:p>
      <w:r>
        <w:t>01 bộ hồ sơ</w:t>
      </w:r>
    </w:p>
    <w:p>
      <w:r>
        <w:t>đ) Thời hạn giải quyết:</w:t>
      </w:r>
    </w:p>
    <w:p>
      <w:r>
        <w:t>Trong thời hạn 30 ngày kể từ ngày ký kết điều ước quốc tế cụ thể, thỏa thuận về vốn ODA, vốn vay ưu đãi</w:t>
      </w:r>
    </w:p>
    <w:p>
      <w:r>
        <w:t>e) Cơ quan thực hiện:</w:t>
      </w:r>
    </w:p>
    <w:p>
      <w:r>
        <w:t>- Cơ quan có thẩm quyền quyết định: Cơ quan chủ quản.</w:t>
      </w:r>
    </w:p>
    <w:p>
      <w:r>
        <w:t>- Cơ quan trực tiếp thực hiện TTHC: Cơ quan chủ quản</w:t>
      </w:r>
    </w:p>
    <w:p>
      <w:r>
        <w:t>g) Đối tượng thực hiện thủ tục hành chính:</w:t>
      </w:r>
    </w:p>
    <w:p>
      <w:r>
        <w:t>- Tổ chức.</w:t>
      </w:r>
    </w:p>
    <w:p>
      <w:r>
        <w:t>h) Kết quả thực hiện thủ tục hành chính:</w:t>
      </w:r>
    </w:p>
    <w:p>
      <w:r>
        <w:t>- Kế hoạch tổng thể thực hiện chương trình, dự án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18. Kế hoạch thực hiện chương trình, dự án sử dụng vốn ODA, vốn vay ưu đãi, vốn đối ứng hằng năm</w:t>
      </w:r>
    </w:p>
    <w:p>
      <w:r>
        <w:t>a) Trình tự thực hiện:</w:t>
      </w:r>
    </w:p>
    <w:p>
      <w:r>
        <w:t>Bước 1. 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xem xét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công hằng năm của cơ quan chủ quản.</w:t>
      </w:r>
    </w:p>
    <w:p>
      <w:r>
        <w:t>Bước 2. Cơ quan chủ quản xem xét, phê duyệt kế hoạch thực hiện chương trình, dự án hằng năm.</w:t>
      </w:r>
    </w:p>
    <w:p>
      <w:r>
        <w:t>Bước 3. Hằng năm, vào thời điểm xây dựng kế hoạch phát triển kinh tế - xã hội và dự toán ngân sách nhà nước theo quy định hiện hành, cơ quan chủ quản tổng hợp kế hoạch thực hiện chương trình, dự án hằng năm vào kế hoạch đầu tư công và kế hoạch ngân sách hàng năm của cơ quan chủ quản.</w:t>
      </w:r>
    </w:p>
    <w:p>
      <w:r>
        <w:t>-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cơ quan chủ quản phê duyệt kế hoạch vốn ODA, vốn vay ưu đãi gửi Bộ Kế hoạch và Đầu tư, Bộ Tài chính và cơ quan được ủy quyền cho vay lại để theo dõi, giám sát tình hình thực hiện. Cơ quan chủ quản, chủ dự án có trách nhiệm tự cân đối đủ vốn đối ứng theo tiến độ thực hiện của chương trình, dự án.</w:t>
      </w:r>
    </w:p>
    <w:p>
      <w:r>
        <w:t>- Đối với chương trình, dự án vay lại một phần từ ngân sách nhà nước: Tùy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Nghị định số 114/2021/NĐ-CP.</w:t>
      </w:r>
    </w:p>
    <w:p>
      <w:r>
        <w:t>Bước 4. Trong thời hạn 05 ngày làm việc kể từ ngày phê duyệt kế hoạch thực hiện chương trình, dự án hằng năm, chủ dự án gửi cơ quan chủ quản và thông qua cơ quan chủ quản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b) Cách thức thực hiện:</w:t>
      </w:r>
    </w:p>
    <w:p>
      <w:r>
        <w:t>- Trực tiếp tại trụ sở cơ quan hành chính nhà nước.</w:t>
      </w:r>
    </w:p>
    <w:p>
      <w:r>
        <w:t>- Thông qua hệ thống bưu chính.</w:t>
      </w:r>
    </w:p>
    <w:p>
      <w:r>
        <w:t>c) Thành phần hồ sơ:</w:t>
      </w:r>
    </w:p>
    <w:p>
      <w:r>
        <w:t>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d) Số lượng hồ sơ:</w:t>
      </w:r>
    </w:p>
    <w:p>
      <w:r>
        <w:t>01 bộ hồ sơ</w:t>
      </w:r>
    </w:p>
    <w:p>
      <w:r>
        <w:t>đ) Thời hạn giải quyết:</w:t>
      </w:r>
    </w:p>
    <w:p>
      <w:r>
        <w:t>Không có</w:t>
      </w:r>
    </w:p>
    <w:p>
      <w:r>
        <w:t>e) Cơ quan thực hiện:</w:t>
      </w:r>
    </w:p>
    <w:p>
      <w:r>
        <w:t>- Cơ quan có thẩm quyền quyết định: Cơ quan chủ quản.</w:t>
      </w:r>
    </w:p>
    <w:p>
      <w:r>
        <w:t>- Cơ quan trực tiếp thực hiện TTHC: Cơ quan chủ quản</w:t>
      </w:r>
    </w:p>
    <w:p>
      <w:r>
        <w:t>g) Đối tượng thực hiện thủ tục hành chính:</w:t>
      </w:r>
    </w:p>
    <w:p>
      <w:r>
        <w:t>Tổ chức.</w:t>
      </w:r>
    </w:p>
    <w:p>
      <w:r>
        <w:t>h) Kết quả thực hiện thủ tục hành chính:</w:t>
      </w:r>
    </w:p>
    <w:p>
      <w:r>
        <w:t>- Kế hoạch thực hiện chương trình, dự án hằng năm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19. Quyết định chủ trương đầu tư các dự án đầu tư nhóm B, nhóm C sử dụng vốn ODA và vốn vay ưu đãi của các nhà tài trợ nước ngoài</w:t>
      </w:r>
    </w:p>
    <w:p>
      <w:r>
        <w:t>a) Trình tự thực hiện :</w:t>
      </w:r>
    </w:p>
    <w:p>
      <w:r>
        <w:t>Bước 1: Bộ trưởng, người đứng đầu cơ quan chủ quản hoặc Chủ tịch Ủy ban nhân dân cấp tỉnh giao đơn vị trực thuộc tổ chức lập báo cáo đề xuất chủ trương đầu tư.</w:t>
      </w:r>
    </w:p>
    <w:p>
      <w:r>
        <w:t>Bước 2: Cơ quan chủ quản/ Ủy ban nhân dân cấp tỉnh lấy ý kiến góp ý bằng văn bản cửa Bộ Kế hoạch và Đầu tư, Bộ Tài chính và các cơ quan liên quan;</w:t>
      </w:r>
    </w:p>
    <w:p>
      <w:r>
        <w:t>Bước 3: Bộ trưởng, người đứng đầu cơ quan chủ quản hoặc Chủ tịch Ủy ban nhân dân cấp tỉnh thành lập Hội đồng thẩm định hoặc giao đơn vị có chức năng để thẩm định báo cáo đề xuất chủ trương đầu tư, thẩm định nguồn vốn và khả năng cân đối vốn;</w:t>
      </w:r>
    </w:p>
    <w:p>
      <w:r>
        <w:t>Bước 4: Bộ trưởng, người đứng đầu cơ quan chủ quản hoặc Chủ tịch Ủy ban nhân dân cấp tỉnh chỉ đạo đơn vị được giao lập báo cáo đề xuất chủ trương đầu tư hoàn chỉnh báo cáo đề xuất chủ trương đầu tư theo ý kiến thẩm định và ý kiến của Bộ Kế hoạch và Đầu tư, Bộ Tài chính và các cơ quan liên quan;</w:t>
      </w:r>
    </w:p>
    <w:p>
      <w:r>
        <w:t>Bước 5: Căn cứ ý kiến thẩm định của đơn vị có chức năng, ý kiến góp ý của Bộ Kế hoạch và Đầu tư, Bộ Tài chính và các cơ quan liên quan, Bộ trưởng, người đứng đầu cơ quan chủ quản quyết định chủ trương đầu tư hoặc Ủy ban nhân dân cấp tỉnh trình Hội đồng nhân dân cấp tỉnh quyết định chủ trương đầu tư.</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cơ quan hành chính nhà nước.</w:t>
      </w:r>
    </w:p>
    <w:p>
      <w:r>
        <w:t>- Thông qua hệ thống bưu chính.</w:t>
      </w:r>
    </w:p>
    <w:p>
      <w:r>
        <w:t>c) Thành phần hồ sơ:</w:t>
      </w:r>
    </w:p>
    <w:p>
      <w:r>
        <w:t>Hồ sơ trình cấp có thẩm quyền quyết định chủ trương đầu tư chương trình, dự án sử dụng vốn ODA, vốn vay ưu đãi gồm:</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Các tài liệu liên quan khác (nếu có).</w:t>
      </w:r>
    </w:p>
    <w:p>
      <w:r>
        <w:t>d) Số lượng hồ sơ:</w:t>
      </w:r>
    </w:p>
    <w:p>
      <w:r>
        <w:t>- 01 bộ gốc</w:t>
      </w:r>
    </w:p>
    <w:p>
      <w:r>
        <w:t>đ) Thời hạn giải quyết:</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e) Cơ quan thực hiện:</w:t>
      </w:r>
    </w:p>
    <w:p>
      <w:r>
        <w:t>- Cơ quan có thẩm quyền quyết định: Bộ trưởng, người đứng đầu cơ quan chủ quản/Hội đồng nhân dân cấp tỉnh.</w:t>
      </w:r>
    </w:p>
    <w:p>
      <w:r>
        <w:t>- Cơ quan trực tiếp thực hiện TTHC: Cơ quan chủ quản.</w:t>
      </w:r>
    </w:p>
    <w:p>
      <w:r>
        <w:t>g) Đối tượng thực hiện thủ tục hành chính:</w:t>
      </w:r>
    </w:p>
    <w:p>
      <w:r>
        <w:t>- Tổ chức.</w:t>
      </w:r>
    </w:p>
    <w:p>
      <w:r>
        <w:t>h) Kết quả thực hiện thủ tục hành chính:</w:t>
      </w:r>
    </w:p>
    <w:p>
      <w:r>
        <w:t>- Quyết định chủ trương đầu tư dự án của Bộ trưởng, người đứng đầu cơ quan chủ quản/Hội đồng nhân dân cấp tỉnh.</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dự án theo mẫu tại Phụ lục IIIc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 ;</w:t>
      </w:r>
    </w:p>
    <w:p>
      <w:r>
        <w:t>- Nghị định số 20/2023/NĐ-CP ngày 04/5/2023 của Chính phủ về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IIIc</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thi/Báo cáo đề xuất chủ trương đầu tư chương trình/dự án  …</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w:t>
      </w:r>
    </w:p>
    <w:p>
      <w:r>
        <w:t>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