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2024 Kế hoạch tổ chức xét tốt nghiệp trung học cơ sở năm học 2023-2024 và tuyển sinh mầm non, lớp 1, lớp 6 và lớp 10 năm học 2024-2025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1390/QĐ-UBND</w:t>
      </w:r>
    </w:p>
    <w:p>
      <w:r>
        <w:t>Bình Định, ngày 19 tháng 4 năm 2024</w:t>
      </w:r>
    </w:p>
    <w:p>
      <w:r>
        <w:t>QUYẾT ĐỊNH</w:t>
      </w:r>
    </w:p>
    <w:p>
      <w:r>
        <w:t>BAN HÀNH KẾ HOẠCH TỔ CHỨC XÉT TỐT NGHIỆP TRUNG HỌC CƠ SỞ NĂM HỌC 2023-2024 VÀ TUYỂN SINH MẦM NON, LỚP 1, LỚP 6 VÀ LỚP 10 NĂM HỌC 2024-2025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Nghị định số 24/2021/NĐ-CP ngày 23/3/2021 của Thủ tướng Chính phủ Quy định việc quản lý trong cơ sở giáo dục mầm non và cơ sở giáo dục phổ thông công lập;</w:t>
      </w:r>
    </w:p>
    <w:p>
      <w:r>
        <w:t>Căn cứ Thông tư số 52/2020/TT-BGDĐT ngày 31/12/2020 của Bộ Giáo dục và Đào tạo ban hành Điều lệ trường mầm non;</w:t>
      </w:r>
    </w:p>
    <w:p>
      <w:r>
        <w:t>Căn cứ Thông tư số 28/2020/TT-BGDĐT ngày 04/9/2020 của Bộ Giáo dục và Đào tạo ban hành Điều lệ trường tiểu học;</w:t>
      </w:r>
    </w:p>
    <w:p>
      <w:r>
        <w:t>Căn cứ Thông tư số 32/2020/TT-BGDĐT ngày 15/9/2020 của Bộ Giáo dục và Đào tạo về việc ban hành Điều lệ trường trung học cơ sở, trường trung học phổ thông và trường phổ thông có nhiều cấp học;</w:t>
      </w:r>
    </w:p>
    <w:p>
      <w:r>
        <w:t>Căn cứ Thông tư số 05/2023/TT-BGDĐT ngày 28/02/2023 của Bộ Giáo dục và Đào tạo ban hành Quy chế tổ chức và hoạt động của trường trung học phổ thông chuyên;</w:t>
      </w:r>
    </w:p>
    <w:p>
      <w:r>
        <w:t>Căn cứ Thông tư số 04/2023/TT-BGDĐT ngày 23/02/2023 của Bộ Giáo dục và Đào tạo về việc ban hành Quy chế tổ chức và hoạt động của trường phổ thông dân tộc nội trú;</w:t>
      </w:r>
    </w:p>
    <w:p>
      <w:r>
        <w:t>Căn cứ Thông tư số 10/2021/TT-BGDĐT ngày 05/4/2021 của Bộ Giáo dục và Đào tạo về việc ban hành Quy chế tổ chức và hoạt động của Trung tâm giáo dục thường xuyên;</w:t>
      </w:r>
    </w:p>
    <w:p>
      <w:r>
        <w:t>Căn cứ Thông tư số 01/2023/TT-BGDĐT ngày 06/01/2023 của Bộ Giáo dục và Đào tạo về việc ban hành Quy chế tổ chức và hoạt động của Trung tâm giáo dục nghề nghiệp - giáo dục thường xuyên;</w:t>
      </w:r>
    </w:p>
    <w:p>
      <w:r>
        <w:t>Căn cứ Thông tư số 31/2023/QĐ-BGD&amp;ĐT ngày 29/12/2023 của Bộ trưởng Bộ GDĐT ban hành Quy chế xét công nhận tốt nghiệp THCS;</w:t>
      </w:r>
    </w:p>
    <w:p>
      <w:r>
        <w:t>Căn cứ Quyết định số 11/2006/QĐ-BGD&amp;ĐT ngày 05/4/2006 của Bộ trưởng Bộ Giáo dục và Đào tạo về việc ban hành Quy chế xét công nhận tốt nghiệp trung học cơ sở;</w:t>
      </w:r>
    </w:p>
    <w:p>
      <w:r>
        <w:t>Căn cứ Văn bản hợp nhất số 06/VBHN-GDĐT ngày 18/6/2018 của Bộ Giáo dục và Đào tạo ban hành Quy chế tổ chức và hoạt động trường mầm non tư thục;</w:t>
      </w:r>
    </w:p>
    <w:p>
      <w:r>
        <w:t>Căn cứ Văn bản hợp nhất số 03/VBHN-BGDĐT ngày 03/5/2019 của Bộ Giáo dục và Đào tạo về việc ban hành Quy chế tuyển sinh trung học cơ sở và tuyển sinh trung học phổ thông;</w:t>
      </w:r>
    </w:p>
    <w:p>
      <w:r>
        <w:t>Căn cứ Quyết định số 15/2019/QĐ-UBND ngày 01/4/2019 của Chủ tịch UBND tỉnh về Quy chế tuyển sinh trung học phổ thông trên địa bàn tỉnh Bình Định; Quyết định số 20/2020/QĐ-UBND ngày 28/4/2020 và Quyết định số 05/2023/QĐ- UBND ngày 04/02/2023 của Chủ tịch UBND tỉnh về việc sửa đổi bổ sung Quyết định số 15/2019/QĐ-UBND ngày 01/4/2019 của Chủ tịch UBND tỉnh về Quy chế tuyển sinh trung học phổ thông trên địa bàn tỉnh Bình Định;</w:t>
      </w:r>
    </w:p>
    <w:p>
      <w:r>
        <w:t>Căn cứ Quyết định số 3517/QĐ-UBND ngày 30/9/2019 của UBND tỉnh về việc ban hành Kế hoạch thực hiện Đề án “Giáo dục hướng nghiệp và định hướng phân luồng học sinh phổ thông giai đoạn 2019-2025” trên địa bàn tỉnh Bình Định;</w:t>
      </w:r>
    </w:p>
    <w:p>
      <w:r>
        <w:t>Căn cứ Quyết định số 2954/QĐ-UBND ngày 09/8/2023 của Chủ tịch UBND tỉnh Bình Định về Kế hoạch thời gian năm học 2023-2024 đối với giáo dục mầm non, giáo dục phổ thông và giáo dục thường xuyên trên địa bàn tỉnh Bình Định;</w:t>
      </w:r>
    </w:p>
    <w:p>
      <w:r>
        <w:t>Theo đề nghị của Giám đốc Sở Giáo dục và Đào tạo tại Tờ trình số 829/TTrSGDĐT ngày 01/4/2024.</w:t>
      </w:r>
    </w:p>
    <w:p>
      <w:r>
        <w:t>QUYẾT ĐỊNH:</w:t>
      </w:r>
    </w:p>
    <w:p>
      <w:r>
        <w:t>Điều 1.  Ban hành kèm theo Quyết định này Kế hoạch tổ chức xét tốt nghiệp trung học cơ sở năm học 2023-2024 và tuyển sinh mầm non, lớp 1, lớp 6 và lớp 10 năm học 2024-2025 tỉnh Bình Định.</w:t>
      </w:r>
    </w:p>
    <w:p>
      <w:r>
        <w:t>Điều 2.  Giao Giám đốc Sở Giáo dục và Đào tạo phối hợp với các Sở, ngành, đơn vị có liên quan tổ chức triển khai thực hiện.</w:t>
      </w:r>
    </w:p>
    <w:p>
      <w:r>
        <w:t>Điều 3.  Chánh Văn phòng Ủy ban nhân dâ n  tỉnh, Giám đốc Sở Giáo dục và Đào tạo, Chủ tịch Ủy ban nhân dân các huyện, thị xã, thành phố và Thủ trưởng các cơ quan, đơn vị có liên quan chịu trách nhiệm thi hành Quyết định này kể từ ngày ký./.</w:t>
      </w:r>
    </w:p>
    <w:p>
      <w:r>
        <w:t>KT. CHỦ TỊCH</w:t>
      </w:r>
    </w:p>
    <w:p>
      <w:r>
        <w:t>PHÓ CHỦ TỊCH</w:t>
      </w:r>
    </w:p>
    <w:p>
      <w:r>
        <w:t>Lâm Hải Giang</w:t>
      </w:r>
    </w:p>
    <w:p>
      <w:r>
        <w:t>KẾ HOẠCH</w:t>
      </w:r>
    </w:p>
    <w:p>
      <w:r>
        <w:t>TỔ CHỨC XÉT TỐT NGHIỆP TRUNG HỌC CƠ SỞ NĂM HỌC 2023-2024 VÀ TUYỂN SINH MẦM NON, LỚP 1, LỚP 6 VÀ LỚP 10 NĂM HỌC 2024-2025 TRÊN ĐỊA BÀN TỈNH BÌNH ĐỊNH</w:t>
      </w:r>
    </w:p>
    <w:p>
      <w:r>
        <w:t>(Kèm theo Quyết định số 1390/QĐ-UBND ngày 19 tháng 4 năm 2024 của UBND tỉnh Bình Định)</w:t>
      </w:r>
    </w:p>
    <w:p>
      <w:r>
        <w:t>A. Căn cứ xây dựng kế hoạch</w:t>
      </w:r>
    </w:p>
    <w:p>
      <w:r>
        <w:t>Kế hoạch xét tốt nghiệp trung học cơ sở năm học 2023-2024, tổ chức tuyển sinh mầm non, lớp 1, lớp 6 và lớp 10 năm học 2024-2025 được thực hiện theo quy định tại các văn bản dưới đây:</w:t>
      </w:r>
    </w:p>
    <w:p>
      <w:r>
        <w:t>- Luật Giáo dục ngày 14/6/2019;</w:t>
      </w:r>
    </w:p>
    <w:p>
      <w:r>
        <w:t>- Nghị định số 24/2021/NĐ-CP ngày 23/3/2021 của Chính phủ Quy định việc quản lý trong cơ sở giáo dục mầm non và cơ sở giáo dục phổ thông công lập;</w:t>
      </w:r>
    </w:p>
    <w:p>
      <w:r>
        <w:t>- Thông tư số 52/2020/TT-BGDĐT ngày 31/12/2020 của Bộ Giáo dục và Đào tạo ban hành Điều lệ trường mầm non;</w:t>
      </w:r>
    </w:p>
    <w:p>
      <w:r>
        <w:t>- Thông tư số 28/2020/TT-BGDĐT ngày 04/9/2020 của Bộ Giáo dục và Đào tạo ban hành Điều lệ trường tiểu học;</w:t>
      </w:r>
    </w:p>
    <w:p>
      <w:r>
        <w:t>- Thông tư số 32/2020/TT-BGDĐT ngày 15/9/2020 của Bộ Giáo dục và Đào tạo về việc ban hành Điều lệ trường trung học cơ sở, trường trung học phổ thông và trường phổ thông có nhiều cấp học;</w:t>
      </w:r>
    </w:p>
    <w:p>
      <w:r>
        <w:t>- Thông tư số 05/2023/TT-BGDĐT ngày 28/02/2023 của Bộ Giáo dục và Đào tạo ban hành Quy chế tổ chức và hoạt động của trường trung học phổ thông chuyên;</w:t>
      </w:r>
    </w:p>
    <w:p>
      <w:r>
        <w:t>- Thông tư số 04/2023/TT-BGDĐT ngày 23/02/2023 của Bộ Giáo dục và Đào tạo về việc ban hành Quy chế tổ chức và hoạt động của trường phổ thông dân tộc nội trú;</w:t>
      </w:r>
    </w:p>
    <w:p>
      <w:r>
        <w:t>- Thông tư số 10/2021/TT-BGDĐT ngày 05/4/2021 của Bộ Giáo dục và Đào tạo về việc ban hành Quy chế tổ chức và hoạt động của Trung tâm giáo dục thường xuyên;</w:t>
      </w:r>
    </w:p>
    <w:p>
      <w:r>
        <w:t>- Thông tư số 01/2023/TT-BGDĐT ngày 06/01/2023 của Bộ Giáo dục và Đào tạo về việc ban hành Quy chế tổ chức và hoạt động của Trung tâm giáo dục nghề nghiệp - giáo dục thường xuyên;</w:t>
      </w:r>
    </w:p>
    <w:p>
      <w:r>
        <w:t>- Thông tư số 31/2023/QĐ-BGD&amp;ĐT ngày 29/12/2023 của Bộ trưởng Bộ GDĐT ban hành Quy chế xét công nhận tốt nghiệp THCS;</w:t>
      </w:r>
    </w:p>
    <w:p>
      <w:r>
        <w:t>- Quyết định số 11/2006/QĐ-BGD&amp;ĐT ngày 05/4/2006 của Bộ trưởng Bộ Giáo dục và Đào tạo về việc ban hành Quy chế xét công nhận tốt nghiệp trung học cơ sở;</w:t>
      </w:r>
    </w:p>
    <w:p>
      <w:r>
        <w:t>- Văn bản hợp nhất số 06/VBHN-GDĐT ngày 18/6/2018 của Bộ Giáo dục và Đào tạo ban hành Quy chế tổ chức và hoạt động trường mầm non tư thục;</w:t>
      </w:r>
    </w:p>
    <w:p>
      <w:r>
        <w:t>- Văn bản hợp nhất số 03/VBHN-BGDĐT ngày 03/5/2019 của Bộ Giáo dục và Đào tạo về việc ban hành Quy chế tuyển sinh trung học cơ sở và tuyển sinh trung học phổ thông;</w:t>
      </w:r>
    </w:p>
    <w:p>
      <w:r>
        <w:t>- Quyết định số 15/2019/QĐ-UBND ngày 01/4/2019 của Chủ tịch UBND tỉnh về Quy chế tuyển sinh trung học phổ thông trên địa bàn tỉnh Bình Định; Quyết định số 20/2020/QĐ-UBND ngày 28/4/2020 và Quyết định số 05/2023/QĐ-UBND ngày 04/02/2023 của Chủ tịch UBND tỉnh về việc sửa đổi bổ sung Quyết định số 15/2019/QĐ-UBND ngày 01/4/2019 của Chủ tịch UBND tỉnh về Quy chế tuyển sinh trung học phổ thông trên địa bàn tỉnh Bình Định;</w:t>
      </w:r>
    </w:p>
    <w:p>
      <w:r>
        <w:t>- Quyết định số 3517/QĐ-UBND ngày 30/9/2019 của UBND tỉnh về việc ban hành Kế hoạch thực hiện Đề án “Giáo dục hướng nghiệp và định hướng phân luồng học sinh phổ thông giai đoạn 2019-2025” trên địa bàn tỉnh Bình Định;</w:t>
      </w:r>
    </w:p>
    <w:p>
      <w:r>
        <w:t>- Quyết định số 2954/QĐ-UBND ngày 09/8/2023 của Chủ tịch UBND tỉnh Bình Định về Kế hoạch thời gian năm học 2023-2024 đối với giáo dục mầm non, giáo dục phổ thông và giáo dục thường xuyên trên địa bàn tỉnh Bình Định.</w:t>
      </w:r>
    </w:p>
    <w:p>
      <w:r>
        <w:t>B. Nội dung</w:t>
      </w:r>
    </w:p>
    <w:p>
      <w:r>
        <w:t>I. Xét tốt nghiệp trung học cơ sở (THCS)</w:t>
      </w:r>
    </w:p>
    <w:p>
      <w:r>
        <w:t>1. Đối tượng</w:t>
      </w:r>
    </w:p>
    <w:p>
      <w:r>
        <w:t>Thực hiện theo Điều 4 Quy chế xét công nhận tốt nghiệp THCS ban hành theo Quyết định số 11/2006/QĐ-BGD&amp;ĐT ngày 05/4/2006 của Bộ Giáo dục và Đào tạo (GDĐT).</w:t>
      </w:r>
    </w:p>
    <w:p>
      <w:r>
        <w:t>2. Số lần xét</w:t>
      </w:r>
    </w:p>
    <w:p>
      <w:r>
        <w:t>- Đối với học sinh THCS: xét một lần, thực hiện thực hiện ngay sau khi kết thúc năm học. - Đối với học sinh hệ giáo dục thường xuyên (GDTX) cấp THCS: Giám đốc Sở GDĐT quy định số lần xét và thời gian xét công nhận.</w:t>
      </w:r>
    </w:p>
    <w:p>
      <w:r>
        <w:t>3. Điều kiện dự xét tốt nghiệp THCS và công nhận tốt nghiệp</w:t>
      </w:r>
    </w:p>
    <w:p>
      <w:r>
        <w:t>Thực hiện theo Điều 4 và Điều 7 Quy chế xét công nhận tốt nghiệp THCS ban hành kèm theo Quyết định số 11/2006/QĐ-BGD&amp;ĐT.</w:t>
      </w:r>
    </w:p>
    <w:p>
      <w:r>
        <w:t>4. Cách thức tổ chức</w:t>
      </w:r>
    </w:p>
    <w:p>
      <w:r>
        <w:t>Mỗi cơ sở giáo dục có người học dự xét công nhận tốt nghiệp THCS thành lập 01 Hội đồng xét tốt nghiệp.</w:t>
      </w:r>
    </w:p>
    <w:p>
      <w:r>
        <w:t>Thành phần, nhiệm vụ và quyền hạn của Hội đồng: Thực hiện theo Điều 9 Quy chế xét công nhận tốt nghiệp THCS, ban hành kèm theo Quyết định số 11/2006/QĐBGD&amp;ĐT.</w:t>
      </w:r>
    </w:p>
    <w:p>
      <w:r>
        <w:t>Hoàn thành việc cấp giấy chứng nhận tốt nghiệp THCS tạm thời trước ngày 25/5/2024.</w:t>
      </w:r>
    </w:p>
    <w:p>
      <w:r>
        <w:t>II. Tuyển sinh mầm non</w:t>
      </w:r>
    </w:p>
    <w:p>
      <w:r>
        <w:t>1. Hình thức, cách thức tuyển sinh</w:t>
      </w:r>
    </w:p>
    <w:p>
      <w:r>
        <w:t>Trên cơ sở điều tra độ tuổi trẻ mầm non, phòng GDĐT chỉ đạo các trường mầm non trên địa bàn chuẩn bị mọi điều kiện về cơ sở vật chất, đội ngũ giáo viên để tuyển sinh mầm non năm học 2024-2025.</w:t>
      </w:r>
    </w:p>
    <w:p>
      <w:r>
        <w:t>Đối tượng dự tuyển, điều kiện dự tuyển, hồ sơ dự tuyển, số lượng tuyển, địa bàn tuyển sinh, cách thức tổ chức, kiểm tra công tác tuyển sinh do Giám đốc Sở GDĐT quy định.</w:t>
      </w:r>
    </w:p>
    <w:p>
      <w:r>
        <w:t>2. Phương thức tuyển sinh:  Xét tuyển.</w:t>
      </w:r>
    </w:p>
    <w:p>
      <w:r>
        <w:t>3. Hình thức đăng ký dự tuyển:  Đăng ký trực tiếp hoặc trực tuyến.</w:t>
      </w:r>
    </w:p>
    <w:p>
      <w:r>
        <w:t>4. Thời gian tuyển sinh:  từ ngày 24/6/2024 đến ngày 26/7/2024.</w:t>
      </w:r>
    </w:p>
    <w:p>
      <w:r>
        <w:t>III. Tuyển sinh vào lớp 1</w:t>
      </w:r>
    </w:p>
    <w:p>
      <w:r>
        <w:t>1. Hình thức, cách thức tuyển sinh</w:t>
      </w:r>
    </w:p>
    <w:p>
      <w:r>
        <w:t>Trên cơ sở điều tra trẻ 6 tuổi, phòng GDĐT chỉ đạo các trường tiểu học trên địa bàn chuẩn bị mọi điều kiện về cơ sở vật chất, đội ngũ giáo viên để tuyển sinh vào lớp 1 năm học 2024-2025.</w:t>
      </w:r>
    </w:p>
    <w:p>
      <w:r>
        <w:t>Đối tượng dự tuyển, điều kiện dự tuyển, hồ sơ dự tuyển, địa bàn tuyển sinh, số lượng tuyển sinh, cách thức tổ chức, kiểm tra công tác tuyển sinh do Giám đốc Sở GDĐT quy định.</w:t>
      </w:r>
    </w:p>
    <w:p>
      <w:r>
        <w:t>2. Phương thức tuyển sinh:  Xét tuyển.</w:t>
      </w:r>
    </w:p>
    <w:p>
      <w:r>
        <w:t>3. Hình thức đăng ký dự tuyển:  Đăng ký trực tiếp hoặc trực tuyến.</w:t>
      </w:r>
    </w:p>
    <w:p>
      <w:r>
        <w:t>4. Thời gian tuyển sinh:  từ ngày 24/6/2024 đến ngày 26/7/2024.</w:t>
      </w:r>
    </w:p>
    <w:p>
      <w:r>
        <w:t>IV. Tuyển sinh vào lớp 6</w:t>
      </w:r>
    </w:p>
    <w:p>
      <w:r>
        <w:t>1. Hình thức, cách thức tuyển sinh</w:t>
      </w:r>
    </w:p>
    <w:p>
      <w:r>
        <w:t>Tuyển sinh theo hình thức xét tuyển. Đối tượng dự tuyển, điều kiện dự tuyển, hồ sơ dự tuyển, địa bàn tuyển sinh, cách thức tổ chức tuyển sinh, kiểm tra công tác tuyển sinh do Giám đốc Sở GDĐT quy định.</w:t>
      </w:r>
    </w:p>
    <w:p>
      <w:r>
        <w:t>2. Phương thức tuyển sinh:  Xét tuyển.</w:t>
      </w:r>
    </w:p>
    <w:p>
      <w:r>
        <w:t>3. Hình thức đăng ký dự tuyển:  Đăng ký trực tiếp hoặc trực tuyến.</w:t>
      </w:r>
    </w:p>
    <w:p>
      <w:r>
        <w:t>4. Thời gian tuyển sinh:  từ ngày 24/6/2024 đến ngày 26/7/2024.</w:t>
      </w:r>
    </w:p>
    <w:p>
      <w:r>
        <w:t>5. Chỉ tiêu tuyển sinh:</w:t>
      </w:r>
    </w:p>
    <w:p>
      <w:r>
        <w:t>- Các trường phổ thông dân tộc nội trú (PTDTNT) có cấp THCS theo chỉ tiêu trong Kế hoạch tuyển sinh trường PTDTNT năm học 2024-2025 được UBND tỉnh phê duyệt.</w:t>
      </w:r>
    </w:p>
    <w:p>
      <w:r>
        <w:t>- Các trường THCS: tuyển 100% số học sinh đã hoàn thành chương trình tiểu học theo địa bàn tuyển sinh.</w:t>
      </w:r>
    </w:p>
    <w:p>
      <w:r>
        <w:t>* Các trường THCS tuyển sinh vào lớp 6 theo chỉ tiêu của phòng GDĐT giao (sau khi được UBND huyện, thị xã, thành phố phê duyệt).</w:t>
      </w:r>
    </w:p>
    <w:p>
      <w:r>
        <w:t>V. Tuyển sinh vào lớp 10</w:t>
      </w:r>
    </w:p>
    <w:p>
      <w:r>
        <w:t>1. Thời gian tổ chức</w:t>
      </w:r>
    </w:p>
    <w:p>
      <w:r>
        <w:t>a) Thời gian đăng ký dự thi</w:t>
      </w:r>
    </w:p>
    <w:p>
      <w:r>
        <w:t>- Đăng ký dự thi vào các trường THPT chuyên và các trường THPT công lập (không thuộc 3 huyện miền núi) từ ngày 25/5/2024 đến ngày 29/5/2024 theo hình thức trực tuyến.</w:t>
      </w:r>
    </w:p>
    <w:p>
      <w:r>
        <w:t>- Đăng ký dự tuyển vào các trường THPT còn lại và hệ công lập tự chủ trong các trường THPT công lập: Từ ngày 15/6/2024 đến ngày 01/7/2024 theo hình thức trực tuyến.</w:t>
      </w:r>
    </w:p>
    <w:p>
      <w:r>
        <w:t>b)  Đăng ký dự tuyển vào lớp 10 vào Trung tâm GDTX tỉnh Bình Định và các trung tâm GDNN-GDTX huyện, thị xã, thành phố: Từ ngày 15/6/2024 đến ngày 20/8/2024 theo hình thức trực tiếp hoặc trực tuyến.</w:t>
      </w:r>
    </w:p>
    <w:p>
      <w:r>
        <w:t>c) Thời gian tổ chức tuyển sinh</w:t>
      </w:r>
    </w:p>
    <w:p>
      <w:r>
        <w:t>- Thi tuyển vào lớp 10 trường THPT chuyên và các trường THPT công lập (trừ 3 huyện miền núi Vân Canh, Vĩnh Thạnh, An Lão): ngày 04-05/6/2024.</w:t>
      </w:r>
    </w:p>
    <w:p>
      <w:r>
        <w:t>- Tổ chức xét tuyển vào lớp 10 các trường THPT công lập 3 huyện miền núi, trường công lập tự chủ và hệ công lập tự chủ trong các trường THPT công lập sau khi công bố thí sinh trúng tuyển kỳ thi khóa ngày 04/6/2024 đến ngày 10/7/2024. Hoàn thành công tác tuyển sinh trước ngày 31/7/2024.</w:t>
      </w:r>
    </w:p>
    <w:p>
      <w:r>
        <w:t>- Tổ chức xét tuyển vào lớp 10 Trung tâm GDTX tỉnh Bình Định và các trung tâm GDNN-GDTX huyện, thị xã, thành phố: Từ ngày 20/8/2024 đến ngày 31/8/2024. Hoàn thành công tác tuyển sinh trước ngày 05/9/2024.</w:t>
      </w:r>
    </w:p>
    <w:p>
      <w:r>
        <w:t>2. Hình thức tuyển</w:t>
      </w:r>
    </w:p>
    <w:p>
      <w:r>
        <w:t>- Đối với các trường THPT chuyên và các trường THPT công lập (trừ các trường THPT trên địa bàn 3 huyện miền núi Vân Canh, Vĩnh Thạnh, An Lão), Trường PTDTNT THPT Bình Định: Thi tuyển.</w:t>
      </w:r>
    </w:p>
    <w:p>
      <w:r>
        <w:t>- Đối với các trường THPT còn lại và hệ công lập tự chủ trong các trường THPT công lập: Xét tuyển.</w:t>
      </w:r>
    </w:p>
    <w:p>
      <w:r>
        <w:t>- Đối với Trung tâm GDTX tỉnh Bình Định và các trung tâm Giáo dục nghề nghiệp - Giáo dục thường xuyên (GDNN-GDTX) huyện, thị xã, thành phố: Xét tuyển.</w:t>
      </w:r>
    </w:p>
    <w:p>
      <w:r>
        <w:t>- Giám đốc Sở GDĐT giao cho Hiệu trưởng Trường PTDTNT THPT Bình Định lập Kế hoạch tổ chức tuyển sinh theo đúng quy định trình Sở GDĐT duyệt và tổ chức thực hiện. Sau khi hoàn thành công tác tuyển sinh lập hồ sơ kết quả tuyển sinh gửi Sở GDĐT duyệt kết quả trúng tuyển (trước ngày 30/6/2024).</w:t>
      </w:r>
    </w:p>
    <w:p>
      <w:r>
        <w:t>3. Chỉ tiêu tuyển sinh</w:t>
      </w:r>
    </w:p>
    <w:p>
      <w:r>
        <w:t>Thực hiện theo Quyết định số 3517/QĐ-UBND ngày 30/9/2019 của UBND tỉnh về việc ban hành Kế hoạch thực hiện Đề án “Giáo dục hướng nghiệp và định hướng phân luồng học sinh phổ thông giai đoạn 2019-2025” trên địa bàn tỉnh Bình Định, đảm bảo tỉ lệ học sinh tốt nghiệp THCS vào học lớp 10 các trường phổ thông không quá 85%.</w:t>
      </w:r>
    </w:p>
    <w:p>
      <w:r>
        <w:t>a) Tuyển sinh vào trường THPT chuyên - Trường THPT chuyên Lê Quý Đôn: 09 lớp chuyên gồm: Toán (01 lớp), Vật lí (01 lớp), Hóa học (01 lớp), Sinh học (01 lớp), Tin học (01 lớp), Ngữ văn (01 lớp), Tiếng Anh (02 lớp), Lịch sử (01 lớp); mỗi lớp không quá 35 học sinh. Tuyển sinh ở địa bàn thành phố Quy Nhơn, thị xã An Nhơn và các huyện: Tuy Phước, Tây Sơn, Vân Canh, Vĩnh Thạnh, Phù Cát.</w:t>
      </w:r>
    </w:p>
    <w:p>
      <w:r>
        <w:t>- Trường THPT chuyên Chu Văn An: 08 lớp chuyên gồm: Toán (01 lớp), Vật lí (01 lớp), Hóa học (01 lớp), Sinh học (01 lớp), Tin học (01 lớp), Ngữ văn (01 lớp), Tiếng Anh (01 lớp), Lịch sử (01 lớp); mỗi lớp không quá 35 học sinh. Tuyển sinh ở địa bàn thị xã Hoài Nhơn và các huyện Phù Mỹ, Hoài Ân, An Lão.</w:t>
      </w:r>
    </w:p>
    <w:p>
      <w:r>
        <w:t>b) Tuyển sinh vào trường PTDTNT THPT Bình Định</w:t>
      </w:r>
    </w:p>
    <w:p>
      <w:r>
        <w:t>Thực hiện theo Kế hoạch tuyển sinh trường PTDTNT năm học 2024-2025 được UBND tỉnh phê duyệt.</w:t>
      </w:r>
    </w:p>
    <w:p>
      <w:r>
        <w:t>c) Tuyển sinh vào các trường THPT còn lại</w:t>
      </w:r>
    </w:p>
    <w:p>
      <w:r>
        <w:t>- Hệ công lập:</w:t>
      </w:r>
    </w:p>
    <w:p>
      <w:r>
        <w:t>+ Địa bàn thành phố Quy Nhơn: Tuyển không quá 35% học sinh tốt nghiệp THCS trên địa bàn theo vùng tuyển sinh.</w:t>
      </w:r>
    </w:p>
    <w:p>
      <w:r>
        <w:t>+ Địa bàn 3 huyện miền núi Vân Canh, Vĩnh Thạnh, An Lão: Tuyển không quá 80% học sinh tốt nghiệp THCS vào các trường công lập trên địa bàn theo vùng tuyển sinh.</w:t>
      </w:r>
    </w:p>
    <w:p>
      <w:r>
        <w:t>+ Các huyện, thị xã còn lại: Tuyển không quá 43% học sinh tốt nghiệp THCS vào các trường công lập trên địa bàn theo vùng tuyển sinh. - Hệ công lập tự chủ:</w:t>
      </w:r>
    </w:p>
    <w:p>
      <w:r>
        <w:t>+ Địa bàn thành phố Quy Nhơn: Tuyển không quá 34% học sinh tốt nghiệp THCS trên địa bàn theo vùng tuyển sinh. Riêng xã đảo Nhơn Châu tuyển sinh 100% số học sinh chưa trúng tuyển hệ Công lập vào hệ Công lập tự chủ.</w:t>
      </w:r>
    </w:p>
    <w:p>
      <w:r>
        <w:t>+ Địa bàn 3 huyện miền núi Vân Canh, Vĩnh Thạnh, An Lão: Tuyển 100% số học sinh đã tốt nghiệp THCS nhưng chưa trúng tuyển hệ công lập có nhu cầu học hệ công lập tự chủ vào các trường trên địa bàn theo vùng tuyển sinh (trừ các trường PTDTNT).</w:t>
      </w:r>
    </w:p>
    <w:p>
      <w:r>
        <w:t>+ Các huyện, thị xã còn lại: Tuyển không quá 40% học sinh tốt nghiệp THCS trên địa bàn theo vùng tuyển sinh.</w:t>
      </w:r>
    </w:p>
    <w:p>
      <w:r>
        <w:t>- Hệ tư thục: Mỗi trường không quá 350 chỉ tiêu.</w:t>
      </w:r>
    </w:p>
    <w:p>
      <w:r>
        <w:t>Giám đốc Sở GDĐT căn cứ vào số học sinh học lớp 9 năm học 2023-2024 và phân vùng tuyển sinh của các trường THPT, trường PTDTNT phân bổ chỉ tiêu vào lớp 10 cho các trường trên địa bàn tỉnh. Công bố chỉ tiêu vào lớp 10 trước ngày 03/5/2024.</w:t>
      </w:r>
    </w:p>
    <w:p>
      <w:r>
        <w:t>d) Đối với Trung tâm GDTX tỉnh Bình Định và các Trung tâm GDNNGDTX các huyện, thị xã, thành phố (gọi tắt là các Trung tâm) Giám đốc các Trung tâm căn cứ vào điều kiện cơ sở vật chất, đội ngũ các trung tâm xét tuyển học viên vào học lớp 10 hệ GDTX, đảm bảo việc tổ chức giảng dạy theo đúng quy định hiện hành.</w:t>
      </w:r>
    </w:p>
    <w:p>
      <w:r>
        <w:t>4. Cách thức tổ chức tuyển sinh</w:t>
      </w:r>
    </w:p>
    <w:p>
      <w:r>
        <w:t>4.1. Về đối tượng, điều kiện, hồ sơ tuyển sinh</w:t>
      </w:r>
    </w:p>
    <w:p>
      <w:r>
        <w:t>Đối tượng, điều kiện, hồ sơ tuyển sinh được thực hiện theo quy chế tuyển sinh hiện hành của Bộ GDĐT, UBND tỉnh và hướng dẫn của Sở GDĐT.</w:t>
      </w:r>
    </w:p>
    <w:p>
      <w:r>
        <w:t>4.2. Về chế độ tuyển thẳng, ưu tiên</w:t>
      </w:r>
    </w:p>
    <w:p>
      <w:r>
        <w:t>Đối tượng tuyển thẳng và chế độ ưu tiên trong tuyển sinh lớp 10 thực hiện theo Quy chế tuyển sinh hiện hành của Bộ GDĐT.</w:t>
      </w:r>
    </w:p>
    <w:p>
      <w:r>
        <w:t>4.3. Đăng ký dự tuyển</w:t>
      </w:r>
    </w:p>
    <w:p>
      <w:r>
        <w:t>- Học sinh đăng ký thi tuyển và xét tuyển theo hình thức trực tuyến. Sở GDĐT phối hợp với các cơ quan liên quan hướng dẫn học sinh tổ chức đăng ký thi tuyển và xét tuyển trên phần mềm tuyển sinh trực tuyến theo đúng quy định.</w:t>
      </w:r>
    </w:p>
    <w:p>
      <w:r>
        <w:t>- Thí sinh có nguyện vọng thi tuyển vào trường THPT chuyên phải đăng ký tại trường THPT chuyên thuộc địa bàn tuyển sinh và phải qua vòng sơ tuyển. Trường THPT chuyên tổ chức sơ tuyển theo quy định để lập danh sách những học sinh có đủ điều kiện dự thi. Cơ cấu tính điểm sơ tuyển được quy định trong Phụ lục kèm theo.</w:t>
      </w:r>
    </w:p>
    <w:p>
      <w:r>
        <w:t>- Các thí sinh đăng ký thi tuyển vào trường THPT chuyên nếu có nhu cầu dự tuyển vào trường THPT công lập theo vùng tuyển sinh khi không trúng tuyển vào trường THPT chuyên cần phải điền các thông tin về nguyện vọng dự tuyển vào các trường THPT công lập theo mẫu hồ sơ đăng ký.</w:t>
      </w:r>
    </w:p>
    <w:p>
      <w:r>
        <w:t>- Thí sinh không đăng ký dự tuyển vào trường THPT chuyên sẽ đăng ký tại trường THPT công lập mà thí sinh dự tuyển.</w:t>
      </w:r>
    </w:p>
    <w:p>
      <w:r>
        <w:t>- Các thí sinh đăng ký xét tuyển phải chọn đăng ký tại trường THPT dự tuyển.</w:t>
      </w:r>
    </w:p>
    <w:p>
      <w:r>
        <w:t>4.4. Tổ chức tuyển sinh</w:t>
      </w:r>
    </w:p>
    <w:p>
      <w:r>
        <w:t>a) Đối với hình thức thi tuyển</w:t>
      </w:r>
    </w:p>
    <w:p>
      <w:r>
        <w:t>- Môn thi, nội dung thi, thời gian làm bài, hệ số điểm bài thi, điểm xét tuyển, cách thức xét tuyển: Giao Giám đốc Sở GDĐT quy định.</w:t>
      </w:r>
    </w:p>
    <w:p>
      <w:r>
        <w:t>- Giám đốc Sở GDĐT ra Quyết định thành lập Hội đồng ra đề và in sao đề thi, Ban vận chuyển và bàn giao đề thi: thành lập Hội đồng coi thi đặt tại các trường THPT có tổ chức thi tuyển theo quy định.</w:t>
      </w:r>
    </w:p>
    <w:p>
      <w:r>
        <w:t>- Tổ chức chấm thi:</w:t>
      </w:r>
    </w:p>
    <w:p>
      <w:r>
        <w:t>Giám đốc Sở GDĐT thành lập 01 Hội đồng chấm thi tập trung cho tất cả thí sinh toàn tỉnh; thực hiện công bố kết quả chấm thi và nhận đơn phúc khảo (nếu có) của thí sinh.</w:t>
      </w:r>
    </w:p>
    <w:p>
      <w:r>
        <w:t>- Tổ chức phúc khảo:</w:t>
      </w:r>
    </w:p>
    <w:p>
      <w:r>
        <w:t>Giám đốc Sở GDĐT thành lập Hội đồng phúc khảo để chấm phúc khảo chung cho tất cả các thí sinh có đơn phúc khảo; thực hiện công bố kết quả chấm phúc khảo.</w:t>
      </w:r>
    </w:p>
    <w:p>
      <w:r>
        <w:t>- Tuyển sinh:</w:t>
      </w:r>
    </w:p>
    <w:p>
      <w:r>
        <w:t>+ Tuyển sinh cho học sinh dự thi vào trường THPT chuyên, trường THPT công lập (trừ 3 huyện miền núi: Vân Canh, Vĩnh Thạnh, An Lão): Sau khi đã thực hiện xong việc chấm thi và phúc khảo mới tiến hành tổ chức xét tuyển vào các trường THPT chuyên và THPT công lập. Việc xét tuyển thực hiện qua 02 giai đoạn:</w:t>
      </w:r>
    </w:p>
    <w:p>
      <w:r>
        <w:t>Giai đoạn 1:  Tuyển sinh cho các trường THPT chuyên Căn cứ điểm thi của thí sinh và chỉ tiêu được giao, Hội đồng tuyển sinh sẽ tổ chức xét tuyển vào các lớp chuyên trong trường chuyên theo Quy chế.</w:t>
      </w:r>
    </w:p>
    <w:p>
      <w:r>
        <w:t>Giai đoạn 2:  Tuyển sinh cho các trường THPT công lập</w:t>
      </w:r>
    </w:p>
    <w:p>
      <w:r>
        <w:t>* Những thí sinh không trúng tuyển vào các trường THPT chuyên, Hội đồng tuyển sinh sẽ căn cứ vào nguyện vọng của thí sinh đã đăng ký để chuyển danh sách, kết quả thi những thí sinh này về trường THPT công lập nơi thí sinh đăng ký xét tuyển.</w:t>
      </w:r>
    </w:p>
    <w:p>
      <w:r>
        <w:t>* Căn cứ điểm thi của thí sinh: Hội đồng tuyển sinh xét tuyển theo chỉ tiêu được phân bổ cho từng trường.</w:t>
      </w:r>
    </w:p>
    <w:p>
      <w:r>
        <w:t>* Giám đốc Sở GDĐT quyết định cụ thể mức chênh lệch điểm trúng tuyển giữa các nguyện vọng cho các trường THPT có chung địa bàn tuyển sinh.</w:t>
      </w:r>
    </w:p>
    <w:p>
      <w:r>
        <w:t>b) Đối với hình thức xét tuyển vào các trường THPT</w:t>
      </w:r>
    </w:p>
    <w:p>
      <w:r>
        <w:t>- Mỗi trường THPT thành lập 01 Hội đồng xét tuyển.</w:t>
      </w:r>
    </w:p>
    <w:p>
      <w:r>
        <w:t>- Chế độ ưu tiên, cách thức tính điểm xét tuyển: Giám đốc Sở GDĐT quy định cụ thể về chế độ ưu tiên và cách tính điểm xét tuyển đúng với các quy định của Bộ GDĐT phù hợp với tình hình giáo dục địa phương.</w:t>
      </w:r>
    </w:p>
    <w:p>
      <w:r>
        <w:t>- Cách thức xét tuyển: Căn cứ chỉ tiêu được giao, điểm xét tuyển và các tiêu chí khác theo hướng dẫn của Sở GDĐT, Hội đồng xét tuyển tiến hành xét tuyển từ điểm cao xuống thấp cho đến hết chỉ tiêu. Nếu đến cuối chỉ tiêu có nhiều học sinh có điểm xét tuyển bằng nhau thì căn cứ vào quy định cụ thể của Sở GDĐT để xếp thứ tự học sinh và lấy theo chỉ tiêu được phân bổ.</w:t>
      </w:r>
    </w:p>
    <w:p>
      <w:r>
        <w:t>c) Đối với tuyển sinh hệ GDTX</w:t>
      </w:r>
    </w:p>
    <w:p>
      <w:r>
        <w:t>- Học sinh đã tốt nghiệp trung học cơ sở có thể đăng ký xét tuyển vào học tại Trung tâm GDTX tỉnh, các trung tâm GDNN-GDTX huyện, thị xã, thành phố trên địa bàn tỉnh.</w:t>
      </w:r>
    </w:p>
    <w:p>
      <w:r>
        <w:t>- Mỗi trung tâm thành lập 01 Hội đồng tuyển sinh, thông báo cho học sinh và tổ chức thu nhận, kiểm tra hồ sơ đăng ký dự tuyển trong thời gian quy định và nộp hồ sơ tuyển sinh về Sở GDĐT theo quy định.</w:t>
      </w:r>
    </w:p>
    <w:p>
      <w:r>
        <w:t>- Căn cứ xét tuyển: Có đầy đủ hồ sơ theo quy định.</w:t>
      </w:r>
    </w:p>
    <w:p>
      <w:r>
        <w:t>- Trung tâm GDTX tỉnh, các trung tâm GDNN-GDTX được tuyển học viên vào học chương trình GDTX cấp THPT không phân biệt khu vực tuyển sinh.</w:t>
      </w:r>
    </w:p>
    <w:p>
      <w:r>
        <w:t>C. Tổ chức thực hiện</w:t>
      </w:r>
    </w:p>
    <w:p>
      <w:r>
        <w:t>1. Sở Giáo dục và Đào tạo</w:t>
      </w:r>
    </w:p>
    <w:p>
      <w:r>
        <w:t>- Hướng dẫn, chỉ đạo các phòng GDĐT trong việc tổ chức xét công nhận tốt nghiệp THCS, tổ chức tuyển sinh mầm non, lớp 1 và lớp 6;</w:t>
      </w:r>
    </w:p>
    <w:p>
      <w:r>
        <w:t>- Kiểm tra việc thực hiện chương trình, đánh giá và xếp loại người học, xét công nhận và cấp bằng tốt nghiệp THCS;</w:t>
      </w:r>
    </w:p>
    <w:p>
      <w:r>
        <w:t>- Chỉ đạo phòng GDĐT lưu trữ danh sách người học được công nhận tốt nghiệp THCS theo quy định của pháp luật về lưu trữ;</w:t>
      </w:r>
    </w:p>
    <w:p>
      <w:r>
        <w:t>- Giao chỉ tiêu tuyển sinh lớp 10 cho các trường THPT trên địa bàn tỉnh;</w:t>
      </w:r>
    </w:p>
    <w:p>
      <w:r>
        <w:t>- Hướng dẫn các phòng GDĐT, các trường THPT, Trung tâm GDTX tỉnh, trung tâm GDNN-GDTX về công tác tuyển sinh vào lớp 10 năm học 2024-2025;</w:t>
      </w:r>
    </w:p>
    <w:p>
      <w:r>
        <w:t>- Ban hành các quyết định thành lập hội đồng ra đề và in sao đề thi, các hội đồng coi thi, hội đồng chấm thi, hội đồng phúc khảo cho Kỳ thi tuyển sinh vào lớp 10 năm học 2024-2025 và tổ chức thực hiện đúng quy định;</w:t>
      </w:r>
    </w:p>
    <w:p>
      <w:r>
        <w:t>- Tiếp nhận hồ sơ của các hội đồng tuyển sinh, hội đồng coi thi, hội đồng chấm thi, phê duyệt kết quả tuyển sinh của từng trường THPT, Trung tâm GDTX tỉnh, các trung tâm GDNN-GDTX trong tỉnh;</w:t>
      </w:r>
    </w:p>
    <w:p>
      <w:r>
        <w:t>- Tổ chức thanh tra, kiểm tra công tác tuyển sinh THCS và THPT; - Lưu trữ hồ sơ tuyển sinh THPT theo quy định của pháp luật về lưu trữ;</w:t>
      </w:r>
    </w:p>
    <w:p>
      <w:r>
        <w:t>- Thực hiện thống kê, thông tin, báo cáo về công tác tuyển sinh cho UBND tỉnh và Bộ GDĐT.</w:t>
      </w:r>
    </w:p>
    <w:p>
      <w:r>
        <w:t>2. UBND các huyện, thị xã, thành phố</w:t>
      </w:r>
    </w:p>
    <w:p>
      <w:r>
        <w:t>- Ban hành quyết định thành lập Hội đồng xét công nhận tốt nghiệp THCS của các cơ sở giáo dục trên địa bàn; - Phê duyệt Kế hoạch tuyển sinh mầm non, lớp 1 và lớp 6 trên địa bàn;</w:t>
      </w:r>
    </w:p>
    <w:p>
      <w:r>
        <w:t>- Chỉ đạo các phòng, ban phối hợp với ngành GDĐT rà soát, chuẩn bị sẵn sàng, đầy đủ các điều kiện phục vụ cho công tác tổ chức kỳ thi tuyển sinh vào lớp 10 tại các Điểm thi trên địa bàn;</w:t>
      </w:r>
    </w:p>
    <w:p>
      <w:r>
        <w:t>- Phối hợp, chỉ đạo các phòng GDĐT, các phường, xã, thị trấn và các trường tổ chức công tác truyền thông rộng rãi để giáo viên, học sinh, cha mẹ học sinh và xã hội hiểu rõ, tạo sự đồng thuận trong quá trình triển khai;</w:t>
      </w:r>
    </w:p>
    <w:p>
      <w:r>
        <w:t>- Phối hợp với Sở GDĐT chỉ đạo phòng GDĐT và các trường trên địa bàn tổ chức công tác xét tốt nghiệp THCS, tuyển sinh mầm non, lớp 1, lớp 6 và tuyển sinh vào lớp 10 theo đúng yêu cầu. Thanh tra, kiểm tra công tác tuyển sinh của các cơ sở giáo dục trên địa bàn.</w:t>
      </w:r>
    </w:p>
    <w:p>
      <w:r>
        <w:t>3. Các sở, ban, ngành có liên quan</w:t>
      </w:r>
    </w:p>
    <w:p>
      <w:r>
        <w:t>Công an tỉnh, Sở Y tế, Sở Thông tin và Truyền thông, Sở Tài chính, Sở Văn hoá và Thể thao, Công ty Điện lực tỉnh, các cơ quan báo chí của tỉnh, các ban, ngành liên quan theo chức năng, nhiệm vụ được giao phối hợp chặt chẽ với Sở GDĐT và UBND các huyện, thị xã, thành phố thực hiện tốt công tác tuyển sinh vào đầu cấp năm học 2024-2025 theo quy định.</w:t>
      </w:r>
    </w:p>
    <w:p>
      <w:r>
        <w:t>4. Các phòng Giáo dục và Đào tạo</w:t>
      </w:r>
    </w:p>
    <w:p>
      <w:r>
        <w:t>- Hướng dẫn các cơ sở giáo dục trên địa bàn xét công nhận tốt nghiệp THCS;</w:t>
      </w:r>
    </w:p>
    <w:p>
      <w:r>
        <w:t>- Trình UBND huyện, thị xã, thành phố ra quyết định thành lập hội đồng xét công nhận tốt nghiệp THCS của các cơ sở giáo dục trên địa bàn;</w:t>
      </w:r>
    </w:p>
    <w:p>
      <w:r>
        <w:t>- Báo cáo công tác xét công nhận tốt nghiệp và danh sách người học được công nhận tốt nghiệp THCS với Sở GDĐT;</w:t>
      </w:r>
    </w:p>
    <w:p>
      <w:r>
        <w:t>- Ra quyết định công nhận tốt nghiệp THCS cho người học và cấp bằng tốt nghiệp THCS cho người đã được công nhận tốt nghiệp;</w:t>
      </w:r>
    </w:p>
    <w:p>
      <w:r>
        <w:t>- Lưu trữ danh sách người học được công nhận tốt nghiệp THCS theo quy định của pháp luật về lưu trữ;</w:t>
      </w:r>
    </w:p>
    <w:p>
      <w:r>
        <w:t>- Lập kế hoạch tuyển sinh mầm non, lớp 1 và lớp 6 trình UBND huyện, thị xã, thành phố phê duyệt và hướng dẫn việc tổ chức thực hiện kế hoạch này;</w:t>
      </w:r>
    </w:p>
    <w:p>
      <w:r>
        <w:t>- Ra quyết định thành lập hội đồng tuyển sinh của các trường mầm non, tiểu học và THCS;</w:t>
      </w:r>
    </w:p>
    <w:p>
      <w:r>
        <w:t>- Phê duyệt kết quả tuyển sinh của từng trường mầm non, tiểu học và THCS;</w:t>
      </w:r>
    </w:p>
    <w:p>
      <w:r>
        <w:t>- Thanh tra, kiểm tra công tác tuyển sinh mầm non, lớp 1 và lớp 6;</w:t>
      </w:r>
    </w:p>
    <w:p>
      <w:r>
        <w:t>- Lưu trữ hồ sơ tuyển sinh mầm non, lớp 1 và lớp 6 theo quy định. Trong quá trình tổ chức thực hiện, nếu phát sinh khó khăn, vướng mắc, các cơ quan, đơn vị phản ánh kịp thời (qua Sở GDĐT) để tổng hợp, báo cáo UBND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