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1388/QĐ-UBND cho phép thực hiện và cập nhật dự án vào Kế hoạch sử dụng đất năm 2023 của thị xã Sông Cầu,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1388/QĐ-UBND</w:t>
      </w:r>
    </w:p>
    <w:p>
      <w:r>
        <w:t>Phú Yên, ngày 13 tháng 10 năm 2023</w:t>
      </w:r>
    </w:p>
    <w:p>
      <w:r>
        <w:t>QUYẾT ĐỊNH</w:t>
      </w:r>
    </w:p>
    <w:p>
      <w:r>
        <w:t>VỀ VIỆC CHO PHÉP THỰC HIỆN VÀ CẬP NHẬT DỰ ÁN VÀO KẾ HOẠCH SỬ DỤNG ĐẤT NĂM 2023 CỦA THỊ XÃ SÔNG CẦU</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sửa đổi, bổ sung một số Nghị định quy định chi tiết thi hành Luật đất đai; số 10/2023/NĐ-CP ngày 03/4/2023 sửa đổi, bổ sung một số nghị định quy định chi tiết thi hành Luật Đất đai;</w:t>
      </w:r>
    </w:p>
    <w:p>
      <w:r>
        <w:t>Căn cứ các Quyết định của UBND tỉnh: Số 824/QĐ-UBND ngày 03/7/2023 về việc phê duyệt Điều chỉnh Quy hoạch sử dụng đất đến năm 2030 thị xã Sông Cầu; số 109/QĐ-UBND ngày 10/02/2023 về việc phê duyệt Kế hoạch sử dụng đất năm 2023 của thị xã Sông Cầu;</w:t>
      </w:r>
    </w:p>
    <w:p>
      <w:r>
        <w:t>Căn cứ Nghị quyết số 288/NQ-UBND ngày 25/9/2023 của UBND tỉnh về thông qua các nội dung do Ban Quản lý Khu kinh tế và Sở Tài nguyên và Môi trường tham mưu, đề xuất;</w:t>
      </w:r>
    </w:p>
    <w:p>
      <w:r>
        <w:t>Theo đề nghị của Sở Tài nguyên và Môi trường (tại Tờ trình số 546/TTr-STNMT ngày 07/9/2023 và Báo cáo số 728/BC-STNMT ngày 03/10/2023), UBND thị xã Sông Cầu (tại Tờ trình số 160/TTr-UBND ngày 03/8/2023 và số 176/TTr-UBND ngày 28/8/2023),</w:t>
      </w:r>
    </w:p>
    <w:p>
      <w:r>
        <w:t>QUYẾT ĐỊNH:</w:t>
      </w:r>
    </w:p>
    <w:p>
      <w:r>
        <w:t>Điều 1.  Cho phép cập nhật các dự án vào Kế hoạch sử dụng đất năm 2023 của thị xã Sông Cầu, với thông tin như sau:</w:t>
      </w:r>
    </w:p>
    <w:p>
      <w:r>
        <w:t>- Tổng số Dự án bổ sung: 20 Dự án, với tổng diện tích: 417,03 ha (đính kèm Phụ lục danh mục các dự án bổ sung).</w:t>
      </w:r>
    </w:p>
    <w:p>
      <w:r>
        <w:t>- Lý do và căn cứ thực hiện: Để có đủ cơ sở thực hiện việc chuyển mục đích sử dụng đất, giao đất và cho thuê đất thực hiện các dự án theo quy định tại Điều 52 của Luật đất đai 2013; phù hợp với các chủ trương đầu tư thực hiện Dự án; căn cứ thực hiện theo quy định tại Khoản 3 Điều 7 của Nghị định số 43/2014/NĐ-CP ngày 15/5/2014 của Chính phủ (được sửa đổi, bổ sung tại Khoản 3 Điều 1 Nghị định số 148/2020/NĐ-CP ngày 18/12/2020).</w:t>
      </w:r>
    </w:p>
    <w:p>
      <w:r>
        <w:t>Điều 2.  UBND thị xã Sông Cầu và Sở Tài nguyên và Môi trường có trách nhiệm thực hiện các nội dung sau:</w:t>
      </w:r>
    </w:p>
    <w:p>
      <w:r>
        <w:t>1. UBND thị xã Sông Cầu:  Tổ chức cập nhật vào Kế hoạch sử dụng đất hàng năm; công bố công khai theo đúng quy định; thực hiện thủ tục thu hồi đất, bồi thường, hỗ trợ, tái định cư, giao đất theo thẩm quyền và quy định pháp luật.</w:t>
      </w:r>
    </w:p>
    <w:p>
      <w:r>
        <w:t>2. Sở Tài nguyên và Môi trường:</w:t>
      </w:r>
    </w:p>
    <w:p>
      <w:r>
        <w:t>- Theo dối, đôn đốc UBND thị xã Sông Cầu tổ chức thực hiện quy hoạch, kế hoạch sử dụng đất đúng quy định.</w:t>
      </w:r>
    </w:p>
    <w:p>
      <w:r>
        <w:t>- Tham mưu thực hiện giao đất, cho thuê đất, chuyển mục đích sử dụng đất theo quy định pháp luật.</w:t>
      </w:r>
    </w:p>
    <w:p>
      <w:r>
        <w:t>Điều 3.  Quyết định này có hiệu lực kể từ ngày ký.</w:t>
      </w:r>
    </w:p>
    <w:p>
      <w:r>
        <w:t>Chánh Văn phòng UBND tỉnh; Giám đốc các sở: Tài nguyên và Môi trường, Kế hoạch và Đầu tư, Tài chính, Xây dựng, Nông nghiệp và Phát triển nông thôn, Giao thông vận tải, Công Thương; Chủ tịch UBND thị xã Sông Cầu và Thủ trưởng các cơ quan liên quan chịu trách nhiệm thi hành Quyết định này./.</w:t>
      </w:r>
    </w:p>
    <w:p>
      <w:r>
        <w:t>Nơi nhận:</w:t>
      </w:r>
    </w:p>
    <w:p>
      <w:r>
        <w:t>- Như Điều 3;</w:t>
      </w:r>
    </w:p>
    <w:p>
      <w:r>
        <w:t>- TT. HĐND tỉnh;</w:t>
      </w:r>
    </w:p>
    <w:p>
      <w:r>
        <w:t>- Ban KTNS - HĐND tỉnh;</w:t>
      </w:r>
    </w:p>
    <w:p>
      <w:r>
        <w:t>- CT, PCT UBND tỉnh;</w:t>
      </w:r>
    </w:p>
    <w:p>
      <w:r>
        <w:t>- PCVP UBND tỉnh;</w:t>
      </w:r>
    </w:p>
    <w:p>
      <w:r>
        <w:t>- Cổng TTĐT tỉnh;</w:t>
      </w:r>
    </w:p>
    <w:p>
      <w:r>
        <w:t>- Lưu: VT, Phg, Cg 23.02.162</w:t>
      </w:r>
    </w:p>
    <w:p>
      <w:r>
        <w:t>TM. ỦY BAN NHÂN DÂN</w:t>
      </w:r>
    </w:p>
    <w:p>
      <w:r>
        <w:t>KT. CHỦ TỊCH</w:t>
      </w:r>
    </w:p>
    <w:p>
      <w:r>
        <w:t>PHÓ CHỦ TỊCH</w:t>
      </w:r>
    </w:p>
    <w:p>
      <w:r>
        <w:t>Hồ Thị Nguyên Thảo</w:t>
      </w:r>
    </w:p>
    <w:p>
      <w:r>
        <w:t>PHỤ LỤC:   (Biểu mẫu 10/CH theo quy định tại Thông tư số 01/2021/TT-BTNMT ngày 12/4/2021 của Bộ Tài nguyên và Môi trường)</w:t>
      </w:r>
    </w:p>
    <w:p>
      <w:r>
        <w:t>DANH MỤC DỰ ÁN, CÔNG TRÌNH BỔ SUNG VÀO KẾ HOẠCH SỬ DỤNG ĐẤT NĂM 2023 CỦA THỊ XÃ SÔNG CẦU</w:t>
      </w:r>
    </w:p>
    <w:p>
      <w:r>
        <w:t>(Kèm theo Quyết định số: 1388/QĐ-UBND ngày 13/10/2023 của UBND tỉnh)</w:t>
      </w:r>
    </w:p>
    <w:p>
      <w:r>
        <w:t>TT</w:t>
      </w:r>
    </w:p>
    <w:p>
      <w:r>
        <w:t>Tên dự án, công trình</w:t>
      </w:r>
    </w:p>
    <w:p>
      <w:r>
        <w:t>Diện tích đăng ký (ha)</w:t>
      </w:r>
    </w:p>
    <w:p>
      <w:r>
        <w:t>Loại đất thu hồi</w:t>
      </w:r>
    </w:p>
    <w:p>
      <w:r>
        <w:t>Địa điểm</w:t>
      </w:r>
    </w:p>
    <w:p>
      <w:r>
        <w:t>Căn cứ pháp lý</w:t>
      </w:r>
    </w:p>
    <w:p>
      <w:r>
        <w:t>I</w:t>
      </w:r>
    </w:p>
    <w:p>
      <w:r>
        <w:t>Đất giao thông</w:t>
      </w:r>
    </w:p>
    <w:p>
      <w:r>
        <w:t>1</w:t>
      </w:r>
    </w:p>
    <w:p>
      <w:r>
        <w:t>Dự án thành phần đoạn Quy Nhơn - Chí Thạnh thuộc dự án xây dựng công trình đường bộ cao tốc Bắc - Nam phía Đông giai đoạn 2021 - 2025</w:t>
      </w:r>
    </w:p>
    <w:p>
      <w:r>
        <w:t>299,0</w:t>
      </w:r>
    </w:p>
    <w:p>
      <w:r>
        <w:t>ONT, DTL, LUC, SON, RSX, CLN...</w:t>
      </w:r>
    </w:p>
    <w:p>
      <w:r>
        <w:t>Xuân Lộc, Xuân Bình, Xuân Lâm, Xuân Thọ 1, Xuân Thọ 2 (bao gồm phần giáp ranh xã An Dân, huyện Tuy An)</w:t>
      </w:r>
    </w:p>
    <w:p>
      <w:r>
        <w:t>- Nghị quyết số 18/NQ-CP ngày 11/02/2022 của Chính phủ triển khai Nghị quyết số 44/2022/QH15 ngày 11/01/2022 của Quốc hội về chủ trương đầu tư dự án xây dựng công trình đường bộ cao tốc Bắc - Nam phía Đông giai đoạn 2021-2025.</w:t>
      </w:r>
    </w:p>
    <w:p>
      <w:r>
        <w:t>- Quyết định số 51/QĐ-UBND, ngày 19/01/2023 của UBND tỉnh Phú Yên về việc cho phép thực hiện và cập nhật dự án Xây dựng công trình đường bộ cao tốc Bắc - Nam phía Đồng, giai đoạn 2021 - 2025, đoạn qua địa phận tỉnh Phú Yên vào Kế hoạch sử dụng đất hàng năm cấp huyện.</w:t>
      </w:r>
    </w:p>
    <w:p>
      <w:r>
        <w:t>II</w:t>
      </w:r>
    </w:p>
    <w:p>
      <w:r>
        <w:t>Đất công trình năng lượng</w:t>
      </w:r>
    </w:p>
    <w:p>
      <w:r>
        <w:t>2</w:t>
      </w:r>
    </w:p>
    <w:p>
      <w:r>
        <w:t>Di dời đường dây 220kV, đường dây 110kV, dường dây trung hạ thế và đường dây thông tin thuộc Tiểu dự án bồi thường, hỗ trợ, tái định cư Dự án thành phần đoạn Quy Nhơn - Chí Thạnh thuộc Dự án đường cao tốc Bắc - Nam phía Đông giai đoạn 2021-2025 (đoạn trên địa phận thị xã Sông Cầu)</w:t>
      </w:r>
    </w:p>
    <w:p>
      <w:r>
        <w:t>12,0</w:t>
      </w:r>
    </w:p>
    <w:p>
      <w:r>
        <w:t>LUC, RPH, RSX, CLN, DGT …</w:t>
      </w:r>
    </w:p>
    <w:p>
      <w:r>
        <w:t>Xuân Lộc, Xuân Bình, Xuân Thọ 1, Xuân Thọ 2, Xuân Lâm</w:t>
      </w:r>
    </w:p>
    <w:p>
      <w:r>
        <w:t>- Nghị quyết số 18/NQ-CP ngày 11/02/2022 của Chính phủ triển khai Nghị quyết số 44/2022/QH15 ngày 11/01/2022 của Quốc hội về chủ trương đầu tư dự án xây dựng công trình đường bộ cao tốc Bắc - Nam phía Đông giai đoạn 2021-2025.</w:t>
      </w:r>
    </w:p>
    <w:p>
      <w:r>
        <w:t>- Quyết định số 890/QĐ-UBND ngày 29/7/2022 của UBND tỉnh Phú Yên về việc giao Chủ đầu tư Tiểu dự án bồi thường, hỗ trợ, tái định cư Dự án thành phần đoạn Quy Nhơn - Chí Thạnh thuộc Dự án xây dựng công trình đường bộ cao tốc Bắc - Nam phía Đông giai đoạn 2021 - 2025 - Quyết định số 51/QĐ-UBND, ngày 19/01/2023 của UBND tỉnh Phú Yên về việc cho phép thực hiện và cập nhật dự án Xây dựng công trình đường bộ cao tốc Bắc - Nam phía Đông, giai đoạn 2021 - 2025, đoạn qua địa phận tỉnh Phú Yên vào Kế hoạch sử dụng đất hàng năm cấp huyện.</w:t>
      </w:r>
    </w:p>
    <w:p>
      <w:r>
        <w:t>III</w:t>
      </w:r>
    </w:p>
    <w:p>
      <w:r>
        <w:t>Đất sản xuất vật liệu xây dựng</w:t>
      </w:r>
    </w:p>
    <w:p>
      <w:r>
        <w:t>3</w:t>
      </w:r>
    </w:p>
    <w:p>
      <w:r>
        <w:t>Mỏ đất Hố Bà Giàng, đèo Cây Cưa, thôn Triều Sơn, xã Xuân Thọ 2</w:t>
      </w:r>
    </w:p>
    <w:p>
      <w:r>
        <w:t>5,12</w:t>
      </w:r>
    </w:p>
    <w:p>
      <w:r>
        <w:t>RSX, CLN...</w:t>
      </w:r>
    </w:p>
    <w:p>
      <w:r>
        <w:t>Xuân Thọ 2</w:t>
      </w:r>
    </w:p>
    <w:p>
      <w:r>
        <w:t>Quyết định số 3237/QĐ-UBND ngày 30/12/2016 của UBND tỉnh Phú Yên về việc phê duyệt Quy hoạch thăm dò, khai thác, chế biến và sử dụng khoáng sản làm vật liệu xây dựng thông thường và than bùn trên địa bàn tỉnh Phú Yên đến năm 2020 và định hướng đến năm 2030</w:t>
      </w:r>
    </w:p>
    <w:p>
      <w:r>
        <w:t>4</w:t>
      </w:r>
    </w:p>
    <w:p>
      <w:r>
        <w:t>Mỏ đất san lấp thôn Chánh Lộc, xã Xuân Lộc</w:t>
      </w:r>
    </w:p>
    <w:p>
      <w:r>
        <w:t>18,5</w:t>
      </w:r>
    </w:p>
    <w:p>
      <w:r>
        <w:t>RSX, CLN...</w:t>
      </w:r>
    </w:p>
    <w:p>
      <w:r>
        <w:t>Xuân Lộc</w:t>
      </w:r>
    </w:p>
    <w:p>
      <w:r>
        <w:t>- Quyết định số 1354/QĐ-UBND ngày 03/8/2020 của UBND tỉnh Phú Yên về việc phê duyệt cập nhật, bổ sung và loại bỏ các điểm mỏ khoáng sản làm VLXD thông thường khỏi Quy hoạch thăm dò, khai thác, chế biến và sử dụng khoáng sản làm vật liệu xây dựng thông thường và than bùn trên địa bàn tỉnh Phú Yên đến năm 2020 và định hướng đến năm 2030.</w:t>
      </w:r>
    </w:p>
    <w:p>
      <w:r>
        <w:t>5</w:t>
      </w:r>
    </w:p>
    <w:p>
      <w:r>
        <w:t>Đất san lấp thôn Tuyến Diêm, Xuân Bình</w:t>
      </w:r>
    </w:p>
    <w:p>
      <w:r>
        <w:t>17,0</w:t>
      </w:r>
    </w:p>
    <w:p>
      <w:r>
        <w:t>RSX, CLN...</w:t>
      </w:r>
    </w:p>
    <w:p>
      <w:r>
        <w:t>Xuân Bình</w:t>
      </w:r>
    </w:p>
    <w:p>
      <w:r>
        <w:t>- Quyết định số 1354/QĐ-UBND ngày 03/8/2020 của UBND tỉnh Phú Yên về việc phê duyệt cập nhật, bổ sung và loại bỏ các điểm mỏ khoáng sản làm VLXD thông thường khói Quy hoạch thăm dò, khai thác, chế biến và sử dụng khoáng sản làm vật liệu xây dựng thông thường và than bùn trên địa bàn tỉnh Phú Yên đến năm 2020 và định hướng đến năm 2030.</w:t>
      </w:r>
    </w:p>
    <w:p>
      <w:r>
        <w:t>6</w:t>
      </w:r>
    </w:p>
    <w:p>
      <w:r>
        <w:t>Mở rộng mỏ đất thôn Chánh Nam, xã Xuân Thọ 1</w:t>
      </w:r>
    </w:p>
    <w:p>
      <w:r>
        <w:t>10,0</w:t>
      </w:r>
    </w:p>
    <w:p>
      <w:r>
        <w:t>RSX, CLN...</w:t>
      </w:r>
    </w:p>
    <w:p>
      <w:r>
        <w:t>Xuân Thọ 1</w:t>
      </w:r>
    </w:p>
    <w:p>
      <w:r>
        <w:t>Quyết định số 1083/QĐ-UBND ngày 22/7/2019 của UBND tỉnh Phú Yên về việc phê duyệt cập nhật, bổ sung các điểm mỏ khoáng sản vào Quy hoạch thăm dò, khai thác, chế biến và sử dụng khoáng sản làm vật liệu xây dựng thông thường và than bùn trên địa bàn tỉnh Phú Yên đến năm 2020 và định hướng đến năm 2030</w:t>
      </w:r>
    </w:p>
    <w:p>
      <w:r>
        <w:t>IV</w:t>
      </w:r>
    </w:p>
    <w:p>
      <w:r>
        <w:t>Đất bãi thải, xử lý chất thải</w:t>
      </w:r>
    </w:p>
    <w:p>
      <w:r>
        <w:t>7</w:t>
      </w:r>
    </w:p>
    <w:p>
      <w:r>
        <w:t>Bãi đổ thải tại thôn Long Thạnh, xã Xuân Lộc</w:t>
      </w:r>
    </w:p>
    <w:p>
      <w:r>
        <w:t>1,04</w:t>
      </w:r>
    </w:p>
    <w:p>
      <w:r>
        <w:t>RXS, SON, DCS,..</w:t>
      </w:r>
    </w:p>
    <w:p>
      <w:r>
        <w:t>Xuân Lộc</w:t>
      </w:r>
    </w:p>
    <w:p>
      <w:r>
        <w:t>Chưa có QH bãi thải, khu vực là đất trống nhà nước quản lý thuận lợi trong GPMB đổ thải</w:t>
      </w:r>
    </w:p>
    <w:p>
      <w:r>
        <w:t>8</w:t>
      </w:r>
    </w:p>
    <w:p>
      <w:r>
        <w:t>Bãi đổ thải tại thôn Chánh Lộc, xã Xuân Lộc:</w:t>
      </w:r>
    </w:p>
    <w:p>
      <w:r>
        <w:t>8,0</w:t>
      </w:r>
    </w:p>
    <w:p>
      <w:r>
        <w:t>Khu 1</w:t>
      </w:r>
    </w:p>
    <w:p>
      <w:r>
        <w:t>6,0</w:t>
      </w:r>
    </w:p>
    <w:p>
      <w:r>
        <w:t>SON, CLN, LUK, HNK, DCS,..</w:t>
      </w:r>
    </w:p>
    <w:p>
      <w:r>
        <w:t>Xuân Lộc</w:t>
      </w:r>
    </w:p>
    <w:p>
      <w:r>
        <w:t>Có một phần diện tích nằm trong Quyết định số 998/QĐ-UBND ngày 20/8/2022 của UBND tỉnh Phú Yên V/v Phê duyệt cập nhật bổ sung bãi thải vật liệu xây dựng vào Đồ án Quy hoạch các bãi thải vật liệu xây dựng trên địa bàn tỉnh Phú Yên đến năm 2025, tầm nhìn đến năm 2035. Dịch chuyển một phần diện tích để đảm bảo thoát nước trong mùa mưa.</w:t>
      </w:r>
    </w:p>
    <w:p>
      <w:r>
        <w:t>Khu 2, tại bãi rác hiện trạng (không tính diện tích tăng thêm)</w:t>
      </w:r>
    </w:p>
    <w:p>
      <w:r>
        <w:t>2,0</w:t>
      </w:r>
    </w:p>
    <w:p>
      <w:r>
        <w:t>DRA</w:t>
      </w:r>
    </w:p>
    <w:p>
      <w:r>
        <w:t>Xuân Lộc</w:t>
      </w:r>
    </w:p>
    <w:p>
      <w:r>
        <w:t>Chưa có QH bãi thải, khu vực là đất trống nhà nước quản lý (bãi rác cũ), thuận lợi trong GPMB đổ thải</w:t>
      </w:r>
    </w:p>
    <w:p>
      <w:r>
        <w:t>9</w:t>
      </w:r>
    </w:p>
    <w:p>
      <w:r>
        <w:t>Bãi đổ thải tại thôn Bình Nông, xã Xuân Lâm</w:t>
      </w:r>
    </w:p>
    <w:p>
      <w:r>
        <w:t>6,75</w:t>
      </w:r>
    </w:p>
    <w:p>
      <w:r>
        <w:t>LUK, CLN, SON, HNK, DCS,..</w:t>
      </w:r>
    </w:p>
    <w:p>
      <w:r>
        <w:t>Xuân Lâm</w:t>
      </w:r>
    </w:p>
    <w:p>
      <w:r>
        <w:t>Quyết định số 998/QĐ-UBND ngày 20/8/2022 của UBND tỉnh V/v Phê duyệt cập nhật bổ sung bãi thải vật liệu xây dựng vào Đồ án Quy hoạch các bãi thải vật liệu xây dựng trên địa bàn tỉnh Phú Yên đến năm 2025, tầm nhìn đến năm 2035.</w:t>
      </w:r>
    </w:p>
    <w:p>
      <w:r>
        <w:t>10</w:t>
      </w:r>
    </w:p>
    <w:p>
      <w:r>
        <w:t>Bãi đổ thải tại thôn Nhiêu Hậu xã Xuân Thọ 1</w:t>
      </w:r>
    </w:p>
    <w:p>
      <w:r>
        <w:t>12,0</w:t>
      </w:r>
    </w:p>
    <w:p>
      <w:r>
        <w:t>LUK, LUC, SON, HNK, DCS,..</w:t>
      </w:r>
    </w:p>
    <w:p>
      <w:r>
        <w:t>Xuân Thọ 1</w:t>
      </w:r>
    </w:p>
    <w:p>
      <w:r>
        <w:t>Quyết định số 998/QĐ-UBND ngày 20/8/2022 của UBND tỉnh Phú Yên; V/v phê duyệt cập nhật bổ sung bãi thải vật liệu xây dựng vào Đồ án Quy hoạch các bãi thải vật liệu xây dựng trên địa bàn tỉnh Phú Yên đến năm 2025, tầm nhìn đến năm 2035.</w:t>
      </w:r>
    </w:p>
    <w:p>
      <w:r>
        <w:t>11</w:t>
      </w:r>
    </w:p>
    <w:p>
      <w:r>
        <w:t>Bãi đổ thải tại xã Xuân Thọ 2</w:t>
      </w:r>
    </w:p>
    <w:p>
      <w:r>
        <w:t>6,0</w:t>
      </w:r>
    </w:p>
    <w:p>
      <w:r>
        <w:t>LUK, LUC, SON, HNK, DCS,..</w:t>
      </w:r>
    </w:p>
    <w:p>
      <w:r>
        <w:t>Xuân Thọ 2</w:t>
      </w:r>
    </w:p>
    <w:p>
      <w:r>
        <w:t>Quyết định số 998/QĐ-UBND ngày 20/8/2022 của UBND tỉnh Phú Yên V/v phê duyệt cập nhật bổ sung bãi thải vật liệu xây dựng vào Đồ án Quy hoạch các bãi thải vật liệu xây dựng trên địa bàn tỉnh Phú Yên đến năm 2025, tầm nhìn đến năm 2035.</w:t>
      </w:r>
    </w:p>
    <w:p>
      <w:r>
        <w:t>V</w:t>
      </w:r>
    </w:p>
    <w:p>
      <w:r>
        <w:t>Đất nghĩa trang, nghĩa địa</w:t>
      </w:r>
    </w:p>
    <w:p>
      <w:r>
        <w:t>12</w:t>
      </w:r>
    </w:p>
    <w:p>
      <w:r>
        <w:t>Khu cải táng xã Xuân Lộc phục vụ Dự án thành phần đoạn Quy Nhơn - Chí Thạnh thuộc dự án đường cao tốc Bắc - Nam phía Đông giai đoạn 2021-2025 (đoạn trên địa phận thị xã Sông Cầu)</w:t>
      </w:r>
    </w:p>
    <w:p>
      <w:r>
        <w:t>5,0</w:t>
      </w:r>
    </w:p>
    <w:p>
      <w:r>
        <w:t>RXS, CLN,...</w:t>
      </w:r>
    </w:p>
    <w:p>
      <w:r>
        <w:t>Xuân Lộc</w:t>
      </w:r>
    </w:p>
    <w:p>
      <w:r>
        <w:t>- Quyết định số 890/QĐ-UBND ngày 29/7/2022 của UBND tỉnh Phú Yên về việc giao Chủ đầu tư Tiểu dự án bồi thường, hỗ trợ, tái định cư Dự án thành phần đoạn Quy Nhơn - Chí Thạnh thuộc Dự án xây dựng công trình đường bộ cao tốc Bắc - Nam phía Đông giai đoạn 2021 - 2025</w:t>
      </w:r>
    </w:p>
    <w:p>
      <w:r>
        <w:t>- Quyết định số 51/QĐ-UBND ngày 19/01/2023 của UBND tỉnh Phú Yên về việc cho phép thực hiện và cập nhật dự án Xây dựng công trình đường bộ cao tốc Bắc - Nam phía Đông, giai đoạn 2021 - 2025, đoạn qua địa phận tỉnh Phú Yên vào Kế hoạch sử dụng đất hàng năm cấp huyện.</w:t>
      </w:r>
    </w:p>
    <w:p>
      <w:r>
        <w:t>13</w:t>
      </w:r>
    </w:p>
    <w:p>
      <w:r>
        <w:t>Khu cải táng phía Nam thị xã Sông Cầu phục vụ Dự án thành phần đoạn Quy Nhơn - Chí Thạnh thuộc dự án đường cao tốc Bắc - Nam phía Đông giai đoạn 2021-2025 (đoạn trên địa phận thị xã Sông Cầu)</w:t>
      </w:r>
    </w:p>
    <w:p>
      <w:r>
        <w:t>5.0</w:t>
      </w:r>
    </w:p>
    <w:p>
      <w:r>
        <w:t>RXS, CLN,...</w:t>
      </w:r>
    </w:p>
    <w:p>
      <w:r>
        <w:t>Xuân Lâm</w:t>
      </w:r>
    </w:p>
    <w:p>
      <w:r>
        <w:t>- Quyết định số 890/QĐ-UBND ngày 29/7/2022 của UBND tỉnh Phú Yên về việc giao Chủ đầu tư Tiểu dự án bồi thường, hỗ trợ, tái định cư Dự án thành phần đoạn Quy Nhơn - Chí Thạnh thuộc Dự án xây dựng công trình đường bộ cao tốc Bắc - Nam phía Đông giai đoạn 2021 - 2025 - Quyết định số 51/QĐ-UBND, ngày 19/01/2023 của UBND tỉnh Phú Yên về việc cho phép thực hiện và cập nhật dự án Xây dựng công trình đường bộ cao tốc Bắc - Nam phía Đông, giai đoạn 2021 - 2025, đoạn qua địa phận tỉnh Phú Yên vào Kế hoạch sử dụng đất hàng năm cấp huyện.</w:t>
      </w:r>
    </w:p>
    <w:p>
      <w:r>
        <w:t>14</w:t>
      </w:r>
    </w:p>
    <w:p>
      <w:r>
        <w:t>Khu cải táng phía Nam thị xã Sông Cầu phục vụ Dự án thành phần đoạn Quy Nhơn - Chí Thạnh thuộc dự án đường cao tốc Bắc - Nam phía Đông giai đoạn 2021-2025 (đoạn trên địa phận thị xã Sông Cầu) (Dự phòng)</w:t>
      </w:r>
    </w:p>
    <w:p>
      <w:r>
        <w:t>1,8</w:t>
      </w:r>
    </w:p>
    <w:p>
      <w:r>
        <w:t>RXS, CLN, HNK,...</w:t>
      </w:r>
    </w:p>
    <w:p>
      <w:r>
        <w:t>Xuân Thọ 1</w:t>
      </w:r>
    </w:p>
    <w:p>
      <w:r>
        <w:t>- Quyết định số 890/QĐ-UBND ngày 29/7/2022 của UBND tỉnh Phú Yên về việc giao Chủ đầu tư Tiểu dự án bồi thường, hỗ trợ, tái định cư Dự án thành phần đoạn Quy Nhơn - Chí Thạnh thuộc Dự án xây dựng công trình đường bộ cao tốc Bắc - Nam phía Đông giai đoạn 2021 - 2025</w:t>
      </w:r>
    </w:p>
    <w:p>
      <w:r>
        <w:t>- Quyết định số 51/QĐ-UBND, ngày 19/01/2023 của UBND tỉnh Phú Yên về việc cho phép thực hiện và cập nhật dự án Xây dựng công trình đường bộ cao tốc Bắc - Nam phía Đông, giai đoạn 2021 - 2025, đoạn qua địa phận tỉnh Phú Yên vào Kế hoạch sử dụng đất hàng năm cấp huyện.</w:t>
      </w:r>
    </w:p>
    <w:p>
      <w:r>
        <w:t>VI</w:t>
      </w:r>
    </w:p>
    <w:p>
      <w:r>
        <w:t>Đất ở tại nông thôn (Các khu tái định cư)</w:t>
      </w:r>
    </w:p>
    <w:p>
      <w:r>
        <w:t>15</w:t>
      </w:r>
    </w:p>
    <w:p>
      <w:r>
        <w:t>Khu TĐC đường cao tốc Xuân Lộc 1 thuộc tiểu dự án bồi thường, hỗ trợ, tái định cư Dự án thành phần đoạn Quy Nhơn - Chí Thạnh thuộc dự án đường cao tốc Bắc - Nam phía Đông giai đoạn 2021-2025 (đoạn trên địa phận Tx. Sông Cầu)</w:t>
      </w:r>
    </w:p>
    <w:p>
      <w:r>
        <w:t>0,92</w:t>
      </w:r>
    </w:p>
    <w:p>
      <w:r>
        <w:t>SON, CLN, LUC, LUK, HNK, DCS...</w:t>
      </w:r>
    </w:p>
    <w:p>
      <w:r>
        <w:t>Xuân Lộc</w:t>
      </w:r>
    </w:p>
    <w:p>
      <w:r>
        <w:t>- Quyết định số 890/QĐ-UBND ngày 29/7/2022 của UBND tỉnh Phú Yên về việc giao Chủ đầu tư Tiểu dự án bồi thường, hỗ trợ, tái định cư Dự án thành phần đoạn Quy Nhơn - Chí Thạnh thuộc Dự án xây dựng công trình đường bộ cao tốc Bắc - Nam phía Đông giai đoạn 2021 - 2025</w:t>
      </w:r>
    </w:p>
    <w:p>
      <w:r>
        <w:t>- Quyết định số 51/QĐ-UBND, ngày 19/01/2023 của UBND tỉnh Phú Yên về việc cho phép thực hiện và cập nhật dự án Xây đụng công trình đường bộ cao tốc Bắc - Nam phía Đông, giai đoạn 2021 - 2025, đoạn qua địa phận tỉnh Phú Yên vào Kế hoạch sử dụng đất hàng năm cấp huyện.</w:t>
      </w:r>
    </w:p>
    <w:p>
      <w:r>
        <w:t>16</w:t>
      </w:r>
    </w:p>
    <w:p>
      <w:r>
        <w:t>Khu TĐC đường cao tốc Xuân Lộc 2 thuộc tiểu dự án bồi thường, hỗ trợ, tái định cư Dự án thành phần đoạn Quy Nhơn - Chí Thạnh thuộc dự án đường cao tốc Bắc - Nam phía Đông giai đoạn 2021-2025 (đoạn trên địa phận thị xã Sông Cầu)</w:t>
      </w:r>
    </w:p>
    <w:p>
      <w:r>
        <w:t>3,62</w:t>
      </w:r>
    </w:p>
    <w:p>
      <w:r>
        <w:t>SON, CLN, LUC, LUK, HNK, DCS,..</w:t>
      </w:r>
    </w:p>
    <w:p>
      <w:r>
        <w:t>Xuân Lộc</w:t>
      </w:r>
    </w:p>
    <w:p>
      <w:r>
        <w:t>- Quyết định số 890/QĐ-UBND ngày 29/7/2022 của UBND tỉnh Phú Yên về việc giao Chủ đầu tư Tiểu dự án bồi thường, hỗ trợ, tái định cư Dự án thành phần đoạn Quy Nhơn - Chí Thạnh thuộc Dự án xây dựng công trình đường bộ cao tốc Bắc-Nam phía Đông giai đoạn 2021 - 2025</w:t>
      </w:r>
    </w:p>
    <w:p>
      <w:r>
        <w:t>- Quyết định số 51/QĐ-UBND, ngày 19/01/2023 của UBND tỉnh Phú Yên về việc cho phép thực hiện và cập nhật dự án Xây dựng công trình đường bộ cao tốc Bắc - Nam phía Đông, giai đoạn 2021 - 2025, đoạn qua địa phận tỉnh Phú Yên vào Kế hoạch sử dụng đất hàng năm cấp huyện.</w:t>
      </w:r>
    </w:p>
    <w:p>
      <w:r>
        <w:t>17</w:t>
      </w:r>
    </w:p>
    <w:p>
      <w:r>
        <w:t>Khu TĐC đường cao tốc Xuân Lộc 3 thuộc tiểu dự án bồi thường, hỗ trợ, tái định cư Dự án thành phần đoạn Quy Nhơn - Chí Thạnh thuộc dự án đường cao tốc Bắc - Nam phía Đông giai đoạn 2021-2025 (đoạn trên địa phận thị xã Sông Cầu)</w:t>
      </w:r>
    </w:p>
    <w:p>
      <w:r>
        <w:t>3,6</w:t>
      </w:r>
    </w:p>
    <w:p>
      <w:r>
        <w:t>SON, CLN, LUC, LUK, HNK, DCS,..</w:t>
      </w:r>
    </w:p>
    <w:p>
      <w:r>
        <w:t>Xuân Lộc</w:t>
      </w:r>
    </w:p>
    <w:p>
      <w:r>
        <w:t>- Quyết định số 890/QĐ-UBND ngày 29/7/2022 của UBND tỉnh Phú Yên về việc giao Chủ đầu tư Tiêu dự án bồi thường, hỗ trợ, tái định cư Dự án thành phần đoạn Quy Nhơn - Chỉ Thạnh thuộc Dự án xây dựng công trình đường bộ cao tốc Bắc - Nam phía Đông giai đoạn 2021 - 2025</w:t>
      </w:r>
    </w:p>
    <w:p>
      <w:r>
        <w:t>- Quyết định số 51/QĐ-UBND ngày 19/01/2023 của UBND tỉnh Phú Yên về việc cho phép thực hiện và cập nhật dự án Xây dựng công trình đường bộ cao tốc Bắc- Nam phía Đông, giai đoạn 2021 - 2025, đoạn qua địa phận tỉnh Phú Yên vào Kế hoạch sử dụng đất hàng năm cấp huyện.</w:t>
      </w:r>
    </w:p>
    <w:p>
      <w:r>
        <w:t>18</w:t>
      </w:r>
    </w:p>
    <w:p>
      <w:r>
        <w:t>Khu TĐC đường cao tốc Xuân Thọ 2 thuộc tiểu dự án bồi thường, hỗ trợ, tái định cư Dự án thành phần đoạn Quy Nhơn - Chí Thạnh thuộc dự án đường cao tốc Bắc - Nam phía Đông giai đoạn 2021-2025 (đoạn trên địa phận thị xã Sông Cầu)</w:t>
      </w:r>
    </w:p>
    <w:p>
      <w:r>
        <w:t>0,24</w:t>
      </w:r>
    </w:p>
    <w:p>
      <w:r>
        <w:t>CLX, LUK, HNK,..</w:t>
      </w:r>
    </w:p>
    <w:p>
      <w:r>
        <w:t>Xuân Thọ 2</w:t>
      </w:r>
    </w:p>
    <w:p>
      <w:r>
        <w:t>Quyết định số 890/QĐ-UBND ngày 29/7/2022 của UBND tỉnh Phú Yên về việc giao Chủ đầu tư Tiểu dự án bồi thường, hỗ trợ, tái định cư Dự án thành phần đoạn Quy Nhơn - Chí Thạnh thuộc Dự án xây dựng công trình đường bộ cao tốc Bắc - Nam phía Đông giai đoạn 2021 - 2025</w:t>
      </w:r>
    </w:p>
    <w:p>
      <w:r>
        <w:t>- Quyết định số 51/QĐ-UBND, ngày 19/01/2023 của UBND tỉnh Phú Yên về việc cho phép thực hiện và cập nhật dự án Xây dựng công trình đường bộ cao tốc Bắc - Nam phía Đông, giai đoạn 2021 - 2025, đoạn qua địa phận tỉnh Phú Yên vào Kế hoạch sử dụng đất hàng năm cấp huyện.</w:t>
      </w:r>
    </w:p>
    <w:p>
      <w:r>
        <w:t>19</w:t>
      </w:r>
    </w:p>
    <w:p>
      <w:r>
        <w:t>Khu TĐC đường cao tốc Xuân Lâm thuộc tiểu dự án bồi thường, hỗ trợ, tái định cư Dự án thành phần đoạn Quy Nhơn - Chí Thạnh thuộc dự án đường cao tốc Bắc - Nam phía Đông giai đoạn 2021-2025 (đoạn trên địa phận thị xã Sông Cầu</w:t>
      </w:r>
    </w:p>
    <w:p>
      <w:r>
        <w:t>0,43</w:t>
      </w:r>
    </w:p>
    <w:p>
      <w:r>
        <w:t>CLN, RXS,..</w:t>
      </w:r>
    </w:p>
    <w:p>
      <w:r>
        <w:t>Xuân Lâm</w:t>
      </w:r>
    </w:p>
    <w:p>
      <w:r>
        <w:t>- Quyết định số 890/QĐ-UBND ngày 29/7/2022 của UBND tỉnh Phú Yên về việc giao Chủ đầu tư Tiểu dự án bồi thường, hỗ trợ, tái định cư Dự án thành phần đoạn Quy Nhơn - Chí Thạnh thuộc Dự án xây dựng công trình đường bộ cao tốc Bắc - Nam phía Đông giai đoạn 2021 - 2025</w:t>
      </w:r>
    </w:p>
    <w:p>
      <w:r>
        <w:t>- Quyết định số 51/QĐ-UBND, ngày 19/01/2023 của UBND tỉnh Phú Yên về việc cho phép thực hiện và cập nhật dự án Xây dựng công trình đường bộ cao tốc Bắc - Nam phía Đông, giai đoạn 2021 - 2025, đoạn qua địa phận tỉnh Phú Yên vào Kế hoạch sử dụng đất hàng năm cấp huyện.</w:t>
      </w:r>
    </w:p>
    <w:p>
      <w:r>
        <w:t>VII</w:t>
      </w:r>
    </w:p>
    <w:p>
      <w:r>
        <w:t>Đất cơ sở sản xuất phi nông nghiệp</w:t>
      </w:r>
    </w:p>
    <w:p>
      <w:r>
        <w:t>20</w:t>
      </w:r>
    </w:p>
    <w:p>
      <w:r>
        <w:t>Dự án Nhà máy nước Sông Cầu 2 - Tuy An</w:t>
      </w:r>
    </w:p>
    <w:p>
      <w:r>
        <w:t>1,01</w:t>
      </w:r>
    </w:p>
    <w:p>
      <w:r>
        <w:t>RSX, BHK, NTD, DCS</w:t>
      </w:r>
    </w:p>
    <w:p>
      <w:r>
        <w:t>Phường Xuân Đài</w:t>
      </w:r>
    </w:p>
    <w:p>
      <w:r>
        <w:t>Quyết định chấp thuận chủ trương đầu tư số 174/QĐ-UBND ngày 27/01/2022 của UBND Tỉnh.</w:t>
      </w:r>
    </w:p>
    <w:p>
      <w:r>
        <w:t>TỔNG DIỆN TÍCH:</w:t>
      </w:r>
    </w:p>
    <w:p>
      <w:r>
        <w:t>417,03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