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1388/QĐ-BGDĐT năm 2024 phê duyệt liên kết tổ chức thi cấp chứng chỉ tiếng Anh Versant English Placement Test giữa Công ty Cổ phần Đầu tư và Phát triển Giáo dục EduGlobal và Tập đoàn Giáo dục Pearson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1388/QĐ-BGDĐT</w:t>
      </w:r>
    </w:p>
    <w:p>
      <w:r>
        <w:t>Hà Nội, ngày 13 tháng 5 năm 2024</w:t>
      </w:r>
    </w:p>
    <w:p>
      <w:r>
        <w:t>QUYẾT ĐỊNH</w:t>
      </w:r>
    </w:p>
    <w:p>
      <w:r>
        <w:t>PHÊ DUYỆT LIÊN KẾT TỔ CHỨC THI CẤP CHỨNG CHỈ TIẾNG ANH VERSANT ENGLISH PLACEMENT TEST GIỮA CÔNG TY CỔ PHẦN ĐẦU TƯ VÀ PHÁT TRIỂN GIÁO DỤC EDUGLOBAL VÀ TẬP ĐOÀN GIÁO DỤC PEARSON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Đầu tư và Phát triển Giáo dục EduGlobal và Tập đoàn Giáo dục Pearson tại Đơn đề nghị phê duyệt liên kết tổ chức thi cấp chứng chỉ tiếng Anh Versant English Placement Test và Đề án liên kết tổ chức thi cấp chứng chỉ tiếng Anh Versant English Placement Test ngày 23 tháng 4 năm 2024;</w:t>
      </w:r>
    </w:p>
    <w:p>
      <w:r>
        <w:t>Theo đề nghị của Cục trưởng Cục Quản lý chất lượng.</w:t>
      </w:r>
    </w:p>
    <w:p>
      <w:r>
        <w:t>QUYẾT ĐỊNH:</w:t>
      </w:r>
    </w:p>
    <w:p>
      <w:r>
        <w:t>Điều 1.  Phê duyệt liên kết tổ chức thi cấp chứng chỉ tiếng Anh Versant English Placement Test giữa các Bên liên kết gồm:</w:t>
      </w:r>
    </w:p>
    <w:p>
      <w:r>
        <w:t>Bên Việt Nam: Công ty Cổ phần Đầu tư và Phát triển Giáo dục EduGlobal</w:t>
      </w:r>
    </w:p>
    <w:p>
      <w:r>
        <w:t>- Trụ sở: 58 Lê Văn Thiêm, phường Nhân Chính, quận Thanh Xuân, thành phố Hà Nội.</w:t>
      </w:r>
    </w:p>
    <w:p>
      <w:r>
        <w:t>- Điện thoại: 0981858587</w:t>
      </w:r>
    </w:p>
    <w:p>
      <w:r>
        <w:t>- Website: https://edutest.vn</w:t>
      </w:r>
    </w:p>
    <w:p>
      <w:r>
        <w:t>Giấy phép thành lập: Giấy chứng nhận đăng ký doanh nghiệp, công ty cổ phần, mã số doanh nghiệp 0108942045, đăng ký lần đầu ngày 11 tháng 10 năm 2019, đăng ký thay đổi lần thứ 1 ngày 14 tháng 7 năm 2023 do Phòng Đăng ký kinh doanh, Sở Kế hoạch và Đầu tư thành phố Hà Nội cấp.</w:t>
      </w:r>
    </w:p>
    <w:p>
      <w:r>
        <w:t>Bên nước ngoài: Tập đoàn Giáo dục Pearson</w:t>
      </w:r>
    </w:p>
    <w:p>
      <w:r>
        <w:t>- Trụ sở: 80 Strand, London WC2 0RL, Vương quốc Anh</w:t>
      </w:r>
    </w:p>
    <w:p>
      <w:r>
        <w:t>- Website: www.pearson.org</w:t>
      </w:r>
    </w:p>
    <w:p>
      <w:r>
        <w:t>- Giấy phép thành lập số: 872828 do Phòng Đăng ký Vương quốc Anh và xứ Wales cấp ngày 03/3/1966.</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Versant English Placement Test ngày 23 tháng 4 năm 2024 với những nội dung chính sau:</w:t>
      </w:r>
    </w:p>
    <w:p>
      <w:r>
        <w:t>1. Đối tượng dự thi: Người có nhu cầu thi cấp chứng chỉ tiếng Anh Versant English Placement Test.</w:t>
      </w:r>
    </w:p>
    <w:p>
      <w:r>
        <w:t>2. Đề thi, quy trình đăng ký dự thi, quy trình tổ chức thi; cơ sở vật chất, trang thiết bị để tổ chức thi; việc đảm đảm an ninh, an toàn, bảo mật trước, trong và sau khi thi; đội ngũ cán bộ, kỹ thuật viên, nhân viên của các Bên khi tham gia tổ chức thi thực hiện theo quy định của Tập đoàn Giáo dục Pearson và pháp luật của Việt Nam.</w:t>
      </w:r>
    </w:p>
    <w:p>
      <w:r>
        <w:t>3. Địa điểm tổ chức thi:</w:t>
      </w:r>
    </w:p>
    <w:p>
      <w:r>
        <w:t>a) Tại Hà Nội: Số 55 Nguyễn Văn Cừ, phường Ngọc Lâm, quận Long Biên, thành phố Hà Nội.</w:t>
      </w:r>
    </w:p>
    <w:p>
      <w:r>
        <w:t>b) Tại Thành phố Hồ Chí Minh: Số 23-25 Nguyễn Văn Vịnh, phường Hiệp Tân, quận Tân Phú, Thành phố Hồ Chí Minh.</w:t>
      </w:r>
    </w:p>
    <w:p>
      <w:r>
        <w:t>4. Hình thức thi: Bài thi trên máy tính.</w:t>
      </w:r>
    </w:p>
    <w:p>
      <w:r>
        <w:t>5. Chứng chỉ được cấp:  Versant English Placement Test .</w:t>
      </w:r>
    </w:p>
    <w:p>
      <w:r>
        <w:t>6. Tài chính: Lệ phí thi và các loại phí khác (nếu có) thực hiện theo quy định hiện hành của pháp luật về giá của Nhà nước Việt Nam.</w:t>
      </w:r>
    </w:p>
    <w:p>
      <w:r>
        <w:t>Điều 3.  Công ty Cổ phần Đầu tư và Phát triển Giáo dục EduGlobal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Versant English Placement Test của các Bên theo Quyết định này và hồ sơ liên kết của các Bên.</w:t>
      </w:r>
    </w:p>
    <w:p>
      <w:r>
        <w:t>Điều 4.  Thời hạn hoạt động liên kết tổ chức thi cấp chứng chỉ tiếng Anh Versant English Placement Test giữa Công ty Cổ phần Đầu tư và Phát triển Giáo dục EduGlobal và Tập đoàn Giáo dục Pearson tính từ ngày Quyết định này có hiệu lực thi hành đến hết ngày 10/3/2029.</w:t>
      </w:r>
    </w:p>
    <w:p>
      <w:r>
        <w:t>Điều 5.  Quyết định này có hiệu lực kể từ ngày ký.</w:t>
      </w:r>
    </w:p>
    <w:p>
      <w:r>
        <w:t>Chánh Văn phòng, Cục trưởng Cục Quản lý chất lượng, thủ trưởng các đơn vị có liên quan thuộc Bộ Giáo dục và Đào tạo, Công ty Cổ phần Đầu tư và Phát triển Giáo dục EduGlobal và Tập đoàn Giáo dục Pearson chịu trách nhiệm thi hành Quyết định này./.</w:t>
      </w:r>
    </w:p>
    <w:p>
      <w:r>
        <w:t>Nơi nhận:</w:t>
      </w:r>
    </w:p>
    <w:p>
      <w:r>
        <w:t>- Như Điều 5;</w:t>
      </w:r>
    </w:p>
    <w:p>
      <w:r>
        <w:t>- Bộ trưởng (để b/c);</w:t>
      </w:r>
    </w:p>
    <w:p>
      <w:r>
        <w:t>- Cục HTQT;</w:t>
      </w:r>
    </w:p>
    <w:p>
      <w:r>
        <w:t>- SGDĐT TP. Hà Nội;</w:t>
      </w:r>
    </w:p>
    <w:p>
      <w:r>
        <w:t>- SGDĐT TP. Hồ Chí Minh;</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