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phê duyệt bổ sung các công trình, dự án vào Kế hoạch sử dụng đất năm 2023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1387/QĐ-UBND</w:t>
      </w:r>
    </w:p>
    <w:p>
      <w:r>
        <w:t>Quảng Ngãi, ngày 15 tháng 12 năm 2023</w:t>
      </w:r>
    </w:p>
    <w:p>
      <w:r>
        <w:t>QUYẾT ĐỊNH</w:t>
      </w:r>
    </w:p>
    <w:p>
      <w:r>
        <w:t>VỀ VIỆC PHÊ DUYỆT BỔ SUNG CÁC CÔNG TRÌNH, DỰ ÁN VÀO KẾ HOẠCH SỬ DỤNG ĐẤT NĂM 2023 HUYỆN BÌNH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24/2023/NQ-HĐND ngày 13/11/2023 của HĐND tỉnh về việc thông qua danh mục bổ sung công trình, dự án thu hồi đất năm 2023 và tiếp tục thực hiện chuyển mục đích sử dụng đất trồng lúa thuộc danh mục HĐND tỉnh thông qua trước ngày Nghị định số 10/2023/NĐ-CP của Chính phủ có hiệu lực thi hành;</w:t>
      </w:r>
    </w:p>
    <w:p>
      <w:r>
        <w:t>Căn cứ Quyết định số 838/QĐ-UBND ngày 15/9/2021 của UBND tỉnh về việc phê duyệt Quy hoạch sử dụng đất đến năm 2030 và Kế hoạch sử dụng đất năm đầu của Quy hoạch sử dụng đất huyện Bình Sơn;</w:t>
      </w:r>
    </w:p>
    <w:p>
      <w:r>
        <w:t>Căn cứ Quyết định số 1197/QĐ-UBND ngày 31/10/2023 của UBND tỉnh về việc phê duyệt Điều chỉnh Quy hoạch sử dụng đất đến năm 2030 và Kế hoạch sử dụng đất năm đầu của điều chỉnh Quy hoạch sử dụng đất huyện Bình Sơn;</w:t>
      </w:r>
    </w:p>
    <w:p>
      <w:r>
        <w:t>Căn cứ các Quyết định của UBND tỉnh: số 1562/QĐ-UBND ngày 31/12/2022 về việc phê duyệt Kế hoạch sử dụng đất năm 2023 huyện Bình Sơn; số 337/QĐ-UBND ngày 28/4/2023 về việc phê duyệt bổ sung các công trình, dự án vào Kế hoạch sử dụng đất năm 2023 huyện Bình Sơn và số 918/QĐ-UBND ngày 11/9/2023 về việc phê duyệt bổ sung các công trình, dự án vào Kế hoạch sử dụng đất năm 2023 huyện Bình Sơn;</w:t>
      </w:r>
    </w:p>
    <w:p>
      <w:r>
        <w:t>Theo đề nghị của UBND huyện Bình Sơn tại Tờ trình số 274/TTr-UBND ngày 13/12/2023; đề xuất của Giám đốc Sở Tài nguyên và Môi trường tại Tờ trình số 6993/TTr-STNMT ngày 13/12/2023.</w:t>
      </w:r>
    </w:p>
    <w:p>
      <w:r>
        <w:t>QUYẾT ĐỊNH:</w:t>
      </w:r>
    </w:p>
    <w:p>
      <w:r>
        <w:t>Điều 1.  Phê duyệt bổ sung các công trình, dự án vào Kế hoạch sử dụng đất năm 2023 huyện Bình Sơn, với các nội dung sau:</w:t>
      </w:r>
    </w:p>
    <w:p>
      <w:r>
        <w:t>1. Diện tích các loại đất trong năm 2023 huyện Bình Sơn  (chi tiết Biểu 01 kèm theo).</w:t>
      </w:r>
    </w:p>
    <w:p>
      <w:r>
        <w:t>2. Kế hoạch thu hồi đất năm 2023 huyện Bình Sơn  (chi tiết Biểu 02 kèm theo).</w:t>
      </w:r>
    </w:p>
    <w:p>
      <w:r>
        <w:t>3. Kế hoạch chuyển mục đích sử dụng đất năm 2023 huyện Bình Sơn  (chi tiết Biểu 03 kèm theo).</w:t>
      </w:r>
    </w:p>
    <w:p>
      <w:r>
        <w:t>4. Kế hoạch đưa đất chưa sử dụng vào sử dụng năm 2023 huyện Bình Sơn (chi tiết Biểu 04 kèm theo).</w:t>
      </w:r>
    </w:p>
    <w:p>
      <w:r>
        <w:t>5. Danh mục các công trình, dự án bổ sung thực hiện trong năm 2023 huyện Bình Sơn.</w:t>
      </w:r>
    </w:p>
    <w:p>
      <w:r>
        <w:t>Danh mục công trình, dự án thu hồi đất là 06 công trình, dự án; tổng diện tích là 20,41 ha, được HĐND tỉnh thông qua tại Nghị quyết số 24/2023/NQ-HĐND ngày 13/11/2023  (Chi tiết tại Phụ biểu 01 kèm theo).</w:t>
      </w:r>
    </w:p>
    <w:p>
      <w:r>
        <w:t>6. Danh mục công trình, dự án điều chỉnh thông tin trong năm 2023 huyện Bình Sơn.</w:t>
      </w:r>
    </w:p>
    <w:p>
      <w:r>
        <w:t>Có 01 công trình, dự án điều chỉnh thông tin trong năm 2023 huyện Bình Sơn, với diện tích 110,89ha được HĐND tỉnh thông qua tại Nghị quyết số 24/2023/NQ-HĐND ngày 13/11/2023  (Chi tiết tại Phụ biểu 02 kèm theo).</w:t>
      </w:r>
    </w:p>
    <w:p>
      <w:r>
        <w:t>Điều 2.  Căn cứ vào Điều 1 của Quyết định này, UBND huyện Bình Sơn và Sở Tài nguyên và Môi trường có trách nhiệm:</w:t>
      </w:r>
    </w:p>
    <w:p>
      <w:r>
        <w:t>1. UBND huyện Bình Sơn:</w:t>
      </w:r>
    </w:p>
    <w:p>
      <w:r>
        <w:t>a) Công bố, công khai danh mục công trình, dự án bổ sung vào kế hoạch sử dụng đất của năm 2023 huyện Bình Sơn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Bình Sơn và tổng hợp các nội dung phát sinh vướng mắc, báo cáo UBND tỉnh xem xét chỉ đạo theo quy định.</w:t>
      </w:r>
    </w:p>
    <w:p>
      <w:r>
        <w:t>b) Chủ trì phối hợp với các Sở, ngành, UBND huyện Bình Sơn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Bình Sơn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KTN1483.</w:t>
      </w:r>
    </w:p>
    <w:p>
      <w:r>
        <w:t>TM. ỦY BAN NHÂN DÂN</w:t>
      </w:r>
    </w:p>
    <w:p>
      <w:r>
        <w:t>KT. CHỦ TỊCH</w:t>
      </w:r>
    </w:p>
    <w:p>
      <w:r>
        <w:t>PHÓ CHỦ TỊCH</w:t>
      </w:r>
    </w:p>
    <w:p>
      <w:r>
        <w:t>Trần Phước Hiền</w:t>
      </w:r>
    </w:p>
    <w:p>
      <w:r>
        <w:t>Biểu 01</w:t>
      </w:r>
    </w:p>
    <w:p>
      <w:r>
        <w:t>PHÂN BỔ DIỆN TÍCH CÁC LOẠI ĐẤT TRONG NĂM KẾ HOẠCH</w:t>
      </w:r>
    </w:p>
    <w:p>
      <w:r>
        <w:t>(Kèm theo Quyết định số: 1387/QĐ-UBND ngày 15/12/2023 của UBND tỉnh)</w:t>
      </w:r>
    </w:p>
    <w:p>
      <w:r>
        <w:t>Đơn vị tính: ha</w:t>
      </w:r>
    </w:p>
    <w:p>
      <w:r>
        <w:t>STT</w:t>
      </w:r>
    </w:p>
    <w:p>
      <w:r>
        <w:t>Chỉ tiêu sử dụng đất</w:t>
      </w:r>
    </w:p>
    <w:p>
      <w:r>
        <w:t>Mã</w:t>
      </w:r>
    </w:p>
    <w:p>
      <w:r>
        <w:t>Tổng diện tích</w:t>
      </w:r>
    </w:p>
    <w:p>
      <w:r>
        <w:t>Diện tích phân theo đơn vị hành chính</w:t>
      </w:r>
    </w:p>
    <w:p>
      <w:r>
        <w:t>TT Châu Ổ</w:t>
      </w:r>
    </w:p>
    <w:p>
      <w:r>
        <w:t>Bình An</w:t>
      </w:r>
    </w:p>
    <w:p>
      <w:r>
        <w:t>Bình Khương</w:t>
      </w:r>
    </w:p>
    <w:p>
      <w:r>
        <w:t>Bình Nguyên</w:t>
      </w:r>
    </w:p>
    <w:p>
      <w:r>
        <w:t>Bình Châu</w:t>
      </w:r>
    </w:p>
    <w:p>
      <w:r>
        <w:t>Bình Tân Phú</w:t>
      </w:r>
    </w:p>
    <w:p>
      <w:r>
        <w:t>Bình Mỹ</w:t>
      </w:r>
    </w:p>
    <w:p>
      <w:r>
        <w:t>Bình Hiệp</w:t>
      </w:r>
    </w:p>
    <w:p>
      <w:r>
        <w:t>Bình Chương</w:t>
      </w:r>
    </w:p>
    <w:p>
      <w:r>
        <w:t>Bình Long</w:t>
      </w:r>
    </w:p>
    <w:p>
      <w:r>
        <w:t>Bình Minh</w:t>
      </w:r>
    </w:p>
    <w:p>
      <w:r>
        <w:t>Bình Trung</w:t>
      </w:r>
    </w:p>
    <w:p>
      <w:r>
        <w:t>Bình Thanh</w:t>
      </w:r>
    </w:p>
    <w:p>
      <w:r>
        <w:t>Bình Dương</w:t>
      </w:r>
    </w:p>
    <w:p>
      <w:r>
        <w:t>Bình Hòa</w:t>
      </w:r>
    </w:p>
    <w:p>
      <w:r>
        <w:t>Bình Phước</w:t>
      </w:r>
    </w:p>
    <w:p>
      <w:r>
        <w:t>Bình Chánh</w:t>
      </w:r>
    </w:p>
    <w:p>
      <w:r>
        <w:t>Bình Thạnh</w:t>
      </w:r>
    </w:p>
    <w:p>
      <w:r>
        <w:t>Bình Đông</w:t>
      </w:r>
    </w:p>
    <w:p>
      <w:r>
        <w:t>Bình Trị</w:t>
      </w:r>
    </w:p>
    <w:p>
      <w:r>
        <w:t>Bình Hải</w:t>
      </w:r>
    </w:p>
    <w:p>
      <w:r>
        <w:t>Bình Thuận</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I</w:t>
      </w:r>
    </w:p>
    <w:p>
      <w:r>
        <w:t>Loại đất</w:t>
      </w:r>
    </w:p>
    <w:p>
      <w:r>
        <w:t>1</w:t>
      </w:r>
    </w:p>
    <w:p>
      <w:r>
        <w:t>Đất nông nghiệp</w:t>
      </w:r>
    </w:p>
    <w:p>
      <w:r>
        <w:t>NNP</w:t>
      </w:r>
    </w:p>
    <w:p>
      <w:r>
        <w:t>35.455,77</w:t>
      </w:r>
    </w:p>
    <w:p>
      <w:r>
        <w:t>495,83</w:t>
      </w:r>
    </w:p>
    <w:p>
      <w:r>
        <w:t>4.499,36</w:t>
      </w:r>
    </w:p>
    <w:p>
      <w:r>
        <w:t>3.534,06</w:t>
      </w:r>
    </w:p>
    <w:p>
      <w:r>
        <w:t>2.071,90</w:t>
      </w:r>
    </w:p>
    <w:p>
      <w:r>
        <w:t>1.480,49</w:t>
      </w:r>
    </w:p>
    <w:p>
      <w:r>
        <w:t>3.364,64</w:t>
      </w:r>
    </w:p>
    <w:p>
      <w:r>
        <w:t>967,48</w:t>
      </w:r>
    </w:p>
    <w:p>
      <w:r>
        <w:t>1.046,33</w:t>
      </w:r>
    </w:p>
    <w:p>
      <w:r>
        <w:t>1.519,47</w:t>
      </w:r>
    </w:p>
    <w:p>
      <w:r>
        <w:t>948,63</w:t>
      </w:r>
    </w:p>
    <w:p>
      <w:r>
        <w:t>3.733,64</w:t>
      </w:r>
    </w:p>
    <w:p>
      <w:r>
        <w:t>1.033,27</w:t>
      </w:r>
    </w:p>
    <w:p>
      <w:r>
        <w:t>2.220,62</w:t>
      </w:r>
    </w:p>
    <w:p>
      <w:r>
        <w:t>539,14</w:t>
      </w:r>
    </w:p>
    <w:p>
      <w:r>
        <w:t>1.810,61</w:t>
      </w:r>
    </w:p>
    <w:p>
      <w:r>
        <w:t>1.680,33</w:t>
      </w:r>
    </w:p>
    <w:p>
      <w:r>
        <w:t>635,83</w:t>
      </w:r>
    </w:p>
    <w:p>
      <w:r>
        <w:t>612,02</w:t>
      </w:r>
    </w:p>
    <w:p>
      <w:r>
        <w:t>269,42</w:t>
      </w:r>
    </w:p>
    <w:p>
      <w:r>
        <w:t>1.068,84</w:t>
      </w:r>
    </w:p>
    <w:p>
      <w:r>
        <w:t>967,74</w:t>
      </w:r>
    </w:p>
    <w:p>
      <w:r>
        <w:t>956,11</w:t>
      </w:r>
    </w:p>
    <w:p>
      <w:r>
        <w:t>Trong đó:</w:t>
      </w:r>
    </w:p>
    <w:p>
      <w:r>
        <w:t>1.1</w:t>
      </w:r>
    </w:p>
    <w:p>
      <w:r>
        <w:t>Đất trồng lúa</w:t>
      </w:r>
    </w:p>
    <w:p>
      <w:r>
        <w:t>LUA</w:t>
      </w:r>
    </w:p>
    <w:p>
      <w:r>
        <w:t>6.309,68</w:t>
      </w:r>
    </w:p>
    <w:p>
      <w:r>
        <w:t>235,32</w:t>
      </w:r>
    </w:p>
    <w:p>
      <w:r>
        <w:t>182,67</w:t>
      </w:r>
    </w:p>
    <w:p>
      <w:r>
        <w:t>262,67</w:t>
      </w:r>
    </w:p>
    <w:p>
      <w:r>
        <w:t>498,79</w:t>
      </w:r>
    </w:p>
    <w:p>
      <w:r>
        <w:t>264,04</w:t>
      </w:r>
    </w:p>
    <w:p>
      <w:r>
        <w:t>547,55</w:t>
      </w:r>
    </w:p>
    <w:p>
      <w:r>
        <w:t>160,71</w:t>
      </w:r>
    </w:p>
    <w:p>
      <w:r>
        <w:t>396,37</w:t>
      </w:r>
    </w:p>
    <w:p>
      <w:r>
        <w:t>351,65</w:t>
      </w:r>
    </w:p>
    <w:p>
      <w:r>
        <w:t>269,71</w:t>
      </w:r>
    </w:p>
    <w:p>
      <w:r>
        <w:t>567,96</w:t>
      </w:r>
    </w:p>
    <w:p>
      <w:r>
        <w:t>276,22</w:t>
      </w:r>
    </w:p>
    <w:p>
      <w:r>
        <w:t>598,80</w:t>
      </w:r>
    </w:p>
    <w:p>
      <w:r>
        <w:t>305,09</w:t>
      </w:r>
    </w:p>
    <w:p>
      <w:r>
        <w:t>313,39</w:t>
      </w:r>
    </w:p>
    <w:p>
      <w:r>
        <w:t>370,78</w:t>
      </w:r>
    </w:p>
    <w:p>
      <w:r>
        <w:t>178,99</w:t>
      </w:r>
    </w:p>
    <w:p>
      <w:r>
        <w:t>130,03</w:t>
      </w:r>
    </w:p>
    <w:p>
      <w:r>
        <w:t>2,17</w:t>
      </w:r>
    </w:p>
    <w:p>
      <w:r>
        <w:t>203,74</w:t>
      </w:r>
    </w:p>
    <w:p>
      <w:r>
        <w:t>60,09</w:t>
      </w:r>
    </w:p>
    <w:p>
      <w:r>
        <w:t>132,94</w:t>
      </w:r>
    </w:p>
    <w:p>
      <w:r>
        <w:t>Trong đó: Đất chuyên trồng lúa nước</w:t>
      </w:r>
    </w:p>
    <w:p>
      <w:r>
        <w:t>LUC</w:t>
      </w:r>
    </w:p>
    <w:p>
      <w:r>
        <w:t>4.966,60</w:t>
      </w:r>
    </w:p>
    <w:p>
      <w:r>
        <w:t>235,32</w:t>
      </w:r>
    </w:p>
    <w:p>
      <w:r>
        <w:t>176,74</w:t>
      </w:r>
    </w:p>
    <w:p>
      <w:r>
        <w:t>174,85</w:t>
      </w:r>
    </w:p>
    <w:p>
      <w:r>
        <w:t>442,20</w:t>
      </w:r>
    </w:p>
    <w:p>
      <w:r>
        <w:t>214,92</w:t>
      </w:r>
    </w:p>
    <w:p>
      <w:r>
        <w:t>306,16</w:t>
      </w:r>
    </w:p>
    <w:p>
      <w:r>
        <w:t>137,43</w:t>
      </w:r>
    </w:p>
    <w:p>
      <w:r>
        <w:t>388,58</w:t>
      </w:r>
    </w:p>
    <w:p>
      <w:r>
        <w:t>314,93</w:t>
      </w:r>
    </w:p>
    <w:p>
      <w:r>
        <w:t>197,76</w:t>
      </w:r>
    </w:p>
    <w:p>
      <w:r>
        <w:t>376,51</w:t>
      </w:r>
    </w:p>
    <w:p>
      <w:r>
        <w:t>258,10</w:t>
      </w:r>
    </w:p>
    <w:p>
      <w:r>
        <w:t>515,73</w:t>
      </w:r>
    </w:p>
    <w:p>
      <w:r>
        <w:t>305,09</w:t>
      </w:r>
    </w:p>
    <w:p>
      <w:r>
        <w:t>115,85</w:t>
      </w:r>
    </w:p>
    <w:p>
      <w:r>
        <w:t>360,14</w:t>
      </w:r>
    </w:p>
    <w:p>
      <w:r>
        <w:t>175,08</w:t>
      </w:r>
    </w:p>
    <w:p>
      <w:r>
        <w:t>25,10</w:t>
      </w:r>
    </w:p>
    <w:p>
      <w:r>
        <w:t>0,96</w:t>
      </w:r>
    </w:p>
    <w:p>
      <w:r>
        <w:t>196,25</w:t>
      </w:r>
    </w:p>
    <w:p>
      <w:r>
        <w:t>2,89</w:t>
      </w:r>
    </w:p>
    <w:p>
      <w:r>
        <w:t>46,01</w:t>
      </w:r>
    </w:p>
    <w:p>
      <w:r>
        <w:t>1.2</w:t>
      </w:r>
    </w:p>
    <w:p>
      <w:r>
        <w:t>Đất trồng cây hàng năm khác</w:t>
      </w:r>
    </w:p>
    <w:p>
      <w:r>
        <w:t>HNK</w:t>
      </w:r>
    </w:p>
    <w:p>
      <w:r>
        <w:t>7.958,00</w:t>
      </w:r>
    </w:p>
    <w:p>
      <w:r>
        <w:t>176,94</w:t>
      </w:r>
    </w:p>
    <w:p>
      <w:r>
        <w:t>408,40</w:t>
      </w:r>
    </w:p>
    <w:p>
      <w:r>
        <w:t>379,01</w:t>
      </w:r>
    </w:p>
    <w:p>
      <w:r>
        <w:t>366,42</w:t>
      </w:r>
    </w:p>
    <w:p>
      <w:r>
        <w:t>371,99</w:t>
      </w:r>
    </w:p>
    <w:p>
      <w:r>
        <w:t>831,65</w:t>
      </w:r>
    </w:p>
    <w:p>
      <w:r>
        <w:t>367,02</w:t>
      </w:r>
    </w:p>
    <w:p>
      <w:r>
        <w:t>245,48</w:t>
      </w:r>
    </w:p>
    <w:p>
      <w:r>
        <w:t>288,91</w:t>
      </w:r>
    </w:p>
    <w:p>
      <w:r>
        <w:t>250,21</w:t>
      </w:r>
    </w:p>
    <w:p>
      <w:r>
        <w:t>1.000,43</w:t>
      </w:r>
    </w:p>
    <w:p>
      <w:r>
        <w:t>546,90</w:t>
      </w:r>
    </w:p>
    <w:p>
      <w:r>
        <w:t>328,65</w:t>
      </w:r>
    </w:p>
    <w:p>
      <w:r>
        <w:t>124,16</w:t>
      </w:r>
    </w:p>
    <w:p>
      <w:r>
        <w:t>634,11</w:t>
      </w:r>
    </w:p>
    <w:p>
      <w:r>
        <w:t>317,48</w:t>
      </w:r>
    </w:p>
    <w:p>
      <w:r>
        <w:t>186,34</w:t>
      </w:r>
    </w:p>
    <w:p>
      <w:r>
        <w:t>235,31</w:t>
      </w:r>
    </w:p>
    <w:p>
      <w:r>
        <w:t>37,92</w:t>
      </w:r>
    </w:p>
    <w:p>
      <w:r>
        <w:t>122,30</w:t>
      </w:r>
    </w:p>
    <w:p>
      <w:r>
        <w:t>595,72</w:t>
      </w:r>
    </w:p>
    <w:p>
      <w:r>
        <w:t>142,65</w:t>
      </w:r>
    </w:p>
    <w:p>
      <w:r>
        <w:t>1.3</w:t>
      </w:r>
    </w:p>
    <w:p>
      <w:r>
        <w:t>Đất trồng cây lâu năm</w:t>
      </w:r>
    </w:p>
    <w:p>
      <w:r>
        <w:t>CLN</w:t>
      </w:r>
    </w:p>
    <w:p>
      <w:r>
        <w:t>11.367,54</w:t>
      </w:r>
    </w:p>
    <w:p>
      <w:r>
        <w:t>48,18</w:t>
      </w:r>
    </w:p>
    <w:p>
      <w:r>
        <w:t>932,27</w:t>
      </w:r>
    </w:p>
    <w:p>
      <w:r>
        <w:t>1 578,94</w:t>
      </w:r>
    </w:p>
    <w:p>
      <w:r>
        <w:t>734,86</w:t>
      </w:r>
    </w:p>
    <w:p>
      <w:r>
        <w:t>633,76</w:t>
      </w:r>
    </w:p>
    <w:p>
      <w:r>
        <w:t>997,81</w:t>
      </w:r>
    </w:p>
    <w:p>
      <w:r>
        <w:t>333,62</w:t>
      </w:r>
    </w:p>
    <w:p>
      <w:r>
        <w:t>202,52</w:t>
      </w:r>
    </w:p>
    <w:p>
      <w:r>
        <w:t>411,44</w:t>
      </w:r>
    </w:p>
    <w:p>
      <w:r>
        <w:t>273,14</w:t>
      </w:r>
    </w:p>
    <w:p>
      <w:r>
        <w:t>1.505,95</w:t>
      </w:r>
    </w:p>
    <w:p>
      <w:r>
        <w:t>133,09</w:t>
      </w:r>
    </w:p>
    <w:p>
      <w:r>
        <w:t>711,17</w:t>
      </w:r>
    </w:p>
    <w:p>
      <w:r>
        <w:t>43,00</w:t>
      </w:r>
    </w:p>
    <w:p>
      <w:r>
        <w:t>667,54</w:t>
      </w:r>
    </w:p>
    <w:p>
      <w:r>
        <w:t>589,16</w:t>
      </w:r>
    </w:p>
    <w:p>
      <w:r>
        <w:t>164,77</w:t>
      </w:r>
    </w:p>
    <w:p>
      <w:r>
        <w:t>229,35</w:t>
      </w:r>
    </w:p>
    <w:p>
      <w:r>
        <w:t>105,01</w:t>
      </w:r>
    </w:p>
    <w:p>
      <w:r>
        <w:t>486,49</w:t>
      </w:r>
    </w:p>
    <w:p>
      <w:r>
        <w:t>310,39</w:t>
      </w:r>
    </w:p>
    <w:p>
      <w:r>
        <w:t>275,08</w:t>
      </w:r>
    </w:p>
    <w:p>
      <w:r>
        <w:t>1.4</w:t>
      </w:r>
    </w:p>
    <w:p>
      <w:r>
        <w:t>Đất rừng phòng hộ</w:t>
      </w:r>
    </w:p>
    <w:p>
      <w:r>
        <w:t>RPH</w:t>
      </w:r>
    </w:p>
    <w:p>
      <w:r>
        <w:t>2.401,32</w:t>
      </w:r>
    </w:p>
    <w:p>
      <w:r>
        <w:t>2,93</w:t>
      </w:r>
    </w:p>
    <w:p>
      <w:r>
        <w:t>1.264,89</w:t>
      </w:r>
    </w:p>
    <w:p>
      <w:r>
        <w:t>296,82</w:t>
      </w:r>
    </w:p>
    <w:p>
      <w:r>
        <w:t>11,42</w:t>
      </w:r>
    </w:p>
    <w:p>
      <w:r>
        <w:t>34,53</w:t>
      </w:r>
    </w:p>
    <w:p>
      <w:r>
        <w:t>57,86</w:t>
      </w:r>
    </w:p>
    <w:p>
      <w:r>
        <w:t>4,87</w:t>
      </w:r>
    </w:p>
    <w:p>
      <w:r>
        <w:t>171,84</w:t>
      </w:r>
    </w:p>
    <w:p>
      <w:r>
        <w:t>14,77</w:t>
      </w:r>
    </w:p>
    <w:p>
      <w:r>
        <w:t>73,38</w:t>
      </w:r>
    </w:p>
    <w:p>
      <w:r>
        <w:t>55,74</w:t>
      </w:r>
    </w:p>
    <w:p>
      <w:r>
        <w:t>2,66</w:t>
      </w:r>
    </w:p>
    <w:p>
      <w:r>
        <w:t>60,29</w:t>
      </w:r>
    </w:p>
    <w:p>
      <w:r>
        <w:t>349,32</w:t>
      </w:r>
    </w:p>
    <w:p>
      <w:r>
        <w:t>1.5</w:t>
      </w:r>
    </w:p>
    <w:p>
      <w:r>
        <w:t>Đất rừng đặc dụng</w:t>
      </w:r>
    </w:p>
    <w:p>
      <w:r>
        <w:t>RDD</w:t>
      </w:r>
    </w:p>
    <w:p>
      <w:r>
        <w:t>1.6</w:t>
      </w:r>
    </w:p>
    <w:p>
      <w:r>
        <w:t>Đất rừng sản xuất</w:t>
      </w:r>
    </w:p>
    <w:p>
      <w:r>
        <w:t>RSX</w:t>
      </w:r>
    </w:p>
    <w:p>
      <w:r>
        <w:t>7.130,41</w:t>
      </w:r>
    </w:p>
    <w:p>
      <w:r>
        <w:t>32,46</w:t>
      </w:r>
    </w:p>
    <w:p>
      <w:r>
        <w:t>1.708,26</w:t>
      </w:r>
    </w:p>
    <w:p>
      <w:r>
        <w:t>1.016,01</w:t>
      </w:r>
    </w:p>
    <w:p>
      <w:r>
        <w:t>459,05</w:t>
      </w:r>
    </w:p>
    <w:p>
      <w:r>
        <w:t>100,34</w:t>
      </w:r>
    </w:p>
    <w:p>
      <w:r>
        <w:t>923,37</w:t>
      </w:r>
    </w:p>
    <w:p>
      <w:r>
        <w:t>106,09</w:t>
      </w:r>
    </w:p>
    <w:p>
      <w:r>
        <w:t>199,97</w:t>
      </w:r>
    </w:p>
    <w:p>
      <w:r>
        <w:t>461,36</w:t>
      </w:r>
    </w:p>
    <w:p>
      <w:r>
        <w:t>155,57</w:t>
      </w:r>
    </w:p>
    <w:p>
      <w:r>
        <w:t>487,12</w:t>
      </w:r>
    </w:p>
    <w:p>
      <w:r>
        <w:t>73,97</w:t>
      </w:r>
    </w:p>
    <w:p>
      <w:r>
        <w:t>565,52</w:t>
      </w:r>
    </w:p>
    <w:p>
      <w:r>
        <w:t>4,37</w:t>
      </w:r>
    </w:p>
    <w:p>
      <w:r>
        <w:t>195,29</w:t>
      </w:r>
    </w:p>
    <w:p>
      <w:r>
        <w:t>325,65</w:t>
      </w:r>
    </w:p>
    <w:p>
      <w:r>
        <w:t>3,93</w:t>
      </w:r>
    </w:p>
    <w:p>
      <w:r>
        <w:t>84,86</w:t>
      </w:r>
    </w:p>
    <w:p>
      <w:r>
        <w:t>190,12</w:t>
      </w:r>
    </w:p>
    <w:p>
      <w:r>
        <w:t>37,10</w:t>
      </w:r>
    </w:p>
    <w:p>
      <w:r>
        <w:t>Trong đó: Đất có rừng sản xuất là rừng tự nhiên</w:t>
      </w:r>
    </w:p>
    <w:p>
      <w:r>
        <w:t>RSN</w:t>
      </w:r>
    </w:p>
    <w:p>
      <w:r>
        <w:t>9,48</w:t>
      </w:r>
    </w:p>
    <w:p>
      <w:r>
        <w:t>6,30</w:t>
      </w:r>
    </w:p>
    <w:p>
      <w:r>
        <w:t>3,18</w:t>
      </w:r>
    </w:p>
    <w:p>
      <w:r>
        <w:t>1.7</w:t>
      </w:r>
    </w:p>
    <w:p>
      <w:r>
        <w:t>Đất nuôi trồng thủy sản</w:t>
      </w:r>
    </w:p>
    <w:p>
      <w:r>
        <w:t>NTS</w:t>
      </w:r>
    </w:p>
    <w:p>
      <w:r>
        <w:t>279,17</w:t>
      </w:r>
    </w:p>
    <w:p>
      <w:r>
        <w:t>0,18</w:t>
      </w:r>
    </w:p>
    <w:p>
      <w:r>
        <w:t>0,56</w:t>
      </w:r>
    </w:p>
    <w:p>
      <w:r>
        <w:t>0,95</w:t>
      </w:r>
    </w:p>
    <w:p>
      <w:r>
        <w:t>75,83</w:t>
      </w:r>
    </w:p>
    <w:p>
      <w:r>
        <w:t>3,71</w:t>
      </w:r>
    </w:p>
    <w:p>
      <w:r>
        <w:t>0,04</w:t>
      </w:r>
    </w:p>
    <w:p>
      <w:r>
        <w:t>1,24</w:t>
      </w:r>
    </w:p>
    <w:p>
      <w:r>
        <w:t>3,09</w:t>
      </w:r>
    </w:p>
    <w:p>
      <w:r>
        <w:t>1,71</w:t>
      </w:r>
    </w:p>
    <w:p>
      <w:r>
        <w:t>62,52</w:t>
      </w:r>
    </w:p>
    <w:p>
      <w:r>
        <w:t>0,28</w:t>
      </w:r>
    </w:p>
    <w:p>
      <w:r>
        <w:t>3,88</w:t>
      </w:r>
    </w:p>
    <w:p>
      <w:r>
        <w:t>46,06</w:t>
      </w:r>
    </w:p>
    <w:p>
      <w:r>
        <w:t>17,33</w:t>
      </w:r>
    </w:p>
    <w:p>
      <w:r>
        <w:t>36,80</w:t>
      </w:r>
    </w:p>
    <w:p>
      <w:r>
        <w:t>5,90</w:t>
      </w:r>
    </w:p>
    <w:p>
      <w:r>
        <w:t>0,06</w:t>
      </w:r>
    </w:p>
    <w:p>
      <w:r>
        <w:t>19,03</w:t>
      </w:r>
    </w:p>
    <w:p>
      <w:r>
        <w:t>1 8</w:t>
      </w:r>
    </w:p>
    <w:p>
      <w:r>
        <w:t>Đất làm muối</w:t>
      </w:r>
    </w:p>
    <w:p>
      <w:r>
        <w:t>LMU</w:t>
      </w:r>
    </w:p>
    <w:p>
      <w:r>
        <w:t>1.9</w:t>
      </w:r>
    </w:p>
    <w:p>
      <w:r>
        <w:t>Đất nông nghiệp khác</w:t>
      </w:r>
    </w:p>
    <w:p>
      <w:r>
        <w:t>NKH</w:t>
      </w:r>
    </w:p>
    <w:p>
      <w:r>
        <w:t>9,65</w:t>
      </w:r>
    </w:p>
    <w:p>
      <w:r>
        <w:t>2,69</w:t>
      </w:r>
    </w:p>
    <w:p>
      <w:r>
        <w:t>0,05</w:t>
      </w:r>
    </w:p>
    <w:p>
      <w:r>
        <w:t>0,41</w:t>
      </w:r>
    </w:p>
    <w:p>
      <w:r>
        <w:t>2,69</w:t>
      </w:r>
    </w:p>
    <w:p>
      <w:r>
        <w:t>1,99</w:t>
      </w:r>
    </w:p>
    <w:p>
      <w:r>
        <w:t>0,34</w:t>
      </w:r>
    </w:p>
    <w:p>
      <w:r>
        <w:t>1,48</w:t>
      </w:r>
    </w:p>
    <w:p>
      <w:r>
        <w:t>2</w:t>
      </w:r>
    </w:p>
    <w:p>
      <w:r>
        <w:t>Đất phi nông nghiệp</w:t>
      </w:r>
    </w:p>
    <w:p>
      <w:r>
        <w:t>PNN</w:t>
      </w:r>
    </w:p>
    <w:p>
      <w:r>
        <w:t>10.961,96</w:t>
      </w:r>
    </w:p>
    <w:p>
      <w:r>
        <w:t>324,74</w:t>
      </w:r>
    </w:p>
    <w:p>
      <w:r>
        <w:t>235,76</w:t>
      </w:r>
    </w:p>
    <w:p>
      <w:r>
        <w:t>376,22</w:t>
      </w:r>
    </w:p>
    <w:p>
      <w:r>
        <w:t>573,43</w:t>
      </w:r>
    </w:p>
    <w:p>
      <w:r>
        <w:t>423,46</w:t>
      </w:r>
    </w:p>
    <w:p>
      <w:r>
        <w:t>481,35</w:t>
      </w:r>
    </w:p>
    <w:p>
      <w:r>
        <w:t>314,86</w:t>
      </w:r>
    </w:p>
    <w:p>
      <w:r>
        <w:t>326,27</w:t>
      </w:r>
    </w:p>
    <w:p>
      <w:r>
        <w:t>276,01</w:t>
      </w:r>
    </w:p>
    <w:p>
      <w:r>
        <w:t>419,36</w:t>
      </w:r>
    </w:p>
    <w:p>
      <w:r>
        <w:t>476,76</w:t>
      </w:r>
    </w:p>
    <w:p>
      <w:r>
        <w:t>412,61</w:t>
      </w:r>
    </w:p>
    <w:p>
      <w:r>
        <w:t>414,57</w:t>
      </w:r>
    </w:p>
    <w:p>
      <w:r>
        <w:t>336,88</w:t>
      </w:r>
    </w:p>
    <w:p>
      <w:r>
        <w:t>350,14</w:t>
      </w:r>
    </w:p>
    <w:p>
      <w:r>
        <w:t>676,69</w:t>
      </w:r>
    </w:p>
    <w:p>
      <w:r>
        <w:t>593,50</w:t>
      </w:r>
    </w:p>
    <w:p>
      <w:r>
        <w:t>91539</w:t>
      </w:r>
    </w:p>
    <w:p>
      <w:r>
        <w:t>######</w:t>
      </w:r>
    </w:p>
    <w:p>
      <w:r>
        <w:t>766,11</w:t>
      </w:r>
    </w:p>
    <w:p>
      <w:r>
        <w:t>294,54</w:t>
      </w:r>
    </w:p>
    <w:p>
      <w:r>
        <w:t>896,10</w:t>
      </w:r>
    </w:p>
    <w:p>
      <w:r>
        <w:t>Trong đó:</w:t>
      </w:r>
    </w:p>
    <w:p>
      <w:r>
        <w:t>2.1</w:t>
      </w:r>
    </w:p>
    <w:p>
      <w:r>
        <w:t>Đất quốc phòng</w:t>
      </w:r>
    </w:p>
    <w:p>
      <w:r>
        <w:t>CQP</w:t>
      </w:r>
    </w:p>
    <w:p>
      <w:r>
        <w:t>77,62</w:t>
      </w:r>
    </w:p>
    <w:p>
      <w:r>
        <w:t>0,62</w:t>
      </w:r>
    </w:p>
    <w:p>
      <w:r>
        <w:t>60,93</w:t>
      </w:r>
    </w:p>
    <w:p>
      <w:r>
        <w:t>1,79</w:t>
      </w:r>
    </w:p>
    <w:p>
      <w:r>
        <w:t>0,12</w:t>
      </w:r>
    </w:p>
    <w:p>
      <w:r>
        <w:t>1,07</w:t>
      </w:r>
    </w:p>
    <w:p>
      <w:r>
        <w:t>1,96</w:t>
      </w:r>
    </w:p>
    <w:p>
      <w:r>
        <w:t>0,04</w:t>
      </w:r>
    </w:p>
    <w:p>
      <w:r>
        <w:t>1,69</w:t>
      </w:r>
    </w:p>
    <w:p>
      <w:r>
        <w:t>3,07</w:t>
      </w:r>
    </w:p>
    <w:p>
      <w:r>
        <w:t>0,53</w:t>
      </w:r>
    </w:p>
    <w:p>
      <w:r>
        <w:t>4,60</w:t>
      </w:r>
    </w:p>
    <w:p>
      <w:r>
        <w:t>1,20</w:t>
      </w:r>
    </w:p>
    <w:p>
      <w:r>
        <w:t>2.2</w:t>
      </w:r>
    </w:p>
    <w:p>
      <w:r>
        <w:t>Đất an ninh</w:t>
      </w:r>
    </w:p>
    <w:p>
      <w:r>
        <w:t>CAN</w:t>
      </w:r>
    </w:p>
    <w:p>
      <w:r>
        <w:t>11,22</w:t>
      </w:r>
    </w:p>
    <w:p>
      <w:r>
        <w:t>1,57</w:t>
      </w:r>
    </w:p>
    <w:p>
      <w:r>
        <w:t>0,26</w:t>
      </w:r>
    </w:p>
    <w:p>
      <w:r>
        <w:t>0,10</w:t>
      </w:r>
    </w:p>
    <w:p>
      <w:r>
        <w:t>0,15</w:t>
      </w:r>
    </w:p>
    <w:p>
      <w:r>
        <w:t>4,31</w:t>
      </w:r>
    </w:p>
    <w:p>
      <w:r>
        <w:t>4,72</w:t>
      </w:r>
    </w:p>
    <w:p>
      <w:r>
        <w:t>0,11</w:t>
      </w:r>
    </w:p>
    <w:p>
      <w:r>
        <w:t>2.3</w:t>
      </w:r>
    </w:p>
    <w:p>
      <w:r>
        <w:t>Đất khu công nghiệp</w:t>
      </w:r>
    </w:p>
    <w:p>
      <w:r>
        <w:t>SKK</w:t>
      </w:r>
    </w:p>
    <w:p>
      <w:r>
        <w:t>2.146,81</w:t>
      </w:r>
    </w:p>
    <w:p>
      <w:r>
        <w:t>69,97</w:t>
      </w:r>
    </w:p>
    <w:p>
      <w:r>
        <w:t>3,67</w:t>
      </w:r>
    </w:p>
    <w:p>
      <w:r>
        <w:t>42,77</w:t>
      </w:r>
    </w:p>
    <w:p>
      <w:r>
        <w:t>154,41</w:t>
      </w:r>
    </w:p>
    <w:p>
      <w:r>
        <w:t>50,26</w:t>
      </w:r>
    </w:p>
    <w:p>
      <w:r>
        <w:t>364,50</w:t>
      </w:r>
    </w:p>
    <w:p>
      <w:r>
        <w:t>559,95</w:t>
      </w:r>
    </w:p>
    <w:p>
      <w:r>
        <w:t>343,69</w:t>
      </w:r>
    </w:p>
    <w:p>
      <w:r>
        <w:t>557,60</w:t>
      </w:r>
    </w:p>
    <w:p>
      <w:r>
        <w:t>2.4</w:t>
      </w:r>
    </w:p>
    <w:p>
      <w:r>
        <w:t>Đất cụm công nghiệp</w:t>
      </w:r>
    </w:p>
    <w:p>
      <w:r>
        <w:t>SKN</w:t>
      </w:r>
    </w:p>
    <w:p>
      <w:r>
        <w:t>185,98</w:t>
      </w:r>
    </w:p>
    <w:p>
      <w:r>
        <w:t>42,88</w:t>
      </w:r>
    </w:p>
    <w:p>
      <w:r>
        <w:t>18,41</w:t>
      </w:r>
    </w:p>
    <w:p>
      <w:r>
        <w:t>49,52</w:t>
      </w:r>
    </w:p>
    <w:p>
      <w:r>
        <w:t>75,00</w:t>
      </w:r>
    </w:p>
    <w:p>
      <w:r>
        <w:t>0,17</w:t>
      </w:r>
    </w:p>
    <w:p>
      <w:r>
        <w:t>2.5</w:t>
      </w:r>
    </w:p>
    <w:p>
      <w:r>
        <w:t>Đất thương mại, dịch vụ</w:t>
      </w:r>
    </w:p>
    <w:p>
      <w:r>
        <w:t>TMD</w:t>
      </w:r>
    </w:p>
    <w:p>
      <w:r>
        <w:t>194,30</w:t>
      </w:r>
    </w:p>
    <w:p>
      <w:r>
        <w:t>1,09</w:t>
      </w:r>
    </w:p>
    <w:p>
      <w:r>
        <w:t>0,08</w:t>
      </w:r>
    </w:p>
    <w:p>
      <w:r>
        <w:t>1,04</w:t>
      </w:r>
    </w:p>
    <w:p>
      <w:r>
        <w:t>0,33</w:t>
      </w:r>
    </w:p>
    <w:p>
      <w:r>
        <w:t>3,08</w:t>
      </w:r>
    </w:p>
    <w:p>
      <w:r>
        <w:t>0,13</w:t>
      </w:r>
    </w:p>
    <w:p>
      <w:r>
        <w:t>0,79</w:t>
      </w:r>
    </w:p>
    <w:p>
      <w:r>
        <w:t>0,82</w:t>
      </w:r>
    </w:p>
    <w:p>
      <w:r>
        <w:t>3,54</w:t>
      </w:r>
    </w:p>
    <w:p>
      <w:r>
        <w:t>0,36</w:t>
      </w:r>
    </w:p>
    <w:p>
      <w:r>
        <w:t>0,17</w:t>
      </w:r>
    </w:p>
    <w:p>
      <w:r>
        <w:t>0,14</w:t>
      </w:r>
    </w:p>
    <w:p>
      <w:r>
        <w:t>1,29</w:t>
      </w:r>
    </w:p>
    <w:p>
      <w:r>
        <w:t>0,81</w:t>
      </w:r>
    </w:p>
    <w:p>
      <w:r>
        <w:t>0,22</w:t>
      </w:r>
    </w:p>
    <w:p>
      <w:r>
        <w:t>17,17</w:t>
      </w:r>
    </w:p>
    <w:p>
      <w:r>
        <w:t>60,05</w:t>
      </w:r>
    </w:p>
    <w:p>
      <w:r>
        <w:t>11,53</w:t>
      </w:r>
    </w:p>
    <w:p>
      <w:r>
        <w:t>14,79</w:t>
      </w:r>
    </w:p>
    <w:p>
      <w:r>
        <w:t>40,14</w:t>
      </w:r>
    </w:p>
    <w:p>
      <w:r>
        <w:t>36,73</w:t>
      </w:r>
    </w:p>
    <w:p>
      <w:r>
        <w:t>2.6</w:t>
      </w:r>
    </w:p>
    <w:p>
      <w:r>
        <w:t>Đất cơ sở sản xuất phi nông nghiệp</w:t>
      </w:r>
    </w:p>
    <w:p>
      <w:r>
        <w:t>SKC</w:t>
      </w:r>
    </w:p>
    <w:p>
      <w:r>
        <w:t>285,60</w:t>
      </w:r>
    </w:p>
    <w:p>
      <w:r>
        <w:t>2,61</w:t>
      </w:r>
    </w:p>
    <w:p>
      <w:r>
        <w:t>1,45</w:t>
      </w:r>
    </w:p>
    <w:p>
      <w:r>
        <w:t>0,39</w:t>
      </w:r>
    </w:p>
    <w:p>
      <w:r>
        <w:t>0,90</w:t>
      </w:r>
    </w:p>
    <w:p>
      <w:r>
        <w:t>0,03</w:t>
      </w:r>
    </w:p>
    <w:p>
      <w:r>
        <w:t>4,50</w:t>
      </w:r>
    </w:p>
    <w:p>
      <w:r>
        <w:t>5,32</w:t>
      </w:r>
    </w:p>
    <w:p>
      <w:r>
        <w:t>3,85</w:t>
      </w:r>
    </w:p>
    <w:p>
      <w:r>
        <w:t>19,00</w:t>
      </w:r>
    </w:p>
    <w:p>
      <w:r>
        <w:t>0,26</w:t>
      </w:r>
    </w:p>
    <w:p>
      <w:r>
        <w:t>0,34</w:t>
      </w:r>
    </w:p>
    <w:p>
      <w:r>
        <w:t>0,07</w:t>
      </w:r>
    </w:p>
    <w:p>
      <w:r>
        <w:t>142,78</w:t>
      </w:r>
    </w:p>
    <w:p>
      <w:r>
        <w:t>23,89</w:t>
      </w:r>
    </w:p>
    <w:p>
      <w:r>
        <w:t>9,96</w:t>
      </w:r>
    </w:p>
    <w:p>
      <w:r>
        <w:t>34,77</w:t>
      </w:r>
    </w:p>
    <w:p>
      <w:r>
        <w:t>28,35</w:t>
      </w:r>
    </w:p>
    <w:p>
      <w:r>
        <w:t>5,19</w:t>
      </w:r>
    </w:p>
    <w:p>
      <w:r>
        <w:t>1,94</w:t>
      </w:r>
    </w:p>
    <w:p>
      <w:r>
        <w:t>2.7</w:t>
      </w:r>
    </w:p>
    <w:p>
      <w:r>
        <w:t>Đất sử dụng cho hoạt động khoáng sản</w:t>
      </w:r>
    </w:p>
    <w:p>
      <w:r>
        <w:t>SKS</w:t>
      </w:r>
    </w:p>
    <w:p>
      <w:r>
        <w:t>2.8</w:t>
      </w:r>
    </w:p>
    <w:p>
      <w:r>
        <w:t>Đất sản xuất vật liệu xây dựng, làm đồ gốm</w:t>
      </w:r>
    </w:p>
    <w:p>
      <w:r>
        <w:t>SKX</w:t>
      </w:r>
    </w:p>
    <w:p>
      <w:r>
        <w:t>118,41</w:t>
      </w:r>
    </w:p>
    <w:p>
      <w:r>
        <w:t>31,27</w:t>
      </w:r>
    </w:p>
    <w:p>
      <w:r>
        <w:t>4,41</w:t>
      </w:r>
    </w:p>
    <w:p>
      <w:r>
        <w:t>7,67</w:t>
      </w:r>
    </w:p>
    <w:p>
      <w:r>
        <w:t>5,01</w:t>
      </w:r>
    </w:p>
    <w:p>
      <w:r>
        <w:t>1,29</w:t>
      </w:r>
    </w:p>
    <w:p>
      <w:r>
        <w:t>14,73</w:t>
      </w:r>
    </w:p>
    <w:p>
      <w:r>
        <w:t>13,10</w:t>
      </w:r>
    </w:p>
    <w:p>
      <w:r>
        <w:t>25,25</w:t>
      </w:r>
    </w:p>
    <w:p>
      <w:r>
        <w:t>15,68</w:t>
      </w:r>
    </w:p>
    <w:p>
      <w:r>
        <w:t>2.9</w:t>
      </w:r>
    </w:p>
    <w:p>
      <w:r>
        <w:t>Đất phát triển hạ tầng cấp quốc gia, cấp tỉnh, cấp huyện, cấp xã</w:t>
      </w:r>
    </w:p>
    <w:p>
      <w:r>
        <w:t>DHT</w:t>
      </w:r>
    </w:p>
    <w:p>
      <w:r>
        <w:t>4.354,98</w:t>
      </w:r>
    </w:p>
    <w:p>
      <w:r>
        <w:t>161,68</w:t>
      </w:r>
    </w:p>
    <w:p>
      <w:r>
        <w:t>102,45</w:t>
      </w:r>
    </w:p>
    <w:p>
      <w:r>
        <w:t>178,50</w:t>
      </w:r>
    </w:p>
    <w:p>
      <w:r>
        <w:t>390,98</w:t>
      </w:r>
    </w:p>
    <w:p>
      <w:r>
        <w:t>181,22</w:t>
      </w:r>
    </w:p>
    <w:p>
      <w:r>
        <w:t>319,78</w:t>
      </w:r>
    </w:p>
    <w:p>
      <w:r>
        <w:t>124,59</w:t>
      </w:r>
    </w:p>
    <w:p>
      <w:r>
        <w:t>199,33</w:t>
      </w:r>
    </w:p>
    <w:p>
      <w:r>
        <w:t>124,64</w:t>
      </w:r>
    </w:p>
    <w:p>
      <w:r>
        <w:t>164,49</w:t>
      </w:r>
    </w:p>
    <w:p>
      <w:r>
        <w:t>219,15</w:t>
      </w:r>
    </w:p>
    <w:p>
      <w:r>
        <w:t>214,28</w:t>
      </w:r>
    </w:p>
    <w:p>
      <w:r>
        <w:t>224,65</w:t>
      </w:r>
    </w:p>
    <w:p>
      <w:r>
        <w:t>135,06</w:t>
      </w:r>
    </w:p>
    <w:p>
      <w:r>
        <w:t>174,64</w:t>
      </w:r>
    </w:p>
    <w:p>
      <w:r>
        <w:t>196,49</w:t>
      </w:r>
    </w:p>
    <w:p>
      <w:r>
        <w:t>281,02</w:t>
      </w:r>
    </w:p>
    <w:p>
      <w:r>
        <w:t>228,71</w:t>
      </w:r>
    </w:p>
    <w:p>
      <w:r>
        <w:t>149,33</w:t>
      </w:r>
    </w:p>
    <w:p>
      <w:r>
        <w:t>210,63</w:t>
      </w:r>
    </w:p>
    <w:p>
      <w:r>
        <w:t>125,44</w:t>
      </w:r>
    </w:p>
    <w:p>
      <w:r>
        <w:t>247,93</w:t>
      </w:r>
    </w:p>
    <w:p>
      <w:r>
        <w:t>Trong đó:</w:t>
      </w:r>
    </w:p>
    <w:p>
      <w:r>
        <w:t>-</w:t>
      </w:r>
    </w:p>
    <w:p>
      <w:r>
        <w:t>Đất giao thông</w:t>
      </w:r>
    </w:p>
    <w:p>
      <w:r>
        <w:t>DGT</w:t>
      </w:r>
    </w:p>
    <w:p>
      <w:r>
        <w:t>2.285,43</w:t>
      </w:r>
    </w:p>
    <w:p>
      <w:r>
        <w:t>98,05</w:t>
      </w:r>
    </w:p>
    <w:p>
      <w:r>
        <w:t>42,54</w:t>
      </w:r>
    </w:p>
    <w:p>
      <w:r>
        <w:t>63,09</w:t>
      </w:r>
    </w:p>
    <w:p>
      <w:r>
        <w:t>150,38</w:t>
      </w:r>
    </w:p>
    <w:p>
      <w:r>
        <w:t>71,14</w:t>
      </w:r>
    </w:p>
    <w:p>
      <w:r>
        <w:t>191,54</w:t>
      </w:r>
    </w:p>
    <w:p>
      <w:r>
        <w:t>63,77</w:t>
      </w:r>
    </w:p>
    <w:p>
      <w:r>
        <w:t>60,99</w:t>
      </w:r>
    </w:p>
    <w:p>
      <w:r>
        <w:t>69,85</w:t>
      </w:r>
    </w:p>
    <w:p>
      <w:r>
        <w:t>91,37</w:t>
      </w:r>
    </w:p>
    <w:p>
      <w:r>
        <w:t>102,60</w:t>
      </w:r>
    </w:p>
    <w:p>
      <w:r>
        <w:t>117,77</w:t>
      </w:r>
    </w:p>
    <w:p>
      <w:r>
        <w:t>72,27</w:t>
      </w:r>
    </w:p>
    <w:p>
      <w:r>
        <w:t>78,55</w:t>
      </w:r>
    </w:p>
    <w:p>
      <w:r>
        <w:t>37,85</w:t>
      </w:r>
    </w:p>
    <w:p>
      <w:r>
        <w:t>131,80</w:t>
      </w:r>
    </w:p>
    <w:p>
      <w:r>
        <w:t>213,29</w:t>
      </w:r>
    </w:p>
    <w:p>
      <w:r>
        <w:t>175,70</w:t>
      </w:r>
    </w:p>
    <w:p>
      <w:r>
        <w:t>120,49</w:t>
      </w:r>
    </w:p>
    <w:p>
      <w:r>
        <w:t>154,00</w:t>
      </w:r>
    </w:p>
    <w:p>
      <w:r>
        <w:t>72,22</w:t>
      </w:r>
    </w:p>
    <w:p>
      <w:r>
        <w:t>106,17</w:t>
      </w:r>
    </w:p>
    <w:p>
      <w:r>
        <w:t>-</w:t>
      </w:r>
    </w:p>
    <w:p>
      <w:r>
        <w:t>Đất thủy lợi</w:t>
      </w:r>
    </w:p>
    <w:p>
      <w:r>
        <w:t>DTL</w:t>
      </w:r>
    </w:p>
    <w:p>
      <w:r>
        <w:t>1.055,39</w:t>
      </w:r>
    </w:p>
    <w:p>
      <w:r>
        <w:t>24,82</w:t>
      </w:r>
    </w:p>
    <w:p>
      <w:r>
        <w:t>50,33</w:t>
      </w:r>
    </w:p>
    <w:p>
      <w:r>
        <w:t>95,23</w:t>
      </w:r>
    </w:p>
    <w:p>
      <w:r>
        <w:t>98,83</w:t>
      </w:r>
    </w:p>
    <w:p>
      <w:r>
        <w:t>42,74</w:t>
      </w:r>
    </w:p>
    <w:p>
      <w:r>
        <w:t>62,85</w:t>
      </w:r>
    </w:p>
    <w:p>
      <w:r>
        <w:t>20,99</w:t>
      </w:r>
    </w:p>
    <w:p>
      <w:r>
        <w:t>64,85</w:t>
      </w:r>
    </w:p>
    <w:p>
      <w:r>
        <w:t>32,31</w:t>
      </w:r>
    </w:p>
    <w:p>
      <w:r>
        <w:t>37,32</w:t>
      </w:r>
    </w:p>
    <w:p>
      <w:r>
        <w:t>84,11</w:t>
      </w:r>
    </w:p>
    <w:p>
      <w:r>
        <w:t>52,91</w:t>
      </w:r>
    </w:p>
    <w:p>
      <w:r>
        <w:t>122,92</w:t>
      </w:r>
    </w:p>
    <w:p>
      <w:r>
        <w:t>37,66</w:t>
      </w:r>
    </w:p>
    <w:p>
      <w:r>
        <w:t>107,12</w:t>
      </w:r>
    </w:p>
    <w:p>
      <w:r>
        <w:t>47,21</w:t>
      </w:r>
    </w:p>
    <w:p>
      <w:r>
        <w:t>20,82</w:t>
      </w:r>
    </w:p>
    <w:p>
      <w:r>
        <w:t>6,23</w:t>
      </w:r>
    </w:p>
    <w:p>
      <w:r>
        <w:t>4,14</w:t>
      </w:r>
    </w:p>
    <w:p>
      <w:r>
        <w:t>21,34</w:t>
      </w:r>
    </w:p>
    <w:p>
      <w:r>
        <w:t>14,70</w:t>
      </w:r>
    </w:p>
    <w:p>
      <w:r>
        <w:t>5,96</w:t>
      </w:r>
    </w:p>
    <w:p>
      <w:r>
        <w:t>-</w:t>
      </w:r>
    </w:p>
    <w:p>
      <w:r>
        <w:t>Đất xây dựng cơ sở văn hóa</w:t>
      </w:r>
    </w:p>
    <w:p>
      <w:r>
        <w:t>DVH</w:t>
      </w:r>
    </w:p>
    <w:p>
      <w:r>
        <w:t>3,77</w:t>
      </w:r>
    </w:p>
    <w:p>
      <w:r>
        <w:t>1,05</w:t>
      </w:r>
    </w:p>
    <w:p>
      <w:r>
        <w:t>0,08</w:t>
      </w:r>
    </w:p>
    <w:p>
      <w:r>
        <w:t>1,88</w:t>
      </w:r>
    </w:p>
    <w:p>
      <w:r>
        <w:t>0,76</w:t>
      </w:r>
    </w:p>
    <w:p>
      <w:r>
        <w:t>-</w:t>
      </w:r>
    </w:p>
    <w:p>
      <w:r>
        <w:t>Đất xây dựng cơ sở y tế</w:t>
      </w:r>
    </w:p>
    <w:p>
      <w:r>
        <w:t>DYT</w:t>
      </w:r>
    </w:p>
    <w:p>
      <w:r>
        <w:t>10,40</w:t>
      </w:r>
    </w:p>
    <w:p>
      <w:r>
        <w:t>1,70</w:t>
      </w:r>
    </w:p>
    <w:p>
      <w:r>
        <w:t>0,10</w:t>
      </w:r>
    </w:p>
    <w:p>
      <w:r>
        <w:t>0,15</w:t>
      </w:r>
    </w:p>
    <w:p>
      <w:r>
        <w:t>0,09</w:t>
      </w:r>
    </w:p>
    <w:p>
      <w:r>
        <w:t>0,24</w:t>
      </w:r>
    </w:p>
    <w:p>
      <w:r>
        <w:t>0,29</w:t>
      </w:r>
    </w:p>
    <w:p>
      <w:r>
        <w:t>0,23</w:t>
      </w:r>
    </w:p>
    <w:p>
      <w:r>
        <w:t>0,12</w:t>
      </w:r>
    </w:p>
    <w:p>
      <w:r>
        <w:t>0,12</w:t>
      </w:r>
    </w:p>
    <w:p>
      <w:r>
        <w:t>0,19</w:t>
      </w:r>
    </w:p>
    <w:p>
      <w:r>
        <w:t>0,12</w:t>
      </w:r>
    </w:p>
    <w:p>
      <w:r>
        <w:t>0,09</w:t>
      </w:r>
    </w:p>
    <w:p>
      <w:r>
        <w:t>0,40</w:t>
      </w:r>
    </w:p>
    <w:p>
      <w:r>
        <w:t>0,11</w:t>
      </w:r>
    </w:p>
    <w:p>
      <w:r>
        <w:t>0,22</w:t>
      </w:r>
    </w:p>
    <w:p>
      <w:r>
        <w:t>0,13</w:t>
      </w:r>
    </w:p>
    <w:p>
      <w:r>
        <w:t>0,28</w:t>
      </w:r>
    </w:p>
    <w:p>
      <w:r>
        <w:t>0,20</w:t>
      </w:r>
    </w:p>
    <w:p>
      <w:r>
        <w:t>0,08</w:t>
      </w:r>
    </w:p>
    <w:p>
      <w:r>
        <w:t>5,43</w:t>
      </w:r>
    </w:p>
    <w:p>
      <w:r>
        <w:t>0,11</w:t>
      </w:r>
    </w:p>
    <w:p>
      <w:r>
        <w:t>-</w:t>
      </w:r>
    </w:p>
    <w:p>
      <w:r>
        <w:t>Đất xây dựng cơ sở giáo dục - đào tạo</w:t>
      </w:r>
    </w:p>
    <w:p>
      <w:r>
        <w:t>DGD</w:t>
      </w:r>
    </w:p>
    <w:p>
      <w:r>
        <w:t>107,64</w:t>
      </w:r>
    </w:p>
    <w:p>
      <w:r>
        <w:t>8,68</w:t>
      </w:r>
    </w:p>
    <w:p>
      <w:r>
        <w:t>2,66</w:t>
      </w:r>
    </w:p>
    <w:p>
      <w:r>
        <w:t>3,80</w:t>
      </w:r>
    </w:p>
    <w:p>
      <w:r>
        <w:t>5,72</w:t>
      </w:r>
    </w:p>
    <w:p>
      <w:r>
        <w:t>4,84</w:t>
      </w:r>
    </w:p>
    <w:p>
      <w:r>
        <w:t>6,18</w:t>
      </w:r>
    </w:p>
    <w:p>
      <w:r>
        <w:t>2,23</w:t>
      </w:r>
    </w:p>
    <w:p>
      <w:r>
        <w:t>2,57</w:t>
      </w:r>
    </w:p>
    <w:p>
      <w:r>
        <w:t>3,39</w:t>
      </w:r>
    </w:p>
    <w:p>
      <w:r>
        <w:t>2,69</w:t>
      </w:r>
    </w:p>
    <w:p>
      <w:r>
        <w:t>3,95</w:t>
      </w:r>
    </w:p>
    <w:p>
      <w:r>
        <w:t>4,92</w:t>
      </w:r>
    </w:p>
    <w:p>
      <w:r>
        <w:t>3,00</w:t>
      </w:r>
    </w:p>
    <w:p>
      <w:r>
        <w:t>2,26</w:t>
      </w:r>
    </w:p>
    <w:p>
      <w:r>
        <w:t>3,28</w:t>
      </w:r>
    </w:p>
    <w:p>
      <w:r>
        <w:t>3,07</w:t>
      </w:r>
    </w:p>
    <w:p>
      <w:r>
        <w:t>4,54</w:t>
      </w:r>
    </w:p>
    <w:p>
      <w:r>
        <w:t>5,32</w:t>
      </w:r>
    </w:p>
    <w:p>
      <w:r>
        <w:t>5,68</w:t>
      </w:r>
    </w:p>
    <w:p>
      <w:r>
        <w:t>11,67</w:t>
      </w:r>
    </w:p>
    <w:p>
      <w:r>
        <w:t>14,40</w:t>
      </w:r>
    </w:p>
    <w:p>
      <w:r>
        <w:t>2,79</w:t>
      </w:r>
    </w:p>
    <w:p>
      <w:r>
        <w:t>-</w:t>
      </w:r>
    </w:p>
    <w:p>
      <w:r>
        <w:t>Đất xây dựng cơ sở thể dục - thể thao</w:t>
      </w:r>
    </w:p>
    <w:p>
      <w:r>
        <w:t>DTT</w:t>
      </w:r>
    </w:p>
    <w:p>
      <w:r>
        <w:t>52,68</w:t>
      </w:r>
    </w:p>
    <w:p>
      <w:r>
        <w:t>8,22</w:t>
      </w:r>
    </w:p>
    <w:p>
      <w:r>
        <w:t>3,29</w:t>
      </w:r>
    </w:p>
    <w:p>
      <w:r>
        <w:t>2,70</w:t>
      </w:r>
    </w:p>
    <w:p>
      <w:r>
        <w:t>0,92</w:t>
      </w:r>
    </w:p>
    <w:p>
      <w:r>
        <w:t>4,25</w:t>
      </w:r>
    </w:p>
    <w:p>
      <w:r>
        <w:t>3,36</w:t>
      </w:r>
    </w:p>
    <w:p>
      <w:r>
        <w:t>1,63</w:t>
      </w:r>
    </w:p>
    <w:p>
      <w:r>
        <w:t>0,90</w:t>
      </w:r>
    </w:p>
    <w:p>
      <w:r>
        <w:t>2,14</w:t>
      </w:r>
    </w:p>
    <w:p>
      <w:r>
        <w:t>1,16</w:t>
      </w:r>
    </w:p>
    <w:p>
      <w:r>
        <w:t>0,53</w:t>
      </w:r>
    </w:p>
    <w:p>
      <w:r>
        <w:t>2,78</w:t>
      </w:r>
    </w:p>
    <w:p>
      <w:r>
        <w:t>2,56</w:t>
      </w:r>
    </w:p>
    <w:p>
      <w:r>
        <w:t>1,69</w:t>
      </w:r>
    </w:p>
    <w:p>
      <w:r>
        <w:t>1,82</w:t>
      </w:r>
    </w:p>
    <w:p>
      <w:r>
        <w:t>1,21</w:t>
      </w:r>
    </w:p>
    <w:p>
      <w:r>
        <w:t>0,80</w:t>
      </w:r>
    </w:p>
    <w:p>
      <w:r>
        <w:t>2,82</w:t>
      </w:r>
    </w:p>
    <w:p>
      <w:r>
        <w:t>1,21</w:t>
      </w:r>
    </w:p>
    <w:p>
      <w:r>
        <w:t>1,26</w:t>
      </w:r>
    </w:p>
    <w:p>
      <w:r>
        <w:t>5,46</w:t>
      </w:r>
    </w:p>
    <w:p>
      <w:r>
        <w:t>1,97</w:t>
      </w:r>
    </w:p>
    <w:p>
      <w:r>
        <w:t>-</w:t>
      </w:r>
    </w:p>
    <w:p>
      <w:r>
        <w:t>Đất công trình năng lượng</w:t>
      </w:r>
    </w:p>
    <w:p>
      <w:r>
        <w:t>DNL</w:t>
      </w:r>
    </w:p>
    <w:p>
      <w:r>
        <w:t>205,09</w:t>
      </w:r>
    </w:p>
    <w:p>
      <w:r>
        <w:t>0,17</w:t>
      </w:r>
    </w:p>
    <w:p>
      <w:r>
        <w:t>0,06</w:t>
      </w:r>
    </w:p>
    <w:p>
      <w:r>
        <w:t>1,25</w:t>
      </w:r>
    </w:p>
    <w:p>
      <w:r>
        <w:t>81,07</w:t>
      </w:r>
    </w:p>
    <w:p>
      <w:r>
        <w:t>0,03</w:t>
      </w:r>
    </w:p>
    <w:p>
      <w:r>
        <w:t>0,02</w:t>
      </w:r>
    </w:p>
    <w:p>
      <w:r>
        <w:t>0,17</w:t>
      </w:r>
    </w:p>
    <w:p>
      <w:r>
        <w:t>0,05</w:t>
      </w:r>
    </w:p>
    <w:p>
      <w:r>
        <w:t>0,05</w:t>
      </w:r>
    </w:p>
    <w:p>
      <w:r>
        <w:t>0,91</w:t>
      </w:r>
    </w:p>
    <w:p>
      <w:r>
        <w:t>1,33</w:t>
      </w:r>
    </w:p>
    <w:p>
      <w:r>
        <w:t>0,15</w:t>
      </w:r>
    </w:p>
    <w:p>
      <w:r>
        <w:t>0,08</w:t>
      </w:r>
    </w:p>
    <w:p>
      <w:r>
        <w:t>0,01</w:t>
      </w:r>
    </w:p>
    <w:p>
      <w:r>
        <w:t>0,01</w:t>
      </w:r>
    </w:p>
    <w:p>
      <w:r>
        <w:t>0,10</w:t>
      </w:r>
    </w:p>
    <w:p>
      <w:r>
        <w:t>0,75</w:t>
      </w:r>
    </w:p>
    <w:p>
      <w:r>
        <w:t>0,01</w:t>
      </w:r>
    </w:p>
    <w:p>
      <w:r>
        <w:t>0,11</w:t>
      </w:r>
    </w:p>
    <w:p>
      <w:r>
        <w:t>5,59</w:t>
      </w:r>
    </w:p>
    <w:p>
      <w:r>
        <w:t>0,43</w:t>
      </w:r>
    </w:p>
    <w:p>
      <w:r>
        <w:t>112,74</w:t>
      </w:r>
    </w:p>
    <w:p>
      <w:r>
        <w:t>-</w:t>
      </w:r>
    </w:p>
    <w:p>
      <w:r>
        <w:t>Đất công trình bưu chính viễn thông</w:t>
      </w:r>
    </w:p>
    <w:p>
      <w:r>
        <w:t>DBV</w:t>
      </w:r>
    </w:p>
    <w:p>
      <w:r>
        <w:t>3,03</w:t>
      </w:r>
    </w:p>
    <w:p>
      <w:r>
        <w:t>0,15</w:t>
      </w:r>
    </w:p>
    <w:p>
      <w:r>
        <w:t>0,03</w:t>
      </w:r>
    </w:p>
    <w:p>
      <w:r>
        <w:t>0,02</w:t>
      </w:r>
    </w:p>
    <w:p>
      <w:r>
        <w:t>0,09</w:t>
      </w:r>
    </w:p>
    <w:p>
      <w:r>
        <w:t>0,01</w:t>
      </w:r>
    </w:p>
    <w:p>
      <w:r>
        <w:t>0,06</w:t>
      </w:r>
    </w:p>
    <w:p>
      <w:r>
        <w:t>0,06</w:t>
      </w:r>
    </w:p>
    <w:p>
      <w:r>
        <w:t>0,06</w:t>
      </w:r>
    </w:p>
    <w:p>
      <w:r>
        <w:t>0,01</w:t>
      </w:r>
    </w:p>
    <w:p>
      <w:r>
        <w:t>0,05</w:t>
      </w:r>
    </w:p>
    <w:p>
      <w:r>
        <w:t>0,04</w:t>
      </w:r>
    </w:p>
    <w:p>
      <w:r>
        <w:t>0,03</w:t>
      </w:r>
    </w:p>
    <w:p>
      <w:r>
        <w:t>0,08</w:t>
      </w:r>
    </w:p>
    <w:p>
      <w:r>
        <w:t>0,03</w:t>
      </w:r>
    </w:p>
    <w:p>
      <w:r>
        <w:t>0,36</w:t>
      </w:r>
    </w:p>
    <w:p>
      <w:r>
        <w:t>0,10</w:t>
      </w:r>
    </w:p>
    <w:p>
      <w:r>
        <w:t>0,34</w:t>
      </w:r>
    </w:p>
    <w:p>
      <w:r>
        <w:t>0,04</w:t>
      </w:r>
    </w:p>
    <w:p>
      <w:r>
        <w:t>0,03</w:t>
      </w:r>
    </w:p>
    <w:p>
      <w:r>
        <w:t>1,38</w:t>
      </w:r>
    </w:p>
    <w:p>
      <w:r>
        <w:t>0,04</w:t>
      </w:r>
    </w:p>
    <w:p>
      <w:r>
        <w:t>0,02</w:t>
      </w:r>
    </w:p>
    <w:p>
      <w:r>
        <w:t>-</w:t>
      </w:r>
    </w:p>
    <w:p>
      <w:r>
        <w:t>Đất xây dựng kho dự trữ quốc gia</w:t>
      </w:r>
    </w:p>
    <w:p>
      <w:r>
        <w:t>DKG</w:t>
      </w:r>
    </w:p>
    <w:p>
      <w:r>
        <w:t>-</w:t>
      </w:r>
    </w:p>
    <w:p>
      <w:r>
        <w:t>Đất di tích lịch sử - văn hóa</w:t>
      </w:r>
    </w:p>
    <w:p>
      <w:r>
        <w:t>DDT</w:t>
      </w:r>
    </w:p>
    <w:p>
      <w:r>
        <w:t>40,36</w:t>
      </w:r>
    </w:p>
    <w:p>
      <w:r>
        <w:t>0,44</w:t>
      </w:r>
    </w:p>
    <w:p>
      <w:r>
        <w:t>1,11</w:t>
      </w:r>
    </w:p>
    <w:p>
      <w:r>
        <w:t>0,18</w:t>
      </w:r>
    </w:p>
    <w:p>
      <w:r>
        <w:t>0,45</w:t>
      </w:r>
    </w:p>
    <w:p>
      <w:r>
        <w:t>25,12</w:t>
      </w:r>
    </w:p>
    <w:p>
      <w:r>
        <w:t>4,40</w:t>
      </w:r>
    </w:p>
    <w:p>
      <w:r>
        <w:t>0,17</w:t>
      </w:r>
    </w:p>
    <w:p>
      <w:r>
        <w:t>0,10</w:t>
      </w:r>
    </w:p>
    <w:p>
      <w:r>
        <w:t>0,26</w:t>
      </w:r>
    </w:p>
    <w:p>
      <w:r>
        <w:t>0,72</w:t>
      </w:r>
    </w:p>
    <w:p>
      <w:r>
        <w:t>0,28</w:t>
      </w:r>
    </w:p>
    <w:p>
      <w:r>
        <w:t>5,37</w:t>
      </w:r>
    </w:p>
    <w:p>
      <w:r>
        <w:t>0,22</w:t>
      </w:r>
    </w:p>
    <w:p>
      <w:r>
        <w:t>1,54</w:t>
      </w:r>
    </w:p>
    <w:p>
      <w:r>
        <w:t>-</w:t>
      </w:r>
    </w:p>
    <w:p>
      <w:r>
        <w:t>Đất bãi thải, xử lý chất thải</w:t>
      </w:r>
    </w:p>
    <w:p>
      <w:r>
        <w:t>DRA</w:t>
      </w:r>
    </w:p>
    <w:p>
      <w:r>
        <w:t>19,56</w:t>
      </w:r>
    </w:p>
    <w:p>
      <w:r>
        <w:t>18,06</w:t>
      </w:r>
    </w:p>
    <w:p>
      <w:r>
        <w:t>1,50</w:t>
      </w:r>
    </w:p>
    <w:p>
      <w:r>
        <w:t>-</w:t>
      </w:r>
    </w:p>
    <w:p>
      <w:r>
        <w:t>Đất cơ sở tôn giáo</w:t>
      </w:r>
    </w:p>
    <w:p>
      <w:r>
        <w:t>TON</w:t>
      </w:r>
    </w:p>
    <w:p>
      <w:r>
        <w:t>13,16</w:t>
      </w:r>
    </w:p>
    <w:p>
      <w:r>
        <w:t>2,16</w:t>
      </w:r>
    </w:p>
    <w:p>
      <w:r>
        <w:t>0,18</w:t>
      </w:r>
    </w:p>
    <w:p>
      <w:r>
        <w:t>2,11</w:t>
      </w:r>
    </w:p>
    <w:p>
      <w:r>
        <w:t>1,93</w:t>
      </w:r>
    </w:p>
    <w:p>
      <w:r>
        <w:t>0,42</w:t>
      </w:r>
    </w:p>
    <w:p>
      <w:r>
        <w:t>0,73</w:t>
      </w:r>
    </w:p>
    <w:p>
      <w:r>
        <w:t>0,97</w:t>
      </w:r>
    </w:p>
    <w:p>
      <w:r>
        <w:t>0,60</w:t>
      </w:r>
    </w:p>
    <w:p>
      <w:r>
        <w:t>0,67</w:t>
      </w:r>
    </w:p>
    <w:p>
      <w:r>
        <w:t>0,27</w:t>
      </w:r>
    </w:p>
    <w:p>
      <w:r>
        <w:t>0,14</w:t>
      </w:r>
    </w:p>
    <w:p>
      <w:r>
        <w:t>0,26</w:t>
      </w:r>
    </w:p>
    <w:p>
      <w:r>
        <w:t>1,82</w:t>
      </w:r>
    </w:p>
    <w:p>
      <w:r>
        <w:t>0,14</w:t>
      </w:r>
    </w:p>
    <w:p>
      <w:r>
        <w:t>0,18</w:t>
      </w:r>
    </w:p>
    <w:p>
      <w:r>
        <w:t>0,45</w:t>
      </w:r>
    </w:p>
    <w:p>
      <w:r>
        <w:t>0,13</w:t>
      </w:r>
    </w:p>
    <w:p>
      <w:r>
        <w:t>-</w:t>
      </w:r>
    </w:p>
    <w:p>
      <w:r>
        <w:t>Đất làm nghĩa trang, nghĩa địa, nhà tang lễ, nhà hỏa táng</w:t>
      </w:r>
    </w:p>
    <w:p>
      <w:r>
        <w:t>NTD</w:t>
      </w:r>
    </w:p>
    <w:p>
      <w:r>
        <w:t>547,69</w:t>
      </w:r>
    </w:p>
    <w:p>
      <w:r>
        <w:t>15,20</w:t>
      </w:r>
    </w:p>
    <w:p>
      <w:r>
        <w:t>2,21</w:t>
      </w:r>
    </w:p>
    <w:p>
      <w:r>
        <w:t>11,83</w:t>
      </w:r>
    </w:p>
    <w:p>
      <w:r>
        <w:t>34,80</w:t>
      </w:r>
    </w:p>
    <w:p>
      <w:r>
        <w:t>32,32</w:t>
      </w:r>
    </w:p>
    <w:p>
      <w:r>
        <w:t>50,25</w:t>
      </w:r>
    </w:p>
    <w:p>
      <w:r>
        <w:t>32,80</w:t>
      </w:r>
    </w:p>
    <w:p>
      <w:r>
        <w:t>67,51</w:t>
      </w:r>
    </w:p>
    <w:p>
      <w:r>
        <w:t>16,27</w:t>
      </w:r>
    </w:p>
    <w:p>
      <w:r>
        <w:t>28,57</w:t>
      </w:r>
    </w:p>
    <w:p>
      <w:r>
        <w:t>25,05</w:t>
      </w:r>
    </w:p>
    <w:p>
      <w:r>
        <w:t>34,78</w:t>
      </w:r>
    </w:p>
    <w:p>
      <w:r>
        <w:t>21,98</w:t>
      </w:r>
    </w:p>
    <w:p>
      <w:r>
        <w:t>13,98</w:t>
      </w:r>
    </w:p>
    <w:p>
      <w:r>
        <w:t>22,54</w:t>
      </w:r>
    </w:p>
    <w:p>
      <w:r>
        <w:t>12,22</w:t>
      </w:r>
    </w:p>
    <w:p>
      <w:r>
        <w:t>32,34</w:t>
      </w:r>
    </w:p>
    <w:p>
      <w:r>
        <w:t>34,62</w:t>
      </w:r>
    </w:p>
    <w:p>
      <w:r>
        <w:t>17,24</w:t>
      </w:r>
    </w:p>
    <w:p>
      <w:r>
        <w:t>14,46</w:t>
      </w:r>
    </w:p>
    <w:p>
      <w:r>
        <w:t>9,14</w:t>
      </w:r>
    </w:p>
    <w:p>
      <w:r>
        <w:t>17,59</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10,78</w:t>
      </w:r>
    </w:p>
    <w:p>
      <w:r>
        <w:t>1,04</w:t>
      </w:r>
    </w:p>
    <w:p>
      <w:r>
        <w:t>0,12</w:t>
      </w:r>
    </w:p>
    <w:p>
      <w:r>
        <w:t>0,25</w:t>
      </w:r>
    </w:p>
    <w:p>
      <w:r>
        <w:t>0,39</w:t>
      </w:r>
    </w:p>
    <w:p>
      <w:r>
        <w:t>0,53</w:t>
      </w:r>
    </w:p>
    <w:p>
      <w:r>
        <w:t>0,83</w:t>
      </w:r>
    </w:p>
    <w:p>
      <w:r>
        <w:t>0,60</w:t>
      </w:r>
    </w:p>
    <w:p>
      <w:r>
        <w:t>0,27</w:t>
      </w:r>
    </w:p>
    <w:p>
      <w:r>
        <w:t>0,08</w:t>
      </w:r>
    </w:p>
    <w:p>
      <w:r>
        <w:t>0,45</w:t>
      </w:r>
    </w:p>
    <w:p>
      <w:r>
        <w:t>0,08</w:t>
      </w:r>
    </w:p>
    <w:p>
      <w:r>
        <w:t>0,59</w:t>
      </w:r>
    </w:p>
    <w:p>
      <w:r>
        <w:t>0,24</w:t>
      </w:r>
    </w:p>
    <w:p>
      <w:r>
        <w:t>0,58</w:t>
      </w:r>
    </w:p>
    <w:p>
      <w:r>
        <w:t>0,37</w:t>
      </w:r>
    </w:p>
    <w:p>
      <w:r>
        <w:t>0.35</w:t>
      </w:r>
    </w:p>
    <w:p>
      <w:r>
        <w:t>0,97</w:t>
      </w:r>
    </w:p>
    <w:p>
      <w:r>
        <w:t>0,21</w:t>
      </w:r>
    </w:p>
    <w:p>
      <w:r>
        <w:t>0,75</w:t>
      </w:r>
    </w:p>
    <w:p>
      <w:r>
        <w:t>1,63</w:t>
      </w:r>
    </w:p>
    <w:p>
      <w:r>
        <w:t>0,45</w:t>
      </w:r>
    </w:p>
    <w:p>
      <w:r>
        <w:t>2.10</w:t>
      </w:r>
    </w:p>
    <w:p>
      <w:r>
        <w:t>Đất danh lam thắng cảnh</w:t>
      </w:r>
    </w:p>
    <w:p>
      <w:r>
        <w:t>DDL</w:t>
      </w:r>
    </w:p>
    <w:p>
      <w:r>
        <w:t>2,35</w:t>
      </w:r>
    </w:p>
    <w:p>
      <w:r>
        <w:t>2,35</w:t>
      </w:r>
    </w:p>
    <w:p>
      <w:r>
        <w:t>2.11</w:t>
      </w:r>
    </w:p>
    <w:p>
      <w:r>
        <w:t>Đất sinh hoạt cộng đồng</w:t>
      </w:r>
    </w:p>
    <w:p>
      <w:r>
        <w:t>DSH</w:t>
      </w:r>
    </w:p>
    <w:p>
      <w:r>
        <w:t>22,99</w:t>
      </w:r>
    </w:p>
    <w:p>
      <w:r>
        <w:t>1,02</w:t>
      </w:r>
    </w:p>
    <w:p>
      <w:r>
        <w:t>0,56</w:t>
      </w:r>
    </w:p>
    <w:p>
      <w:r>
        <w:t>1,59</w:t>
      </w:r>
    </w:p>
    <w:p>
      <w:r>
        <w:t>0,59</w:t>
      </w:r>
    </w:p>
    <w:p>
      <w:r>
        <w:t>1,46</w:t>
      </w:r>
    </w:p>
    <w:p>
      <w:r>
        <w:t>2,44</w:t>
      </w:r>
    </w:p>
    <w:p>
      <w:r>
        <w:t>0,51</w:t>
      </w:r>
    </w:p>
    <w:p>
      <w:r>
        <w:t>0,92</w:t>
      </w:r>
    </w:p>
    <w:p>
      <w:r>
        <w:t>0,48</w:t>
      </w:r>
    </w:p>
    <w:p>
      <w:r>
        <w:t>0,41</w:t>
      </w:r>
    </w:p>
    <w:p>
      <w:r>
        <w:t>1,41</w:t>
      </w:r>
    </w:p>
    <w:p>
      <w:r>
        <w:t>0,83</w:t>
      </w:r>
    </w:p>
    <w:p>
      <w:r>
        <w:t>1,66</w:t>
      </w:r>
    </w:p>
    <w:p>
      <w:r>
        <w:t>0,97</w:t>
      </w:r>
    </w:p>
    <w:p>
      <w:r>
        <w:t>0,66</w:t>
      </w:r>
    </w:p>
    <w:p>
      <w:r>
        <w:t>2,05</w:t>
      </w:r>
    </w:p>
    <w:p>
      <w:r>
        <w:t>1,12</w:t>
      </w:r>
    </w:p>
    <w:p>
      <w:r>
        <w:t>0,75</w:t>
      </w:r>
    </w:p>
    <w:p>
      <w:r>
        <w:t>0,57</w:t>
      </w:r>
    </w:p>
    <w:p>
      <w:r>
        <w:t>1,62</w:t>
      </w:r>
    </w:p>
    <w:p>
      <w:r>
        <w:t>0,48</w:t>
      </w:r>
    </w:p>
    <w:p>
      <w:r>
        <w:t>0,89</w:t>
      </w:r>
    </w:p>
    <w:p>
      <w:r>
        <w:t>2.12</w:t>
      </w:r>
    </w:p>
    <w:p>
      <w:r>
        <w:t>Đất khu vui chơi, giải trí cộng đồng</w:t>
      </w:r>
    </w:p>
    <w:p>
      <w:r>
        <w:t>DKV</w:t>
      </w:r>
    </w:p>
    <w:p>
      <w:r>
        <w:t>18,62</w:t>
      </w:r>
    </w:p>
    <w:p>
      <w:r>
        <w:t>2,41</w:t>
      </w:r>
    </w:p>
    <w:p>
      <w:r>
        <w:t>0,06</w:t>
      </w:r>
    </w:p>
    <w:p>
      <w:r>
        <w:t>0,59</w:t>
      </w:r>
    </w:p>
    <w:p>
      <w:r>
        <w:t>0,05</w:t>
      </w:r>
    </w:p>
    <w:p>
      <w:r>
        <w:t>0,38</w:t>
      </w:r>
    </w:p>
    <w:p>
      <w:r>
        <w:t>2,13</w:t>
      </w:r>
    </w:p>
    <w:p>
      <w:r>
        <w:t>0,05</w:t>
      </w:r>
    </w:p>
    <w:p>
      <w:r>
        <w:t>0,16</w:t>
      </w:r>
    </w:p>
    <w:p>
      <w:r>
        <w:t>1,67</w:t>
      </w:r>
    </w:p>
    <w:p>
      <w:r>
        <w:t>3,99</w:t>
      </w:r>
    </w:p>
    <w:p>
      <w:r>
        <w:t>6,10</w:t>
      </w:r>
    </w:p>
    <w:p>
      <w:r>
        <w:t>0,80</w:t>
      </w:r>
    </w:p>
    <w:p>
      <w:r>
        <w:t>0,23</w:t>
      </w:r>
    </w:p>
    <w:p>
      <w:r>
        <w:t>2.13</w:t>
      </w:r>
    </w:p>
    <w:p>
      <w:r>
        <w:t>Đất ở tại nông thôn</w:t>
      </w:r>
    </w:p>
    <w:p>
      <w:r>
        <w:t>ONT</w:t>
      </w:r>
    </w:p>
    <w:p>
      <w:r>
        <w:t>1.863,54</w:t>
      </w:r>
    </w:p>
    <w:p>
      <w:r>
        <w:t>34,71</w:t>
      </w:r>
    </w:p>
    <w:p>
      <w:r>
        <w:t>45,54</w:t>
      </w:r>
    </w:p>
    <w:p>
      <w:r>
        <w:t>83,84</w:t>
      </w:r>
    </w:p>
    <w:p>
      <w:r>
        <w:t>122,12</w:t>
      </w:r>
    </w:p>
    <w:p>
      <w:r>
        <w:t>88,89</w:t>
      </w:r>
    </w:p>
    <w:p>
      <w:r>
        <w:t>67,65</w:t>
      </w:r>
    </w:p>
    <w:p>
      <w:r>
        <w:t>82,13</w:t>
      </w:r>
    </w:p>
    <w:p>
      <w:r>
        <w:t>72,50</w:t>
      </w:r>
    </w:p>
    <w:p>
      <w:r>
        <w:t>115,45</w:t>
      </w:r>
    </w:p>
    <w:p>
      <w:r>
        <w:t>102,41</w:t>
      </w:r>
    </w:p>
    <w:p>
      <w:r>
        <w:t>144,54</w:t>
      </w:r>
    </w:p>
    <w:p>
      <w:r>
        <w:t>62,07</w:t>
      </w:r>
    </w:p>
    <w:p>
      <w:r>
        <w:t>60,59</w:t>
      </w:r>
    </w:p>
    <w:p>
      <w:r>
        <w:t>66,35</w:t>
      </w:r>
    </w:p>
    <w:p>
      <w:r>
        <w:t>18,67</w:t>
      </w:r>
    </w:p>
    <w:p>
      <w:r>
        <w:t>143,24</w:t>
      </w:r>
    </w:p>
    <w:p>
      <w:r>
        <w:t>163,63</w:t>
      </w:r>
    </w:p>
    <w:p>
      <w:r>
        <w:t>174,22</w:t>
      </w:r>
    </w:p>
    <w:p>
      <w:r>
        <w:t>84,38</w:t>
      </w:r>
    </w:p>
    <w:p>
      <w:r>
        <w:t>104,72</w:t>
      </w:r>
    </w:p>
    <w:p>
      <w:r>
        <w:t>25,89</w:t>
      </w:r>
    </w:p>
    <w:p>
      <w:r>
        <w:t>2.14</w:t>
      </w:r>
    </w:p>
    <w:p>
      <w:r>
        <w:t>Đất ở tại đô thị</w:t>
      </w:r>
    </w:p>
    <w:p>
      <w:r>
        <w:t>ODT</w:t>
      </w:r>
    </w:p>
    <w:p>
      <w:r>
        <w:t>78,13</w:t>
      </w:r>
    </w:p>
    <w:p>
      <w:r>
        <w:t>78,13</w:t>
      </w:r>
    </w:p>
    <w:p>
      <w:r>
        <w:t>2.15</w:t>
      </w:r>
    </w:p>
    <w:p>
      <w:r>
        <w:t>Đất xây dựng trụ sở cơ quan</w:t>
      </w:r>
    </w:p>
    <w:p>
      <w:r>
        <w:t>TSC</w:t>
      </w:r>
    </w:p>
    <w:p>
      <w:r>
        <w:t>20,34</w:t>
      </w:r>
    </w:p>
    <w:p>
      <w:r>
        <w:t>3,90</w:t>
      </w:r>
    </w:p>
    <w:p>
      <w:r>
        <w:t>0,78</w:t>
      </w:r>
    </w:p>
    <w:p>
      <w:r>
        <w:t>0,76</w:t>
      </w:r>
    </w:p>
    <w:p>
      <w:r>
        <w:t>0,21</w:t>
      </w:r>
    </w:p>
    <w:p>
      <w:r>
        <w:t>0,31</w:t>
      </w:r>
    </w:p>
    <w:p>
      <w:r>
        <w:t>0,54</w:t>
      </w:r>
    </w:p>
    <w:p>
      <w:r>
        <w:t>1,01</w:t>
      </w:r>
    </w:p>
    <w:p>
      <w:r>
        <w:t>0,28</w:t>
      </w:r>
    </w:p>
    <w:p>
      <w:r>
        <w:t>0,62</w:t>
      </w:r>
    </w:p>
    <w:p>
      <w:r>
        <w:t>1,45</w:t>
      </w:r>
    </w:p>
    <w:p>
      <w:r>
        <w:t>0,42</w:t>
      </w:r>
    </w:p>
    <w:p>
      <w:r>
        <w:t>0,72</w:t>
      </w:r>
    </w:p>
    <w:p>
      <w:r>
        <w:t>1,13</w:t>
      </w:r>
    </w:p>
    <w:p>
      <w:r>
        <w:t>0,09</w:t>
      </w:r>
    </w:p>
    <w:p>
      <w:r>
        <w:t>0,35</w:t>
      </w:r>
    </w:p>
    <w:p>
      <w:r>
        <w:t>0,44</w:t>
      </w:r>
    </w:p>
    <w:p>
      <w:r>
        <w:t>0,70</w:t>
      </w:r>
    </w:p>
    <w:p>
      <w:r>
        <w:t>1,25</w:t>
      </w:r>
    </w:p>
    <w:p>
      <w:r>
        <w:t>0,78</w:t>
      </w:r>
    </w:p>
    <w:p>
      <w:r>
        <w:t>3,23</w:t>
      </w:r>
    </w:p>
    <w:p>
      <w:r>
        <w:t>0,70</w:t>
      </w:r>
    </w:p>
    <w:p>
      <w:r>
        <w:t>0,67</w:t>
      </w:r>
    </w:p>
    <w:p>
      <w:r>
        <w:t>2.16</w:t>
      </w:r>
    </w:p>
    <w:p>
      <w:r>
        <w:t>Đất xây dựng trụ sở của tổ chức sự nghiệp</w:t>
      </w:r>
    </w:p>
    <w:p>
      <w:r>
        <w:t>DTS</w:t>
      </w:r>
    </w:p>
    <w:p>
      <w:r>
        <w:t>25,57</w:t>
      </w:r>
    </w:p>
    <w:p>
      <w:r>
        <w:t>1,09</w:t>
      </w:r>
    </w:p>
    <w:p>
      <w:r>
        <w:t>0,02</w:t>
      </w:r>
    </w:p>
    <w:p>
      <w:r>
        <w:t>0,31</w:t>
      </w:r>
    </w:p>
    <w:p>
      <w:r>
        <w:t>0,09</w:t>
      </w:r>
    </w:p>
    <w:p>
      <w:r>
        <w:t>0,23</w:t>
      </w:r>
    </w:p>
    <w:p>
      <w:r>
        <w:t>0,12</w:t>
      </w:r>
    </w:p>
    <w:p>
      <w:r>
        <w:t>0,51</w:t>
      </w:r>
    </w:p>
    <w:p>
      <w:r>
        <w:t>4,05</w:t>
      </w:r>
    </w:p>
    <w:p>
      <w:r>
        <w:t>1,86</w:t>
      </w:r>
    </w:p>
    <w:p>
      <w:r>
        <w:t>1,14</w:t>
      </w:r>
    </w:p>
    <w:p>
      <w:r>
        <w:t>0,02</w:t>
      </w:r>
    </w:p>
    <w:p>
      <w:r>
        <w:t>0,07</w:t>
      </w:r>
    </w:p>
    <w:p>
      <w:r>
        <w:t>0,95</w:t>
      </w:r>
    </w:p>
    <w:p>
      <w:r>
        <w:t>0,04</w:t>
      </w:r>
    </w:p>
    <w:p>
      <w:r>
        <w:t>0,22</w:t>
      </w:r>
    </w:p>
    <w:p>
      <w:r>
        <w:t>4,25</w:t>
      </w:r>
    </w:p>
    <w:p>
      <w:r>
        <w:t>0,18</w:t>
      </w:r>
    </w:p>
    <w:p>
      <w:r>
        <w:t>10,42</w:t>
      </w:r>
    </w:p>
    <w:p>
      <w:r>
        <w:t>2.17</w:t>
      </w:r>
    </w:p>
    <w:p>
      <w:r>
        <w:t>Đất xây dựng cơ sở ngoại giao</w:t>
      </w:r>
    </w:p>
    <w:p>
      <w:r>
        <w:t>DNG</w:t>
      </w:r>
    </w:p>
    <w:p>
      <w:r>
        <w:t>2.18</w:t>
      </w:r>
    </w:p>
    <w:p>
      <w:r>
        <w:t>Đất tín ngưỡng</w:t>
      </w:r>
    </w:p>
    <w:p>
      <w:r>
        <w:t>TIN</w:t>
      </w:r>
    </w:p>
    <w:p>
      <w:r>
        <w:t>26,27</w:t>
      </w:r>
    </w:p>
    <w:p>
      <w:r>
        <w:t>0,86</w:t>
      </w:r>
    </w:p>
    <w:p>
      <w:r>
        <w:t>0,49</w:t>
      </w:r>
    </w:p>
    <w:p>
      <w:r>
        <w:t>0,54</w:t>
      </w:r>
    </w:p>
    <w:p>
      <w:r>
        <w:t>1,35</w:t>
      </w:r>
    </w:p>
    <w:p>
      <w:r>
        <w:t>2,45</w:t>
      </w:r>
    </w:p>
    <w:p>
      <w:r>
        <w:t>1,92</w:t>
      </w:r>
    </w:p>
    <w:p>
      <w:r>
        <w:t>0,96</w:t>
      </w:r>
    </w:p>
    <w:p>
      <w:r>
        <w:t>3,09</w:t>
      </w:r>
    </w:p>
    <w:p>
      <w:r>
        <w:t>0,66</w:t>
      </w:r>
    </w:p>
    <w:p>
      <w:r>
        <w:t>1,96</w:t>
      </w:r>
    </w:p>
    <w:p>
      <w:r>
        <w:t>1,08</w:t>
      </w:r>
    </w:p>
    <w:p>
      <w:r>
        <w:t>0,80</w:t>
      </w:r>
    </w:p>
    <w:p>
      <w:r>
        <w:t>2,13</w:t>
      </w:r>
    </w:p>
    <w:p>
      <w:r>
        <w:t>0,46</w:t>
      </w:r>
    </w:p>
    <w:p>
      <w:r>
        <w:t>1,17</w:t>
      </w:r>
    </w:p>
    <w:p>
      <w:r>
        <w:t>0,85</w:t>
      </w:r>
    </w:p>
    <w:p>
      <w:r>
        <w:t>1,35</w:t>
      </w:r>
    </w:p>
    <w:p>
      <w:r>
        <w:t>1,68</w:t>
      </w:r>
    </w:p>
    <w:p>
      <w:r>
        <w:t>0,68</w:t>
      </w:r>
    </w:p>
    <w:p>
      <w:r>
        <w:t>0,72</w:t>
      </w:r>
    </w:p>
    <w:p>
      <w:r>
        <w:t>0,62</w:t>
      </w:r>
    </w:p>
    <w:p>
      <w:r>
        <w:t>0,45</w:t>
      </w:r>
    </w:p>
    <w:p>
      <w:r>
        <w:t>2.19</w:t>
      </w:r>
    </w:p>
    <w:p>
      <w:r>
        <w:t>Đất sông, ngòi, kênh, rạch, suối</w:t>
      </w:r>
    </w:p>
    <w:p>
      <w:r>
        <w:t>SON</w:t>
      </w:r>
    </w:p>
    <w:p>
      <w:r>
        <w:t>1.129,11</w:t>
      </w:r>
    </w:p>
    <w:p>
      <w:r>
        <w:t>55,51</w:t>
      </w:r>
    </w:p>
    <w:p>
      <w:r>
        <w:t>88,25</w:t>
      </w:r>
    </w:p>
    <w:p>
      <w:r>
        <w:t>42,94</w:t>
      </w:r>
    </w:p>
    <w:p>
      <w:r>
        <w:t>27,72</w:t>
      </w:r>
    </w:p>
    <w:p>
      <w:r>
        <w:t>101,32</w:t>
      </w:r>
    </w:p>
    <w:p>
      <w:r>
        <w:t>15,73</w:t>
      </w:r>
    </w:p>
    <w:p>
      <w:r>
        <w:t>51,95</w:t>
      </w:r>
    </w:p>
    <w:p>
      <w:r>
        <w:t>18,80</w:t>
      </w:r>
    </w:p>
    <w:p>
      <w:r>
        <w:t>59,15</w:t>
      </w:r>
    </w:p>
    <w:p>
      <w:r>
        <w:t>26,70</w:t>
      </w:r>
    </w:p>
    <w:p>
      <w:r>
        <w:t>146,05</w:t>
      </w:r>
    </w:p>
    <w:p>
      <w:r>
        <w:t>39,73</w:t>
      </w:r>
    </w:p>
    <w:p>
      <w:r>
        <w:t>25,80</w:t>
      </w:r>
    </w:p>
    <w:p>
      <w:r>
        <w:t>117,64</w:t>
      </w:r>
    </w:p>
    <w:p>
      <w:r>
        <w:t>4,17</w:t>
      </w:r>
    </w:p>
    <w:p>
      <w:r>
        <w:t>57,74</w:t>
      </w:r>
    </w:p>
    <w:p>
      <w:r>
        <w:t>51,90</w:t>
      </w:r>
    </w:p>
    <w:p>
      <w:r>
        <w:t>74,12</w:t>
      </w:r>
    </w:p>
    <w:p>
      <w:r>
        <w:t>97,15</w:t>
      </w:r>
    </w:p>
    <w:p>
      <w:r>
        <w:t>15,50</w:t>
      </w:r>
    </w:p>
    <w:p>
      <w:r>
        <w:t>4,80</w:t>
      </w:r>
    </w:p>
    <w:p>
      <w:r>
        <w:t>6,44</w:t>
      </w:r>
    </w:p>
    <w:p>
      <w:r>
        <w:t>2.20</w:t>
      </w:r>
    </w:p>
    <w:p>
      <w:r>
        <w:t>Đất có mặt nước chuyên dùng</w:t>
      </w:r>
    </w:p>
    <w:p>
      <w:r>
        <w:t>MNC</w:t>
      </w:r>
    </w:p>
    <w:p>
      <w:r>
        <w:t>394,82</w:t>
      </w:r>
    </w:p>
    <w:p>
      <w:r>
        <w:t>12,39</w:t>
      </w:r>
    </w:p>
    <w:p>
      <w:r>
        <w:t>8,44</w:t>
      </w:r>
    </w:p>
    <w:p>
      <w:r>
        <w:t>0,69</w:t>
      </w:r>
    </w:p>
    <w:p>
      <w:r>
        <w:t>16,95</w:t>
      </w:r>
    </w:p>
    <w:p>
      <w:r>
        <w:t>8,98</w:t>
      </w:r>
    </w:p>
    <w:p>
      <w:r>
        <w:t>44,24</w:t>
      </w:r>
    </w:p>
    <w:p>
      <w:r>
        <w:t>5,86</w:t>
      </w:r>
    </w:p>
    <w:p>
      <w:r>
        <w:t>6,29</w:t>
      </w:r>
    </w:p>
    <w:p>
      <w:r>
        <w:t>13,19</w:t>
      </w:r>
    </w:p>
    <w:p>
      <w:r>
        <w:t>8,43</w:t>
      </w:r>
    </w:p>
    <w:p>
      <w:r>
        <w:t>3,28</w:t>
      </w:r>
    </w:p>
    <w:p>
      <w:r>
        <w:t>5,55</w:t>
      </w:r>
    </w:p>
    <w:p>
      <w:r>
        <w:t>11,95</w:t>
      </w:r>
    </w:p>
    <w:p>
      <w:r>
        <w:t>16,97</w:t>
      </w:r>
    </w:p>
    <w:p>
      <w:r>
        <w:t>45,04</w:t>
      </w:r>
    </w:p>
    <w:p>
      <w:r>
        <w:t>102,09</w:t>
      </w:r>
    </w:p>
    <w:p>
      <w:r>
        <w:t>19,30</w:t>
      </w:r>
    </w:p>
    <w:p>
      <w:r>
        <w:t>3,43</w:t>
      </w:r>
    </w:p>
    <w:p>
      <w:r>
        <w:t>16,20</w:t>
      </w:r>
    </w:p>
    <w:p>
      <w:r>
        <w:t>37,63</w:t>
      </w:r>
    </w:p>
    <w:p>
      <w:r>
        <w:t>2,72</w:t>
      </w:r>
    </w:p>
    <w:p>
      <w:r>
        <w:t>5,21</w:t>
      </w:r>
    </w:p>
    <w:p>
      <w:r>
        <w:t>2.21</w:t>
      </w:r>
    </w:p>
    <w:p>
      <w:r>
        <w:t>Đất phi nông nghiệp khác</w:t>
      </w:r>
    </w:p>
    <w:p>
      <w:r>
        <w:t>PNK</w:t>
      </w:r>
    </w:p>
    <w:p>
      <w:r>
        <w:t>5,31</w:t>
      </w:r>
    </w:p>
    <w:p>
      <w:r>
        <w:t>1,86</w:t>
      </w:r>
    </w:p>
    <w:p>
      <w:r>
        <w:t>0,01</w:t>
      </w:r>
    </w:p>
    <w:p>
      <w:r>
        <w:t>1,27</w:t>
      </w:r>
    </w:p>
    <w:p>
      <w:r>
        <w:t>0,81</w:t>
      </w:r>
    </w:p>
    <w:p>
      <w:r>
        <w:t>0,04</w:t>
      </w:r>
    </w:p>
    <w:p>
      <w:r>
        <w:t>0,69</w:t>
      </w:r>
    </w:p>
    <w:p>
      <w:r>
        <w:t>0,63</w:t>
      </w:r>
    </w:p>
    <w:p>
      <w:r>
        <w:t>3</w:t>
      </w:r>
    </w:p>
    <w:p>
      <w:r>
        <w:t>Đất chưa sử dụng</w:t>
      </w:r>
    </w:p>
    <w:p>
      <w:r>
        <w:t>CSD</w:t>
      </w:r>
    </w:p>
    <w:p>
      <w:r>
        <w:t>267,52</w:t>
      </w:r>
    </w:p>
    <w:p>
      <w:r>
        <w:t>1,08</w:t>
      </w:r>
    </w:p>
    <w:p>
      <w:r>
        <w:t>0,11</w:t>
      </w:r>
    </w:p>
    <w:p>
      <w:r>
        <w:t>3,93</w:t>
      </w:r>
    </w:p>
    <w:p>
      <w:r>
        <w:t>3,29</w:t>
      </w:r>
    </w:p>
    <w:p>
      <w:r>
        <w:t>32,99</w:t>
      </w:r>
    </w:p>
    <w:p>
      <w:r>
        <w:t>11,56</w:t>
      </w:r>
    </w:p>
    <w:p>
      <w:r>
        <w:t>0,16</w:t>
      </w:r>
    </w:p>
    <w:p>
      <w:r>
        <w:t>1,02</w:t>
      </w:r>
    </w:p>
    <w:p>
      <w:r>
        <w:t>0,66</w:t>
      </w:r>
    </w:p>
    <w:p>
      <w:r>
        <w:t>0,39</w:t>
      </w:r>
    </w:p>
    <w:p>
      <w:r>
        <w:t>0,62</w:t>
      </w:r>
    </w:p>
    <w:p>
      <w:r>
        <w:t>7,26</w:t>
      </w:r>
    </w:p>
    <w:p>
      <w:r>
        <w:t>8,26</w:t>
      </w:r>
    </w:p>
    <w:p>
      <w:r>
        <w:t>3,85</w:t>
      </w:r>
    </w:p>
    <w:p>
      <w:r>
        <w:t>0,73</w:t>
      </w:r>
    </w:p>
    <w:p>
      <w:r>
        <w:t>1,04</w:t>
      </w:r>
    </w:p>
    <w:p>
      <w:r>
        <w:t>40,44</w:t>
      </w:r>
    </w:p>
    <w:p>
      <w:r>
        <w:t>37,94</w:t>
      </w:r>
    </w:p>
    <w:p>
      <w:r>
        <w:t>3,90</w:t>
      </w:r>
    </w:p>
    <w:p>
      <w:r>
        <w:t>2,62</w:t>
      </w:r>
    </w:p>
    <w:p>
      <w:r>
        <w:t>70,93</w:t>
      </w:r>
    </w:p>
    <w:p>
      <w:r>
        <w:t>34,74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KPT</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Biểu 02</w:t>
      </w:r>
    </w:p>
    <w:p>
      <w:r>
        <w:t>KẾ HOẠCH THU HỒI ĐẤT BỔ SUNG NĂM 2023 HUYỆN BÌNH SƠN</w:t>
      </w:r>
    </w:p>
    <w:p>
      <w:r>
        <w:t>(Kèm theo Quyết định số 1387/QĐ-UBND ngày 15/12/2023 của UBND tỉnh)</w:t>
      </w:r>
    </w:p>
    <w:p>
      <w:r>
        <w:t>Đơn vị tính: ha</w:t>
      </w:r>
    </w:p>
    <w:p>
      <w:r>
        <w:t>STT</w:t>
      </w:r>
    </w:p>
    <w:p>
      <w:r>
        <w:t>Chỉ tiêu sử dụng đất</w:t>
      </w:r>
    </w:p>
    <w:p>
      <w:r>
        <w:t>Mã</w:t>
      </w:r>
    </w:p>
    <w:p>
      <w:r>
        <w:t>Tổng diện tích</w:t>
      </w:r>
    </w:p>
    <w:p>
      <w:r>
        <w:t>Diện tích phân theo đơn vị hành chính</w:t>
      </w:r>
    </w:p>
    <w:p>
      <w:r>
        <w:t>TT Châu Ổ</w:t>
      </w:r>
    </w:p>
    <w:p>
      <w:r>
        <w:t>Bình An</w:t>
      </w:r>
    </w:p>
    <w:p>
      <w:r>
        <w:t>Bình Khương</w:t>
      </w:r>
    </w:p>
    <w:p>
      <w:r>
        <w:t>Bình Nguyên</w:t>
      </w:r>
    </w:p>
    <w:p>
      <w:r>
        <w:t>Bình Châu</w:t>
      </w:r>
    </w:p>
    <w:p>
      <w:r>
        <w:t>Bình Tân Phú</w:t>
      </w:r>
    </w:p>
    <w:p>
      <w:r>
        <w:t>Bình Mỹ</w:t>
      </w:r>
    </w:p>
    <w:p>
      <w:r>
        <w:t>Bình Hiệp</w:t>
      </w:r>
    </w:p>
    <w:p>
      <w:r>
        <w:t>Bình Chương</w:t>
      </w:r>
    </w:p>
    <w:p>
      <w:r>
        <w:t>Bình Long</w:t>
      </w:r>
    </w:p>
    <w:p>
      <w:r>
        <w:t>Bình Minh</w:t>
      </w:r>
    </w:p>
    <w:p>
      <w:r>
        <w:t>Bình Trung</w:t>
      </w:r>
    </w:p>
    <w:p>
      <w:r>
        <w:t>Bình Thanh</w:t>
      </w:r>
    </w:p>
    <w:p>
      <w:r>
        <w:t>Bình Dương</w:t>
      </w:r>
    </w:p>
    <w:p>
      <w:r>
        <w:t>Bình Hòa</w:t>
      </w:r>
    </w:p>
    <w:p>
      <w:r>
        <w:t>Bình Phước</w:t>
      </w:r>
    </w:p>
    <w:p>
      <w:r>
        <w:t>Bình Chánh</w:t>
      </w:r>
    </w:p>
    <w:p>
      <w:r>
        <w:t>Bình Thạnh</w:t>
      </w:r>
    </w:p>
    <w:p>
      <w:r>
        <w:t>Bình Đông</w:t>
      </w:r>
    </w:p>
    <w:p>
      <w:r>
        <w:t>Bình Trị</w:t>
      </w:r>
    </w:p>
    <w:p>
      <w:r>
        <w:t>Bình Hải</w:t>
      </w:r>
    </w:p>
    <w:p>
      <w:r>
        <w:t>Bình Thuận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1.003,75</w:t>
      </w:r>
    </w:p>
    <w:p>
      <w:r>
        <w:t>12,97</w:t>
      </w:r>
    </w:p>
    <w:p>
      <w:r>
        <w:t>3,01</w:t>
      </w:r>
    </w:p>
    <w:p>
      <w:r>
        <w:t>43,247</w:t>
      </w:r>
    </w:p>
    <w:p>
      <w:r>
        <w:t>9,16</w:t>
      </w:r>
    </w:p>
    <w:p>
      <w:r>
        <w:t>0,05</w:t>
      </w:r>
    </w:p>
    <w:p>
      <w:r>
        <w:t>23,22</w:t>
      </w:r>
    </w:p>
    <w:p>
      <w:r>
        <w:t>47,12</w:t>
      </w:r>
    </w:p>
    <w:p>
      <w:r>
        <w:t>2,26</w:t>
      </w:r>
    </w:p>
    <w:p>
      <w:r>
        <w:t>1,64</w:t>
      </w:r>
    </w:p>
    <w:p>
      <w:r>
        <w:t>70,83</w:t>
      </w:r>
    </w:p>
    <w:p>
      <w:r>
        <w:t>0,22</w:t>
      </w:r>
    </w:p>
    <w:p>
      <w:r>
        <w:t>30,50</w:t>
      </w:r>
    </w:p>
    <w:p>
      <w:r>
        <w:t>87,07</w:t>
      </w:r>
    </w:p>
    <w:p>
      <w:r>
        <w:t>25,56</w:t>
      </w:r>
    </w:p>
    <w:p>
      <w:r>
        <w:t>30,21</w:t>
      </w:r>
    </w:p>
    <w:p>
      <w:r>
        <w:t>21231</w:t>
      </w:r>
    </w:p>
    <w:p>
      <w:r>
        <w:t>51,87</w:t>
      </w:r>
    </w:p>
    <w:p>
      <w:r>
        <w:t>46,64</w:t>
      </w:r>
    </w:p>
    <w:p>
      <w:r>
        <w:t>178,89</w:t>
      </w:r>
    </w:p>
    <w:p>
      <w:r>
        <w:t>4,60</w:t>
      </w:r>
    </w:p>
    <w:p>
      <w:r>
        <w:t>1,81</w:t>
      </w:r>
    </w:p>
    <w:p>
      <w:r>
        <w:t>110,57</w:t>
      </w:r>
    </w:p>
    <w:p>
      <w:r>
        <w:t>Trong đó:</w:t>
      </w:r>
    </w:p>
    <w:p>
      <w:r>
        <w:t>1.1</w:t>
      </w:r>
    </w:p>
    <w:p>
      <w:r>
        <w:t>Đất trồng lúa</w:t>
      </w:r>
    </w:p>
    <w:p>
      <w:r>
        <w:t>LUA</w:t>
      </w:r>
    </w:p>
    <w:p>
      <w:r>
        <w:t>296,38</w:t>
      </w:r>
    </w:p>
    <w:p>
      <w:r>
        <w:t>9,92</w:t>
      </w:r>
    </w:p>
    <w:p>
      <w:r>
        <w:t>0,02</w:t>
      </w:r>
    </w:p>
    <w:p>
      <w:r>
        <w:t>2,54</w:t>
      </w:r>
    </w:p>
    <w:p>
      <w:r>
        <w:t>8,32</w:t>
      </w:r>
    </w:p>
    <w:p>
      <w:r>
        <w:t>0,05</w:t>
      </w:r>
    </w:p>
    <w:p>
      <w:r>
        <w:t>9,54</w:t>
      </w:r>
    </w:p>
    <w:p>
      <w:r>
        <w:t>0,72</w:t>
      </w:r>
    </w:p>
    <w:p>
      <w:r>
        <w:t>0,24</w:t>
      </w:r>
    </w:p>
    <w:p>
      <w:r>
        <w:t>39,34</w:t>
      </w:r>
    </w:p>
    <w:p>
      <w:r>
        <w:t>15,61</w:t>
      </w:r>
    </w:p>
    <w:p>
      <w:r>
        <w:t>28,12</w:t>
      </w:r>
    </w:p>
    <w:p>
      <w:r>
        <w:t>17,25</w:t>
      </w:r>
    </w:p>
    <w:p>
      <w:r>
        <w:t>16,08</w:t>
      </w:r>
    </w:p>
    <w:p>
      <w:r>
        <w:t>71,32</w:t>
      </w:r>
    </w:p>
    <w:p>
      <w:r>
        <w:t>14,97</w:t>
      </w:r>
    </w:p>
    <w:p>
      <w:r>
        <w:t>0,13</w:t>
      </w:r>
    </w:p>
    <w:p>
      <w:r>
        <w:t>39,44</w:t>
      </w:r>
    </w:p>
    <w:p>
      <w:r>
        <w:t>0,80</w:t>
      </w:r>
    </w:p>
    <w:p>
      <w:r>
        <w:t>21,97</w:t>
      </w:r>
    </w:p>
    <w:p>
      <w:r>
        <w:t>Trong đó: Đất chuyên trồng lúa nước</w:t>
      </w:r>
    </w:p>
    <w:p>
      <w:r>
        <w:t>LUC</w:t>
      </w:r>
    </w:p>
    <w:p>
      <w:r>
        <w:t>281,64</w:t>
      </w:r>
    </w:p>
    <w:p>
      <w:r>
        <w:t>9,92</w:t>
      </w:r>
    </w:p>
    <w:p>
      <w:r>
        <w:t>0,02</w:t>
      </w:r>
    </w:p>
    <w:p>
      <w:r>
        <w:t>0,08</w:t>
      </w:r>
    </w:p>
    <w:p>
      <w:r>
        <w:t>8,32</w:t>
      </w:r>
    </w:p>
    <w:p>
      <w:r>
        <w:t>0,05</w:t>
      </w:r>
    </w:p>
    <w:p>
      <w:r>
        <w:t>6,74</w:t>
      </w:r>
    </w:p>
    <w:p>
      <w:r>
        <w:t>0,24</w:t>
      </w:r>
    </w:p>
    <w:p>
      <w:r>
        <w:t>39,34</w:t>
      </w:r>
    </w:p>
    <w:p>
      <w:r>
        <w:t>15,61</w:t>
      </w:r>
    </w:p>
    <w:p>
      <w:r>
        <w:t>22,54</w:t>
      </w:r>
    </w:p>
    <w:p>
      <w:r>
        <w:t>17,25</w:t>
      </w:r>
    </w:p>
    <w:p>
      <w:r>
        <w:t>16,08</w:t>
      </w:r>
    </w:p>
    <w:p>
      <w:r>
        <w:t>71,32</w:t>
      </w:r>
    </w:p>
    <w:p>
      <w:r>
        <w:t>14,97</w:t>
      </w:r>
    </w:p>
    <w:p>
      <w:r>
        <w:t>0,13</w:t>
      </w:r>
    </w:p>
    <w:p>
      <w:r>
        <w:t>39,44</w:t>
      </w:r>
    </w:p>
    <w:p>
      <w:r>
        <w:t>0,80</w:t>
      </w:r>
    </w:p>
    <w:p>
      <w:r>
        <w:t>18,79</w:t>
      </w:r>
    </w:p>
    <w:p>
      <w:r>
        <w:t>1.2</w:t>
      </w:r>
    </w:p>
    <w:p>
      <w:r>
        <w:t>Đất trồng cây hàng năm khác</w:t>
      </w:r>
    </w:p>
    <w:p>
      <w:r>
        <w:t>HNK</w:t>
      </w:r>
    </w:p>
    <w:p>
      <w:r>
        <w:t>219,17</w:t>
      </w:r>
    </w:p>
    <w:p>
      <w:r>
        <w:t>1,75</w:t>
      </w:r>
    </w:p>
    <w:p>
      <w:r>
        <w:t>0,34</w:t>
      </w:r>
    </w:p>
    <w:p>
      <w:r>
        <w:t>9,23</w:t>
      </w:r>
    </w:p>
    <w:p>
      <w:r>
        <w:t>1,84</w:t>
      </w:r>
    </w:p>
    <w:p>
      <w:r>
        <w:t>2,04</w:t>
      </w:r>
    </w:p>
    <w:p>
      <w:r>
        <w:t>8,90</w:t>
      </w:r>
    </w:p>
    <w:p>
      <w:r>
        <w:t>0,63</w:t>
      </w:r>
    </w:p>
    <w:p>
      <w:r>
        <w:t>0,14</w:t>
      </w:r>
    </w:p>
    <w:p>
      <w:r>
        <w:t>5,56</w:t>
      </w:r>
    </w:p>
    <w:p>
      <w:r>
        <w:t>14,89</w:t>
      </w:r>
    </w:p>
    <w:p>
      <w:r>
        <w:t>33,54</w:t>
      </w:r>
    </w:p>
    <w:p>
      <w:r>
        <w:t>5,09</w:t>
      </w:r>
    </w:p>
    <w:p>
      <w:r>
        <w:t>13,49</w:t>
      </w:r>
    </w:p>
    <w:p>
      <w:r>
        <w:t>59,83</w:t>
      </w:r>
    </w:p>
    <w:p>
      <w:r>
        <w:t>14,98</w:t>
      </w:r>
    </w:p>
    <w:p>
      <w:r>
        <w:t>20,70</w:t>
      </w:r>
    </w:p>
    <w:p>
      <w:r>
        <w:t>11 88</w:t>
      </w:r>
    </w:p>
    <w:p>
      <w:r>
        <w:t>0,40</w:t>
      </w:r>
    </w:p>
    <w:p>
      <w:r>
        <w:t>0,62</w:t>
      </w:r>
    </w:p>
    <w:p>
      <w:r>
        <w:t>13 32</w:t>
      </w:r>
    </w:p>
    <w:p>
      <w:r>
        <w:t>1.3</w:t>
      </w:r>
    </w:p>
    <w:p>
      <w:r>
        <w:t>Đất trồng cây lâu năm</w:t>
      </w:r>
    </w:p>
    <w:p>
      <w:r>
        <w:t>CLN</w:t>
      </w:r>
    </w:p>
    <w:p>
      <w:r>
        <w:t>359,23</w:t>
      </w:r>
    </w:p>
    <w:p>
      <w:r>
        <w:t>0,80</w:t>
      </w:r>
    </w:p>
    <w:p>
      <w:r>
        <w:t>2,65</w:t>
      </w:r>
    </w:p>
    <w:p>
      <w:r>
        <w:t>31,47</w:t>
      </w:r>
    </w:p>
    <w:p>
      <w:r>
        <w:t>4,15</w:t>
      </w:r>
    </w:p>
    <w:p>
      <w:r>
        <w:t>111</w:t>
      </w:r>
    </w:p>
    <w:p>
      <w:r>
        <w:t>37,26</w:t>
      </w:r>
    </w:p>
    <w:p>
      <w:r>
        <w:t>0,94</w:t>
      </w:r>
    </w:p>
    <w:p>
      <w:r>
        <w:t>1,50</w:t>
      </w:r>
    </w:p>
    <w:p>
      <w:r>
        <w:t>12,02</w:t>
      </w:r>
    </w:p>
    <w:p>
      <w:r>
        <w:t>0,22</w:t>
      </w:r>
    </w:p>
    <w:p>
      <w:r>
        <w:t>8,56</w:t>
      </w:r>
    </w:p>
    <w:p>
      <w:r>
        <w:t>2,20</w:t>
      </w:r>
    </w:p>
    <w:p>
      <w:r>
        <w:t>0,64</w:t>
      </w:r>
    </w:p>
    <w:p>
      <w:r>
        <w:t>11,77</w:t>
      </w:r>
    </w:p>
    <w:p>
      <w:r>
        <w:t>21,92</w:t>
      </w:r>
    </w:p>
    <w:p>
      <w:r>
        <w:t>24,51</w:t>
      </w:r>
    </w:p>
    <w:p>
      <w:r>
        <w:t>119,04</w:t>
      </w:r>
    </w:p>
    <w:p>
      <w:r>
        <w:t>2,00</w:t>
      </w:r>
    </w:p>
    <w:p>
      <w:r>
        <w:t>1,19</w:t>
      </w:r>
    </w:p>
    <w:p>
      <w:r>
        <w:t>75,28</w:t>
      </w:r>
    </w:p>
    <w:p>
      <w:r>
        <w:t>1.4</w:t>
      </w:r>
    </w:p>
    <w:p>
      <w:r>
        <w:t>Đất rừng phòng hộ</w:t>
      </w:r>
    </w:p>
    <w:p>
      <w:r>
        <w:t>RPH</w:t>
      </w:r>
    </w:p>
    <w:p>
      <w:r>
        <w:t>0,46</w:t>
      </w:r>
    </w:p>
    <w:p>
      <w:r>
        <w:t>0,46</w:t>
      </w:r>
    </w:p>
    <w:p>
      <w:r>
        <w:t>1.5</w:t>
      </w:r>
    </w:p>
    <w:p>
      <w:r>
        <w:t>Đất rừng đặc dụng</w:t>
      </w:r>
    </w:p>
    <w:p>
      <w:r>
        <w:t>RDD</w:t>
      </w:r>
    </w:p>
    <w:p>
      <w:r>
        <w:t>1.6</w:t>
      </w:r>
    </w:p>
    <w:p>
      <w:r>
        <w:t>Đất rừng sản xuất</w:t>
      </w:r>
    </w:p>
    <w:p>
      <w:r>
        <w:t>RSX</w:t>
      </w:r>
    </w:p>
    <w:p>
      <w:r>
        <w:t>125,99</w:t>
      </w:r>
    </w:p>
    <w:p>
      <w:r>
        <w:t>0,50</w:t>
      </w:r>
    </w:p>
    <w:p>
      <w:r>
        <w:t>4,85</w:t>
      </w:r>
    </w:p>
    <w:p>
      <w:r>
        <w:t>10,53</w:t>
      </w:r>
    </w:p>
    <w:p>
      <w:r>
        <w:t>0,24</w:t>
      </w:r>
    </w:p>
    <w:p>
      <w:r>
        <w:t>0,45</w:t>
      </w:r>
    </w:p>
    <w:p>
      <w:r>
        <w:t>13,91</w:t>
      </w:r>
    </w:p>
    <w:p>
      <w:r>
        <w:t>16,75</w:t>
      </w:r>
    </w:p>
    <w:p>
      <w:r>
        <w:t>68,83</w:t>
      </w:r>
    </w:p>
    <w:p>
      <w:r>
        <w:t>8,53</w:t>
      </w:r>
    </w:p>
    <w:p>
      <w:r>
        <w:t>1,40</w:t>
      </w:r>
    </w:p>
    <w:p>
      <w:r>
        <w:t>Trong đó: Đất có rừng sản xuất là rừng tự nhiên</w:t>
      </w:r>
    </w:p>
    <w:p>
      <w:r>
        <w:t>RSN</w:t>
      </w:r>
    </w:p>
    <w:p>
      <w:r>
        <w:t>1.7</w:t>
      </w:r>
    </w:p>
    <w:p>
      <w:r>
        <w:t>Đất nuôi trồng thủy sản</w:t>
      </w:r>
    </w:p>
    <w:p>
      <w:r>
        <w:t>NTS</w:t>
      </w:r>
    </w:p>
    <w:p>
      <w:r>
        <w:t>2,52</w:t>
      </w:r>
    </w:p>
    <w:p>
      <w:r>
        <w:t>0,10</w:t>
      </w:r>
    </w:p>
    <w:p>
      <w:r>
        <w:t>1,02</w:t>
      </w:r>
    </w:p>
    <w:p>
      <w:r>
        <w:t>0,10</w:t>
      </w:r>
    </w:p>
    <w:p>
      <w:r>
        <w:t>1,30</w:t>
      </w:r>
    </w:p>
    <w:p>
      <w:r>
        <w:t>1.8</w:t>
      </w:r>
    </w:p>
    <w:p>
      <w:r>
        <w:t>Đất làm muối</w:t>
      </w:r>
    </w:p>
    <w:p>
      <w:r>
        <w:t>LMU</w:t>
      </w:r>
    </w:p>
    <w:p>
      <w:r>
        <w:t>1.9</w:t>
      </w:r>
    </w:p>
    <w:p>
      <w:r>
        <w:t>Đất nông nghiệp khác</w:t>
      </w:r>
    </w:p>
    <w:p>
      <w:r>
        <w:t>NKH</w:t>
      </w:r>
    </w:p>
    <w:p>
      <w:r>
        <w:t>2</w:t>
      </w:r>
    </w:p>
    <w:p>
      <w:r>
        <w:t>Đất phi nông nghiệp</w:t>
      </w:r>
    </w:p>
    <w:p>
      <w:r>
        <w:t>PNN</w:t>
      </w:r>
    </w:p>
    <w:p>
      <w:r>
        <w:t>244,36</w:t>
      </w:r>
    </w:p>
    <w:p>
      <w:r>
        <w:t>4,01</w:t>
      </w:r>
    </w:p>
    <w:p>
      <w:r>
        <w:t>0,99</w:t>
      </w:r>
    </w:p>
    <w:p>
      <w:r>
        <w:t>0,74</w:t>
      </w:r>
    </w:p>
    <w:p>
      <w:r>
        <w:t>1,50</w:t>
      </w:r>
    </w:p>
    <w:p>
      <w:r>
        <w:t>1,56</w:t>
      </w:r>
    </w:p>
    <w:p>
      <w:r>
        <w:t>2,60</w:t>
      </w:r>
    </w:p>
    <w:p>
      <w:r>
        <w:t>0,73</w:t>
      </w:r>
    </w:p>
    <w:p>
      <w:r>
        <w:t>0,40</w:t>
      </w:r>
    </w:p>
    <w:p>
      <w:r>
        <w:t>35,12</w:t>
      </w:r>
    </w:p>
    <w:p>
      <w:r>
        <w:t>0,04</w:t>
      </w:r>
    </w:p>
    <w:p>
      <w:r>
        <w:t>9,41</w:t>
      </w:r>
    </w:p>
    <w:p>
      <w:r>
        <w:t>29,63</w:t>
      </w:r>
    </w:p>
    <w:p>
      <w:r>
        <w:t>8,94</w:t>
      </w:r>
    </w:p>
    <w:p>
      <w:r>
        <w:t>13,96</w:t>
      </w:r>
    </w:p>
    <w:p>
      <w:r>
        <w:t>41,59</w:t>
      </w:r>
    </w:p>
    <w:p>
      <w:r>
        <w:t>7,06</w:t>
      </w:r>
    </w:p>
    <w:p>
      <w:r>
        <w:t>5,61</w:t>
      </w:r>
    </w:p>
    <w:p>
      <w:r>
        <w:t>42,84</w:t>
      </w:r>
    </w:p>
    <w:p>
      <w:r>
        <w:t>1,82</w:t>
      </w:r>
    </w:p>
    <w:p>
      <w:r>
        <w:t>2,00</w:t>
      </w:r>
    </w:p>
    <w:p>
      <w:r>
        <w:t>33,81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0,23</w:t>
      </w:r>
    </w:p>
    <w:p>
      <w:r>
        <w:t>0,22</w:t>
      </w:r>
    </w:p>
    <w:p>
      <w:r>
        <w:t>0,01</w:t>
      </w:r>
    </w:p>
    <w:p>
      <w:r>
        <w:t>2.6</w:t>
      </w:r>
    </w:p>
    <w:p>
      <w:r>
        <w:t>Đất cơ sở sản xuất phi nòng nghiệp</w:t>
      </w:r>
    </w:p>
    <w:p>
      <w:r>
        <w:t>SKC</w:t>
      </w:r>
    </w:p>
    <w:p>
      <w:r>
        <w:t>26,93</w:t>
      </w:r>
    </w:p>
    <w:p>
      <w:r>
        <w:t>26,72</w:t>
      </w:r>
    </w:p>
    <w:p>
      <w:r>
        <w:t>0,21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92,21</w:t>
      </w:r>
    </w:p>
    <w:p>
      <w:r>
        <w:t>1,19</w:t>
      </w:r>
    </w:p>
    <w:p>
      <w:r>
        <w:t>0,49</w:t>
      </w:r>
    </w:p>
    <w:p>
      <w:r>
        <w:t>0,66</w:t>
      </w:r>
    </w:p>
    <w:p>
      <w:r>
        <w:t>1,50</w:t>
      </w:r>
    </w:p>
    <w:p>
      <w:r>
        <w:t>0,71</w:t>
      </w:r>
    </w:p>
    <w:p>
      <w:r>
        <w:t>2,41</w:t>
      </w:r>
    </w:p>
    <w:p>
      <w:r>
        <w:t>0,30</w:t>
      </w:r>
    </w:p>
    <w:p>
      <w:r>
        <w:t>0,40</w:t>
      </w:r>
    </w:p>
    <w:p>
      <w:r>
        <w:t>8,40</w:t>
      </w:r>
    </w:p>
    <w:p>
      <w:r>
        <w:t>0,04</w:t>
      </w:r>
    </w:p>
    <w:p>
      <w:r>
        <w:t>8,35</w:t>
      </w:r>
    </w:p>
    <w:p>
      <w:r>
        <w:t>4,65</w:t>
      </w:r>
    </w:p>
    <w:p>
      <w:r>
        <w:t>3,32</w:t>
      </w:r>
    </w:p>
    <w:p>
      <w:r>
        <w:t>1,29</w:t>
      </w:r>
    </w:p>
    <w:p>
      <w:r>
        <w:t>19,32</w:t>
      </w:r>
    </w:p>
    <w:p>
      <w:r>
        <w:t>3,75</w:t>
      </w:r>
    </w:p>
    <w:p>
      <w:r>
        <w:t>2,33</w:t>
      </w:r>
    </w:p>
    <w:p>
      <w:r>
        <w:t>19,37</w:t>
      </w:r>
    </w:p>
    <w:p>
      <w:r>
        <w:t>0,12</w:t>
      </w:r>
    </w:p>
    <w:p>
      <w:r>
        <w:t>13,61</w:t>
      </w:r>
    </w:p>
    <w:p>
      <w:r>
        <w:t>Trong đó:</w:t>
      </w:r>
    </w:p>
    <w:p>
      <w:r>
        <w:t>-</w:t>
      </w:r>
    </w:p>
    <w:p>
      <w:r>
        <w:t>Đất giao thông</w:t>
      </w:r>
    </w:p>
    <w:p>
      <w:r>
        <w:t>DGT</w:t>
      </w:r>
    </w:p>
    <w:p>
      <w:r>
        <w:t>46,39</w:t>
      </w:r>
    </w:p>
    <w:p>
      <w:r>
        <w:t>0,48</w:t>
      </w:r>
    </w:p>
    <w:p>
      <w:r>
        <w:t>0,33</w:t>
      </w:r>
    </w:p>
    <w:p>
      <w:r>
        <w:t>0,59</w:t>
      </w:r>
    </w:p>
    <w:p>
      <w:r>
        <w:t>0,37</w:t>
      </w:r>
    </w:p>
    <w:p>
      <w:r>
        <w:t>0,10</w:t>
      </w:r>
    </w:p>
    <w:p>
      <w:r>
        <w:t>1,50</w:t>
      </w:r>
    </w:p>
    <w:p>
      <w:r>
        <w:t>0,30</w:t>
      </w:r>
    </w:p>
    <w:p>
      <w:r>
        <w:t>2,00</w:t>
      </w:r>
    </w:p>
    <w:p>
      <w:r>
        <w:t>2,80</w:t>
      </w:r>
    </w:p>
    <w:p>
      <w:r>
        <w:t>3,42</w:t>
      </w:r>
    </w:p>
    <w:p>
      <w:r>
        <w:t>0,34</w:t>
      </w:r>
    </w:p>
    <w:p>
      <w:r>
        <w:t>1,13</w:t>
      </w:r>
    </w:p>
    <w:p>
      <w:r>
        <w:t>9,51</w:t>
      </w:r>
    </w:p>
    <w:p>
      <w:r>
        <w:t>0,50</w:t>
      </w:r>
    </w:p>
    <w:p>
      <w:r>
        <w:t>11,27</w:t>
      </w:r>
    </w:p>
    <w:p>
      <w:r>
        <w:t>0,10</w:t>
      </w:r>
    </w:p>
    <w:p>
      <w:r>
        <w:t>11,65</w:t>
      </w:r>
    </w:p>
    <w:p>
      <w:r>
        <w:t>-</w:t>
      </w:r>
    </w:p>
    <w:p>
      <w:r>
        <w:t>Đất thủy lợi</w:t>
      </w:r>
    </w:p>
    <w:p>
      <w:r>
        <w:t>DTL</w:t>
      </w:r>
    </w:p>
    <w:p>
      <w:r>
        <w:t>19,81</w:t>
      </w:r>
    </w:p>
    <w:p>
      <w:r>
        <w:t>0,50</w:t>
      </w:r>
    </w:p>
    <w:p>
      <w:r>
        <w:t>0,92</w:t>
      </w:r>
    </w:p>
    <w:p>
      <w:r>
        <w:t>0,60</w:t>
      </w:r>
    </w:p>
    <w:p>
      <w:r>
        <w:t>0,30</w:t>
      </w:r>
    </w:p>
    <w:p>
      <w:r>
        <w:t>3,40</w:t>
      </w:r>
    </w:p>
    <w:p>
      <w:r>
        <w:t>0,04</w:t>
      </w:r>
    </w:p>
    <w:p>
      <w:r>
        <w:t>2,03</w:t>
      </w:r>
    </w:p>
    <w:p>
      <w:r>
        <w:t>0,92</w:t>
      </w:r>
    </w:p>
    <w:p>
      <w:r>
        <w:t>111</w:t>
      </w:r>
    </w:p>
    <w:p>
      <w:r>
        <w:t>1,64</w:t>
      </w:r>
    </w:p>
    <w:p>
      <w:r>
        <w:t>1,25</w:t>
      </w:r>
    </w:p>
    <w:p>
      <w:r>
        <w:t>0,72</w:t>
      </w:r>
    </w:p>
    <w:p>
      <w:r>
        <w:t>5,28</w:t>
      </w:r>
    </w:p>
    <w:p>
      <w:r>
        <w:t>0,02</w:t>
      </w:r>
    </w:p>
    <w:p>
      <w:r>
        <w:t>1,08</w:t>
      </w:r>
    </w:p>
    <w:p>
      <w:r>
        <w:t>-</w:t>
      </w:r>
    </w:p>
    <w:p>
      <w:r>
        <w:t>Đất xây dựng cơ sở văn hóa</w:t>
      </w:r>
    </w:p>
    <w:p>
      <w:r>
        <w:t>DVH</w:t>
      </w:r>
    </w:p>
    <w:p>
      <w:r>
        <w:t>-</w:t>
      </w:r>
    </w:p>
    <w:p>
      <w:r>
        <w:t>Đất xây dựng cơ sở y tế</w:t>
      </w:r>
    </w:p>
    <w:p>
      <w:r>
        <w:t>DYT</w:t>
      </w:r>
    </w:p>
    <w:p>
      <w:r>
        <w:t>0,11</w:t>
      </w:r>
    </w:p>
    <w:p>
      <w:r>
        <w:t>0,11</w:t>
      </w:r>
    </w:p>
    <w:p>
      <w:r>
        <w:t>-</w:t>
      </w:r>
    </w:p>
    <w:p>
      <w:r>
        <w:t>Đất xây dựng cơ sở giáo dục - đào tạo</w:t>
      </w:r>
    </w:p>
    <w:p>
      <w:r>
        <w:t>DGD</w:t>
      </w:r>
    </w:p>
    <w:p>
      <w:r>
        <w:t>0,83</w:t>
      </w:r>
    </w:p>
    <w:p>
      <w:r>
        <w:t>0,40</w:t>
      </w:r>
    </w:p>
    <w:p>
      <w:r>
        <w:t>0,17</w:t>
      </w:r>
    </w:p>
    <w:p>
      <w:r>
        <w:t>0,01</w:t>
      </w:r>
    </w:p>
    <w:p>
      <w:r>
        <w:t>0,12</w:t>
      </w:r>
    </w:p>
    <w:p>
      <w:r>
        <w:t>0,13</w:t>
      </w:r>
    </w:p>
    <w:p>
      <w:r>
        <w:t>-</w:t>
      </w:r>
    </w:p>
    <w:p>
      <w:r>
        <w:t>Đất xây dựng cơ sở thể dục - thể thao</w:t>
      </w:r>
    </w:p>
    <w:p>
      <w:r>
        <w:t>DTT</w:t>
      </w:r>
    </w:p>
    <w:p>
      <w:r>
        <w:t>0,56</w:t>
      </w:r>
    </w:p>
    <w:p>
      <w:r>
        <w:t>0,13</w:t>
      </w:r>
    </w:p>
    <w:p>
      <w:r>
        <w:t>0,43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24,35</w:t>
      </w:r>
    </w:p>
    <w:p>
      <w:r>
        <w:t>0,21</w:t>
      </w:r>
    </w:p>
    <w:p>
      <w:r>
        <w:t>0,03</w:t>
      </w:r>
    </w:p>
    <w:p>
      <w:r>
        <w:t>0,07</w:t>
      </w:r>
    </w:p>
    <w:p>
      <w:r>
        <w:t>0,21</w:t>
      </w:r>
    </w:p>
    <w:p>
      <w:r>
        <w:t>0,01</w:t>
      </w:r>
    </w:p>
    <w:p>
      <w:r>
        <w:t>0,61</w:t>
      </w:r>
    </w:p>
    <w:p>
      <w:r>
        <w:t>3,00</w:t>
      </w:r>
    </w:p>
    <w:p>
      <w:r>
        <w:t>3,35</w:t>
      </w:r>
    </w:p>
    <w:p>
      <w:r>
        <w:t>0,31</w:t>
      </w:r>
    </w:p>
    <w:p>
      <w:r>
        <w:t>1,87</w:t>
      </w:r>
    </w:p>
    <w:p>
      <w:r>
        <w:t>8,17</w:t>
      </w:r>
    </w:p>
    <w:p>
      <w:r>
        <w:t>2,49</w:t>
      </w:r>
    </w:p>
    <w:p>
      <w:r>
        <w:t>1,11</w:t>
      </w:r>
    </w:p>
    <w:p>
      <w:r>
        <w:t>2,70</w:t>
      </w:r>
    </w:p>
    <w:p>
      <w:r>
        <w:t>0,21</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0,16</w:t>
      </w:r>
    </w:p>
    <w:p>
      <w:r>
        <w:t>0,16</w:t>
      </w:r>
    </w:p>
    <w:p>
      <w:r>
        <w:t>2.10</w:t>
      </w:r>
    </w:p>
    <w:p>
      <w:r>
        <w:t>Đất danh lam thắng cảnh</w:t>
      </w:r>
    </w:p>
    <w:p>
      <w:r>
        <w:t>DDL</w:t>
      </w:r>
    </w:p>
    <w:p>
      <w:r>
        <w:t>2.11</w:t>
      </w:r>
    </w:p>
    <w:p>
      <w:r>
        <w:t>Đất sinh hoạt cộng đồng</w:t>
      </w:r>
    </w:p>
    <w:p>
      <w:r>
        <w:t>DSH</w:t>
      </w:r>
    </w:p>
    <w:p>
      <w:r>
        <w:t>0,42</w:t>
      </w:r>
    </w:p>
    <w:p>
      <w:r>
        <w:t>0,05</w:t>
      </w:r>
    </w:p>
    <w:p>
      <w:r>
        <w:t>0,01</w:t>
      </w:r>
    </w:p>
    <w:p>
      <w:r>
        <w:t>0,36</w:t>
      </w:r>
    </w:p>
    <w:p>
      <w:r>
        <w:t>2.12</w:t>
      </w:r>
    </w:p>
    <w:p>
      <w:r>
        <w:t>Đất khu vui chơi, giải trí cộng đồng</w:t>
      </w:r>
    </w:p>
    <w:p>
      <w:r>
        <w:t>DKV</w:t>
      </w:r>
    </w:p>
    <w:p>
      <w:r>
        <w:t>2.13</w:t>
      </w:r>
    </w:p>
    <w:p>
      <w:r>
        <w:t>Đất ở tại nông thôn</w:t>
      </w:r>
    </w:p>
    <w:p>
      <w:r>
        <w:t>ONT</w:t>
      </w:r>
    </w:p>
    <w:p>
      <w:r>
        <w:t>91,22</w:t>
      </w:r>
    </w:p>
    <w:p>
      <w:r>
        <w:t>0,02</w:t>
      </w:r>
    </w:p>
    <w:p>
      <w:r>
        <w:t>0,83</w:t>
      </w:r>
    </w:p>
    <w:p>
      <w:r>
        <w:t>0,06</w:t>
      </w:r>
    </w:p>
    <w:p>
      <w:r>
        <w:t>0,03</w:t>
      </w:r>
    </w:p>
    <w:p>
      <w:r>
        <w:t>0,45</w:t>
      </w:r>
    </w:p>
    <w:p>
      <w:r>
        <w:t>19,78</w:t>
      </w:r>
    </w:p>
    <w:p>
      <w:r>
        <w:t>3,11</w:t>
      </w:r>
    </w:p>
    <w:p>
      <w:r>
        <w:t>8,35</w:t>
      </w:r>
    </w:p>
    <w:p>
      <w:r>
        <w:t>18,12</w:t>
      </w:r>
    </w:p>
    <w:p>
      <w:r>
        <w:t>3,12</w:t>
      </w:r>
    </w:p>
    <w:p>
      <w:r>
        <w:t>0,82</w:t>
      </w:r>
    </w:p>
    <w:p>
      <w:r>
        <w:t>14,70</w:t>
      </w:r>
    </w:p>
    <w:p>
      <w:r>
        <w:t>0,06</w:t>
      </w:r>
    </w:p>
    <w:p>
      <w:r>
        <w:t>2,00</w:t>
      </w:r>
    </w:p>
    <w:p>
      <w:r>
        <w:t>19,77</w:t>
      </w:r>
    </w:p>
    <w:p>
      <w:r>
        <w:t>2.14</w:t>
      </w:r>
    </w:p>
    <w:p>
      <w:r>
        <w:t>Đất ở tại đô thị</w:t>
      </w:r>
    </w:p>
    <w:p>
      <w:r>
        <w:t>ODT</w:t>
      </w:r>
    </w:p>
    <w:p>
      <w:r>
        <w:t>1,56</w:t>
      </w:r>
    </w:p>
    <w:p>
      <w:r>
        <w:t>1,56</w:t>
      </w:r>
    </w:p>
    <w:p>
      <w:r>
        <w:t>2.15</w:t>
      </w:r>
    </w:p>
    <w:p>
      <w:r>
        <w:t>Đất xây dựng trụ sở cơ quan</w:t>
      </w:r>
    </w:p>
    <w:p>
      <w:r>
        <w:t>TSC</w:t>
      </w:r>
    </w:p>
    <w:p>
      <w:r>
        <w:t>1,67</w:t>
      </w:r>
    </w:p>
    <w:p>
      <w:r>
        <w:t>0,02</w:t>
      </w:r>
    </w:p>
    <w:p>
      <w:r>
        <w:t>0,19</w:t>
      </w:r>
    </w:p>
    <w:p>
      <w:r>
        <w:t>1,46</w:t>
      </w:r>
    </w:p>
    <w:p>
      <w:r>
        <w:t>2.16</w:t>
      </w:r>
    </w:p>
    <w:p>
      <w:r>
        <w:t>Đất xây dựng trụ sở của tổ chức sự nghiệp</w:t>
      </w:r>
    </w:p>
    <w:p>
      <w:r>
        <w:t>DTS</w:t>
      </w:r>
    </w:p>
    <w:p>
      <w:r>
        <w:t>0,12</w:t>
      </w:r>
    </w:p>
    <w:p>
      <w:r>
        <w:t>0,12</w:t>
      </w:r>
    </w:p>
    <w:p>
      <w:r>
        <w:t>2.17</w:t>
      </w:r>
    </w:p>
    <w:p>
      <w:r>
        <w:t>Đất xây dựng cơ sở ngoại giao</w:t>
      </w:r>
    </w:p>
    <w:p>
      <w:r>
        <w:t>DNG</w:t>
      </w:r>
    </w:p>
    <w:p>
      <w:r>
        <w:t>2.18</w:t>
      </w:r>
    </w:p>
    <w:p>
      <w:r>
        <w:t>Đất tín ngưỡng</w:t>
      </w:r>
    </w:p>
    <w:p>
      <w:r>
        <w:t>TIN</w:t>
      </w:r>
    </w:p>
    <w:p>
      <w:r>
        <w:t>0,09</w:t>
      </w:r>
    </w:p>
    <w:p>
      <w:r>
        <w:t>0,02</w:t>
      </w:r>
    </w:p>
    <w:p>
      <w:r>
        <w:t>0,07</w:t>
      </w:r>
    </w:p>
    <w:p>
      <w:r>
        <w:t>2.19</w:t>
      </w:r>
    </w:p>
    <w:p>
      <w:r>
        <w:t>Đất sông, ngòi, kênh, rạch, suối</w:t>
      </w:r>
    </w:p>
    <w:p>
      <w:r>
        <w:t>SON</w:t>
      </w:r>
    </w:p>
    <w:p>
      <w:r>
        <w:t>17,15</w:t>
      </w:r>
    </w:p>
    <w:p>
      <w:r>
        <w:t>1,16</w:t>
      </w:r>
    </w:p>
    <w:p>
      <w:r>
        <w:t>0,50</w:t>
      </w:r>
    </w:p>
    <w:p>
      <w:r>
        <w:t>0,40</w:t>
      </w:r>
    </w:p>
    <w:p>
      <w:r>
        <w:t>2,50</w:t>
      </w:r>
    </w:p>
    <w:p>
      <w:r>
        <w:t>2,35</w:t>
      </w:r>
    </w:p>
    <w:p>
      <w:r>
        <w:t>1,92</w:t>
      </w:r>
    </w:p>
    <w:p>
      <w:r>
        <w:t>2,46</w:t>
      </w:r>
    </w:p>
    <w:p>
      <w:r>
        <w:t>5,80</w:t>
      </w:r>
    </w:p>
    <w:p>
      <w:r>
        <w:t>0,06</w:t>
      </w:r>
    </w:p>
    <w:p>
      <w:r>
        <w:t>2.20</w:t>
      </w:r>
    </w:p>
    <w:p>
      <w:r>
        <w:t>Đất có mặt nước chuyên dùng</w:t>
      </w:r>
    </w:p>
    <w:p>
      <w:r>
        <w:t>MNC</w:t>
      </w:r>
    </w:p>
    <w:p>
      <w:r>
        <w:t>12,76</w:t>
      </w:r>
    </w:p>
    <w:p>
      <w:r>
        <w:t>0 10</w:t>
      </w:r>
    </w:p>
    <w:p>
      <w:r>
        <w:t>0,06</w:t>
      </w:r>
    </w:p>
    <w:p>
      <w:r>
        <w:t>0,02</w:t>
      </w:r>
    </w:p>
    <w:p>
      <w:r>
        <w:t>0,13</w:t>
      </w:r>
    </w:p>
    <w:p>
      <w:r>
        <w:t>0,32</w:t>
      </w:r>
    </w:p>
    <w:p>
      <w:r>
        <w:t>2,67</w:t>
      </w:r>
    </w:p>
    <w:p>
      <w:r>
        <w:t>0,15</w:t>
      </w:r>
    </w:p>
    <w:p>
      <w:r>
        <w:t>4,32</w:t>
      </w:r>
    </w:p>
    <w:p>
      <w:r>
        <w:t>2,23</w:t>
      </w:r>
    </w:p>
    <w:p>
      <w:r>
        <w:t>2,76</w:t>
      </w:r>
    </w:p>
    <w:p>
      <w:r>
        <w:t>2.21</w:t>
      </w:r>
    </w:p>
    <w:p>
      <w:r>
        <w:t>Đất phi nông nghiệp khác</w:t>
      </w:r>
    </w:p>
    <w:p>
      <w:r>
        <w:t>PNK</w:t>
      </w:r>
    </w:p>
    <w:p>
      <w:r>
        <w:t>Biểu 03</w:t>
      </w:r>
    </w:p>
    <w:p>
      <w:r>
        <w:t>KẾ HOẠCH CHUYỂN MỤC ĐÍCH SỬ DỤNG ĐẤT BỔ SUNG NĂM 2023 CỦA HUYỆN BÌNH SƠN</w:t>
      </w:r>
    </w:p>
    <w:p>
      <w:r>
        <w:t>(Kèm theo Quyết định số 1387/QĐ-UBND ngày 15/12/2023 của UBND tỉnh)</w:t>
      </w:r>
    </w:p>
    <w:p>
      <w:r>
        <w:t>Đơn vị tính: ha</w:t>
      </w:r>
    </w:p>
    <w:p>
      <w:r>
        <w:t>STT</w:t>
      </w:r>
    </w:p>
    <w:p>
      <w:r>
        <w:t>Chỉ tiêu sử dụng đất</w:t>
      </w:r>
    </w:p>
    <w:p>
      <w:r>
        <w:t>Mã</w:t>
      </w:r>
    </w:p>
    <w:p>
      <w:r>
        <w:t>Tổng diện tích</w:t>
      </w:r>
    </w:p>
    <w:p>
      <w:r>
        <w:t>Diện tích phân theo đơn vị hành chính</w:t>
      </w:r>
    </w:p>
    <w:p>
      <w:r>
        <w:t>TT Châu Ổ</w:t>
      </w:r>
    </w:p>
    <w:p>
      <w:r>
        <w:t>Bình An</w:t>
      </w:r>
    </w:p>
    <w:p>
      <w:r>
        <w:t>Bình Khương</w:t>
      </w:r>
    </w:p>
    <w:p>
      <w:r>
        <w:t>Bình Nguyên</w:t>
      </w:r>
    </w:p>
    <w:p>
      <w:r>
        <w:t>Bình Châu</w:t>
      </w:r>
    </w:p>
    <w:p>
      <w:r>
        <w:t>Bình Tân Phú</w:t>
      </w:r>
    </w:p>
    <w:p>
      <w:r>
        <w:t>Bình Mỹ</w:t>
      </w:r>
    </w:p>
    <w:p>
      <w:r>
        <w:t>Bình Hiệp</w:t>
      </w:r>
    </w:p>
    <w:p>
      <w:r>
        <w:t>Bình Chương</w:t>
      </w:r>
    </w:p>
    <w:p>
      <w:r>
        <w:t>Bình Long</w:t>
      </w:r>
    </w:p>
    <w:p>
      <w:r>
        <w:t>Bình Minh</w:t>
      </w:r>
    </w:p>
    <w:p>
      <w:r>
        <w:t>Bình Trung</w:t>
      </w:r>
    </w:p>
    <w:p>
      <w:r>
        <w:t>Bình Thanh</w:t>
      </w:r>
    </w:p>
    <w:p>
      <w:r>
        <w:t>Bình Dương</w:t>
      </w:r>
    </w:p>
    <w:p>
      <w:r>
        <w:t>Bình Hòa</w:t>
      </w:r>
    </w:p>
    <w:p>
      <w:r>
        <w:t>Bình Phước</w:t>
      </w:r>
    </w:p>
    <w:p>
      <w:r>
        <w:t>Bình Chánh</w:t>
      </w:r>
    </w:p>
    <w:p>
      <w:r>
        <w:t>Bình Thạnh</w:t>
      </w:r>
    </w:p>
    <w:p>
      <w:r>
        <w:t>Bình Đông</w:t>
      </w:r>
    </w:p>
    <w:p>
      <w:r>
        <w:t>Bình Trị</w:t>
      </w:r>
    </w:p>
    <w:p>
      <w:r>
        <w:t>Bình Hải</w:t>
      </w:r>
    </w:p>
    <w:p>
      <w:r>
        <w:t>Bình Thuận</w:t>
      </w:r>
    </w:p>
    <w:p>
      <w:r>
        <w:t>(1)</w:t>
      </w:r>
    </w:p>
    <w:p>
      <w:r>
        <w:t>(2)</w:t>
      </w:r>
    </w:p>
    <w:p>
      <w:r>
        <w:t>(3)</w:t>
      </w:r>
    </w:p>
    <w:p>
      <w:r>
        <w:t>(4)=(5)+</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1.003,75</w:t>
      </w:r>
    </w:p>
    <w:p>
      <w:r>
        <w:t>12,97</w:t>
      </w:r>
    </w:p>
    <w:p>
      <w:r>
        <w:t>3,01</w:t>
      </w:r>
    </w:p>
    <w:p>
      <w:r>
        <w:t>43,24</w:t>
      </w:r>
    </w:p>
    <w:p>
      <w:r>
        <w:t>19,16</w:t>
      </w:r>
    </w:p>
    <w:p>
      <w:r>
        <w:t>0,05</w:t>
      </w:r>
    </w:p>
    <w:p>
      <w:r>
        <w:t>23,22</w:t>
      </w:r>
    </w:p>
    <w:p>
      <w:r>
        <w:t>47,12</w:t>
      </w:r>
    </w:p>
    <w:p>
      <w:r>
        <w:t>2,26</w:t>
      </w:r>
    </w:p>
    <w:p>
      <w:r>
        <w:t>1,64</w:t>
      </w:r>
    </w:p>
    <w:p>
      <w:r>
        <w:t>70,83</w:t>
      </w:r>
    </w:p>
    <w:p>
      <w:r>
        <w:t>0,22</w:t>
      </w:r>
    </w:p>
    <w:p>
      <w:r>
        <w:t>30,50</w:t>
      </w:r>
    </w:p>
    <w:p>
      <w:r>
        <w:t>87,07</w:t>
      </w:r>
    </w:p>
    <w:p>
      <w:r>
        <w:t>25,56</w:t>
      </w:r>
    </w:p>
    <w:p>
      <w:r>
        <w:t>30,21</w:t>
      </w:r>
    </w:p>
    <w:p>
      <w:r>
        <w:t>212,31</w:t>
      </w:r>
    </w:p>
    <w:p>
      <w:r>
        <w:t>51,87</w:t>
      </w:r>
    </w:p>
    <w:p>
      <w:r>
        <w:t>46,64</w:t>
      </w:r>
    </w:p>
    <w:p>
      <w:r>
        <w:t>178,89</w:t>
      </w:r>
    </w:p>
    <w:p>
      <w:r>
        <w:t>4,60</w:t>
      </w:r>
    </w:p>
    <w:p>
      <w:r>
        <w:t>1,81</w:t>
      </w:r>
    </w:p>
    <w:p>
      <w:r>
        <w:t>110,57</w:t>
      </w:r>
    </w:p>
    <w:p>
      <w:r>
        <w:t>Trong đó:</w:t>
      </w:r>
    </w:p>
    <w:p>
      <w:r>
        <w:t>1.1</w:t>
      </w:r>
    </w:p>
    <w:p>
      <w:r>
        <w:t>Đất trồng lúa</w:t>
      </w:r>
    </w:p>
    <w:p>
      <w:r>
        <w:t>LUA/PNN</w:t>
      </w:r>
    </w:p>
    <w:p>
      <w:r>
        <w:t>296,38</w:t>
      </w:r>
    </w:p>
    <w:p>
      <w:r>
        <w:t>9,92</w:t>
      </w:r>
    </w:p>
    <w:p>
      <w:r>
        <w:t>0,02</w:t>
      </w:r>
    </w:p>
    <w:p>
      <w:r>
        <w:t>2,54</w:t>
      </w:r>
    </w:p>
    <w:p>
      <w:r>
        <w:t>8,32</w:t>
      </w:r>
    </w:p>
    <w:p>
      <w:r>
        <w:t>0,05</w:t>
      </w:r>
    </w:p>
    <w:p>
      <w:r>
        <w:t>9,54</w:t>
      </w:r>
    </w:p>
    <w:p>
      <w:r>
        <w:t>0,72</w:t>
      </w:r>
    </w:p>
    <w:p>
      <w:r>
        <w:t>0,24</w:t>
      </w:r>
    </w:p>
    <w:p>
      <w:r>
        <w:t>39,34</w:t>
      </w:r>
    </w:p>
    <w:p>
      <w:r>
        <w:t>15,61</w:t>
      </w:r>
    </w:p>
    <w:p>
      <w:r>
        <w:t>28,12</w:t>
      </w:r>
    </w:p>
    <w:p>
      <w:r>
        <w:t>17,25</w:t>
      </w:r>
    </w:p>
    <w:p>
      <w:r>
        <w:t>16,08</w:t>
      </w:r>
    </w:p>
    <w:p>
      <w:r>
        <w:t>71,32</w:t>
      </w:r>
    </w:p>
    <w:p>
      <w:r>
        <w:t>14,97</w:t>
      </w:r>
    </w:p>
    <w:p>
      <w:r>
        <w:t>0,13</w:t>
      </w:r>
    </w:p>
    <w:p>
      <w:r>
        <w:t>39,44</w:t>
      </w:r>
    </w:p>
    <w:p>
      <w:r>
        <w:t>0,80</w:t>
      </w:r>
    </w:p>
    <w:p>
      <w:r>
        <w:t>21,97</w:t>
      </w:r>
    </w:p>
    <w:p>
      <w:r>
        <w:t>Trong đó: Đất chuyên trồng lúa nước</w:t>
      </w:r>
    </w:p>
    <w:p>
      <w:r>
        <w:t>LUC/PNN</w:t>
      </w:r>
    </w:p>
    <w:p>
      <w:r>
        <w:t>281,64</w:t>
      </w:r>
    </w:p>
    <w:p>
      <w:r>
        <w:t>9,92</w:t>
      </w:r>
    </w:p>
    <w:p>
      <w:r>
        <w:t>0,02</w:t>
      </w:r>
    </w:p>
    <w:p>
      <w:r>
        <w:t>0,08</w:t>
      </w:r>
    </w:p>
    <w:p>
      <w:r>
        <w:t>8,32</w:t>
      </w:r>
    </w:p>
    <w:p>
      <w:r>
        <w:t>0,05</w:t>
      </w:r>
    </w:p>
    <w:p>
      <w:r>
        <w:t>6,74</w:t>
      </w:r>
    </w:p>
    <w:p>
      <w:r>
        <w:t>0,24</w:t>
      </w:r>
    </w:p>
    <w:p>
      <w:r>
        <w:t>39,34</w:t>
      </w:r>
    </w:p>
    <w:p>
      <w:r>
        <w:t>15,61</w:t>
      </w:r>
    </w:p>
    <w:p>
      <w:r>
        <w:t>22,54</w:t>
      </w:r>
    </w:p>
    <w:p>
      <w:r>
        <w:t>17,25</w:t>
      </w:r>
    </w:p>
    <w:p>
      <w:r>
        <w:t>16,08</w:t>
      </w:r>
    </w:p>
    <w:p>
      <w:r>
        <w:t>71,32</w:t>
      </w:r>
    </w:p>
    <w:p>
      <w:r>
        <w:t>14,97</w:t>
      </w:r>
    </w:p>
    <w:p>
      <w:r>
        <w:t>0,13</w:t>
      </w:r>
    </w:p>
    <w:p>
      <w:r>
        <w:t>39,44</w:t>
      </w:r>
    </w:p>
    <w:p>
      <w:r>
        <w:t>0,80</w:t>
      </w:r>
    </w:p>
    <w:p>
      <w:r>
        <w:t>18,79</w:t>
      </w:r>
    </w:p>
    <w:p>
      <w:r>
        <w:t>1.2</w:t>
      </w:r>
    </w:p>
    <w:p>
      <w:r>
        <w:t>Đất trồng cây hàng năm khác</w:t>
      </w:r>
    </w:p>
    <w:p>
      <w:r>
        <w:t>HNK/PNN</w:t>
      </w:r>
    </w:p>
    <w:p>
      <w:r>
        <w:t>219,17</w:t>
      </w:r>
    </w:p>
    <w:p>
      <w:r>
        <w:t>1,75</w:t>
      </w:r>
    </w:p>
    <w:p>
      <w:r>
        <w:t>0,34</w:t>
      </w:r>
    </w:p>
    <w:p>
      <w:r>
        <w:t>9,23</w:t>
      </w:r>
    </w:p>
    <w:p>
      <w:r>
        <w:t>1,84</w:t>
      </w:r>
    </w:p>
    <w:p>
      <w:r>
        <w:t>2,04</w:t>
      </w:r>
    </w:p>
    <w:p>
      <w:r>
        <w:t>8,90</w:t>
      </w:r>
    </w:p>
    <w:p>
      <w:r>
        <w:t>0,63</w:t>
      </w:r>
    </w:p>
    <w:p>
      <w:r>
        <w:t>0,14</w:t>
      </w:r>
    </w:p>
    <w:p>
      <w:r>
        <w:t>5,56</w:t>
      </w:r>
    </w:p>
    <w:p>
      <w:r>
        <w:t>14,89</w:t>
      </w:r>
    </w:p>
    <w:p>
      <w:r>
        <w:t>33,54</w:t>
      </w:r>
    </w:p>
    <w:p>
      <w:r>
        <w:t>5,09</w:t>
      </w:r>
    </w:p>
    <w:p>
      <w:r>
        <w:t>13,49</w:t>
      </w:r>
    </w:p>
    <w:p>
      <w:r>
        <w:t>59,83</w:t>
      </w:r>
    </w:p>
    <w:p>
      <w:r>
        <w:t>14,98</w:t>
      </w:r>
    </w:p>
    <w:p>
      <w:r>
        <w:t>20,70</w:t>
      </w:r>
    </w:p>
    <w:p>
      <w:r>
        <w:t>11,88</w:t>
      </w:r>
    </w:p>
    <w:p>
      <w:r>
        <w:t>0,40</w:t>
      </w:r>
    </w:p>
    <w:p>
      <w:r>
        <w:t>0,62</w:t>
      </w:r>
    </w:p>
    <w:p>
      <w:r>
        <w:t>13,32</w:t>
      </w:r>
    </w:p>
    <w:p>
      <w:r>
        <w:t>1.3</w:t>
      </w:r>
    </w:p>
    <w:p>
      <w:r>
        <w:t>Đất trồng cây lâu năm</w:t>
      </w:r>
    </w:p>
    <w:p>
      <w:r>
        <w:t>CLN/PNN</w:t>
      </w:r>
    </w:p>
    <w:p>
      <w:r>
        <w:t>359,23</w:t>
      </w:r>
    </w:p>
    <w:p>
      <w:r>
        <w:t>0,80</w:t>
      </w:r>
    </w:p>
    <w:p>
      <w:r>
        <w:t>2,65</w:t>
      </w:r>
    </w:p>
    <w:p>
      <w:r>
        <w:t>31,47</w:t>
      </w:r>
    </w:p>
    <w:p>
      <w:r>
        <w:t>4,15</w:t>
      </w:r>
    </w:p>
    <w:p>
      <w:r>
        <w:t>1,11</w:t>
      </w:r>
    </w:p>
    <w:p>
      <w:r>
        <w:t>37,26</w:t>
      </w:r>
    </w:p>
    <w:p>
      <w:r>
        <w:t>0,94</w:t>
      </w:r>
    </w:p>
    <w:p>
      <w:r>
        <w:t>1,50</w:t>
      </w:r>
    </w:p>
    <w:p>
      <w:r>
        <w:t>12,02</w:t>
      </w:r>
    </w:p>
    <w:p>
      <w:r>
        <w:t>0,22</w:t>
      </w:r>
    </w:p>
    <w:p>
      <w:r>
        <w:t>8,56</w:t>
      </w:r>
    </w:p>
    <w:p>
      <w:r>
        <w:t>2,20</w:t>
      </w:r>
    </w:p>
    <w:p>
      <w:r>
        <w:t>0,64</w:t>
      </w:r>
    </w:p>
    <w:p>
      <w:r>
        <w:t>11,77</w:t>
      </w:r>
    </w:p>
    <w:p>
      <w:r>
        <w:t>21,92</w:t>
      </w:r>
    </w:p>
    <w:p>
      <w:r>
        <w:t>24,51</w:t>
      </w:r>
    </w:p>
    <w:p>
      <w:r>
        <w:t>119,04</w:t>
      </w:r>
    </w:p>
    <w:p>
      <w:r>
        <w:t>2,00</w:t>
      </w:r>
    </w:p>
    <w:p>
      <w:r>
        <w:t>1,19</w:t>
      </w:r>
    </w:p>
    <w:p>
      <w:r>
        <w:t>75,28</w:t>
      </w:r>
    </w:p>
    <w:p>
      <w:r>
        <w:t>1.4</w:t>
      </w:r>
    </w:p>
    <w:p>
      <w:r>
        <w:t>Đất rừng phòng hộ</w:t>
      </w:r>
    </w:p>
    <w:p>
      <w:r>
        <w:t>RPH/PNN</w:t>
      </w:r>
    </w:p>
    <w:p>
      <w:r>
        <w:t>0,46</w:t>
      </w:r>
    </w:p>
    <w:p>
      <w:r>
        <w:t>0,46</w:t>
      </w:r>
    </w:p>
    <w:p>
      <w:r>
        <w:t>1.5</w:t>
      </w:r>
    </w:p>
    <w:p>
      <w:r>
        <w:t>Đất rừng đặc dụng</w:t>
      </w:r>
    </w:p>
    <w:p>
      <w:r>
        <w:t>RDD/PNN</w:t>
      </w:r>
    </w:p>
    <w:p>
      <w:r>
        <w:t>1.6</w:t>
      </w:r>
    </w:p>
    <w:p>
      <w:r>
        <w:t>Đất rừng sản xuất</w:t>
      </w:r>
    </w:p>
    <w:p>
      <w:r>
        <w:t>RSX/PNN</w:t>
      </w:r>
    </w:p>
    <w:p>
      <w:r>
        <w:t>125,99</w:t>
      </w:r>
    </w:p>
    <w:p>
      <w:r>
        <w:t>0,50</w:t>
      </w:r>
    </w:p>
    <w:p>
      <w:r>
        <w:t>4,85</w:t>
      </w:r>
    </w:p>
    <w:p>
      <w:r>
        <w:t>10,53</w:t>
      </w:r>
    </w:p>
    <w:p>
      <w:r>
        <w:t>0,24</w:t>
      </w:r>
    </w:p>
    <w:p>
      <w:r>
        <w:t>0,45</w:t>
      </w:r>
    </w:p>
    <w:p>
      <w:r>
        <w:t>13,91</w:t>
      </w:r>
    </w:p>
    <w:p>
      <w:r>
        <w:t>16,75</w:t>
      </w:r>
    </w:p>
    <w:p>
      <w:r>
        <w:t>68,83</w:t>
      </w:r>
    </w:p>
    <w:p>
      <w:r>
        <w:t>8,53</w:t>
      </w:r>
    </w:p>
    <w:p>
      <w:r>
        <w:t>1,40</w:t>
      </w:r>
    </w:p>
    <w:p>
      <w:r>
        <w:t>Trong đó: Đất có rừng sản xuất là rừng tự nhiên</w:t>
      </w:r>
    </w:p>
    <w:p>
      <w:r>
        <w:t>RSN/PNN</w:t>
      </w:r>
    </w:p>
    <w:p>
      <w:r>
        <w:t>1.7</w:t>
      </w:r>
    </w:p>
    <w:p>
      <w:r>
        <w:t>Đất nuôi trồng thủy sản</w:t>
      </w:r>
    </w:p>
    <w:p>
      <w:r>
        <w:t>NTS/PNN</w:t>
      </w:r>
    </w:p>
    <w:p>
      <w:r>
        <w:t>2,52</w:t>
      </w:r>
    </w:p>
    <w:p>
      <w:r>
        <w:t>0,10</w:t>
      </w:r>
    </w:p>
    <w:p>
      <w:r>
        <w:t>1,02</w:t>
      </w:r>
    </w:p>
    <w:p>
      <w:r>
        <w:t>0,10</w:t>
      </w:r>
    </w:p>
    <w:p>
      <w:r>
        <w:t>1,30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lả rừng</w:t>
      </w:r>
    </w:p>
    <w:p>
      <w:r>
        <w:t>RSX/NKR (a)</w:t>
      </w:r>
    </w:p>
    <w:p>
      <w:r>
        <w:t>Trong đó: Đất có rừng sản xuất là rừng tự nhiên</w:t>
      </w:r>
    </w:p>
    <w:p>
      <w:r>
        <w:t>RSN/NKK (a)</w:t>
      </w:r>
    </w:p>
    <w:p>
      <w:r>
        <w:t>3</w:t>
      </w:r>
    </w:p>
    <w:p>
      <w:r>
        <w:t>Đất phi nông nghiệp không phải là đất ở chuyển sang đất ở</w:t>
      </w:r>
    </w:p>
    <w:p>
      <w:r>
        <w:t>PKO/OCT</w:t>
      </w:r>
    </w:p>
    <w:p>
      <w:r>
        <w:t>28,51</w:t>
      </w:r>
    </w:p>
    <w:p>
      <w:r>
        <w:t>0,49</w:t>
      </w:r>
    </w:p>
    <w:p>
      <w:r>
        <w:t>1,50</w:t>
      </w:r>
    </w:p>
    <w:p>
      <w:r>
        <w:t>0,20</w:t>
      </w:r>
    </w:p>
    <w:p>
      <w:r>
        <w:t>6,60</w:t>
      </w:r>
    </w:p>
    <w:p>
      <w:r>
        <w:t>8,40</w:t>
      </w:r>
    </w:p>
    <w:p>
      <w:r>
        <w:t>0,31</w:t>
      </w:r>
    </w:p>
    <w:p>
      <w:r>
        <w:t>0,20</w:t>
      </w:r>
    </w:p>
    <w:p>
      <w:r>
        <w:t>0,36</w:t>
      </w:r>
    </w:p>
    <w:p>
      <w:r>
        <w:t>10,45</w:t>
      </w:r>
    </w:p>
    <w:p>
      <w:r>
        <w:t>Ghi chú: - (a) gồm đất sản xuất nông nghiệp, đất nuôi trồng thủy sản, đất làm muối và đất nông nghiệp khác.</w:t>
      </w:r>
    </w:p>
    <w:p>
      <w:r>
        <w:t>- PKO là đất phi nông nghiệp không phải là đất ở.</w:t>
      </w:r>
    </w:p>
    <w:p>
      <w:r>
        <w:t>Biểu 04</w:t>
      </w:r>
    </w:p>
    <w:p>
      <w:r>
        <w:t>KẾ HOẠCH ĐƯA ĐẤT CHƯA SỬ DỤNG VÀO SỬ DỤNG BỔ SUNG NĂM 2023 CỦA HUYỆN BÌNH SƠN</w:t>
      </w:r>
    </w:p>
    <w:p>
      <w:r>
        <w:t>(Kèm theo Quyết định số 1387/QĐ-UBND ngày 15/12/2023 của UBND tỉnh)</w:t>
      </w:r>
    </w:p>
    <w:p>
      <w:r>
        <w:t>Đơn vị tính: ha</w:t>
      </w:r>
    </w:p>
    <w:p>
      <w:r>
        <w:t>STT</w:t>
      </w:r>
    </w:p>
    <w:p>
      <w:r>
        <w:t>Chỉ tiêu sử dụng đất</w:t>
      </w:r>
    </w:p>
    <w:p>
      <w:r>
        <w:t>Mã</w:t>
      </w:r>
    </w:p>
    <w:p>
      <w:r>
        <w:t>Tổng diện tích</w:t>
      </w:r>
    </w:p>
    <w:p>
      <w:r>
        <w:t>Diện tích phân theo đơn vị hành chính</w:t>
      </w:r>
    </w:p>
    <w:p>
      <w:r>
        <w:t>TT Châu Ổ</w:t>
      </w:r>
    </w:p>
    <w:p>
      <w:r>
        <w:t>Bình An</w:t>
      </w:r>
    </w:p>
    <w:p>
      <w:r>
        <w:t>Bình Khương</w:t>
      </w:r>
    </w:p>
    <w:p>
      <w:r>
        <w:t>Bình Nguyên</w:t>
      </w:r>
    </w:p>
    <w:p>
      <w:r>
        <w:t>Bình Châu</w:t>
      </w:r>
    </w:p>
    <w:p>
      <w:r>
        <w:t>Bình Tân Phú</w:t>
      </w:r>
    </w:p>
    <w:p>
      <w:r>
        <w:t>Bình Mỹ</w:t>
      </w:r>
    </w:p>
    <w:p>
      <w:r>
        <w:t>Bình Hiệp</w:t>
      </w:r>
    </w:p>
    <w:p>
      <w:r>
        <w:t>Bình Chương</w:t>
      </w:r>
    </w:p>
    <w:p>
      <w:r>
        <w:t>Bình Long</w:t>
      </w:r>
    </w:p>
    <w:p>
      <w:r>
        <w:t>Bình Minh</w:t>
      </w:r>
    </w:p>
    <w:p>
      <w:r>
        <w:t>Bình Trung</w:t>
      </w:r>
    </w:p>
    <w:p>
      <w:r>
        <w:t>Bình Thanh</w:t>
      </w:r>
    </w:p>
    <w:p>
      <w:r>
        <w:t>Bình Dương</w:t>
      </w:r>
    </w:p>
    <w:p>
      <w:r>
        <w:t>Bình Hòa</w:t>
      </w:r>
    </w:p>
    <w:p>
      <w:r>
        <w:t>Bình Phước</w:t>
      </w:r>
    </w:p>
    <w:p>
      <w:r>
        <w:t>Bình Chánh</w:t>
      </w:r>
    </w:p>
    <w:p>
      <w:r>
        <w:t>Bình Thạnh</w:t>
      </w:r>
    </w:p>
    <w:p>
      <w:r>
        <w:t>Bình Đông</w:t>
      </w:r>
    </w:p>
    <w:p>
      <w:r>
        <w:t>Bình Trị</w:t>
      </w:r>
    </w:p>
    <w:p>
      <w:r>
        <w:t>Bình Hải</w:t>
      </w:r>
    </w:p>
    <w:p>
      <w:r>
        <w:t>Bình Thuận</w:t>
      </w:r>
    </w:p>
    <w:p>
      <w:r>
        <w:t>(1)</w:t>
      </w:r>
    </w:p>
    <w:p>
      <w:r>
        <w:t>(2)</w:t>
      </w:r>
    </w:p>
    <w:p>
      <w:r>
        <w:t>(3)</w:t>
      </w:r>
    </w:p>
    <w:p>
      <w:r>
        <w:t>(4)=(5)+</w:t>
      </w:r>
    </w:p>
    <w:p>
      <w:r>
        <w:t>(6)+(...)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10,70</w:t>
      </w:r>
    </w:p>
    <w:p>
      <w:r>
        <w:t>0,02</w:t>
      </w:r>
    </w:p>
    <w:p>
      <w:r>
        <w:t>0,50</w:t>
      </w:r>
    </w:p>
    <w:p>
      <w:r>
        <w:t>0,20</w:t>
      </w:r>
    </w:p>
    <w:p>
      <w:r>
        <w:t>0,10</w:t>
      </w:r>
    </w:p>
    <w:p>
      <w:r>
        <w:t>0,50</w:t>
      </w:r>
    </w:p>
    <w:p>
      <w:r>
        <w:t>0,19</w:t>
      </w:r>
    </w:p>
    <w:p>
      <w:r>
        <w:t>1,68</w:t>
      </w:r>
    </w:p>
    <w:p>
      <w:r>
        <w:t>3,43</w:t>
      </w:r>
    </w:p>
    <w:p>
      <w:r>
        <w:t>3,93</w:t>
      </w:r>
    </w:p>
    <w:p>
      <w:r>
        <w:t>0,15</w:t>
      </w:r>
    </w:p>
    <w:p>
      <w:r>
        <w:t>Trong đó:</w:t>
      </w:r>
    </w:p>
    <w:p>
      <w:r>
        <w:t>2.1</w:t>
      </w:r>
    </w:p>
    <w:p>
      <w:r>
        <w:t>Đất quốc phòng</w:t>
      </w:r>
    </w:p>
    <w:p>
      <w:r>
        <w:t>CQP</w:t>
      </w:r>
    </w:p>
    <w:p>
      <w:r>
        <w:t>2.2</w:t>
      </w:r>
    </w:p>
    <w:p>
      <w:r>
        <w:t>Đất an ninh</w:t>
      </w:r>
    </w:p>
    <w:p>
      <w:r>
        <w:t>CAN</w:t>
      </w:r>
    </w:p>
    <w:p>
      <w:r>
        <w:t>2.3</w:t>
      </w:r>
    </w:p>
    <w:p>
      <w:r>
        <w:t>Đất khu công nghiệp</w:t>
      </w:r>
    </w:p>
    <w:p>
      <w:r>
        <w:t>SKK</w:t>
      </w:r>
    </w:p>
    <w:p>
      <w:r>
        <w:t>2,74</w:t>
      </w:r>
    </w:p>
    <w:p>
      <w:r>
        <w:t>1,09</w:t>
      </w:r>
    </w:p>
    <w:p>
      <w:r>
        <w:t>1,65</w:t>
      </w:r>
    </w:p>
    <w:p>
      <w:r>
        <w:t>2.4</w:t>
      </w:r>
    </w:p>
    <w:p>
      <w:r>
        <w:t>Đất cụm công nghiệp</w:t>
      </w:r>
    </w:p>
    <w:p>
      <w:r>
        <w:t>SKN</w:t>
      </w:r>
    </w:p>
    <w:p>
      <w:r>
        <w:t>2.5</w:t>
      </w:r>
    </w:p>
    <w:p>
      <w:r>
        <w:t>Đất thương mại, dịch vụ</w:t>
      </w:r>
    </w:p>
    <w:p>
      <w:r>
        <w:t>TMD</w:t>
      </w:r>
    </w:p>
    <w:p>
      <w:r>
        <w:t>0,11</w:t>
      </w:r>
    </w:p>
    <w:p>
      <w:r>
        <w:t>0,11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6,55</w:t>
      </w:r>
    </w:p>
    <w:p>
      <w:r>
        <w:t>0,02</w:t>
      </w:r>
    </w:p>
    <w:p>
      <w:r>
        <w:t>0,50</w:t>
      </w:r>
    </w:p>
    <w:p>
      <w:r>
        <w:t>0,20</w:t>
      </w:r>
    </w:p>
    <w:p>
      <w:r>
        <w:t>0,10</w:t>
      </w:r>
    </w:p>
    <w:p>
      <w:r>
        <w:t>0,50</w:t>
      </w:r>
    </w:p>
    <w:p>
      <w:r>
        <w:t>0,19</w:t>
      </w:r>
    </w:p>
    <w:p>
      <w:r>
        <w:t>1,68</w:t>
      </w:r>
    </w:p>
    <w:p>
      <w:r>
        <w:t>2,34</w:t>
      </w:r>
    </w:p>
    <w:p>
      <w:r>
        <w:t>0,87</w:t>
      </w:r>
    </w:p>
    <w:p>
      <w:r>
        <w:t>0,15</w:t>
      </w:r>
    </w:p>
    <w:p>
      <w:r>
        <w:t>Trong đó:</w:t>
      </w:r>
    </w:p>
    <w:p>
      <w:r>
        <w:t>-</w:t>
      </w:r>
    </w:p>
    <w:p>
      <w:r>
        <w:t>Đất giao thông</w:t>
      </w:r>
    </w:p>
    <w:p>
      <w:r>
        <w:t>DGT</w:t>
      </w:r>
    </w:p>
    <w:p>
      <w:r>
        <w:t>5,08</w:t>
      </w:r>
    </w:p>
    <w:p>
      <w:r>
        <w:t>0,02</w:t>
      </w:r>
    </w:p>
    <w:p>
      <w:r>
        <w:t>0,50</w:t>
      </w:r>
    </w:p>
    <w:p>
      <w:r>
        <w:t>0,10</w:t>
      </w:r>
    </w:p>
    <w:p>
      <w:r>
        <w:t>0,10</w:t>
      </w:r>
    </w:p>
    <w:p>
      <w:r>
        <w:t>1,00</w:t>
      </w:r>
    </w:p>
    <w:p>
      <w:r>
        <w:t>2,34</w:t>
      </w:r>
    </w:p>
    <w:p>
      <w:r>
        <w:t>0,87</w:t>
      </w:r>
    </w:p>
    <w:p>
      <w:r>
        <w:t>0,15</w:t>
      </w:r>
    </w:p>
    <w:p>
      <w:r>
        <w:t>-</w:t>
      </w:r>
    </w:p>
    <w:p>
      <w:r>
        <w:t>Đất thủy lợi</w:t>
      </w:r>
    </w:p>
    <w:p>
      <w:r>
        <w:t>DTL</w:t>
      </w:r>
    </w:p>
    <w:p>
      <w:r>
        <w:t>1,47</w:t>
      </w:r>
    </w:p>
    <w:p>
      <w:r>
        <w:t>0,20</w:t>
      </w:r>
    </w:p>
    <w:p>
      <w:r>
        <w:t>0,40</w:t>
      </w:r>
    </w:p>
    <w:p>
      <w:r>
        <w:t>0,19</w:t>
      </w:r>
    </w:p>
    <w:p>
      <w:r>
        <w:t>0,68</w:t>
      </w:r>
    </w:p>
    <w:p>
      <w:r>
        <w:t>-</w:t>
      </w:r>
    </w:p>
    <w:p>
      <w:r>
        <w:t>Đất xây dựng cơ sở văn hoá</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cộng đồng</w:t>
      </w:r>
    </w:p>
    <w:p>
      <w:r>
        <w:t>DKV</w:t>
      </w:r>
    </w:p>
    <w:p>
      <w:r>
        <w:t>2.13</w:t>
      </w:r>
    </w:p>
    <w:p>
      <w:r>
        <w:t>Đất ở tại nông thôn</w:t>
      </w:r>
    </w:p>
    <w:p>
      <w:r>
        <w:t>ONT</w:t>
      </w:r>
    </w:p>
    <w:p>
      <w:r>
        <w:t>1,30</w:t>
      </w:r>
    </w:p>
    <w:p>
      <w:r>
        <w:t>1,30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1</w:t>
      </w:r>
    </w:p>
    <w:p>
      <w:r>
        <w:t>DANH MỤC CÔNG TRÌNH, DỰ ÁN THU HỒI ĐẤT NĂM 2023 HUYỆN BÌNH SƠN</w:t>
      </w:r>
    </w:p>
    <w:p>
      <w:r>
        <w:t>(Kèm theo Quyết định số 1387/QĐ-UBND ngày 15/12/2023 của UBND tỉnh)</w:t>
      </w:r>
    </w:p>
    <w:p>
      <w:r>
        <w:t>STT</w:t>
      </w:r>
    </w:p>
    <w:p>
      <w:r>
        <w:t>Tên công trình, dự án</w:t>
      </w:r>
    </w:p>
    <w:p>
      <w:r>
        <w:t>Diện tích QH  (ha)</w:t>
      </w:r>
    </w:p>
    <w:p>
      <w:r>
        <w:t>Địa điểm  (đến cấp xã)</w:t>
      </w:r>
    </w:p>
    <w:p>
      <w:r>
        <w:t>Vị trí trên bản đồ địa chính (tờ bản đồ số, thửa số) hoặc vị trí trên bản đồ hiện trạng sử dụng đất cấp xã</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w:t>
      </w:r>
    </w:p>
    <w:p>
      <w:r>
        <w:t>(1)</w:t>
      </w:r>
    </w:p>
    <w:p>
      <w:r>
        <w:t>(2)</w:t>
      </w:r>
    </w:p>
    <w:p>
      <w:r>
        <w:t>(3)</w:t>
      </w:r>
    </w:p>
    <w:p>
      <w:r>
        <w:t>(4)</w:t>
      </w:r>
    </w:p>
    <w:p>
      <w:r>
        <w:t>(5)</w:t>
      </w:r>
    </w:p>
    <w:p>
      <w:r>
        <w:t>(6)</w:t>
      </w:r>
    </w:p>
    <w:p>
      <w:r>
        <w:t>(7)=(8)+</w:t>
      </w:r>
    </w:p>
    <w:p>
      <w:r>
        <w:t>(9)+(10) +</w:t>
      </w:r>
    </w:p>
    <w:p>
      <w:r>
        <w:t>(11)+(12)</w:t>
      </w:r>
    </w:p>
    <w:p>
      <w:r>
        <w:t>(8)</w:t>
      </w:r>
    </w:p>
    <w:p>
      <w:r>
        <w:t>(9)</w:t>
      </w:r>
    </w:p>
    <w:p>
      <w:r>
        <w:t>(10)</w:t>
      </w:r>
    </w:p>
    <w:p>
      <w:r>
        <w:t>(11)</w:t>
      </w:r>
    </w:p>
    <w:p>
      <w:r>
        <w:t>(12)</w:t>
      </w:r>
    </w:p>
    <w:p>
      <w:r>
        <w:t>(13)</w:t>
      </w:r>
    </w:p>
    <w:p>
      <w:r>
        <w:t>1</w:t>
      </w:r>
    </w:p>
    <w:p>
      <w:r>
        <w:t>Khu tái định cư Đồng Mau 2</w:t>
      </w:r>
    </w:p>
    <w:p>
      <w:r>
        <w:t>5,2</w:t>
      </w:r>
    </w:p>
    <w:p>
      <w:r>
        <w:t>Xã Bình Chánh</w:t>
      </w:r>
    </w:p>
    <w:p>
      <w:r>
        <w:t>Tờ bản đồ số 19</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Dường Hoàng Sa - Dốc Sỏi.</w:t>
      </w:r>
    </w:p>
    <w:p>
      <w:r>
        <w:t>8736</w:t>
      </w:r>
    </w:p>
    <w:p>
      <w:r>
        <w:t>8736</w:t>
      </w:r>
    </w:p>
    <w:p>
      <w:r>
        <w:t>UBND tỉnh đã phê duyệt Điều chỉnh Quy hoạch sử dụng đất đến năm 2030 huyện Bình Sơn tại Quyết định số 1197/QĐ-UBND Ngày 31/10/2023.</w:t>
      </w:r>
    </w:p>
    <w:p>
      <w:r>
        <w:t>2</w:t>
      </w:r>
    </w:p>
    <w:p>
      <w:r>
        <w:t>Khu tái định cư Mỹ Huệ</w:t>
      </w:r>
    </w:p>
    <w:p>
      <w:r>
        <w:t>5,22</w:t>
      </w:r>
    </w:p>
    <w:p>
      <w:r>
        <w:t>Xã Bình Dương</w:t>
      </w:r>
    </w:p>
    <w:p>
      <w:r>
        <w:t>Tờ bản đồ số 12</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Đường Hoàng Sa - Dốc Sỏi.</w:t>
      </w:r>
    </w:p>
    <w:p>
      <w:r>
        <w:t>877</w:t>
      </w:r>
    </w:p>
    <w:p>
      <w:r>
        <w:t>877,0</w:t>
      </w:r>
    </w:p>
    <w:p>
      <w:r>
        <w:t>UBND tỉnh đã phê duyệt Điều chỉnh Quy hoạch sử dụng đất đến năm 2030 huyện Bình Sơn tại Quyết định số 1197/QĐ-UBND Ngày 31/10/2023.</w:t>
      </w:r>
    </w:p>
    <w:p>
      <w:r>
        <w:t>3</w:t>
      </w:r>
    </w:p>
    <w:p>
      <w:r>
        <w:t>Khu tái định cư Đồng Bờ Bướm</w:t>
      </w:r>
    </w:p>
    <w:p>
      <w:r>
        <w:t>1,42</w:t>
      </w:r>
    </w:p>
    <w:p>
      <w:r>
        <w:t>Thị trấn Châu Ổ</w:t>
      </w:r>
    </w:p>
    <w:p>
      <w:r>
        <w:t>Tờ bản đồ số 49</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Đường Hoàng Sa - Dốc Sỏi.</w:t>
      </w:r>
    </w:p>
    <w:p>
      <w:r>
        <w:t>2386</w:t>
      </w:r>
    </w:p>
    <w:p>
      <w:r>
        <w:t>2386</w:t>
      </w:r>
    </w:p>
    <w:p>
      <w:r>
        <w:t>UBND tỉnh đã phê duyệt Điều chỉnh Quy hoạch sử dụng đất đến năm 2030 huyện Bình Sơn tại Quyết định số 1197/QĐ-UBND Ngày 31/10/2023.</w:t>
      </w:r>
    </w:p>
    <w:p>
      <w:r>
        <w:t>4</w:t>
      </w:r>
    </w:p>
    <w:p>
      <w:r>
        <w:t>Khu tái định cư Phước Thọ 1</w:t>
      </w:r>
    </w:p>
    <w:p>
      <w:r>
        <w:t>1,9</w:t>
      </w:r>
    </w:p>
    <w:p>
      <w:r>
        <w:t>Xã Bình Phước</w:t>
      </w:r>
    </w:p>
    <w:p>
      <w:r>
        <w:t>Tờ bản đồ số 122</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Đường Hoàng Sa - Dốc Sỏi.</w:t>
      </w:r>
    </w:p>
    <w:p>
      <w:r>
        <w:t>3192</w:t>
      </w:r>
    </w:p>
    <w:p>
      <w:r>
        <w:t>3192</w:t>
      </w:r>
    </w:p>
    <w:p>
      <w:r>
        <w:t>UBND tỉnh đã phê duyệt Điều chỉnh Quy hoạch sử dụng đất đến năm 2030 huyện Bình Sơn tại Quyết định số 1197/QĐ-UBND Ngày 31/10/2023.</w:t>
      </w:r>
    </w:p>
    <w:p>
      <w:r>
        <w:t>5</w:t>
      </w:r>
    </w:p>
    <w:p>
      <w:r>
        <w:t>Khu tái định cư Thạnh Thiện</w:t>
      </w:r>
    </w:p>
    <w:p>
      <w:r>
        <w:t>4,53</w:t>
      </w:r>
    </w:p>
    <w:p>
      <w:r>
        <w:t>Xã Bình Thanh</w:t>
      </w:r>
    </w:p>
    <w:p>
      <w:r>
        <w:t>Tờ bản đồ số 7,11,12</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Đường Hoàng Sa - Dốc Sỏi.</w:t>
      </w:r>
    </w:p>
    <w:p>
      <w:r>
        <w:t>761</w:t>
      </w:r>
    </w:p>
    <w:p>
      <w:r>
        <w:t>761</w:t>
      </w:r>
    </w:p>
    <w:p>
      <w:r>
        <w:t>UBND tỉnh đã phê duyệt Điều chỉnh Quy hoạch sử dụng đất đến năm 2030 huyện Bình Sơn tại Quyết định số 1197/QĐ-UBND Ngày 31/10/2023.</w:t>
      </w:r>
    </w:p>
    <w:p>
      <w:r>
        <w:t>6</w:t>
      </w:r>
    </w:p>
    <w:p>
      <w:r>
        <w:t>Khu tái định cư Đại Lộc</w:t>
      </w:r>
    </w:p>
    <w:p>
      <w:r>
        <w:t>2,14</w:t>
      </w:r>
    </w:p>
    <w:p>
      <w:r>
        <w:t>Xã Bình Tân Phú</w:t>
      </w:r>
    </w:p>
    <w:p>
      <w:r>
        <w:t>Tờ bản đồ số 128,133</w:t>
      </w:r>
    </w:p>
    <w:p>
      <w:r>
        <w:t>Công văn số 2668/UBND-KTN ngày 13/06/2023 của UBND tỉnh về việc lập, thẩm định, phê duyệt Quy hoạch chi tiết tỷ lệ 1/500 các khu tái định cư phục vụ giải phóng mặt bằng dự án Đường Hoàng Sa - Dốc Sỏi;</w:t>
      </w:r>
    </w:p>
    <w:p>
      <w:r>
        <w:t>Nghị quyết số 36/NQ-HĐND ngày 21/07/2023 của Hội đồng nhân dân tỉnh về việc điều chỉnh chủ trương đầu tư dự án Đường Hoàng Sa - Dốc Sỏi.</w:t>
      </w:r>
    </w:p>
    <w:p>
      <w:r>
        <w:t>3595</w:t>
      </w:r>
    </w:p>
    <w:p>
      <w:r>
        <w:t>3595</w:t>
      </w:r>
    </w:p>
    <w:p>
      <w:r>
        <w:t>UBND tỉnh đã phê duyệt Điều chỉnh Quy hoạch sử dụng đất đến năm 2030 huyện Bình Sơn tại Quyết định số 1197/QĐ-UBND Ngày 31/10/2023.</w:t>
      </w:r>
    </w:p>
    <w:p>
      <w:r>
        <w:t>Tổng cộng</w:t>
      </w:r>
    </w:p>
    <w:p>
      <w:r>
        <w:t>20,41</w:t>
      </w:r>
    </w:p>
    <w:p>
      <w:r>
        <w:t>19.547,0</w:t>
      </w:r>
    </w:p>
    <w:p>
      <w:r>
        <w:t>0,0</w:t>
      </w:r>
    </w:p>
    <w:p>
      <w:r>
        <w:t>19.547,0</w:t>
      </w:r>
    </w:p>
    <w:p>
      <w:r>
        <w:t>0,0</w:t>
      </w:r>
    </w:p>
    <w:p>
      <w:r>
        <w:t>0,0</w:t>
      </w:r>
    </w:p>
    <w:p>
      <w:r>
        <w:t>0,0</w:t>
      </w:r>
    </w:p>
    <w:p>
      <w:r>
        <w:t>Phụ biểu 2</w:t>
      </w:r>
    </w:p>
    <w:p>
      <w:r>
        <w:t>DANH MỤC CÔNG TRÌNH, DỰ ÁN ĐIỀU CHỈNH THÔNG TIN NĂM 2023 HUYỆN BÌNH SƠN</w:t>
      </w:r>
    </w:p>
    <w:p>
      <w:r>
        <w:t>(Kèm theo Quyết định số 1387/QĐ-UBND ngày 15/12/2023 của UBND tỉnh)</w:t>
      </w:r>
    </w:p>
    <w:p>
      <w:r>
        <w:t>STT</w:t>
      </w:r>
    </w:p>
    <w:p>
      <w:r>
        <w:t>Tên công trình, dự án</w:t>
      </w:r>
    </w:p>
    <w:p>
      <w:r>
        <w:t>Địa điểm  (đến cấp xã)</w:t>
      </w:r>
    </w:p>
    <w:p>
      <w:r>
        <w:t>Diện tích QH  (ha)</w:t>
      </w:r>
    </w:p>
    <w:p>
      <w:r>
        <w:t>Tờ bản đồ địa chính</w:t>
      </w:r>
    </w:p>
    <w:p>
      <w:r>
        <w:t>Lý do xin điều chỉnh</w:t>
      </w:r>
    </w:p>
    <w:p>
      <w:r>
        <w:t>Ghi chú</w:t>
      </w:r>
    </w:p>
    <w:p>
      <w:r>
        <w:t>(1)</w:t>
      </w:r>
    </w:p>
    <w:p>
      <w:r>
        <w:t>(2)</w:t>
      </w:r>
    </w:p>
    <w:p>
      <w:r>
        <w:t>(3)</w:t>
      </w:r>
    </w:p>
    <w:p>
      <w:r>
        <w:t>(4)</w:t>
      </w:r>
    </w:p>
    <w:p>
      <w:r>
        <w:t>(5)</w:t>
      </w:r>
    </w:p>
    <w:p>
      <w:r>
        <w:t>(6)</w:t>
      </w:r>
    </w:p>
    <w:p>
      <w:r>
        <w:t>(7)</w:t>
      </w:r>
    </w:p>
    <w:p>
      <w:r>
        <w:t>1</w:t>
      </w:r>
    </w:p>
    <w:p>
      <w:r>
        <w:t>Đường Hoàng Sa - Dốc Sỏi</w:t>
      </w:r>
    </w:p>
    <w:p>
      <w:r>
        <w:t>Các xã: Bình Chánh, Bình Dương, Thị trấn Châu Ổ, Bình Phước, Bình Thanh, Bình Tân Phú</w:t>
      </w:r>
    </w:p>
    <w:p>
      <w:r>
        <w:t>110,89</w:t>
      </w:r>
    </w:p>
    <w:p>
      <w:r>
        <w:t>Tờ bản đồ số 24; 25; 35; 36; 46; 47; 57; 71; 77; 78; 86; 93; 100; 101 xã Bình Chánh;</w:t>
      </w:r>
    </w:p>
    <w:p>
      <w:r>
        <w:t>Tờ bản đồ số 3, 7, 12, 13, 16, 17 xã Bình Dương;</w:t>
      </w:r>
    </w:p>
    <w:p>
      <w:r>
        <w:t>Tờ bản đồ số 46, 49, 50, 53 thị trấn Châu Ổ;</w:t>
      </w:r>
    </w:p>
    <w:p>
      <w:r>
        <w:t>Tờ bản đồ số 81, 82, 89, 90, 98, 99, 106, 107, 113, 114, 119, 120, 122, 123 xã Bình Phước;</w:t>
      </w:r>
    </w:p>
    <w:p>
      <w:r>
        <w:t>Tờ bản đồ số 3, 7, 8, 12, 16, 17, 33, 38, 42, 43 xã Bình Thanh;</w:t>
      </w:r>
    </w:p>
    <w:p>
      <w:r>
        <w:t>Tờ bản đồ số 115, 116; 121, 122, 128,129; 133 xã Bình Tân Phú.</w:t>
      </w:r>
    </w:p>
    <w:p>
      <w:r>
        <w:t>Điều chỉnh bổ sung tờ bản đồ địa chính tại các xã Bình Chánh; Bình Phước; Bình Tân Phú để thực hiện dự án đảm bảo phù hợp với điều chỉnh quy hoạch sử dụng đất đến năm 2030 huyện Bình Sơn đã được UBND tỉnh phê duyệt tại Quyết định số 1197/QĐ-UBND ngày 31/10/2023.</w:t>
      </w:r>
    </w:p>
    <w:p>
      <w:r>
        <w:t>Đã được Hội đồng nhân dân tỉnh Quảng Ngãi thông qua tại Nghị quyết số 36/2022/NQ-HĐND ngày 7/12/2022.</w:t>
      </w:r>
    </w:p>
    <w:p>
      <w:r>
        <w:t>Tổng</w:t>
      </w:r>
    </w:p>
    <w:p>
      <w:r>
        <w:t>110,89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