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1387/QĐ-UBND năm 2023 về công bố quy trình nội bộ trong việc giải quyết thủ tục hành chính sửa đổi, bổ sung lĩnh vực Khám bệnh, chữa bệnh thuộc thẩm quyền giải quyết của Sở Y tế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1387 /QĐ-UBND</w:t>
      </w:r>
    </w:p>
    <w:p>
      <w:r>
        <w:t>Tuyên Quang, ngày 18 tháng 11 năm 2023</w:t>
      </w:r>
    </w:p>
    <w:p>
      <w:r>
        <w:t>QUYẾT ĐỊNH</w:t>
      </w:r>
    </w:p>
    <w:p>
      <w:r>
        <w:t>VỀ VIỆC CÔNG BỐ QUY TRÌNH NỘI BỘ TRONG VIỆC GIẢI QUYẾT THỦ TỤC HÀNH CHÍNH ĐƯỢC SỬA ĐỔI, BỔ SUNG LĨNH VỰC KHÁM BỆNH, CHỮA BỆNH THUỘC THẨM QUYỀN GIẢI QUYẾT CỦA SỞ Y TẾ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1247/QĐ-UBND ngày 30/10/2023 của Ủy ban nhân dân tỉnh về việc công bố Danh mục thủ tục hành chính sửa đổi, bổ sung mức phí theo Thông tư 59/2029/TT-BTC ngày 30/8/2023 của Bộ trưởng Bộ Tài chính thuộc phạm vi chức năng quản lý của Sở Y tế tỉnh Tuyên Quang;</w:t>
      </w:r>
    </w:p>
    <w:p>
      <w:r>
        <w:t>Theo đề nghị của Giám đốc Sở Y tế tại Tờ trình số 709/TTr-SYT ngày   09/11/2023,</w:t>
      </w:r>
    </w:p>
    <w:p>
      <w:r>
        <w:t>QUYẾT ĐỊNH:</w:t>
      </w:r>
    </w:p>
    <w:p>
      <w:r>
        <w:t>Điều 1.  Công bố kèm theo Quyết định này 11 quy trình nội bộ trong giải quyết thủ tục hành chính được sửa đổi, bổ sung lĩnh vực Khám bệnh, chữa bệnh thuộc thẩm quyền giải quyết của Sở Y tế tỉnh Tuyên Quang  (có Phụ lục kèm theo) .</w:t>
      </w:r>
    </w:p>
    <w:p>
      <w:r>
        <w:t>Điều 2.  Giao Sở Y tế thực hiện công khai tại nơi giải quyết thủ tục hành chính, trên Trang thông tin điện tử của Sở theo quy định tại Điều 15 Thông tư số 02/2017/TT-VPCP ngày 31/10/2017 của Bộ trưởng, Chủ nhiệm Văn phòng Chính phủ và hoàn thiện quy trình điện tử đối với thủ tục hành chính nêu tại Điều 1 Quyết định này theo quy định; hoàn thành xong trong thời hạn 03 ngày làm việc, kể từ ngày Quyết định có hiệu lực thi hành.</w:t>
      </w:r>
    </w:p>
    <w:p>
      <w:r>
        <w:t>Điều 3.  Quyết định này có hiệu lực thi hành kể từ ngày ký và sửa đổi quy trình nội bộ số 01/CC, 02/CC, 03/CC, 04/CC, 06/CC, 09/CC, 25/CC, 80/CC, 81/CC, 82/CC, mục IV (lĩnh vực Khám bệnh, chữa bệnh) tại Phụ lục ban hành kèm theo Quyết định số 281/QĐ-UBND ngày 29/3/2019 của Chủ tịch Ủy ban nhân dân tỉnh về việc công bố quy trình nội bộ, liên thông trong giải quyết thủ tục hành chính thuộc phạm vi chức năng quản lý nhà nước của Sở Y tế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THCBKSMai.</w:t>
      </w:r>
    </w:p>
    <w:p>
      <w:r>
        <w:t>KT. CHỦ TỊCH</w:t>
      </w:r>
    </w:p>
    <w:p>
      <w:r>
        <w:t>PHÓ CHỦ TỊCH</w:t>
      </w:r>
    </w:p>
    <w:p>
      <w:r>
        <w:t>Hoàng Việt Phương</w:t>
      </w:r>
    </w:p>
    <w:p>
      <w:r>
        <w:t>QUY TRÌNH NỘI BỘ</w:t>
      </w:r>
    </w:p>
    <w:p>
      <w:r>
        <w:t>TRONG GIẢI QUYẾT THỦ TỤC HÀNH CHÍNH THUỘC THẨM QUYỀN GIẢI QUYẾT CỦA SỞ Y TẾ TỈNH TUYÊN QUANG</w:t>
      </w:r>
    </w:p>
    <w:p>
      <w:r>
        <w:t>(Ban hành kèm theo Quyết định số:1387/QĐ-UBND ngày 18 tháng 11 năm 2023 của Chủ tịch Ủy ban nhân dân tỉnh Tuyên Quang)</w:t>
      </w:r>
    </w:p>
    <w:p>
      <w:r>
        <w:t>Quy trình số 01-CC</w:t>
      </w:r>
    </w:p>
    <w:p>
      <w:r>
        <w:t>THỦ TỤC CẤP LẦN ĐẦU CHỨNG CHỈ HÀNH NGHỀ KHÁM BỆNH, CHỮA BỆNH ĐỐI VỚI NGƯỜI VIỆT NAM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Y tế)</w:t>
      </w:r>
    </w:p>
    <w:p>
      <w:r>
        <w:t>Bước 2</w:t>
      </w:r>
    </w:p>
    <w:p>
      <w:r>
        <w:t>Xem xét xử lý hồ sơ, chuyển hồ sơ cho chuyên viên.</w:t>
      </w:r>
    </w:p>
    <w:p>
      <w:r>
        <w:t>01 ngày</w:t>
      </w:r>
    </w:p>
    <w:p>
      <w:r>
        <w:t>Lãnh đạo Phòng Quản lý hành nghề Y Dược tư nhân</w:t>
      </w:r>
    </w:p>
    <w:p>
      <w:r>
        <w:t>Bước 3</w:t>
      </w:r>
    </w:p>
    <w:p>
      <w:r>
        <w:t>Thụ lý, thẩm định và xử lý hồ sơ; trình lãnh đạo ký duyệt</w:t>
      </w:r>
    </w:p>
    <w:p>
      <w:r>
        <w:t>09 ngày</w:t>
      </w:r>
    </w:p>
    <w:p>
      <w:r>
        <w:t>Chuyên viên Phòng Quản lý hành nghề Y Dược tư nhân</w:t>
      </w:r>
    </w:p>
    <w:p>
      <w:r>
        <w:t>Bước 4</w:t>
      </w:r>
    </w:p>
    <w:p>
      <w:r>
        <w:t>Xem xét, kiểm tra, ký nháy và trình lãnh đạo Sở</w:t>
      </w:r>
    </w:p>
    <w:p>
      <w:r>
        <w:t>02 ngày</w:t>
      </w:r>
    </w:p>
    <w:p>
      <w:r>
        <w:t>Lãnh đạo Phòng Quản lý hành nghề Y Dược tư nhân</w:t>
      </w:r>
    </w:p>
    <w:p>
      <w:r>
        <w:t>Bước 5</w:t>
      </w:r>
    </w:p>
    <w:p>
      <w:r>
        <w:t>Ký duyệt kết quả TTHC</w:t>
      </w:r>
    </w:p>
    <w:p>
      <w:r>
        <w:t>02 ngày</w:t>
      </w:r>
    </w:p>
    <w:p>
      <w:r>
        <w:t>Lãnh đạo Sở</w:t>
      </w:r>
    </w:p>
    <w:p>
      <w:r>
        <w:t>Bước 6</w:t>
      </w:r>
    </w:p>
    <w:p>
      <w:r>
        <w:t>In chứng chỉ hành nghề, chuyển chứng chỉ hành nghề ra Trung tâm Phục vụ hành chính công tỉnh</w:t>
      </w:r>
    </w:p>
    <w:p>
      <w:r>
        <w:t>02 ngày</w:t>
      </w:r>
    </w:p>
    <w:p>
      <w:r>
        <w:t>Phòng Quản lý Hành nghề Y Dược tư nhân</w:t>
      </w:r>
    </w:p>
    <w:p>
      <w:r>
        <w:t>Bước 7</w:t>
      </w:r>
    </w:p>
    <w:p>
      <w:r>
        <w:t>Xác nhận kết quả trên phần mềm một cửa điện tử; thông báo và trả kết quả TTHC cho cá nhân, tổ chức</w:t>
      </w:r>
    </w:p>
    <w:p>
      <w:r>
        <w:t>01 ngày làm việc</w:t>
      </w:r>
    </w:p>
    <w:p>
      <w:r>
        <w:t>Trung tâm Phục vụ hành chính công tỉnh (Sở Y tế)</w:t>
      </w:r>
    </w:p>
    <w:p>
      <w:r>
        <w:t>07 bước</w:t>
      </w:r>
    </w:p>
    <w:p>
      <w:r>
        <w:t>18 ngày</w:t>
      </w:r>
    </w:p>
    <w:p>
      <w:r>
        <w:t>(Cắt giảm 40% thời gian giải quyết, từ 30 ngày xuống còn 18 ngày)</w:t>
      </w:r>
    </w:p>
    <w:p>
      <w:r>
        <w:t>Quy trình số 02-CC</w:t>
      </w:r>
    </w:p>
    <w:p>
      <w:r>
        <w:t>THỦ TỤC CẤP BỔ SUNG PHẠM VI HOẠT ĐỘNG CHUYÊN MÔN TRONG CHỨNG CHỈ HÀNH NGHỀ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Y tế)</w:t>
      </w:r>
    </w:p>
    <w:p>
      <w:r>
        <w:t>Bước 2</w:t>
      </w:r>
    </w:p>
    <w:p>
      <w:r>
        <w:t>Xem xét xử lý hồ sơ, chuyển hồ sơ cho chuyên viên.</w:t>
      </w:r>
    </w:p>
    <w:p>
      <w:r>
        <w:t>01 ngày</w:t>
      </w:r>
    </w:p>
    <w:p>
      <w:r>
        <w:t>Lãnh đạo Phòng Quản lý hành nghề Y Dược tư nhân</w:t>
      </w:r>
    </w:p>
    <w:p>
      <w:r>
        <w:t>Bước 3</w:t>
      </w:r>
    </w:p>
    <w:p>
      <w:r>
        <w:t>Thụ lý, thẩm định và xử lý hồ sơ; trình lãnh đạo ký duyệt</w:t>
      </w:r>
    </w:p>
    <w:p>
      <w:r>
        <w:t>09 ngày</w:t>
      </w:r>
    </w:p>
    <w:p>
      <w:r>
        <w:t>Chuyên viên Phòng Quản lý hành nghề Y Dược tư nhân</w:t>
      </w:r>
    </w:p>
    <w:p>
      <w:r>
        <w:t>Bước 4</w:t>
      </w:r>
    </w:p>
    <w:p>
      <w:r>
        <w:t>Xem xét, kiểm tra, ký nháy và trình lãnh đạo Sở</w:t>
      </w:r>
    </w:p>
    <w:p>
      <w:r>
        <w:t>02 ngày</w:t>
      </w:r>
    </w:p>
    <w:p>
      <w:r>
        <w:t>Lãnh đạo Phòng Quản lý hành nghề Y Dược tư nhân</w:t>
      </w:r>
    </w:p>
    <w:p>
      <w:r>
        <w:t>Bước 5</w:t>
      </w:r>
    </w:p>
    <w:p>
      <w:r>
        <w:t>Ký duyệt kết quả TTHC</w:t>
      </w:r>
    </w:p>
    <w:p>
      <w:r>
        <w:t>02 ngày</w:t>
      </w:r>
    </w:p>
    <w:p>
      <w:r>
        <w:t>Lãnh đạo Sở</w:t>
      </w:r>
    </w:p>
    <w:p>
      <w:r>
        <w:t>Bước 6</w:t>
      </w:r>
    </w:p>
    <w:p>
      <w:r>
        <w:t>In chứng chỉ hành nghề, chuyển chứng chỉ hành nghề ra Trung tâm Phục vụ hành chính công tỉnh</w:t>
      </w:r>
    </w:p>
    <w:p>
      <w:r>
        <w:t>02 ngày</w:t>
      </w:r>
    </w:p>
    <w:p>
      <w:r>
        <w:t>Phòng Quản lý Hành nghề Y Dược tư nhân</w:t>
      </w:r>
    </w:p>
    <w:p>
      <w:r>
        <w:t>Bước 7</w:t>
      </w:r>
    </w:p>
    <w:p>
      <w:r>
        <w:t>Xác nhận kết quả trên phần mềm một cửa điện tử; thông báo và trả kết quả TTHC cho cá nhân, tổ chức</w:t>
      </w:r>
    </w:p>
    <w:p>
      <w:r>
        <w:t>01 ngày làm việc</w:t>
      </w:r>
    </w:p>
    <w:p>
      <w:r>
        <w:t>Trung tâm Phục vụ hành chính công tỉnh (Sở Y tế)</w:t>
      </w:r>
    </w:p>
    <w:p>
      <w:r>
        <w:t>07 bước</w:t>
      </w:r>
    </w:p>
    <w:p>
      <w:r>
        <w:t>18 ngày</w:t>
      </w:r>
    </w:p>
    <w:p>
      <w:r>
        <w:t>(Cắt giảm 40% thời gian giải quyết, từ 30 ngày xuống còn 18 ngày)</w:t>
      </w:r>
    </w:p>
    <w:p>
      <w:r>
        <w:t>Quy trình số 03-CC</w:t>
      </w:r>
    </w:p>
    <w:p>
      <w:r>
        <w:t>THỦ TỤC CẤP THAY ĐỔI PHẠM VI HOẠT ĐỘNG CHUYÊN MÔN TRONG CHỨNG CHỈ HÀNH NGHỀ KHÁM BỆNH, CHỮA BỆNH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Y tế)</w:t>
      </w:r>
    </w:p>
    <w:p>
      <w:r>
        <w:t>Bước 2</w:t>
      </w:r>
    </w:p>
    <w:p>
      <w:r>
        <w:t>Xem xét xử lý hồ sơ, chuyển hồ sơ cho chuyên viên.</w:t>
      </w:r>
    </w:p>
    <w:p>
      <w:r>
        <w:t>01 ngày</w:t>
      </w:r>
    </w:p>
    <w:p>
      <w:r>
        <w:t>Lãnh đạo Phòng Quản lý hành nghề Y Dược tư nhân</w:t>
      </w:r>
    </w:p>
    <w:p>
      <w:r>
        <w:t>Bước 3</w:t>
      </w:r>
    </w:p>
    <w:p>
      <w:r>
        <w:t>Thụ lý, thẩm định và xử lý hồ sơ; trình lãnh đạo ký duyệt</w:t>
      </w:r>
    </w:p>
    <w:p>
      <w:r>
        <w:t>09 ngày</w:t>
      </w:r>
    </w:p>
    <w:p>
      <w:r>
        <w:t>Chuyên viên Phòng Quản lý hành nghề Y Dược tư nhân</w:t>
      </w:r>
    </w:p>
    <w:p>
      <w:r>
        <w:t>Bước 4</w:t>
      </w:r>
    </w:p>
    <w:p>
      <w:r>
        <w:t>Xem xét, kiểm tra, ký nháy và trình lãnh đạo Sở</w:t>
      </w:r>
    </w:p>
    <w:p>
      <w:r>
        <w:t>02 ngày</w:t>
      </w:r>
    </w:p>
    <w:p>
      <w:r>
        <w:t>Lãnh đạo Phòng Quản lý hành nghề Y Dược tư nhân</w:t>
      </w:r>
    </w:p>
    <w:p>
      <w:r>
        <w:t>Bước 5</w:t>
      </w:r>
    </w:p>
    <w:p>
      <w:r>
        <w:t>Ký duyệt kết quả TTHC</w:t>
      </w:r>
    </w:p>
    <w:p>
      <w:r>
        <w:t>02 ngày</w:t>
      </w:r>
    </w:p>
    <w:p>
      <w:r>
        <w:t>Lãnh đạo Sở</w:t>
      </w:r>
    </w:p>
    <w:p>
      <w:r>
        <w:t>Bước 6</w:t>
      </w:r>
    </w:p>
    <w:p>
      <w:r>
        <w:t>In chứng chỉ hành nghề, chuyển chứng chỉ hành nghề ra Trung tâm Phục vụ hành chính công tỉnh</w:t>
      </w:r>
    </w:p>
    <w:p>
      <w:r>
        <w:t>02 ngày</w:t>
      </w:r>
    </w:p>
    <w:p>
      <w:r>
        <w:t>Phòng Quản lý Hành nghề Y Dược tư nhân</w:t>
      </w:r>
    </w:p>
    <w:p>
      <w:r>
        <w:t>Bước 7</w:t>
      </w:r>
    </w:p>
    <w:p>
      <w:r>
        <w:t>Xác nhận kết quả trên phần mềm một cửa điện tử; thông báo và trả kết quả TTHC cho cá nhân, tổ chức</w:t>
      </w:r>
    </w:p>
    <w:p>
      <w:r>
        <w:t>01 ngày làm việc</w:t>
      </w:r>
    </w:p>
    <w:p>
      <w:r>
        <w:t>Trung tâm Phục vụ hành chính công tỉnh (Sở Y tế)</w:t>
      </w:r>
    </w:p>
    <w:p>
      <w:r>
        <w:t>07 bước</w:t>
      </w:r>
    </w:p>
    <w:p>
      <w:r>
        <w:t>18 ngày</w:t>
      </w:r>
    </w:p>
    <w:p>
      <w:r>
        <w:t>(Cắt giảm 40% thời gian giải quyết, từ 30 ngày xuống còn 18 ngày)</w:t>
      </w:r>
    </w:p>
    <w:p>
      <w:r>
        <w:t>Quy trình số 04-CC</w:t>
      </w:r>
    </w:p>
    <w:p>
      <w:r>
        <w:t>THỦ TỤC CẤP ĐIỀU CHỈNH CHỨNG CHỈ HÀNH NGHỀ KHÁM BỆNH, CHỮA BỆNH TRONG TRƯỜNG HỢP ĐỀ NGHỊ ĐỀ NGHỊ THAY ĐỔI HỌ VÀ TÊN, NGÀY THÁNG NĂM SINH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Y tế)</w:t>
      </w:r>
    </w:p>
    <w:p>
      <w:r>
        <w:t>Bước 2</w:t>
      </w:r>
    </w:p>
    <w:p>
      <w:r>
        <w:t>Xem xét xử lý hồ sơ, chuyển hồ sơ cho chuyên viên.</w:t>
      </w:r>
    </w:p>
    <w:p>
      <w:r>
        <w:t>01 ngày</w:t>
      </w:r>
    </w:p>
    <w:p>
      <w:r>
        <w:t>Lãnh đạo Phòng Quản lý hành nghề Y Dược tư nhân</w:t>
      </w:r>
    </w:p>
    <w:p>
      <w:r>
        <w:t>Bước 3</w:t>
      </w:r>
    </w:p>
    <w:p>
      <w:r>
        <w:t>Thụ lý, thẩm định và xử lý hồ sơ; trình lãnh đạo ký duyệt</w:t>
      </w:r>
    </w:p>
    <w:p>
      <w:r>
        <w:t>09 ngày</w:t>
      </w:r>
    </w:p>
    <w:p>
      <w:r>
        <w:t>Chuyên viên Phòng Quản lý hành nghề Y Dược tư nhân</w:t>
      </w:r>
    </w:p>
    <w:p>
      <w:r>
        <w:t>Bước 4</w:t>
      </w:r>
    </w:p>
    <w:p>
      <w:r>
        <w:t>Xem xét, kiểm tra, ký nháy và trình lãnh đạo Sở</w:t>
      </w:r>
    </w:p>
    <w:p>
      <w:r>
        <w:t>02 ngày</w:t>
      </w:r>
    </w:p>
    <w:p>
      <w:r>
        <w:t>Lãnh đạo Phòng Quản lý hành nghề Y Dược tư nhân</w:t>
      </w:r>
    </w:p>
    <w:p>
      <w:r>
        <w:t>Bước 5</w:t>
      </w:r>
    </w:p>
    <w:p>
      <w:r>
        <w:t>Ký duyệt kết quả TTHC</w:t>
      </w:r>
    </w:p>
    <w:p>
      <w:r>
        <w:t>02 ngày</w:t>
      </w:r>
    </w:p>
    <w:p>
      <w:r>
        <w:t>Lãnh đạo Sở</w:t>
      </w:r>
    </w:p>
    <w:p>
      <w:r>
        <w:t>Bước 6</w:t>
      </w:r>
    </w:p>
    <w:p>
      <w:r>
        <w:t>In chứng chỉ hành nghề, chuyển chứng chỉ hành nghề ra Trung tâm Phục vụ hành chính công tỉnh</w:t>
      </w:r>
    </w:p>
    <w:p>
      <w:r>
        <w:t>02 ngày</w:t>
      </w:r>
    </w:p>
    <w:p>
      <w:r>
        <w:t>Phòng Quản lý Hành nghề Y Dược tư nhân</w:t>
      </w:r>
    </w:p>
    <w:p>
      <w:r>
        <w:t>Bước 7</w:t>
      </w:r>
    </w:p>
    <w:p>
      <w:r>
        <w:t>Xác nhận kết quả trên phần mềm một cửa điện tử; thông báo và trả kết quả TTHC cho cá nhân, tổ chức</w:t>
      </w:r>
    </w:p>
    <w:p>
      <w:r>
        <w:t>01 ngày làm việc</w:t>
      </w:r>
    </w:p>
    <w:p>
      <w:r>
        <w:t>Trung tâm Phục vụ hành chính công tỉnh (Sở Y tế)</w:t>
      </w:r>
    </w:p>
    <w:p>
      <w:r>
        <w:t>07 bước</w:t>
      </w:r>
    </w:p>
    <w:p>
      <w:r>
        <w:t>18 ngày</w:t>
      </w:r>
    </w:p>
    <w:p>
      <w:r>
        <w:t>(Cắt giảm 40% thời gian giải quyết, từ 30 ngày xuống còn 18 ngày)</w:t>
      </w:r>
    </w:p>
    <w:p>
      <w:r>
        <w:t>Quy trình số 06-CC</w:t>
      </w:r>
    </w:p>
    <w:p>
      <w:r>
        <w:t>THỦ TỤC 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Y tế)</w:t>
      </w:r>
    </w:p>
    <w:p>
      <w:r>
        <w:t>Bước 2</w:t>
      </w:r>
    </w:p>
    <w:p>
      <w:r>
        <w:t>Xem xét xử lý hồ sơ, chuyển hồ sơ cho chuyên viên.</w:t>
      </w:r>
    </w:p>
    <w:p>
      <w:r>
        <w:t>01 ngày</w:t>
      </w:r>
    </w:p>
    <w:p>
      <w:r>
        <w:t>Lãnh đạo Phòng Quản lý hành nghề Y Dược tư nhân</w:t>
      </w:r>
    </w:p>
    <w:p>
      <w:r>
        <w:t>Bước 3</w:t>
      </w:r>
    </w:p>
    <w:p>
      <w:r>
        <w:t>Thụ lý, thẩm định và xử lý hồ sơ; trình lãnh đạo ký duyệt</w:t>
      </w:r>
    </w:p>
    <w:p>
      <w:r>
        <w:t>09 ngày</w:t>
      </w:r>
    </w:p>
    <w:p>
      <w:r>
        <w:t>Chuyên viên Phòng Quản lý hành nghề Y Dược tư nhân</w:t>
      </w:r>
    </w:p>
    <w:p>
      <w:r>
        <w:t>Bước 4</w:t>
      </w:r>
    </w:p>
    <w:p>
      <w:r>
        <w:t>Xem xét, kiểm tra, ký nháy và trình lãnh đạo Sở</w:t>
      </w:r>
    </w:p>
    <w:p>
      <w:r>
        <w:t>02 ngày</w:t>
      </w:r>
    </w:p>
    <w:p>
      <w:r>
        <w:t>Lãnh đạo Phòng Quản lý hành nghề Y Dược tư nhân</w:t>
      </w:r>
    </w:p>
    <w:p>
      <w:r>
        <w:t>Bước 5</w:t>
      </w:r>
    </w:p>
    <w:p>
      <w:r>
        <w:t>Ký duyệt kết quả TTHC</w:t>
      </w:r>
    </w:p>
    <w:p>
      <w:r>
        <w:t>02 ngày</w:t>
      </w:r>
    </w:p>
    <w:p>
      <w:r>
        <w:t>Lãnh đạo Sở</w:t>
      </w:r>
    </w:p>
    <w:p>
      <w:r>
        <w:t>Bước 6</w:t>
      </w:r>
    </w:p>
    <w:p>
      <w:r>
        <w:t>In chứng chỉ hành nghề, chuyển chứng chỉ hành nghề ra Trung tâm Phục vụ hành chính công tỉnh</w:t>
      </w:r>
    </w:p>
    <w:p>
      <w:r>
        <w:t>02 ngày</w:t>
      </w:r>
    </w:p>
    <w:p>
      <w:r>
        <w:t>Phòng Quản lý Hành nghề Y Dược tư nhân</w:t>
      </w:r>
    </w:p>
    <w:p>
      <w:r>
        <w:t>Bước 7</w:t>
      </w:r>
    </w:p>
    <w:p>
      <w:r>
        <w:t>Xác nhận kết quả trên phần mềm một cửa điện tử; thông báo và trả kết quả TTHC cho cá nhân, tổ chức</w:t>
      </w:r>
    </w:p>
    <w:p>
      <w:r>
        <w:t>01 ngày làm việc</w:t>
      </w:r>
    </w:p>
    <w:p>
      <w:r>
        <w:t>Trung tâm Phục vụ hành chính công tỉnh (Sở Y tế)</w:t>
      </w:r>
    </w:p>
    <w:p>
      <w:r>
        <w:t>07 bước</w:t>
      </w:r>
    </w:p>
    <w:p>
      <w:r>
        <w:t>18 ngày</w:t>
      </w:r>
    </w:p>
    <w:p>
      <w:r>
        <w:t>(Cắt giảm 40% thời gian giải quyết, từ 30 ngày xuống còn 18 ngày)</w:t>
      </w:r>
    </w:p>
    <w:p>
      <w:r>
        <w:t>Quy trình số 09/CC</w:t>
      </w:r>
    </w:p>
    <w:p>
      <w:r>
        <w:t>THỦ TỤC CẤP GIẤY PHÉP HOẠT ĐỘNG ĐỐI VỚI PHÒNG KHÁM CHUYÊN KHOA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w:t>
      </w:r>
    </w:p>
    <w:p>
      <w:r>
        <w:t>Trung tâm Phục vụ hành chính công tỉnh (Sở Y tế)</w:t>
      </w:r>
    </w:p>
    <w:p>
      <w:r>
        <w:t>Bước 2</w:t>
      </w:r>
    </w:p>
    <w:p>
      <w:r>
        <w:t>Xem xét xử lý, chuyển hồ sơ cho chuyên viên.</w:t>
      </w:r>
    </w:p>
    <w:p>
      <w:r>
        <w:t>01 ngày</w:t>
      </w:r>
    </w:p>
    <w:p>
      <w:r>
        <w:t>Lãnh đạo Phòng Quản lý hành nghề Y Dược tư nhân</w:t>
      </w:r>
    </w:p>
    <w:p>
      <w:r>
        <w:t>Bước 3</w:t>
      </w:r>
    </w:p>
    <w:p>
      <w:r>
        <w:t>Thụ lý, thẩm định và xử lý hồ sơ; trình lãnh đạo ký duyệt</w:t>
      </w:r>
    </w:p>
    <w:p>
      <w:r>
        <w:t>20 ngày</w:t>
      </w:r>
    </w:p>
    <w:p>
      <w:r>
        <w:t>Chuyên viên Phòng Quản lý hành nghề Y Dược tư nhân</w:t>
      </w:r>
    </w:p>
    <w:p>
      <w:r>
        <w:t>Bước 4</w:t>
      </w:r>
    </w:p>
    <w:p>
      <w:r>
        <w:t>Xem xét, kiểm tra, ký nháy và trình lãnh đạo Sở</w:t>
      </w:r>
    </w:p>
    <w:p>
      <w:r>
        <w:t>02 ngày</w:t>
      </w:r>
    </w:p>
    <w:p>
      <w:r>
        <w:t>Lãnh đạo Phòng Quản lý hành nghề Y Dược tư nhân</w:t>
      </w:r>
    </w:p>
    <w:p>
      <w:r>
        <w:t>Bước 5</w:t>
      </w:r>
    </w:p>
    <w:p>
      <w:r>
        <w:t>Ký duyệt kết quả TTHC</w:t>
      </w:r>
    </w:p>
    <w:p>
      <w:r>
        <w:t>1,5 ngày</w:t>
      </w:r>
    </w:p>
    <w:p>
      <w:r>
        <w:t>Lãnh đạo Sở Y tế</w:t>
      </w:r>
    </w:p>
    <w:p>
      <w:r>
        <w:t>Bước 6</w:t>
      </w:r>
    </w:p>
    <w:p>
      <w:r>
        <w:t>Vào sổ văn bản, đóng dấu, chuyển kết quả</w:t>
      </w:r>
    </w:p>
    <w:p>
      <w:r>
        <w:t>0,5 ngày</w:t>
      </w:r>
    </w:p>
    <w:p>
      <w:r>
        <w:t>Văn thư Sở</w:t>
      </w:r>
    </w:p>
    <w:p>
      <w:r>
        <w:t>Bước 7</w:t>
      </w:r>
    </w:p>
    <w:p>
      <w:r>
        <w:t>Xác nhận thông tin kết quả trên phần mềm một cửa điện tử; thông báo và trả kết quả TTHC cho cá nhân, tổ chức</w:t>
      </w:r>
    </w:p>
    <w:p>
      <w:r>
        <w:t>01 ngày</w:t>
      </w:r>
    </w:p>
    <w:p>
      <w:r>
        <w:t>Trung tâm Phục vụ hành chính công tỉnh (Sở Y tế)</w:t>
      </w:r>
    </w:p>
    <w:p>
      <w:r>
        <w:t>07 bước</w:t>
      </w:r>
    </w:p>
    <w:p>
      <w:r>
        <w:t>27 ngày</w:t>
      </w:r>
    </w:p>
    <w:p>
      <w:r>
        <w:t>(Cắt giảm 40% thời gian giải quyết, từ 45 ngày xuống còn 27 ngày)</w:t>
      </w:r>
    </w:p>
    <w:p>
      <w:r>
        <w:t>Quy trình số 80-CC</w:t>
      </w:r>
    </w:p>
    <w:p>
      <w:r>
        <w:t>THỦ TỤC CẤP GIẤY XÁC NHẬN NỘI DUNG   QUẢNG CÁO DỊCH VỤ KHÁM BỆNH, CHỮA BỆNH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(Sở Y tế)</w:t>
      </w:r>
    </w:p>
    <w:p>
      <w:r>
        <w:t>Bước 2</w:t>
      </w:r>
    </w:p>
    <w:p>
      <w:r>
        <w:t>Thụ lý, thẩm định và xử lý hồ sơ; trình lãnh đạo ký duyệt</w:t>
      </w:r>
    </w:p>
    <w:p>
      <w:r>
        <w:t>04 ngày làm việc</w:t>
      </w:r>
    </w:p>
    <w:p>
      <w:r>
        <w:t>Phòng Quản lý hành nghề Y Dược tư nhân</w:t>
      </w:r>
    </w:p>
    <w:p>
      <w:r>
        <w:t>Bước 3</w:t>
      </w:r>
    </w:p>
    <w:p>
      <w:r>
        <w:t>Ký duyệt kết quả TTHC</w:t>
      </w:r>
    </w:p>
    <w:p>
      <w:r>
        <w:t>01 ngày làm việc</w:t>
      </w:r>
    </w:p>
    <w:p>
      <w:r>
        <w:t>Lãnh đạo Sở</w:t>
      </w:r>
    </w:p>
    <w:p>
      <w:r>
        <w:t>Bước 4</w:t>
      </w:r>
    </w:p>
    <w:p>
      <w:r>
        <w:t>Vào sổ văn bản, đóng dấu, chuyển kết quả</w:t>
      </w:r>
    </w:p>
    <w:p>
      <w:r>
        <w:t>01 ngày làm việc</w:t>
      </w:r>
    </w:p>
    <w:p>
      <w:r>
        <w:t>Văn thư Sở</w:t>
      </w:r>
    </w:p>
    <w:p>
      <w:r>
        <w:t>Bước 5</w:t>
      </w:r>
    </w:p>
    <w:p>
      <w:r>
        <w:t>Xác nhận thông tin kết quả trên phần mềm một cửa điện tử; thông báo và trả kết quả TTHC cho cá nhân, tổ chức</w:t>
      </w:r>
    </w:p>
    <w:p>
      <w:r>
        <w:t>0,5 ngày làm việc</w:t>
      </w:r>
    </w:p>
    <w:p>
      <w:r>
        <w:t>Trung tâm Phục vụ hành chính công tỉnh (Sở Y tế)</w:t>
      </w:r>
    </w:p>
    <w:p>
      <w:r>
        <w:t>05 Bước</w:t>
      </w:r>
    </w:p>
    <w:p>
      <w:r>
        <w:t>07 ngày làm việc</w:t>
      </w:r>
    </w:p>
    <w:p>
      <w:r>
        <w:t>(Cắt giảm 30% thời gian giải quyết, từ 10 ngày làm việc xuống còn 07 ngày làm việc)</w:t>
      </w:r>
    </w:p>
    <w:p>
      <w:r>
        <w:t>Quy trình số 81/CC</w:t>
      </w:r>
    </w:p>
    <w:p>
      <w:r>
        <w:t>THỦ TỤC CẤP LẠI GIẤY XÁC NHẬN NỘI DUNG QUẢNG CÁO   DỊCH VỤ KHÁM BỆNH, CHỮA BỆNH THUỘC THẨM QUYỀN CỦA SỞ Y TẾ TRONG TRƯỜNG HỢP BỊ MẤT HOẶC HƯ HỎNG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(Sở Y tế)</w:t>
      </w:r>
    </w:p>
    <w:p>
      <w:r>
        <w:t>Bước 2</w:t>
      </w:r>
    </w:p>
    <w:p>
      <w:r>
        <w:t>Thụ lý, thẩm định và xử lý hồ sơ; trình lãnh đạo ký duyệt</w:t>
      </w:r>
    </w:p>
    <w:p>
      <w:r>
        <w:t>02 ngày làm việc</w:t>
      </w:r>
    </w:p>
    <w:p>
      <w:r>
        <w:t>Phòng Quản lý hành nghề Y Dược tư nhân</w:t>
      </w:r>
    </w:p>
    <w:p>
      <w:r>
        <w:t>Bước 3</w:t>
      </w:r>
    </w:p>
    <w:p>
      <w:r>
        <w:t>Ký duyệt kết quả TTHC</w:t>
      </w:r>
    </w:p>
    <w:p>
      <w:r>
        <w:t>0,5 ngày làm việc</w:t>
      </w:r>
    </w:p>
    <w:p>
      <w:r>
        <w:t>Lãnh đạo Sở</w:t>
      </w:r>
    </w:p>
    <w:p>
      <w:r>
        <w:t>Bước 4</w:t>
      </w:r>
    </w:p>
    <w:p>
      <w:r>
        <w:t>Vào sổ văn bản, đóng dấu, chuyển kết quả</w:t>
      </w:r>
    </w:p>
    <w:p>
      <w:r>
        <w:t>0,25 ngày làm việc</w:t>
      </w:r>
    </w:p>
    <w:p>
      <w:r>
        <w:t>Văn thư Sở</w:t>
      </w:r>
    </w:p>
    <w:p>
      <w:r>
        <w:t>Bước 5</w:t>
      </w:r>
    </w:p>
    <w:p>
      <w:r>
        <w:t>Xác nhận thông tin kết quả trên phần mềm một cửa điện tử; thông báo và trả kết quả TTHC cho cá nhân, tổ chức</w:t>
      </w:r>
    </w:p>
    <w:p>
      <w:r>
        <w:t>0,25 ngày làm việc</w:t>
      </w:r>
    </w:p>
    <w:p>
      <w:r>
        <w:t>Trung tâm Phục vụ hành chính công tỉnh (Sở Y tế)</w:t>
      </w:r>
    </w:p>
    <w:p>
      <w:r>
        <w:t>05 Bước</w:t>
      </w:r>
    </w:p>
    <w:p>
      <w:r>
        <w:t>3,5 ngày làm việc</w:t>
      </w:r>
    </w:p>
    <w:p>
      <w:r>
        <w:t>(Cắt giảm 30% thời gian giải quyết, từ 05 ngày làm việc xuống còn 3,5 ngày làm việc)</w:t>
      </w:r>
    </w:p>
    <w:p>
      <w:r>
        <w:t>Quy trình số 82/CC</w:t>
      </w:r>
    </w:p>
    <w:p>
      <w:r>
        <w:t>THỦ TỤC CẤP LẠI GIẤY XÁC NHẬN NỘI DUNG QUẢNG CÁO DỊCH VỤ KHÁM BỆNH, CHỮA BỆNH THUỘC THẨM QUYỀN CỦA SỞ Y TẾ KHI CÓ THAY ĐỔI VỀ TÊN, ĐỊA CHỈ CỦA TỔ CHỨC, CÁ NHÂN CHỊU TRÁCH NHIỆM VÀ KHÔNG THAY ĐỔI NỘI DUNG QUẢNG CÁO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(Sở Y tế)</w:t>
      </w:r>
    </w:p>
    <w:p>
      <w:r>
        <w:t>Bước 2</w:t>
      </w:r>
    </w:p>
    <w:p>
      <w:r>
        <w:t>Thụ lý, thẩm định và xử lý hồ sơ; trình lãnh đạo ký duyệt</w:t>
      </w:r>
    </w:p>
    <w:p>
      <w:r>
        <w:t>04 ngày làm việc</w:t>
      </w:r>
    </w:p>
    <w:p>
      <w:r>
        <w:t>Phòng Quản lý hành nghề Y Dược tư nhân</w:t>
      </w:r>
    </w:p>
    <w:p>
      <w:r>
        <w:t>Bước 3</w:t>
      </w:r>
    </w:p>
    <w:p>
      <w:r>
        <w:t>Ký duyệt kết quả TTHC</w:t>
      </w:r>
    </w:p>
    <w:p>
      <w:r>
        <w:t>1,5 ngày làm việc</w:t>
      </w:r>
    </w:p>
    <w:p>
      <w:r>
        <w:t>Lãnh đạo Sở</w:t>
      </w:r>
    </w:p>
    <w:p>
      <w:r>
        <w:t>Bước 4</w:t>
      </w:r>
    </w:p>
    <w:p>
      <w:r>
        <w:t>Vào sổ văn bản, đóng dấu, chuyển kết quả</w:t>
      </w:r>
    </w:p>
    <w:p>
      <w:r>
        <w:t>0,5 ngày làm việc</w:t>
      </w:r>
    </w:p>
    <w:p>
      <w:r>
        <w:t>Văn thư Sở</w:t>
      </w:r>
    </w:p>
    <w:p>
      <w:r>
        <w:t>Bước 5</w:t>
      </w:r>
    </w:p>
    <w:p>
      <w:r>
        <w:t>Xác nhận thông tin kết quả trên phần mềm một cửa điện tử; thông báo và trả kết quả TTHC cho cá nhân, tổ chức</w:t>
      </w:r>
    </w:p>
    <w:p>
      <w:r>
        <w:t>0,5 ngày làm việc</w:t>
      </w:r>
    </w:p>
    <w:p>
      <w:r>
        <w:t>Trung tâm Phục vụ hành chính công tỉnh (Sở Y tế)</w:t>
      </w:r>
    </w:p>
    <w:p>
      <w:r>
        <w:t>05 Bước</w:t>
      </w:r>
    </w:p>
    <w:p>
      <w:r>
        <w:t>07 ngày làm việc (Cắt giảm 30% thời gian giải quyết, từ 10 ngày làm việc xuống còn 07 ngày làm việc)</w:t>
      </w:r>
    </w:p>
    <w:p>
      <w:r>
        <w:t>Quy trình số 25/CC</w:t>
      </w:r>
    </w:p>
    <w:p>
      <w:r>
        <w:t>THỦ TỤC CẤP GIẤY PHÉP HOẠT ĐỘNG ĐỐI VỚI CƠ SỞ KHÁM BỆNH, CHỮA BỆNH KHI THAY ĐỔI ĐỊA ĐIỂM THUỘC THẨM QUYỀN CỦA SỞ Y TẾ</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Bệnh viện</w:t>
      </w:r>
    </w:p>
    <w:p>
      <w:r>
        <w:t>Các hình thức tổ chức khám bệnh, chữa bệnh khác</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w:t>
      </w:r>
    </w:p>
    <w:p>
      <w:r>
        <w:t>01 ngày</w:t>
      </w:r>
    </w:p>
    <w:p>
      <w:r>
        <w:t>Trung tâm Phục vụ hành chính công tỉnh (Sở Y tế)</w:t>
      </w:r>
    </w:p>
    <w:p>
      <w:r>
        <w:t>Bước 2</w:t>
      </w:r>
    </w:p>
    <w:p>
      <w:r>
        <w:t>Xem xét xử lý, chuyển hồ sơ cho chuyên viên.</w:t>
      </w:r>
    </w:p>
    <w:p>
      <w:r>
        <w:t>01 ngày</w:t>
      </w:r>
    </w:p>
    <w:p>
      <w:r>
        <w:t>01 ngày</w:t>
      </w:r>
    </w:p>
    <w:p>
      <w:r>
        <w:t>Lãnh đạo Phòng Quản lý hành nghề Y Dược tư nhân</w:t>
      </w:r>
    </w:p>
    <w:p>
      <w:r>
        <w:t>Bước 3</w:t>
      </w:r>
    </w:p>
    <w:p>
      <w:r>
        <w:t>Thụ lý, thẩm định và xử lý hồ sơ; trình lãnh đạo ký duyệt</w:t>
      </w:r>
    </w:p>
    <w:p>
      <w:r>
        <w:t>29 ngày</w:t>
      </w:r>
    </w:p>
    <w:p>
      <w:r>
        <w:t>20 ngày</w:t>
      </w:r>
    </w:p>
    <w:p>
      <w:r>
        <w:t>Chuyên viên Phòng Quản lý hành nghề Y Dược tư nhân</w:t>
      </w:r>
    </w:p>
    <w:p>
      <w:r>
        <w:t>Bước 4</w:t>
      </w:r>
    </w:p>
    <w:p>
      <w:r>
        <w:t>Xem xét, kiểm tra, ký nháy và trình lãnh đạo Sở</w:t>
      </w:r>
    </w:p>
    <w:p>
      <w:r>
        <w:t>02 ngày</w:t>
      </w:r>
    </w:p>
    <w:p>
      <w:r>
        <w:t>02 ngày</w:t>
      </w:r>
    </w:p>
    <w:p>
      <w:r>
        <w:t>Lãnh đạo Phòng Quản lý hành nghề Y Dược tư nhân</w:t>
      </w:r>
    </w:p>
    <w:p>
      <w:r>
        <w:t>Bước 5</w:t>
      </w:r>
    </w:p>
    <w:p>
      <w:r>
        <w:t>Ký duyệt kết quả TTHC</w:t>
      </w:r>
    </w:p>
    <w:p>
      <w:r>
        <w:t>1,5 ngày</w:t>
      </w:r>
    </w:p>
    <w:p>
      <w:r>
        <w:t>1,5 ngày</w:t>
      </w:r>
    </w:p>
    <w:p>
      <w:r>
        <w:t>Lãnh đạo Sở Y tế</w:t>
      </w:r>
    </w:p>
    <w:p>
      <w:r>
        <w:t>Bước 6</w:t>
      </w:r>
    </w:p>
    <w:p>
      <w:r>
        <w:t>Vào sổ văn bản, đóng dấu, chuyển kết quả</w:t>
      </w:r>
    </w:p>
    <w:p>
      <w:r>
        <w:t>0,5 ngày</w:t>
      </w:r>
    </w:p>
    <w:p>
      <w:r>
        <w:t>0,5 ngày</w:t>
      </w:r>
    </w:p>
    <w:p>
      <w:r>
        <w:t>Văn thư Sở</w:t>
      </w:r>
    </w:p>
    <w:p>
      <w:r>
        <w:t>Bước 7</w:t>
      </w:r>
    </w:p>
    <w:p>
      <w:r>
        <w:t>Xác nhận thông tin kết quả trên phần mềm một cửa điện tử; thông báo và trả kết quả TTHC cho cá nhân, tổ chức</w:t>
      </w:r>
    </w:p>
    <w:p>
      <w:r>
        <w:t>01 ngày</w:t>
      </w:r>
    </w:p>
    <w:p>
      <w:r>
        <w:t>01 ngày</w:t>
      </w:r>
    </w:p>
    <w:p>
      <w:r>
        <w:t>Trung tâm Phục vụ hành chính công tỉnh (Sở Y tế)</w:t>
      </w:r>
    </w:p>
    <w:p>
      <w:r>
        <w:t>07 bước</w:t>
      </w:r>
    </w:p>
    <w:p>
      <w:r>
        <w:t>36 ngày</w:t>
      </w:r>
    </w:p>
    <w:p>
      <w:r>
        <w:t>(Cắt giảm 40% thời gian giải quyết, từ 60 ngày xuống còn 36 ngày)</w:t>
      </w:r>
    </w:p>
    <w:p>
      <w:r>
        <w:t>27 ngày</w:t>
      </w:r>
    </w:p>
    <w:p>
      <w:r>
        <w:t>(Cắt giảm 40% thời gian giải quyết, từ 45 ngày xuống còn 27 ngày)</w:t>
      </w:r>
    </w:p>
    <w:p>
      <w:r>
        <w:t>Quy trình số 01/KCB</w:t>
      </w:r>
    </w:p>
    <w:p>
      <w:r>
        <w:t>THỦ TỤC ĐIỀU CHỈNH GIẤY PHÉP HOẠT ĐỘNG ĐỐI VỚI CƠ SỞ KHÁM BỆNH, CHỮA BỆNH KHI THAY   ĐỔI QUY MÔ GIƯỜNG BỆNH HOẶC CƠ CẤU TỔ CHỨC HOẶC PHẠM VI HOẠT ĐỘNG CHUYÊN MÔN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Bệnh viện</w:t>
      </w:r>
    </w:p>
    <w:p>
      <w:r>
        <w:t>Các hình thức tổ chức khám   bệnh, chữa bệnh khác</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w:t>
      </w:r>
    </w:p>
    <w:p>
      <w:r>
        <w:t>01 ngày</w:t>
      </w:r>
    </w:p>
    <w:p>
      <w:r>
        <w:t>Trung tâm Phục vụ hành chính công tỉnh (Sở Y tế)</w:t>
      </w:r>
    </w:p>
    <w:p>
      <w:r>
        <w:t>Bước 2</w:t>
      </w:r>
    </w:p>
    <w:p>
      <w:r>
        <w:t>Xem xét xử lý, chuyển hồ sơ cho chuyên viên.</w:t>
      </w:r>
    </w:p>
    <w:p>
      <w:r>
        <w:t>01 ngày</w:t>
      </w:r>
    </w:p>
    <w:p>
      <w:r>
        <w:t>01 ngày</w:t>
      </w:r>
    </w:p>
    <w:p>
      <w:r>
        <w:t>Lãnh đạo Phòng Quản lý hành nghề Y Dược tư nhân</w:t>
      </w:r>
    </w:p>
    <w:p>
      <w:r>
        <w:t>Bước 3</w:t>
      </w:r>
    </w:p>
    <w:p>
      <w:r>
        <w:t>Thụ lý, thẩm định và xử lý hồ sơ; trình lãnh đạo ký duyệt</w:t>
      </w:r>
    </w:p>
    <w:p>
      <w:r>
        <w:t>29 ngày</w:t>
      </w:r>
    </w:p>
    <w:p>
      <w:r>
        <w:t>20 ngày</w:t>
      </w:r>
    </w:p>
    <w:p>
      <w:r>
        <w:t>Chuyên viên Phòng Quản lý hành nghề Y Dược tư nhân</w:t>
      </w:r>
    </w:p>
    <w:p>
      <w:r>
        <w:t>Bước 4</w:t>
      </w:r>
    </w:p>
    <w:p>
      <w:r>
        <w:t>Xem xét, kiểm tra, ký nháy và trình lãnh đạo Sở</w:t>
      </w:r>
    </w:p>
    <w:p>
      <w:r>
        <w:t>02 ngày</w:t>
      </w:r>
    </w:p>
    <w:p>
      <w:r>
        <w:t>02 ngày</w:t>
      </w:r>
    </w:p>
    <w:p>
      <w:r>
        <w:t>Lãnh đạo Phòng Quản lý hành nghề Y Dược tư nhân</w:t>
      </w:r>
    </w:p>
    <w:p>
      <w:r>
        <w:t>Bước 5</w:t>
      </w:r>
    </w:p>
    <w:p>
      <w:r>
        <w:t>Ký duyệt kết quả TTHC</w:t>
      </w:r>
    </w:p>
    <w:p>
      <w:r>
        <w:t>1,5 ngày</w:t>
      </w:r>
    </w:p>
    <w:p>
      <w:r>
        <w:t>1,5 ngày</w:t>
      </w:r>
    </w:p>
    <w:p>
      <w:r>
        <w:t>Lãnh đạo Sở Y tế</w:t>
      </w:r>
    </w:p>
    <w:p>
      <w:r>
        <w:t>Bước 6</w:t>
      </w:r>
    </w:p>
    <w:p>
      <w:r>
        <w:t>Vào sổ văn bản, đóng dấu, chuyển kết quả</w:t>
      </w:r>
    </w:p>
    <w:p>
      <w:r>
        <w:t>0,5 ngày</w:t>
      </w:r>
    </w:p>
    <w:p>
      <w:r>
        <w:t>0,5 ngày</w:t>
      </w:r>
    </w:p>
    <w:p>
      <w:r>
        <w:t>Văn thư Sở</w:t>
      </w:r>
    </w:p>
    <w:p>
      <w:r>
        <w:t>Bước 7</w:t>
      </w:r>
    </w:p>
    <w:p>
      <w:r>
        <w:t>Xác nhận thông tin kết quả trên phần mềm một cửa điện tử; thông báo và trả kết quả TTHC cho cá nhân, tổ chức</w:t>
      </w:r>
    </w:p>
    <w:p>
      <w:r>
        <w:t>01 ngày</w:t>
      </w:r>
    </w:p>
    <w:p>
      <w:r>
        <w:t>01 ngày</w:t>
      </w:r>
    </w:p>
    <w:p>
      <w:r>
        <w:t>Trung tâm Phục vụ hành chính công tỉnh (Sở Y tế)</w:t>
      </w:r>
    </w:p>
    <w:p>
      <w:r>
        <w:t>07 bước</w:t>
      </w:r>
    </w:p>
    <w:p>
      <w:r>
        <w:t>36 ngày</w:t>
      </w:r>
    </w:p>
    <w:p>
      <w:r>
        <w:t>(Cắt giảm 40% thời gian giải quyết, từ 60 ngày xuống còn 36 ngày)</w:t>
      </w:r>
    </w:p>
    <w:p>
      <w:r>
        <w:t>27 ngày</w:t>
      </w:r>
    </w:p>
    <w:p>
      <w:r>
        <w:t>(Cắt giảm 40% thời gian giải quyết, từ 45 ngày xuống còn 27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