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1387/QĐ-UBND năm 2023 phê duyệt Đề án xây dựng Công an phường điển hình, kiểu mẫu về an ninh, trật tự và văn minh đô thị trên địa bàn tỉnh Bình Phước, giai đoạn 2023-2030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25/08/2023</w:t>
            </w:r>
          </w:p>
        </w:tc>
      </w:tr>
      <w:tr>
        <w:tc>
          <w:tcPr>
            <w:tcW w:type="dxa" w:w="4320"/>
          </w:tcPr>
          <w:p>
            <w:r>
              <w:t>Ngày hiệu lực</w:t>
            </w:r>
          </w:p>
        </w:tc>
        <w:tc>
          <w:tcPr>
            <w:tcW w:type="dxa" w:w="4320"/>
          </w:tcPr>
          <w:p>
            <w:r>
              <w:t>25/08/2023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1387/QĐ-UBND</w:t>
      </w:r>
    </w:p>
    <w:p>
      <w:r>
        <w:t>Bình Phước, ngày 25 tháng 8 năm 2023</w:t>
      </w:r>
    </w:p>
    <w:p>
      <w:r>
        <w:t>QUYẾT ĐỊNH</w:t>
      </w:r>
    </w:p>
    <w:p>
      <w:r>
        <w:t>PHÊ DUYỆT ĐỀ ÁN XÂY DỰNG CÔNG AN PHƯỜNG ĐIỂN HÌNH, KIỂU MẪU VỀ AN NINH, TRẬT TỰ VÀ VĂN MINH ĐÔ THỊ TRÊN ĐỊA BÀN TỈNH BÌNH PHƯỚC, GIAI ĐOẠN 2023 - 2030</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Công an nhân dân ngày 20/11/2018 và Luật sửa đổi, bổ sung một số điều của Luật Công an nhân dân ngày 22/6/2023;</w:t>
      </w:r>
    </w:p>
    <w:p>
      <w:r>
        <w:t>Căn cứ Nghị định số 01/2021/NĐ-CP ngày 21/10/2021 của Chính phủ Quy định tiêu chuẩn, định mức vật chất hậu cần trong Công an nhân dân;</w:t>
      </w:r>
    </w:p>
    <w:p>
      <w:r>
        <w:t>Căn cứ Quyết định số 04/2022/QĐ-TTg ngày 18/02/2022 của Thủ tướng Chính phủ ban hành Quy định tiêu chí, trình tự, thủ tục xét công nhận đạt chuẩn văn minh đô thị;</w:t>
      </w:r>
    </w:p>
    <w:p>
      <w:r>
        <w:t>Căn cứ Thông tư số 41/2018/TT-BCA ngày 25/12/2018 của Bộ trưởng Bộ Công an Quy định chức năng, nhiệm vụ, quyền hạn và tổ chức bộ máy của Công an tỉnh, thành phố trực thuộc Trung ương;</w:t>
      </w:r>
    </w:p>
    <w:p>
      <w:r>
        <w:t>Căn cứ Thông tư số 09/2015/TT-BCA ngày 10/02/2015 của Bộ Công an Quy định Điều lệnh Cảnh sát khu vực;</w:t>
      </w:r>
    </w:p>
    <w:p>
      <w:r>
        <w:t>Căn cứ Thông tư số 43/2018/TT-BCA ngày 25/12/2018 của Bộ Công an Quy định chức năng, nhiệm vụ, quyền hạn và tổ chức bộ máy của Công an phường;</w:t>
      </w:r>
    </w:p>
    <w:p>
      <w:r>
        <w:t>Căn cứ Thông tư số 69/2021/TT-BCA ngày 17/6/2021 của Bộ Công an Quy định tiêu chuẩn, định mức trang bị cho Công an xã, phường, thị trấn;</w:t>
      </w:r>
    </w:p>
    <w:p>
      <w:r>
        <w:t>Căn cứ Quyết định số 5764/QĐ-BCA-V05 ngày 13/7/2021 của Bộ trưởng Bộ Công an ban hành Bộ tiêu chí tạm thời xây dựng thí điểm “Công an phường điển hình, biểu mẫu về an ninh, trật tự và văn minh đô thị”;</w:t>
      </w:r>
    </w:p>
    <w:p>
      <w:r>
        <w:t>Theo đề nghị của Giám đốc Công an tỉnh tại Công văn số 1299/CAT-PV05 ngày 10/8/2023.</w:t>
      </w:r>
    </w:p>
    <w:p>
      <w:r>
        <w:t>QUYẾT ĐỊNH:</w:t>
      </w:r>
    </w:p>
    <w:p>
      <w:r>
        <w:t>Điều 1.  Phê duyệt kèm theo Quyết định này Đề án xây dựng Công an phường điển hình, kiểu mẫu về an ninh, trật tự và văn minh đô thị trên địa bàn tỉnh Bình Phước, giai đoạn 2023 - 2030.</w:t>
      </w:r>
    </w:p>
    <w:p>
      <w:r>
        <w:t>Điều 2.  Chánh Văn phòng UBND tỉnh, Giám đốc Công an tỉnh, Thủ trưởng các sở, ban, ngành, đoàn thể tỉnh; Chủ tịch UBND các thị xã, thành phố; lãnh đạo các cơ quan, đơn vị, doanh nghiệp và Công an các phường trên địa bàn tỉnh chịu trách nhiệm thi hành Quyết định này kể từ ngày ký./.</w:t>
      </w:r>
    </w:p>
    <w:p>
      <w:r>
        <w:t>Nơi nhận:</w:t>
      </w:r>
    </w:p>
    <w:p>
      <w:r>
        <w:t>- Văn phòng Chính phủ;</w:t>
      </w:r>
    </w:p>
    <w:p>
      <w:r>
        <w:t>- Bộ Công an (qua V05);</w:t>
      </w:r>
    </w:p>
    <w:p>
      <w:r>
        <w:t>- TTTU, TTHĐND;</w:t>
      </w:r>
    </w:p>
    <w:p>
      <w:r>
        <w:t>- UBMTTQVN tỉnh;</w:t>
      </w:r>
    </w:p>
    <w:p>
      <w:r>
        <w:t>- CT, các PCT UBND tỉnh;</w:t>
      </w:r>
    </w:p>
    <w:p>
      <w:r>
        <w:t>- Như Điều 2;</w:t>
      </w:r>
    </w:p>
    <w:p>
      <w:r>
        <w:t>- LĐVP, PNC;</w:t>
      </w:r>
    </w:p>
    <w:p>
      <w:r>
        <w:t>- Lưu: VT, (TH07).</w:t>
      </w:r>
    </w:p>
    <w:p>
      <w:r>
        <w:t>CHỦ TỊCH</w:t>
      </w:r>
    </w:p>
    <w:p>
      <w:r>
        <w:t>Trần Tuệ Hiền</w:t>
      </w:r>
    </w:p>
    <w:p>
      <w:r>
        <w:t>ĐỀ ÁN</w:t>
      </w:r>
    </w:p>
    <w:p>
      <w:r>
        <w:t>XÂY DỰNG CÔNG AN PHƯỜNG ĐIỂN HÌNH, KIỂU MẪU VỀ AN NINH, TRẬT TỰ VÀ VĂN MINH ĐÔ THỊ, GIAI ĐOẠN 2023 - 2030</w:t>
      </w:r>
    </w:p>
    <w:p>
      <w:r>
        <w:t>(Phê duyệt kèm theo Quyết định số 1387/2023/QĐ-UBND ngày 25/8/2023 của Ủy ban nhân dân tỉnh)</w:t>
      </w:r>
    </w:p>
    <w:p>
      <w:r>
        <w:t>Phần I</w:t>
      </w:r>
    </w:p>
    <w:p>
      <w:r>
        <w:t>SỰ CẦN THIẾT XÂY DỰNG ĐỀ ÁN</w:t>
      </w:r>
    </w:p>
    <w:p>
      <w:r>
        <w:t>I. CƠ SỞ CHÍNH TRỊ</w:t>
      </w:r>
    </w:p>
    <w:p>
      <w:r>
        <w:t>1.  Quán triệt, vận dụng sáng tạo Chủ nghĩa Mác - Lênin, tư tưởng Hồ Chí Minh về xây dựng lực lượng vũ trang nhân dân, Công an nhân dân; trong mỗi thời kỳ cách mạng, căn cứ tình hình, mục tiêu, yêu cầu, nhiệm vụ chính trị, Đảng ta luôn đề ra các chủ trương, định hướng xây dựng lực lượng Công an nhân dân thật sự trong sạch, vững mạnh, chính quy, tinh nhuệ, từng bước hiện đại phù hợp với đặc điểm công tác, chiến đấu của lực lượng Công an nhân dân và tình hình, nhiệm vụ bảo vệ an ninh quốc gia, trật tự, an toàn xã hội của đất nước, được thể hiện trong nhiều Cương lĩnh, Nghị quyết đại hội đại biểu toàn quốc của Đảng, văn kiện, Nghị quyết của Ban Chấp hành Trung ương, Bộ Chính trị, chỉ thị của Ban Bí thư.</w:t>
      </w:r>
    </w:p>
    <w:p>
      <w:r>
        <w:t>Cương lĩnh xây dựng đất nước trong thời kỳ quá độ lên xã hội chủ nghĩa năm 1991 nêu rõ: “Xây dựng lực lượng Công an nhân dân thật sự là một lực lượng vũ trang chính quy, từng bước hiện đại, tinh nhuệ”.</w:t>
      </w:r>
    </w:p>
    <w:p>
      <w:r>
        <w:t>Nghị quyết Đại hội đại biểu toàn quốc lần thứ IV của Đảng đã nêu rõ mục tiêu: “... Xây dựng Công an nhân dân là một lực lượng vũ trang sắc bén, tuyệt đối trung thành... chính quy, hiện đại, vững về chính trị, giỏi về nghiệp vụ...”. Trong các Nghị quyết Đại hội đại biểu toàn quốc lần thứ V đến lần thứ XI và một số Nghị quyết giữa nhiệm kỳ tiếp tục khẳng định mục tiêu xuyên suốt, nhất quán của Đảng là xây dựng lực lượng Công an nhân dân thật sự trong sạch, vững mạnh, chính quy, tinh nhuệ, từng bước hiện đại.</w:t>
      </w:r>
    </w:p>
    <w:p>
      <w:r>
        <w:t>Văn kiện Đại hội đại biểu toàn quốc lần thứ XII của Đảng đã xác định rõ chủ trương: “Xây dựng Quân đội nhân dân, Công an nhân dân cách mạng, chính quy, tinh nhuệ, từng bước hiện đại, một số quân chủng, binh chủng, lực lượng tiến thẳng lên hiện đại. Đến năm 2025, cơ bản xây dựng lực lượng Quân đội, Công an tỉnh, gọn, mạnh, tạo tiền đề vững chắc, phấn đấu năm 2030 xây dựng Quân đội nhân dân, Công an nhân dân cách mạng, chính quy, tinh nhuệ, hiện đại”.</w:t>
      </w:r>
    </w:p>
    <w:p>
      <w:r>
        <w:t>Nghị quyết số 28-NQ/TW ngày 25/10/2013 Hội nghị lần thứ 8 Ban Chấp hành Trung ương khóa XI về Chiến lược bảo vệ Tổ quốc trong tình hình mới đề ra mục tiêu: “Xây dựng lực lượng vũ trang cách mạng, chính quy, tinh nhuệ, từng bước hiện đại, có chất lượng tổng hợp và sức chiến đấu cao, bảo đảm giành thắng lợi trong mọi tình huống” và nêu ra giải pháp “ưu tiên hiện đại hóa lực lượng an ninh, tình báo và cảnh sát cơ động”.</w:t>
      </w:r>
    </w:p>
    <w:p>
      <w:r>
        <w:t>Nghị quyết số 51-NQ/TW ngày 05/9/2019 của Bộ Chính trị về Chiến lược bảo vệ an ninh quốc gia đề ra nhiệm vụ: “Xây dựng lực lượng Công an nhân dân cách mạng, chính quy, tinh nhuệ, từng bước hiện đại, một số lực lượng tiến thẳng lên hiện đại”.“... Phấn đấu đến năm 2030 xây dựng lực lượng Công an nhân dân chuyên nghiệp, hiện đại, thực sự trong sạch, liêm chính, bố trí hợp lý trên các địa bàn”; “Ưu tiên kinh phí, đầu tư trang bị phương tiện đối với lực lượng an ninh, tình báo, cảnh sát cơ động, kỹ thuật nghiệp vụ, an ninh mạng và phòng, chống tội phạm sử dụng công nghệ cao, tội phạm về ma túy và lực lượng phòng cháy, chữa cháy; bảo đảm lực lượng an ninh, tình báo, cảnh sát cơ động, kỹ thuật nghiệp vụ, an ninh mạng tiến thẳng lên hiện đại”.</w:t>
      </w:r>
    </w:p>
    <w:p>
      <w:r>
        <w:t>Nghị quyết số 52-NQ/TW ngày 27/9/2019 của Bộ Chính trị về một số chủ trương, chính sách chủ động tham gia cuộc Cách mạng công nghiệp lần thứ tư, trong đó xác định chính sách phát triển hạ tầng thiết yếu: “Đầu tư nâng cấp hạ tầng kỹ thuật đảm bảo an toàn, an ninh mạng. Xây dựng và triển khai có hiệu quả Nghị quyết số 30-NQ/TW ngày 25/7/2018 của Bộ Chính trị về Chiến lược an ninh mạng quốc gia”; “Nâng cấp hạ tầng các ngành, lĩnh vực quan trọng, thiết yếu đồng bộ, hiện đại đáp ứng yêu cầu áp dụng công nghệ của cuộc Cách mạng công nghiệp lần thứ tư”, chính sách phát triển nguồn nhân lực, chính sách phát triển các ngành công nghiệp ưu tiên trong đó có an toàn an ninh mạng.</w:t>
      </w:r>
    </w:p>
    <w:p>
      <w:r>
        <w:t>Thực hiện các Nghị quyết của Hội nghị lần thứ sáu Ban Chấp hành Trung ương khóa XII về một số vấn đề tiếp tục đổi mới, sắp xếp tổ chức bộ máy của hệ thống chính trị tinh gọn, hoạt động hiệu lực, hiệu quả, Bộ Công an đã chủ động xây dựng Đề án “Một số vấn đề tiếp tục đổi mới, sắp xếp tổ chức bộ máy Công an nhân dân tinh gọn, hoạt động hiệu lực, hiệu quả” (gọi tắt là Đề án 106) với mục tiêu sắp xếp lại tổ chức bộ máy Công an nhân dân phù hợp, đồng bộ, tinh gọn, hoạt động hiệu lực, hiệu quả theo hướng “Bộ tinh, tỉnh mạnh, huyện toàn diện, xã bám cơ sở”. Trên cơ sở đó, ngày 15/3/2018, Bộ Chính trị ban hành Nghị quyết số 22-NQ/TW; Chính phủ ban hành Nghị định số 01/NĐ-CP ngày 06/8/2018 quy định chức năng, nhiệm vụ, quyền hạn và cơ cấu tổ chức của Bộ Công an. Đến nay, sau hơn 04 năm tổ chức thực hiện mô hình tổ chức bộ máy mới đã mang lại hiệu quả thiết thực, chất lượng công tác được nâng lên rõ rệt, nhất là trong lãnh đạo, chỉ đạo.</w:t>
      </w:r>
    </w:p>
    <w:p>
      <w:r>
        <w:t>Ngày 16/3/2022, Bộ Chính trị ban hành Nghị quyết số 12-NQ/TW về đẩy mạnh xây dựng lực lượng Công an nhân dân thật sự trong sạch, vững mạnh, chính quy, tinh nhuệ, hiện đại, đáp ứng yêu cầu, nhiệm vụ trong tình hình mới.</w:t>
      </w:r>
    </w:p>
    <w:p>
      <w:r>
        <w:t>Trước những yêu cầu, thách thức hết sức cam go, quyết liệt đặt ra cho công tác bảo đảm an ninh, trật tự, xây dựng và bảo vệ đất nước; quán triệt sâu sắc quan điểm của Đảng về xây dựng lực lượng Công an nhân dân trong thời kỳ hội nhập quốc tế, Nghị quyết Đại hội Đảng bộ Công an Trung ương lần thứ VII, nhiệm kỳ 2020 - 2025 đề ra 04 nhiệm vụ, giải pháp trọng tâm với chủ đề hành động: “Nâng cao năng lực lãnh đạo, sức chiến đấu của Đảng bộ; tiếp tục xây dựng lực lượng Công an nhân dân trong sạch, vững mạnh; phấn đấu đến năm 2030 tinh nhuệ, hiện đại; phát huy vai trò nòng cốt, giữ vững an ninh quốc gia, bảo đảm trật tự, an toàn xã hội; xây dựng xã hội trật tự, kỷ cương, an toàn, lành mạnh, góp phần xây dựng và bảo vệ vững chắc Tổ quốc Việt Nam xã hội chủ nghĩa”. Từ mục tiêu đó, Đảng ủy Công an Trung ương luôn quan tâm chăm lo xây dựng Đảng, xây dựng lực lượng Công an nhân dân vững mạnh toàn diện, làm nòng cốt trong thực hiện và hoàn thành xuất sắc nhiệm vụ bảo vệ an ninh quốc gia, bảo đảm trật tự, an toàn xã hội.</w:t>
      </w:r>
    </w:p>
    <w:p>
      <w:r>
        <w:t>Có thể thấy, qua các thời kỳ, chủ trương, đường lối của Đảng đều nhất quán xây dựng lực lượng Công an nhân dân thật sự trong sạch, vững mạnh, chính quy, tinh nhuệ. Riêng chủ trương hiện đại hóa lực lượng Công an nhân dân được phát triển từ từng bước hiện đại đến một số lực lượng tiến thẳng lên hiện đại và đến Văn kiện Đại hội XIII đã xác định phương hướng đến năm 2025 xây dựng 06 lực lượng tiến thẳng lên hiện đại, các lực lượng còn lại tạo được tiền đề vững chắc phấn đấu đến năm 2030 tiến lên hiện đại.</w:t>
      </w:r>
    </w:p>
    <w:p>
      <w:r>
        <w:t>2.  Nghị quyết Đại hội đại biểu Đảng bộ tỉnh Bình Phước lần thứ XI nhiệm kỳ 2020 - 2025 nhấn mạnh: “Xây dựng quốc phòng, an ninh vững mạnh, nhằm giữ vững chủ quyền biên giới quốc gia, đảm bảo an ninh chính trị - trật tự an toàn xã hội”. Trong đó, xác định mục tiêu, nhiệm vụ và giải pháp phát triển trong nhiệm kỳ: “Xây dựng quốc phòng, an ninh vững mạnh, mở rộng và nâng cao hiệu quả hoạt động đối ngoại”; Kế hoạch số 88-KH/TU ngày 03/6/2022 của Tỉnh ủy thực hiện Nghị quyết số 12-NQ/TW ngày 16/3/2022 của Bộ Chính trị; Kết luận số 1028-KL/TU ngày 04/8/2023 của Ban Thường vụ Tỉnh ủy về xây dựng Công an phường điển hình, kiểu mẫu về an ninh, trật tự và văn minh đô thị.</w:t>
      </w:r>
    </w:p>
    <w:p>
      <w:r>
        <w:t>II. CƠ SỞ PHÁP LÝ</w:t>
      </w:r>
    </w:p>
    <w:p>
      <w:r>
        <w:t>Thể chế hóa chủ trương của Đảng; trong những năm qua, Quốc hội, Ủy ban Thường vụ Quốc hội, Chính phủ đã ban hành nhiều văn bản quy phạm pháp luật về xây dựng lực lượng Công an nhân dân:</w:t>
      </w:r>
    </w:p>
    <w:p>
      <w:r>
        <w:t>- Hiến pháp năm 2013, quy định: “Nhà nước xây dựng Công an nhân dân cách mạng, chính quy, tinh nhuệ, từng bước hiện đại”.</w:t>
      </w:r>
    </w:p>
    <w:p>
      <w:r>
        <w:t>Luật Công an nhân dân các năm 2005, 2014 quy định: “Nhà nước xây dựng Công an nhân dân cách mạng, chính quy, tinh nhuệ, từng bước hiện đại” và đến Luật Công an nhân dân năm 2018, bổ sung thêm: “... ưu tiên hiện đại một số lực lượng”.</w:t>
      </w:r>
    </w:p>
    <w:p>
      <w:r>
        <w:t>- Nghị định số 01/2018/NĐ-CP ngày 06/8/2018 của Chính phủ quy định chức năng, nhiệm vụ, quyền hạn và cơ cấu tổ chức của Bộ Công an (Nghị định số 01/2018/NĐ-CP), quy định Bộ Công an có nhiệm vụ: “Tổ chức, chỉ đạo xây dựng lực lượng Công an nhân dân cách mạng, chính quy, tinh nhuệ, từng bước hiện đại”.</w:t>
      </w:r>
    </w:p>
    <w:p>
      <w:r>
        <w:t>- Nghị định số 01/2021/NĐ-CP ngày 21/10/2021 của Chính phủ Quy định tiêu chuẩn, định mức vật chất hậu cần trong Công an nhân dân.</w:t>
      </w:r>
    </w:p>
    <w:p>
      <w:r>
        <w:t>- Quyết định số 04/2022/QĐ-TTg ngày 18/02/2022 của Thủ tướng Chính phủ ban hành Quy định tiêu chí, trình tự, thủ tục xét công nhận đạt chuẩn văn minh đô thị.</w:t>
      </w:r>
    </w:p>
    <w:p>
      <w:r>
        <w:t>- Quy định số 02-QĐi/ĐUCA ngày 22/8/2019 của Đảng ủy Công an Trung ương về khung tiêu chuẩn, tiêu chí bố trí cán bộ ở bốn cấp Công an.</w:t>
      </w:r>
    </w:p>
    <w:p>
      <w:r>
        <w:t>- Công văn số 178-CV/ĐUCA ngày 13/5/2021 của Đảng ủy Công an Trung ương về việc xây dựng thí điểm “Công an phường điển hình, kiểu mẫu về an ninh, trật tự và văn minh đô thị”.</w:t>
      </w:r>
    </w:p>
    <w:p>
      <w:r>
        <w:t>- Thông tư số 41/2018/TT-BCA ngày 25/12/2018 của Bộ trưởng Bộ Công an Quy định chức năng, nhiệm vụ, quyền hạn và tổ chức bộ máy của Công an tỉnh, thành phố trực thuộc Trung ương.</w:t>
      </w:r>
    </w:p>
    <w:p>
      <w:r>
        <w:t>- Thông tư số 09/2015/TT-BCA ngày 10/02/2015 của Bộ Công an Quy định Điều lệnh Cảnh sát khu vực.</w:t>
      </w:r>
    </w:p>
    <w:p>
      <w:r>
        <w:t>- Thông tư số 43/2018/TT-BCA ngày 25/12/2018 của Bộ Công an Quy định chức năng, nhiệm vụ, quyền hạn và tổ chức bộ máy của Công an phường.</w:t>
      </w:r>
    </w:p>
    <w:p>
      <w:r>
        <w:t>- Quyết định số 5764/QĐ-BCA-V05 ngày 13/7/2021 của Bộ trưởng Bộ Công an về việc ban hành Bộ tiêu chí tạm thời xây dựng thí điểm “Công an phường điển hình, kiểu mẫu về an ninh, trật tự và văn minh đô thị”.</w:t>
      </w:r>
    </w:p>
    <w:p>
      <w:r>
        <w:t>- Thông tư số 69/2021/TT-BCA ngày 17/6/2021 của Bộ Công an Quy định tiêu chuẩn, định mức trang bị cho Công an xã, phường, thị trấn.</w:t>
      </w:r>
    </w:p>
    <w:p>
      <w:r>
        <w:t>Như vậy, các chủ trương, đường lối của Đảng về xây dựng lực lượng Công an nhân dân thật sự trong sạch, vững mạnh, chính quy, tinh nhuệ, từng bước hiện đại, đã được Quốc hội, Chính phủ thể chế hóa trong Hiến pháp, các văn bản quy phạm pháp luật, tạo cơ sở pháp lý vững chắc cho việc xây dựng lực lượng Công an nhân dân đáp ứng yêu cầu, nhiệm vụ trong từng thời kỳ.</w:t>
      </w:r>
    </w:p>
    <w:p>
      <w:r>
        <w:t>III. CƠ SỞ THỰC TIỄN</w:t>
      </w:r>
    </w:p>
    <w:p>
      <w:r>
        <w:t>Qua thời gian thực hiện, tổ chức bộ máy các cấp của Công an tỉnh đã được tinh gọn so với trước; chức năng, nhiệm vụ, quyền hạn của từng đơn vị, địa phương đã được quy định cụ thể, rõ ràng, không còn tình trạng chồng chéo. Từ đó, kết quả các mặt công tác công an đã có bước phát triển mới được Bộ Công an đánh giá cao. Đặc biệt là lực lượng Công an phường trên địa bàn tỉnh đã cơ cấu lại đội ngũ cán bộ theo Thông tư số 43/2018/TT-BCA ngày 25/12/2018 của Bộ Công an, tăng cường chất lượng, chuẩn hóa chức danh và xây dựng đội ngũ cán bộ đủ phẩm chất, năng lực; tập trung đầu tư, hiện đại hóa phương tiện phục vụ cộng tác và chiến đấu. Qua đó, hiệu quả các mặt công tác không ngừng nâng lên rõ rệt, nổi bật như: Đã nắm chắc tình hình an ninh, trật tự trên địa bàn; tổ chức thực hiện tốt chức năng quản lý Nhà nước về an ninh, trật tự; trực tiếp đấu tranh phòng, chống tội phạm và các vi phạm pháp luật; cán bộ Công an phường giữ mối quan hệ mật thiết, gần dân hơn, bám sát địa bàn hơn và giải quyết hiệu quả các vấn đề phát sinh từ cơ sở đáp ứng yêu cầu, nhiệm vụ bảo đảm an ninh, trật tự tại địa bàn quản lý.</w:t>
      </w:r>
    </w:p>
    <w:p>
      <w:r>
        <w:t>Bên cạnh những thuận lợi và kết quả đạt được, qua khảo sát thực tế tại Công an các phường trên địa bàn tỉnh cho thấy vẫn còn một số khó khăn, hạn chế đó là: (1) một bộ phận chỉ huy, cán bộ Công an phường chưa đáp ứng khung tiêu chuẩn, tiêu chí bố trí cán bộ ở các cấp Công an theo Quy định số 02-QĐi/ĐUCA của Đảng ủy Công an Trung ương; trong đó, chủ yếu là chưa đáp ứng về trình độ đào tạo, chuyên môn nghiệp vụ. (2) Một số Công an phường chưa tổ chức đầy đủ mô hình 04 tổ (Tổ Tổng hợp, Tổ Cảnh sát khu vực, Tổ Cảnh sát trật tự, Tổ Cảnh sát phòng, chống tội phạm) theo Thông tư số 43/2018/TT-BCA của Bộ Công an. (3) Đa số trụ sở làm việc của Công an phường mặc dù được quan tâm đầu tư xây dựng, cải tạo, nâng cấp, sửa chữa nhưng vẫn còn một số công trình được xây dựng còn nhỏ, hẹp, chưa đảm bảo cho cán bộ, chiến sĩ trong công tác và sinh hoạt. (4) Trang thiết bị, phương tiện, vũ khí, công cụ hỗ trợ trang bị cho lực lượng Công an phường chưa đảm bảo theo Thông tư số 69/2021/TT-BCA ngày 17/6/2021 của Bộ Công an Quy định tiêu chuẩn, định mức trang bị cho Công an xã, phường, thị trấn. (5) Tình hình tội phạm và các vi phạm pháp luật có giảm nhưng tính chất, mức độ ngày càng nghiêm trọng, tinh vi hơn. (6) Một số phường vẫn còn xảy ra tình trạng trật tự đô thị, cảnh quan, vệ sinh môi trường chưa đảm bảo. (7) Phong trào toàn dân bảo vệ an ninh Tổ quốc chưa có sức lan tỏa rộng khắp; nhiều mô hình “Dân vận khéo” hoạt động kém hiệu quả nhưng chưa được rà soát, củng cố hoặc thanh loại kịp thời.</w:t>
      </w:r>
    </w:p>
    <w:p>
      <w:r>
        <w:t>Để giải quyết những vấn đề nêu trên đòi hỏi phải có hệ thống các giải pháp khoa học với sự quyết tâm, chung tay của cả hệ thống chính trị. Đối với lực lượng Công an tỉnh cần tập trung nâng cao chất lượng toàn diện các lĩnh vực hoạt động theo chức năng, nhiệm vụ và quyền hạn được giao, nhằm đáp ứng yêu cầu, nhiệm vụ bảo vệ an ninh quốc gia, bảo đảm trật tự an toàn xã hội, tạo môi trường văn minh, an toàn cho Nhân dân; xây dựng hình ảnh đẹp của người cán bộ, chiến sĩ Công an trong lòng Nhân dân. Trong đó, Công an phường là lực lượng trực tiếp gần dân, thực hiện nhiệm vụ đấu tranh với các loại tội phạm, giải quyết ban đầu, tại chỗ các vấn đề về an ninh, trật tự ngay tại cơ sở, quyết tâm không để xảy ra điểm nóng, bị động, bất ngờ. Từ thực tiễn nêu trên đã đặt ra yêu cầu phải ban hành Đề án xây dựng “Công an phường điển hình, kiểu mẫu về an ninh, trật tự và văn minh đô thị”, đề ra quan điểm chỉ đạo, mục tiêu, hệ thống nhiệm vụ giải pháp đồng bộ nhằm thực hiện thắng lợi các chủ trương, nhiệm vụ đã đề ra, góp phần xây dựng lực lượng Công an Bình Phước vững mạnh toàn diện, hiện đại, tinh nhuệ đáp ứng yêu cầu xây dựng và bảo vệ Tổ quốc trong tình hình mới.</w:t>
      </w:r>
    </w:p>
    <w:p>
      <w:r>
        <w:t>Phần II</w:t>
      </w:r>
    </w:p>
    <w:p>
      <w:r>
        <w:t>DỰ BÁO TÌNH HÌNH, QUAN ĐIỂM CHỈ ĐẠO PHẠM VI, MỤC TIÊU, YÊU CẦU</w:t>
      </w:r>
    </w:p>
    <w:p>
      <w:r>
        <w:t>I. DỰ BÁO TÌNH HÌNH</w:t>
      </w:r>
    </w:p>
    <w:p>
      <w:r>
        <w:t>Trong những năm tới, việc thực hiện nhiệm vụ bảo đảm an ninh, trật tự và xây dựng lực lượng Công an Bình Phước sẽ diễn ra trong bối cảnh có nhiều thuận lợi như: Tiếp tục có sự quan tâm lãnh đạo, chỉ đạo của Đảng ủy Công an Trung ương, lãnh đạo Bộ Công an, của Tỉnh ủy, HĐND, UBND tỉnh; sự phối hợp, tham gia tích cực của các sở, ban, ngành, địa phương và Nhân dân vào sự nghiệp bảo vệ an ninh, trật tự. Tình hình chính trị - kinh tế - xã hội của đất nước, của tỉnh tiếp tục ổn định và phát triển, trình độ dân trí, đời sống của Nhân dân được cải thiện, quốc phòng, an ninh được củng cố... tăng thêm nguồn lực, vật lực cho công tác bảo đảm an ninh, trật tự và xây dựng lực lượng Công an nhân dân. Bên cạnh những thuận lợi cơ bản, nhiệm vụ bảo đảm an ninh, trật tự và xây dựng lực lượng Công an Bình Phước cũng phải đối mặt với những khó khăn, thách thức lớn đan xen, đó là:</w:t>
      </w:r>
    </w:p>
    <w:p>
      <w:r>
        <w:t>Tình hình thế giới, khu vực diễn biến hết sức nhanh chóng, phức tạp, chứa đựng nhiều yếu tố bất ổn, khó dự báo chính xác. Trong nước, tình hình chính trị ổn định, kinh tế - xã hội tiếp tục phát triển khởi sắc nhưng chưa bền vững; âm mưu, hoạt động “Diễn biến hòa bình”, chống phá, bạo loạn lật đổ chế độ ta của các thế lực thù địch, phản động ngày càng nguy hiểm hơn; các biểu hiện “tự diễn biến”, “tự chuyển hóa” trong nội bộ tiềm ẩn nguy cơ bất ổn; trật tự, an toàn xã hội còn tiềm ẩn nhiều yếu tố phức tạp.</w:t>
      </w:r>
    </w:p>
    <w:p>
      <w:r>
        <w:t>Đối với tỉnh Bình Phước, nguồn lực, kết cấu hạ tầng còn hạn chế so với yêu cầu, nhu cầu đầu tư phát triển, bảo đảm an sinh xã hội, quốc phòng an ninh, phòng chống thiên tai, ứng phó với biến đổi khí hậu; đời sống Nhân dân còn nhiều khó khăn... hoạt động chống phá của các thế lực thù địch, phản động, nhất là âm mưu “Diễn biến hòa bình”, tranh chấp, đơn thư, khiếu kiện còn tiềm ẩn nhiều yếu tố có thể gây ra phức tạp, mất ổn định; đặc biệt, các thế lực thù địch, phản động chống đối trong và ngoài nước gia tăng sử dụng không gian mạng xâm phạm an ninh quốc gia và trật tự, an toàn xã hội. Trật tự, an toàn xã hội còn tiềm ẩn nhiều yếu tố phức tạp; một số loại tội phạm được kiềm chế nhưng chưa bền vững, tính chất, mức độ nghiêm trọng hơn, nhất là tội phạm về ma túy, tội phạm giết người, tội phạm sử dụng công nghệ cao; các vấn đề ô nhiễm môi trường, tội phạm và vi phạm về kinh tế, tham nhũng vẫn đang là những vấn đề “nhức nhối” cần tập trung giải quyết.</w:t>
      </w:r>
    </w:p>
    <w:p>
      <w:r>
        <w:t>Cuộc Cách mạng công nghiệp lần thứ tư đã và đang có những tác động, ảnh hưởng không nhỏ, cả tích cực và tiêu cực đến công tác bảo đảm an ninh, trật tự và hoạt động của lực lượng Công an nhân dân nói chung, Công an Bình Phước nói riêng; tạo ra những điều kiện thuận lợi nhất định để thực hiện nhiệm vụ tham mưu, phục vụ lãnh đạo, chỉ huy bảo đảm an ninh, trật tự, nhưng đồng thời, cũng đem lại không ít những khó khăn, thách thức đối với công tác công an.</w:t>
      </w:r>
    </w:p>
    <w:p>
      <w:r>
        <w:t>Bối cảnh tình hình trên đang tác động sâu sắc, đa chiều, đa mức độ đến an ninh, trật tự và phát triển của đất nước, của tỉnh, đặt ra những nhiệm vụ hết sức nặng nề đối với lực lượng Công an Bình Phước và nhiệm vụ bảo đảm an ninh, trật tự trên địa bàn, đòi hỏi phải đổi mới mạnh mẽ, nâng cao chất lượng, hiệu quả các mặt công tác công an mà trong đó trọng tâm, then chốt là xây dựng Công an Bình Phước nói chung, lực lượng Công an phường nói riêng thật sự trong sạch, vững mạnh, chính quy, tinh nhuệ, hiện đại.</w:t>
      </w:r>
    </w:p>
    <w:p>
      <w:r>
        <w:t>II. QUAN ĐIỂM CHỈ ĐẠO</w:t>
      </w:r>
    </w:p>
    <w:p>
      <w:r>
        <w:t>Phát huy sức mạnh của cả hệ thống chính trị trong xây dựng lực lượng Công an tỉnh nói chung, Công an phường nói riêng theo quan điểm chỉ đạo của Đại hội đại biểu toàn quốc lần thứ XIII của Đảng: “Xây dựng Công an nhân dân cách mạng, chính quy, tinh nhuệ, từng bước hiện đại”; đồng thời, xác định “Một số lực lượng tiến thẳng lên hiện đại, tạo tiền đề vững chắc phấn đấu năm 2030 xây dựng Công an nhân dân cách mạng, chính quy, tinh nhuệ, hiện đại”; làm nòng cốt thực hiện nhiệm vụ bảo vệ an ninh quốc gia và bảo đảm trật tự, an toàn xã hội, đấu tranh có hiệu quả với các loại tội phạm, đáp ứng yêu cầu, nhiệm vụ trong tình hình mới.</w:t>
      </w:r>
    </w:p>
    <w:p>
      <w:r>
        <w:t>Thực hiện nghiêm các chủ trương, đường lối, chính sách của Đảng, pháp luật của Nhà nước về xây dựng lực lượng Công an nhân dân; đặc biệt là Bộ tiêu chí của Bộ Công an về xây dựng “Công an phường điển hình, kiểu mẫu về an ninh, trật tự và văn minh đô thị”; xây dựng đội ngũ cán bộ, chiến sĩ Công an kỷ luật, kỷ cương “Bản lĩnh, nhân văn, vì Nhân dân phục vụ”; xây dựng hình ảnh người chiến sĩ Công an cơ sở “Lúc dân cần, lúc dân khó, có Công an”, “Trọng dân, gần dân, tin dân, hiểu dân, học dân, dựa vào dân và có trách nhiệm với dân”, hoàn thành xuất sắc các nhiệm vụ chính trị được giao.</w:t>
      </w:r>
    </w:p>
    <w:p>
      <w:r>
        <w:t>III. PHẠM VI, THỜI GIAN THỰC HIỆN</w:t>
      </w:r>
    </w:p>
    <w:p>
      <w:r>
        <w:t>1. Phạm vi:  Trên địa bàn tỉnh Bình Phước</w:t>
      </w:r>
    </w:p>
    <w:p>
      <w:r>
        <w:t>2. Thời gian thực hiện</w:t>
      </w:r>
    </w:p>
    <w:p>
      <w:r>
        <w:t>Giai đoạn 1:   Từ năm 2023 - 2025: rà soát, lựa chọn, xây dựng mỗi năm 02 Công an phường điển hình. Đến hết năm 2025 hoàn thành xây dựng 08/20 Công an phường điển hình, kiểu mẫu về an ninh, trật tự và văn minh đô thị, đạt 40%.</w:t>
      </w:r>
    </w:p>
    <w:p>
      <w:r>
        <w:t>Giai đoạn 2:   Từ năm 2026 - 2030: tiếp tục xây dựng mỗi năm thêm ít nhất 02 Công an phường điển hình. Đến hết năm 2030 hoàn thành xây dựng 100% Công an phường điển hình, kiểu mẫu về an ninh, trật tự và văn minh đô thị; tổng kết, rút kinh nghiệm trên địa bàn toàn tỉnh.</w:t>
      </w:r>
    </w:p>
    <w:p>
      <w:r>
        <w:t>IV. MỤC TIÊU, YÊU CẦU</w:t>
      </w:r>
    </w:p>
    <w:p>
      <w:r>
        <w:t>1. Mục tiêu chung</w:t>
      </w:r>
    </w:p>
    <w:p>
      <w:r>
        <w:t>Đánh giá thực trạng hoạt động của Công an phường, những kết quả đạt được, ưu điểm, hạn chế, khó khăn còn tồn tại và nguyên nhân, từ đó đề ra các mục tiêu, nhiệm vụ và giải pháp cụ thể trong Đề án phù hợp với chủ trương của Đảng ủy Công an Trung ương và Tỉnh ủy về xây dựng “Công an phường điển hình, kiểu mẫu về an ninh, trật tự và văn minh đô thị”, góp phần nâng cao hiệu lực, hiệu quả chỉ đạo, điều hành và ưu tiên các nguồn lực của cấp ủy đảng, chính quyền các cấp và hoạt động của các cơ quan, ban, ngành, đoàn thể trong thực hiện Đề án; tổ chức thực hiện thắng lợi chủ trương của Đảng ủy Công an Trung ương và Kết luận của Tỉnh ủy về xây dựng “Công an phường điển hình, kiểu mẫu về an ninh, trật tự và văn minh đô thị” trên địa bàn tỉnh Bình Phước.</w:t>
      </w:r>
    </w:p>
    <w:p>
      <w:r>
        <w:t>Nâng cao chất lượng, hiệu quả toàn diện các mặt công tác của Công an phường, đáp ứng yêu cầu giữ vững an ninh, trật tự từ cơ sở, đồng thời xây dựng hình ảnh đẹp của người cán bộ, chiến sĩ Công an trong lòng Nhân dân với phương châm “Lúc dân cần, lúc dân khó, có Công an”; “trọng dân, gần dân, hiểu dân, học dân, có trách nhiệm với dân”.</w:t>
      </w:r>
    </w:p>
    <w:p>
      <w:r>
        <w:t>2. Mục tiêu, yêu cầu cụ thể</w:t>
      </w:r>
    </w:p>
    <w:p>
      <w:r>
        <w:t>Các cấp, các ngành, đoàn thể tổ chức triển khai thực hiện các nhiệm vụ, giải pháp, chủ động các nguồn lực kết hợp sức mạnh tổng hợp của hệ thống chính trị thực hiện đồng bộ, toàn diện các tiêu chí về xây dựng “Công an phường điển hình, kiểu mẫu về an ninh, trật tự và văn minh đô thị” của Bộ Công an; trong đó, tập trung vào các nội dung sau:</w:t>
      </w:r>
    </w:p>
    <w:p>
      <w:r>
        <w:t>2.1. Xây dựng Đảng, xây dựng hệ thống chính trị phường</w:t>
      </w:r>
    </w:p>
    <w:p>
      <w:r>
        <w:t>Hàng năm, Công an phường được Đảng ủy, UBND phường đánh giá là tập thể chi bộ, đơn vị làm tốt công tác tham mưu đề xuất, quan hệ phối hợp hoàn thành tốt nhiệm vụ bảo đảm an ninh, trật tự trên địa bàn, góp phần xây dựng Đảng bộ phường đạt “Hoàn thành xuất sắc nhiệm vụ”; UBND phường đạt danh hiệu “Tập thể lao động xuất sắc”; phường đạt tiêu chuẩn “An toàn về an ninh, trật tự” và được phân loại “Xuất sắc” trong phong trào toàn dân bảo vệ an ninh Tổ quốc.</w:t>
      </w:r>
    </w:p>
    <w:p>
      <w:r>
        <w:t>2.2. Xây dựng lực lượng Công an phường</w:t>
      </w:r>
    </w:p>
    <w:p>
      <w:r>
        <w:t>Hàng năm, chi bộ Công an phường đạt “Hoàn thành xuất sắc nhiệm vụ”, đơn vị đạt danh hiệu “Đơn vị quyết thắng” và được công nhận “Đơn vị văn hóa, gương mẫu chấp hành Điều lệnh Công an nhân dân”; 100% cán bộ, chiến sĩ Công an phường được phân loại cán bộ “Hoàn thành tốt nhiệm vụ” trở lên.</w:t>
      </w:r>
    </w:p>
    <w:p>
      <w:r>
        <w:t>Thực hiện đúng mô hình tổ chức, đủ biên chế; cán bộ, chiến sĩ bảo đảm về tiêu chuẩn chính trị, trình độ chuyên môn nghiệp vụ, kiến thức pháp luật và lý luận chính trị; thực hiện đúng chức năng, nhiệm vụ, thẩm quyền theo quy định; thực hiện nghiêm quy tắc ứng xử của Công an nhân dân.</w:t>
      </w:r>
    </w:p>
    <w:p>
      <w:r>
        <w:t>2.3. Đảm bảo cơ sở vật chất, kinh phí hoạt động, trang thiết bị, phương tiện, vũ khí, công cụ hỗ trợ của Công an phường</w:t>
      </w:r>
    </w:p>
    <w:p>
      <w:r>
        <w:t>Bảo đảm có đủ diện tích đất xây dựng trụ sở làm việc và diện tích đất phục vụ sinh hoạt của cán bộ, chiến sĩ; khuôn viên, trụ sở làm việc được xây dựng đủ về diện tích, đúng mẫu, đúng thiết kế, đủ công năng hoạt động theo quy định, hợp lý, tiện ích, an toàn, toàn diện, không gian thoáng mát, khang trang, sạch đẹp, bảo đảm vệ sinh môi trường.</w:t>
      </w:r>
    </w:p>
    <w:p>
      <w:r>
        <w:t>Có đủ phương tiện giao thông, phương tiện nghiệp vụ, vũ khí, công cụ hỗ trợ theo quy định, đáp ứng tình hình bảo đảm an ninh, trật tự ở mọi nơi, mọi lúc và trong mọi tình huống. Được bảo đảm đầy đủ kinh phí hoạt động thường xuyên, kinh phí nghiệp vụ, kinh phí hỗ trợ, tài trợ theo quy định; có hoạt động tăng gia cải thiện đời sống vật chất cho cán bộ, chiến sĩ trong điều kiện có thể, đúng quy định.</w:t>
      </w:r>
    </w:p>
    <w:p>
      <w:r>
        <w:t>2.4. Công tác quản lý Nhà nước về an ninh, trật tự trên địa bàn phường</w:t>
      </w:r>
    </w:p>
    <w:p>
      <w:r>
        <w:t>Thực hiện hiệu quả công tác quản lý Nhà nước về an ninh, trật tự trên địa bàn phường, trong đó có quản lý chặt chẽ về ngành nghề kinh doanh, đầu tư có điều kiện, phòng cháy, chữa cháy, vũ khí, vật liệu nổ, công cụ hỗ trợ và nhân, hộ khẩu; thực hiện nghiêm các quy định về quản lý cư trú và hoạt động của người nước ngoài, văn phòng đại diện có người nước ngoài lưu trú trên địa bàn; thường xuyên cập nhật, bổ sung thông tin của công dân vào hệ thống cơ sở dữ liệu quốc gia về dân cư, đảm bảo “đúng, đủ, sạch, sống”; kịp thời phát hiện, xử lý các hành vi vi phạm pháp luật theo chức năng, thẩm quyền. Không có vụ việc về cháy, nổ, tai nạn giao thông từ nghiêm trọng trở lên (trừ trường hợp bất khả kháng); không có đối tượng tham gia đua xe và không để xảy ra tình trạng đua xe trái phép trên địa bàn.</w:t>
      </w:r>
    </w:p>
    <w:p>
      <w:r>
        <w:t>Công an phường tham mưu UBND phường thực hiện tốt chức năng quản lý Nhà nước về tôn giáo, dân tộc; thường xuyên chăm lo đến việc thực hiện các chính sách về tôn giáo, dân tộc, tạo mọi điều kiện thuận lợi nhất để các tổ chức, chức sắc, chức việc, tín đồ tôn giáo hoạt động đúng tôn chỉ, mục đích trên cơ sở tuân thủ pháp luật; kịp thời phát hiện, ngăn chặn và xử lý các hoạt động lợi dụng tôn giáo, dân tộc để hoạt động trái pháp luật gây phức tạp về an ninh, trật tự.</w:t>
      </w:r>
    </w:p>
    <w:p>
      <w:r>
        <w:t>2.5. Công tác phòng, chống tội phạm</w:t>
      </w:r>
    </w:p>
    <w:p>
      <w:r>
        <w:t>Thực hiện nghiêm túc, có hiệu quả các mặt công tác nghiệp vụ theo chức năng, nhiệm vụ thẩm quyền và hướng dẫn của Công an cấp trên.</w:t>
      </w:r>
    </w:p>
    <w:p>
      <w:r>
        <w:t>Tổ chức trực ban, tiếp nhận tố giác, tin báo tội phạm, 100% tố giác, tin báo tội phạm được tiếp nhận, xử lý theo quy định; chủ động phát hiện, bắt giữ, tiếp nhận người phạm tội quả tang, người đang bị truy nã, người phạm tội đang lẩn trốn, người trốn thi hành án, trốn khỏi cơ sở giáo dục bắt buộc, cơ sở cai nghiện bắt buộc, trường giáo dưỡng và giải quyết các trường hợp cụ thể khác trong công tác điều tra hình sự theo quy định của pháp luật.</w:t>
      </w:r>
    </w:p>
    <w:p>
      <w:r>
        <w:t>Không để xảy ra tội phạm các loại từ nghiêm trọng trở lên, lỗi cố ý, do công dân thường trú hoặc đăng ký tạm trú gây ra; kéo giảm ít nhất 06% tội phạm về trật tự xã hội so với năm trước; không có tụ điểm phức tạp về hình sự, ma túy, tệ nạn xã hội, các vụ việc phức tạp về tài nguyên, môi trường, an toàn thực phẩm trên địa bàn hoặc nếu có phải giảm ít nhất 50% so với năm trước và không có phát sinh mới. Không để xảy ra các vụ phạm tội về kinh tế, buôn lậu, gian lận thương mại, cơ sở sản xuất kinh doanh, tàng trữ, mua bán hàng giả, hàng cấm với số lượng lớn hoặc tái phạm; nếu có phải kịp thời phát hiện và báo cáo cấp có thẩm quyền xử lý theo quy định. Số người nghiện ma túy giảm ít nhất 15% so với năm trước, không phát sinh thêm người nghiện mới; số đối tượng trốn các loại, phải được truy bắt thành công hoặc vận động đầu thú tăng ít nhất 20% so với năm trước. Không có tội phạm hoạt động manh động, không có hoạt động theo dạng xã hội đen; nếu có phải được kịp thời phát hiện, chặn đứng và xử lý.</w:t>
      </w:r>
    </w:p>
    <w:p>
      <w:r>
        <w:t>Chủ động tham mưu UBND phường và quan hệ phối hợp quản lý, giám sát chặt chẽ 100% đối tượng các loại tại địa bàn theo quy định, đúng trách nhiệm và thẩm quyền. Tỷ lệ tái phạm trong số người chấp hành xong án phạt tù, người được tha tù trước thời hạn có điều kiện và các loại đối tượng khác trong diện quản lý tại địa bàn dân cư hằng năm dưới 1,5%.</w:t>
      </w:r>
    </w:p>
    <w:p>
      <w:r>
        <w:t>Chủ trì, phối hợp với các lực lượng (Dân quân tự vệ, Bảo vệ dân phố, Dân phòng...) bảo vệ tuyệt đối an toàn đối tượng cảnh vệ và các mục tiêu, công trình trọng điểm về kinh tế, văn hóa, xã hội, an ninh, quốc phòng theo quy định. Không để xảy ra sự kiện bất ngờ về chính trị hoạt động, bạo loạn, khủng bố, chống đối các chủ trương, chính sách của Đảng, pháp luật của Nhà nước, phá hoại khối đoàn kết dân tộc; nếu có phải kịp thời phát hiện và báo cáo cấp thẩm quyền giải quyết theo quy định.</w:t>
      </w:r>
    </w:p>
    <w:p>
      <w:r>
        <w:t>Tổ chức hoặc tham mưu, phục vụ việc tổ chức tiếp công dân theo đúng quy định của pháp luật. Tổ chức giải quyết đơn, thư khiếu nại, tố cáo theo thẩm quyền, không để tồn đọng, phát sinh phức tạp kéo dài. Địa bàn phường không có khiếu nại, tố cáo tập trung đông người, vượt cấp trái pháp luật (trừ trường hợp bất khả kháng); nếu có phải phối hợp giải quyết kịp thời theo quy định chung, không để ảnh hưởng phức tạp đến an ninh, trật tự trên địa bàn.</w:t>
      </w:r>
    </w:p>
    <w:p>
      <w:r>
        <w:t>2.6. Công tác Xây dựng phong trào toàn dân bảo vệ an ninh Tổ quốc và văn minh đô thị</w:t>
      </w:r>
    </w:p>
    <w:p>
      <w:r>
        <w:t>Tham mưu, đề xuất có hiệu quả công tác xây dựng phong trào toàn dân bảo vệ an ninh Tổ quốc, trong đó có nhiều hoạt động nổi bật, có tính khả thi cao, hiệu quả thiết thực về ban hành chủ trương, biện pháp, về các mô hình hay, việc làm sáng tạo được đông đảo quần chúng Nhân dân hưởng ứng tham gia mang tính tự giác và tự nguyện, được cấp ủy, chính quyền địa phương và Công an cấp trên đánh giá cao, đồng tình ghi nhận. Trong năm, Nhân dân và cán bộ phường được UBND thị xã, thành phố hoặc UBND tỉnh, Bộ Công an tặng giấy khen trở lên về thành tích trong phong trào toàn dân bảo vệ an ninh Tổ quốc.</w:t>
      </w:r>
    </w:p>
    <w:p>
      <w:r>
        <w:t>Tham mưu UBND phường thường xuyên chăm lo xây dựng, kiện toàn lực lượng Bảo vệ dân phố, Bảo vệ cơ quan, doanh nghiệp theo quy định; không có tổ chức hoặc cá nhân trong lực lượng Bảo vệ dân phố vi phạm kỷ luật. 90% khu dân cư, cơ quan, doanh nghiệp, cơ sở giáo dục trở lên trên địa bàn được công nhận đạt tiêu chuẩn “An toàn về an ninh, trật tự”. Trong công tác nắm tình hình ở địa bàn cơ sở được cấp ủy, chính quyền và Công an cấp trên đánh giá thường xuyên chủ động, mọi vụ việc về an ninh, trật tự ở cơ sở được giải quyết kịp thời và đảm chế độ thông tin báo cáo.</w:t>
      </w:r>
    </w:p>
    <w:p>
      <w:r>
        <w:t>Hàng năm, thực hiện tốt các mô hình phong trào toàn dân bảo vệ an ninh Tổ quốc và mô hình “Dân vận khéo” của Công an nhân dân, có ít nhất 02 mô hình quần chúng tự quản về an ninh, trật tự và 01 mô hình “Dân vận khéo” hoạt động hiệu quả. Tham mưu duy trì tổ chức có hiệu quả “Ngày hội toàn dân bảo vệ an ninh Tổ quốc” và diễn đàn “Công an lắng nghe ý kiến Nhân dân”; 100% ý kiến đóng góp của Nhân dân đối với lực lượng Công an phải được giải quyết kịp thời hoặc đề xuất giải quyết kịp thời, đúng quy định. Có ít nhất 70% khu dân cư, cơ quan, doanh nghiệp, cơ sở giáo dục được phân loại “Khá” trở lên và không có khu dân cư, cơ quan, doanh nghiệp, cơ sở giáo dục phân loại “Yếu” trong phong trào toàn dân bảo vệ an ninh Tổ quốc.</w:t>
      </w:r>
    </w:p>
    <w:p>
      <w:r>
        <w:t>Có 90% khu vực (hoặc tương đương) trở lên trên địa bàn được công nhận “Khu vực văn hóa”; 90% hộ gia đình trở lên được công nhận “Gia đình văn hóa”; 80% hộ gia đình trở lên thực hiện tốt các quy định về nếp sống văn minh trong việc cưới, việc tang, lễ hội và nếp sống văn minh đô thị; không có truyền bá, hành nghề mê tín dị đoan; nếu có ở nơi khác đến phải kịp thời phát hiện và xử lý theo quy định.</w:t>
      </w:r>
    </w:p>
    <w:p>
      <w:r>
        <w:t>Có 100% khu vực (hoặc tương đương) xây dựng và thực hiện tốt quy ước cộng đồng; các vụ việc mâu thuẫn, bất hòa trong nội bộ Nhân dân được kịp thời giải quyết ngay tại cơ sở; 100% hộ gia đình sinh sống ven các tuyến đường giao thông công cộng có cam kết và thực hiện không lấn chiếm lòng, lề đường, vỉa hè, đặt biển quảng cáo sai quy định.</w:t>
      </w:r>
    </w:p>
    <w:p>
      <w:r>
        <w:t>Bảo đảm vệ sinh môi trường, thu gom rác thải theo quy định; 100% cơ sở sản xuất, kinh doanh trên địa bàn phường đạt tiêu chuẩn quy định về môi trường và an toàn thực phẩm (đối với cơ sở sản xuất, nuôi trồng, chế biến, kinh doanh, xuất nhập khẩu thực phẩm); tham mưu UBND phường làm tốt công tác tuyên truyền, giáo dục nâng cao ý thức chấp hành pháp luật về môi trường, tài nguyên, an toàn thực phẩm của người dân và doanh nghiệp trên địa bàn quản lý.</w:t>
      </w:r>
    </w:p>
    <w:p>
      <w:r>
        <w:t>2.7. Công tác cải cách thủ tục hành chính</w:t>
      </w:r>
    </w:p>
    <w:p>
      <w:r>
        <w:t>Nâng cao chất lượng, hiệu quả cải cách hành chính trong lĩnh vực an ninh, trật tự; cải tiến lề lối, phương pháp làm việc hiệu quả “Vì Nhân dân phục vụ”. 100% thủ tục hành chính thuộc trách nhiệm, tiếp nhận, giải quyết được công khai tại đơn vị theo quy định. 100% thủ tục hành chính được giải quyết đúng thời hạn, trong đó, 10% trở lên được giải quyết trước thời hạn.</w:t>
      </w:r>
    </w:p>
    <w:p>
      <w:r>
        <w:t>Giữ đúng lễ tiết tác phong của người cán bộ Công an nhân dân khi làm nhiệm vụ tiếp dân, nêu cao trách nhiệm phục vụ Nhân dân, giữ vững kỷ cương, kỷ luật hành chính theo quy định. Không có đơn, thư phản ánh về tinh thần, thái độ không đúng mực, có hành vi tiêu cực của cán bộ, chiến sĩ Công an khi thi hành nhiệm vụ và khi tiếp xúc giải quyết thủ tục hành chính với Nhân dân hoặc nếu có nhưng được cơ quan có thẩm quyền kết luận là đơn phản ánh không đúng.</w:t>
      </w:r>
    </w:p>
    <w:p>
      <w:r>
        <w:t>Thực hiện nghiêm túc chế độ thông tin, báo cáo; thông tin, báo cáo phải đúng, đầy đủ và kịp thời theo quy định. Việc cung cấp, trao đổi thông tin với các Đội nghiệp vụ của Công an thị xã, thành phố và các cơ quan, đơn vị trong và ngoài phường phải bảo đảm kịp thời, hiệu quả phối hợp trong thực hiện nhiệm vụ.</w:t>
      </w:r>
    </w:p>
    <w:p>
      <w:r>
        <w:t>Phần III</w:t>
      </w:r>
    </w:p>
    <w:p>
      <w:r>
        <w:t>GIẢI PHÁP</w:t>
      </w:r>
    </w:p>
    <w:p>
      <w:r>
        <w:t>I. GIẢI PHÁP VỀ XÂY DỰNG ĐẢNG, XÂY DỰNG HỆ THỐNG CHÍNH TRỊ PHƯỜNG</w:t>
      </w:r>
    </w:p>
    <w:p>
      <w:r>
        <w:t>1. Xây dựng Đảng vững mạnh, toàn diện</w:t>
      </w:r>
    </w:p>
    <w:p>
      <w:r>
        <w:t>Bảo đảm sự lãnh đạo tuyệt đối, trực tiếp về mọi mặt của Đảng ủy Công an Trung ương, lãnh đạo Bộ Công an, Tỉnh ủy, HĐND, UBND tỉnh đối với lực lượng Công an Bình Phước trên các lĩnh vực chính trị, tư tưởng và tổ chức; trên mọi nhiệm vụ công tác bảo vệ an ninh quốc gia, bảo đảm trật tự, an toàn xã hội, xây dựng lực lượng. Đảng ủy Công an tỉnh và các cấp ủy đảng trong Công an Bình Phước phải luôn quán triệt và thực hiện nghiêm túc đường lối, chủ trương của Đảng về an ninh, trật tự; thực hiện tốt chức năng tham mưu với Đảng ủy Công an Trung ương, lãnh đạo Bộ Công an, Tỉnh ủy, HĐND, UBND tỉnh liên quan đến an ninh, trật tự; phục vụ phát triển kinh tế - xã hội, đối ngoại của tỉnh; tuân thủ, thực hiện đầy đủ sự lãnh đạo, chỉ đạo của Đảng trên tất cả các mặt công tác.</w:t>
      </w:r>
    </w:p>
    <w:p>
      <w:r>
        <w:t>Đẩy mạnh công tác giáo dục chính trị tư tưởng, xây dựng đội ngũ cán bộ, đảng viên Công an phường có bản lĩnh chính trị vững vàng, có trí tuệ, phẩm chất đạo đức cách mạng, có ý thức tổ chức kỷ luật, thực sự tiên phong, gương mẫu, đủ năng lực hoàn thành tốt nhiệm vụ được giao.</w:t>
      </w:r>
    </w:p>
    <w:p>
      <w:r>
        <w:t>Tăng cường vai trò lãnh đạo của cấp ủy, tổ chức đảng, Trưởng Công an phường trong thực hiện công tác lãnh đạo, chỉ đạo, điều hành; thực hiện nghiêm trách nhiệm của người đứng đầu; làm tốt công tác tham mưu với cấp ủy, chính quyền địa phương trong công tác triển khai, tổ chức thực hiện thắng lợi chương trình, nghị quyết, kế hoạch về công tác chuyên môn; chú trọng xây dựng tổ chức đảng trong sạch, vững mạnh toàn diện về mọi mặt.</w:t>
      </w:r>
    </w:p>
    <w:p>
      <w:r>
        <w:t>2. Xây dựng hệ thống chính trị cơ sở vững mạnh</w:t>
      </w:r>
    </w:p>
    <w:p>
      <w:r>
        <w:t>Quan tâm, kiện toàn tổ chức bộ máy của cấp ủy đảng phường theo hướng tinh gọn, hoạt động hiệu lực, hiệu quả; nâng cao hiệu quả lãnh đạo của Đảng, xác định rõ nguyên tắc tập trung dân chủ, tập thể lãnh đạo, cá nhân phụ trách cũng như trách nhiệm của người đứng đầu. Đảng ủy phường phải tuân thủ quy chế làm việc, quan tâm đào tạo, tuyển chọn được đội ngũ cán bộ “Vừa hồng, vừa chuyên”; đổi mới phương thức tuyển chọn, bổ nhiệm cán bộ để chọn ra được những người đủ đức, đủ tài thực sự. Đồng thời, cần phải thực hiện tốt cơ chế kiểm soát quyền lực, ngăn ngừa sự lạm quyền, vi phạm kỷ luật, kỷ cương, tham nhũng, lãng phí; phát huy quyền làm chủ của Nhân dân theo phương châm “Dân biết, dân bàn, dân làm, dân kiểm tra, giám sát”.</w:t>
      </w:r>
    </w:p>
    <w:p>
      <w:r>
        <w:t>Tiếp tục xây dựng, hoàn thiện bộ máy chính quyền bảo đảm thực hiện dân chủ, kết hợp hài hòa giữa lợi ích tập thể và cá nhân, đổi mới xây dựng chính quyền phải kết hợp đồng bộ với đổi mới về kinh tế; chú trọng đổi mới việc đánh giá cán bộ gắn liền với vị trí việc làm, xác định rõ quyền hạn, trách nhiệm của người đứng đầu cơ quan hành chính; đấu tranh phòng, chống tham nhũng, lãng phí, thực hành tiết kiệm trong cơ quan nhà nước.</w:t>
      </w:r>
    </w:p>
    <w:p>
      <w:r>
        <w:t>Phát huy sức mạnh tổng hợp của cả hệ thống chính trị và của toàn dân, nâng cao trách nhiệm của các ban, ngành, chính quyền các cấp trong hoạt động bảo vệ an ninh quốc gia, bảo đảm trật tự, an toàn xã hội, đấu tranh phòng, chống tội phạm và xây dựng lực lượng Công an Bình Phước.</w:t>
      </w:r>
    </w:p>
    <w:p>
      <w:r>
        <w:t>II. GIẢI PHÁP VỀ XÂY DỰNG LỰC LƯỢNG CÔNG AN PHƯỜNG</w:t>
      </w:r>
    </w:p>
    <w:p>
      <w:r>
        <w:t>1. Công tác thi đua, khen thưởng và phân loại cán bộ</w:t>
      </w:r>
    </w:p>
    <w:p>
      <w:r>
        <w:t>Tập trung lãnh đạo, chỉ đạo Công an phường xây dựng chương trình, kế hoạch công tác năm sát với các chỉ tiêu, nhiệm vụ chung; hướng dẫn xây dựng kế hoạch, tổ chức phát động phong trào thi đua “Vì an ninh Tổ quốc” và các phong trào thi đua ngắn hạn theo chuyên đề, triển khai lực lượng thực hiện các cao điểm ra quân trấn áp tội phạm, thi đua lập thành tích chào mừng kỷ niệm các ngày lễ lớn, sự kiện chính trị quan trọng của Đảng, Nhà nước, ngành Công an và địa phương; tích cực hưởng ứng các cuộc vận động và phong trào hành động cách mạng; tham gia thực hiện các mô hình, phần việc, công trình mang ý nghĩa thiết thực và có tính chất động viên, định hướng phấn đấu lập công... đăng ký, ký kết thi đua tập thể và cá nhân nhằm đẩy mạnh phong trào thi đua trong Công an phường, lập thành tích chung để đủ điều kiện được xét, đề nghị khen thưởng, công nhận các danh hiệu thi đua tập thể và cá nhân có thành tích xuất sắc, đảm bảo khách quan, có tác dụng động viên, khích lệ, cổ vũ, thúc đẩy phong trào thi đua sôi nổi, lan tỏa trong toàn dân.</w:t>
      </w:r>
    </w:p>
    <w:p>
      <w:r>
        <w:t>2. Bồi dưỡng, tập huấn nghiệp vụ và cử đi đào tạo</w:t>
      </w:r>
    </w:p>
    <w:p>
      <w:r>
        <w:t>Nâng cao nhận thức, phát huy vai trò gương mẫu của lãnh đạo các cấp đối với nhiệm vụ xây dựng “Công an phường điển hình, kiểu mẫu về an ninh trật tự và văn minh đô thị”; tổ chức tập huấn, bồi dưỡng, đào tạo nâng cao trình độ chuyên môn, nghiệp vụ, kiến thức pháp luật và trình độ lý luận chính trị theo phương châm “Lý luận gắn với thực tiễn”; tập trung xây dựng đội ngũ cán bộ Công an phường “Vừa hồng, vừa chuyên”, quán triệt sâu sắc quan điểm “Lấy dân làm gốc”, có bản lĩnh chính trị, tổ chức kỷ luật và ứng xử văn hóa, văn minh trong tiếp xúc và giải quyết công việc với Nhân dân. Tăng cường quản lý, sử dụng biên chế, đào tạo, bồi dưỡng cán bộ phải ngang tầm với yêu cầu thực tiễn, đảm bảo thực hiện đúng chức năng, nhiệm vụ và quyền hạn được phân công; khuyến khích cán bộ, chiến sĩ tự học tập nâng cao trình độ về mọi mặt để đảm bảo các tiêu chuẩn chức danh theo đúng quy định của Ngành.</w:t>
      </w:r>
    </w:p>
    <w:p>
      <w:r>
        <w:t>3. Về biên chế, tổ chức</w:t>
      </w:r>
    </w:p>
    <w:p>
      <w:r>
        <w:t>Đảm bảo thực hiện đúng mô hình tổ chức, đủ biên chế đối với Công an phường theo quy định, ưu tiên bố trí những cán bộ có đủ trình độ, năng lực công tác tại Công an phường, đồng thời làm tốt công tác giáo dục chính trị, tư tưởng và thực hiện chế độ chính sách để cán bộ yên tâm công tác; triển khai đồng bộ các giải pháp sắp xếp, bố trí hoặc sử dụng cấp phó Công an phường hợp lý, phù hợp với yêu cầu công tác, từng bước giảm số lượng cấp phó theo đúng quy định của Bộ Công an.</w:t>
      </w:r>
    </w:p>
    <w:p>
      <w:r>
        <w:t>III. GIẢI PHÁP VỀ ĐẢM BẢO CƠ SỞ VẬT CHẤT, KINH PHÍ, TRANG THIẾT BỊ, PHƯƠNG TIỆN, CÔNG CỤ HỖ TRỢ</w:t>
      </w:r>
    </w:p>
    <w:p>
      <w:r>
        <w:t>1. Kiểm tra đánh giá hiện trạng và đề xuất trang bị</w:t>
      </w:r>
    </w:p>
    <w:p>
      <w:r>
        <w:t>Khảo sát, đánh giá và đề xuất nhu cầu, bố trí, trang bị hệ thống cơ sở vật chất, thiết bị, phương tiện, công cụ hỗ trợ theo quy định, đáp ứng nhu cầu, nhiệm vụ bảo đảm an ninh, trật tự tại địa bàn phường; xây dựng kế hoạch, lập dự toán phân bổ ngân sách, cấp kinh phí hoạt động thường xuyên, kinh phí nghiệp vụ, kinh phí hỗ trợ và các khoản chi cần thiết khác trình cấp có thẩm quyền phê duyệt và tổ chức thực hiện.</w:t>
      </w:r>
    </w:p>
    <w:p>
      <w:r>
        <w:t>2. Đầu tư cải tạo, sửa chữa, nâng cấp trụ sở làm việc</w:t>
      </w:r>
    </w:p>
    <w:p>
      <w:r>
        <w:t>Tập trung rà soát, khảo sát, lập dự toán và bố trí nguồn vốn để cải tạo, sửa chữa, nâng cấp trụ sở làm việc của Công an phường đảm bảo đúng công năng hoạt động theo quy định.</w:t>
      </w:r>
    </w:p>
    <w:p>
      <w:r>
        <w:t>IV. GIẢI PHÁP VỀ CÔNG TÁC QUẢN LÝ NHÀ NƯỚC VỀ AN NINH, TRẬT TỰ</w:t>
      </w:r>
    </w:p>
    <w:p>
      <w:r>
        <w:t>1. Công tác quản lý Nhà nước về an ninh, trật tự</w:t>
      </w:r>
    </w:p>
    <w:p>
      <w:r>
        <w:t>Tập trung hướng dẫn Công an phường triển khai thực hiện có hiệu quả công tác quản lý Nhà nước về an ninh, trật tự; thực hiện tốt chức năng quản lý Nhà nước về ngành nghề kinh doanh, đầu tư có điều kiện, phòng cháy, chữa cháy, vũ khí, vật liệu nổ, công cụ hỗ trợ và nhân, hộ khẩu, quản lý cư trú; làm tốt công tác quản lý địa bàn, quản lý đối tượng, phát huy sức mạnh tổng hợp của toàn dân tham gia phòng ngừa, phát hiệu và đấu tranh với các loại tội phạm và các hành vi vi phạm pháp luật khác. Thực hiện có hiệu quả tiêu chí về công tác quản lý Nhà nước về an ninh, trật tự, không để phát sinh các vụ việc, vấn đề phức tạp về lĩnh vực tài nguyên, môi trường, vệ sinh an toàn thực phẩm, các tụ điểm về hình sự, ma túy, tệ nạn xã hội.</w:t>
      </w:r>
    </w:p>
    <w:p>
      <w:r>
        <w:t>Tăng cường, củng cố, kiện toàn và nâng cao chất lượng hoạt động của các lực lượng tham gia bảo vệ an ninh, trật tự ở cơ sở; bảo vệ tuyệt đối an toàn các đối tượng cảnh vệ; đẩy mạnh công tác hướng dẫn nghiệp vụ, đào tạo kiến thức pháp luật, trang bị công cụ, phương tiện cần thiết khác để đáp ứng yêu cầu nhiệm vụ đề ra.</w:t>
      </w:r>
    </w:p>
    <w:p>
      <w:r>
        <w:t>2. Công tác quản lý Nhà nước về tôn giáo và dân tộc</w:t>
      </w:r>
    </w:p>
    <w:p>
      <w:r>
        <w:t>Nâng cao hiệu quả công tác quản lý Nhà nước về tôn giáo, dân tộc theo quy định của pháp luật; hoàn thiện các cơ chế, chính sách nhằm huy động nguồn lực của các tổ chức này đóng góp vào sự nghiệp xây dựng và phát triển xã hội. Chủ động phối hợp giải quyết có hiệu quả các vấn đề phức tạp liên quan đến tôn giáo, dân tộc, không để hình thành “điểm nóng”.</w:t>
      </w:r>
    </w:p>
    <w:p>
      <w:r>
        <w:t>V. GIẢI PHÁP VỀ CÔNG TÁC PHÒNG, CHỐNG TỘI PHẠM</w:t>
      </w:r>
    </w:p>
    <w:p>
      <w:r>
        <w:t>1. Về công tác phòng ngừa</w:t>
      </w:r>
    </w:p>
    <w:p>
      <w:r>
        <w:t>Nâng cao hiệu quả công tác phòng ngừa tội phạm, củng cố, giữ vững phong trào toàn dân bảo vệ an ninh Tổ quốc; phát hiện và giải quyết các xung đột xã hội, hòa giải các mâu thuẫn trong nội bộ Nhân dân; làm tốt công tác quản lý những đối tượng có nguy cơ phạm tội, vi phạm pháp luật ngay tại địa bàn cơ sở. Phát huy vai trò của các cơ quan thông tin đại chúng, tiếp tục đẩy mạnh công tác thông tin, tuyên truyền bằng nhiều hình thức đa dạng, phong phú, phản ánh khách quan, toàn diện công tác phòng, chống tội phạm. Đồng thời, tiếp tục tăng cường ứng dụng các nền tảng công nghệ số trong công tác phòng ngừa, đấu tranh với các loại tội phạm trong tình hình mới.</w:t>
      </w:r>
    </w:p>
    <w:p>
      <w:r>
        <w:t>2. Về công tác đấu tranh</w:t>
      </w:r>
    </w:p>
    <w:p>
      <w:r>
        <w:t>Đấu tranh mạnh mẽ, phản bác những quan điểm, tư tưởng sai trái, luận điệu xuyên tạc, thông tin không đúng sự thật các chủ trương, đường lối của Đảng, chính sách, pháp luật của Nhà nước trong công tác phòng, chống tội phạm. Chủ động tấn công, trấn áp các loại tội phạm, nhất là tội phạm có tổ chức, tội phạm lợi dụng thiên tai, dịch bệnh, tội phạm về ma túy, tội phạm liên quan đến hoạt động “tín dụng đen”.</w:t>
      </w:r>
    </w:p>
    <w:p>
      <w:r>
        <w:t>Kiên quyết, kiên trì đấu tranh ngăn chặn, đẩy lùi tham nhũng, tiêu cực với quyết tâm chính trị cao, hành động mạnh mẽ, quyết liệt và hiệu quả; chỉ đạo xử lý nghiêm các trường hợp cán bộ tiếp tay cho tội phạm và vi phạm pháp luật, không để xảy ra tình trạng “bảo kê” tội phạm.</w:t>
      </w:r>
    </w:p>
    <w:p>
      <w:r>
        <w:t>VI. GIẢI PHÁP VỀ CÔNG TÁC XÂY DỰNG PHONG TRÀO TOÀN DÂN BẢO VỆ AN NINH TỔ QUỐC VÀ VĂN MINH ĐÔ THỊ</w:t>
      </w:r>
    </w:p>
    <w:p>
      <w:r>
        <w:t>1. Công tác xây dựng phong trào</w:t>
      </w:r>
    </w:p>
    <w:p>
      <w:r>
        <w:t>Tiếp tục tăng cường sự lãnh đạo của các cấp ủy đảng, sự quản lý, điều hành của chính quyền đối với công tác xây dựng phong trào toàn dân bảo vệ an ninh Tổ quốc. Đẩy mạnh công tác tuyên truyền, nâng cao ý thức, trách nhiệm của các cấp ủy đảng, chính quyền, cán bộ, đảng viên và mọi tầng lớp Nhân dân về bảo vệ an ninh Tổ quốc.</w:t>
      </w:r>
    </w:p>
    <w:p>
      <w:r>
        <w:t>Tiếp tục tham mưu chỉ đạo, tổ chức đổi mới hình thức, biện pháp xây dựng phong trào toàn dân bảo vệ an ninh Tổ quốc thiết thực, phù hợp với điều kiện, hoàn cảnh của từng khu vực, phường, đáp ứng yêu cầu phát triển kinh tế - văn hóa - xã hội, đảm bảo quốc phòng, an ninh ở địa phương. Xây dựng, nhân rộng các mô hình, điển hình tiên tiến theo hướng xã hội hóa, tự phòng, tự quản, tự bảo vệ, tự hòa giải về an ninh, trật tự từ cơ sở; vận động Nhân dân chủ động phát hiện, tố giác tội phạm, tham gia giáo dục, giúp đỡ, cảm hóa người vi phạm pháp luật, người chấp hành xong án phạt tù tái hòa nhập cộng đồng.</w:t>
      </w:r>
    </w:p>
    <w:p>
      <w:r>
        <w:t>Tăng cường mối quan hệ phối hợp, hiệp đồng chặt chẽ giữa lực lượng Công an với Quân đội, Mặt trận Tổ quốc Việt Nam và các tổ chức thành viên trong công tác xây dựng phong trào toàn dân bảo vệ an ninh Tổ quốc. Thực hiện tốt các chương trình, kế hoạch phối hợp đã ký kết. Lồng ghép công tác xây dựng phong trào toàn dân bảo vệ an ninh Tổ quốc với việc thực hiện các cuộc vận động, phong trào thi đua yêu nước khác và nhiệm vụ phát triển kinh tế - văn hóa - xã hội - quốc phòng, an ninh tại địa phương.</w:t>
      </w:r>
    </w:p>
    <w:p>
      <w:r>
        <w:t>Tạo điều kiện cho lực lượng bán chuyên trách và các tổ chức quần chúng ở cơ sở đủ sức hoàn thành tốt nhiệm vụ; khắc phục kịp thời những hạn chế, yếu kém trong quá trình tổ chức xây dựng phong trào toàn dân bảo vệ an ninh Tổ quốc; động viên, khen thưởng kịp thời những tập thể, cá nhân có thành tích xuất sắc.</w:t>
      </w:r>
    </w:p>
    <w:p>
      <w:r>
        <w:t>2. Thực hiện các quy định về văn minh đô thị</w:t>
      </w:r>
    </w:p>
    <w:p>
      <w:r>
        <w:t>Nâng cao chất lượng xây dựng gia đình văn hóa, khu vực văn hóa gắn với xây dựng danh hiệu phường đô thị văn minh, tạo sự chuyển biến tích cực trong việc xây dựng con người có tư tưởng, đạo đức, lối sống, nếp sống văn hóa; thực hiện tốt nếp sống văn minh trong việc hiếu, hỷ, lễ hội; xây dựng môi trường văn hóa lành mạnh, bảo tồn và phát huy các giá trị văn hóa dân tộc; đẩy mạnh việc thực hiện xã hội hóa trong xây dựng các thiết chế văn hóa và hoạt động văn hóa, thể thao ở khu vực.</w:t>
      </w:r>
    </w:p>
    <w:p>
      <w:r>
        <w:t>Vận động Nhân dân phát huy nội lực để xây dựng đô thị văn minh, xây dựng khu vực, phường lành mạnh, không có tội phạm, tệ nạn xã hội và nhất là xây dựng khu dân cư an toàn về phòng cháy, chữa cháy. Thường xuyên tổ chức sinh hoạt “Ngày pháp luật” theo định kỳ, góp phần nâng cao nhận thức, ý thức tự nguyện, tự giác của người dân và vai trò tự quản ở cộng đồng, tạo cơ chế quản lý đồng bộ để phong trào ngày càng phát triển bền vững.</w:t>
      </w:r>
    </w:p>
    <w:p>
      <w:r>
        <w:t>VII. GIẢI PHÁP VỀ CÔNG TÁC CẢI CÁCH HÀNH CHÍNH</w:t>
      </w:r>
    </w:p>
    <w:p>
      <w:r>
        <w:t>Thực hiện nghiêm túc yêu cầu về cải cách chế độ công vụ, công chức, xây dựng đội ngũ cán bộ, công chức trong bộ máy chính quyền phường theo hướng chuyên nghiệp, hiện đại. Đề cao trách nhiệm người đứng đầu trong đẩy mạnh cải cách thủ tục hành chính, đơn giản hóa thủ tục hành chính; thực hiện có hiệu quả cơ chế một cửa, một cửa liên thông; ban hành quy trình trong giải quyết thủ tục hành chính để thống nhất thực hiện.</w:t>
      </w:r>
    </w:p>
    <w:p>
      <w:r>
        <w:t>Chỉ đạo các cơ quan, báo, đài tỉnh quan tâm tuyên truyền thường xuyên, liên tục, bám sát các nội dung về công tác cải cách thủ tục hành chính trên địa bàn; đặc biệt, chỉ đạo các cơ quan báo chí kịp thời phản ánh những vấn đề còn hạn chế, bất cập, góp phần xây dựng chính quyền trong sạch; đồng thời biểu dương, tuyên truyền nhân rộng các điển hình cá nhân, tổ chức và các mô hình hay, hiệu quả trong công tác cải cách hành chính.</w:t>
      </w:r>
    </w:p>
    <w:p>
      <w:r>
        <w:t>Phần IV</w:t>
      </w:r>
    </w:p>
    <w:p>
      <w:r>
        <w:t>ĐÁNH GIÁ TÁC ĐỘNG</w:t>
      </w:r>
    </w:p>
    <w:p>
      <w:r>
        <w:t>Khi tổ chức thực hiện Đề án “Xây dựng Công an phường điển hình, kiểu mẫu về an ninh, trật tự và văn minh đô thị” sẽ có tác động sau:</w:t>
      </w:r>
    </w:p>
    <w:p>
      <w:r>
        <w:t>I. TÁC ĐỘNG TÍCH CỰC</w:t>
      </w:r>
    </w:p>
    <w:p>
      <w:r>
        <w:t>- Thể hiện được quyết tâm chính trị mạnh mẽ, nỗ lực của cấp ủy, chính quyền địa phương và lực lượng Công an Bình Phước trong thực hiện chủ trương, nghị quyết của Đảng, quy định của Nhà nước, của Đảng ủy Công an Trung ương, Bộ Công an về xây dựng Công an phường thật sự trong sạch, vững mạnh, chính quy, tinh nhuệ, hiện đại. Đây là Đề án chuyên đề được thực hiện đồng bộ về bảo đảm an ninh, trật tự, xây dựng lực lượng Công an phường phù hợp với điều kiện phát triển kinh tế, xã hội của đất nước, của tỉnh trong giai đoạn mới.</w:t>
      </w:r>
    </w:p>
    <w:p>
      <w:r>
        <w:t>- Giữ vững, tăng cường được sự lãnh đạo, chỉ đạo trực tiếp, toàn diện của các cấp ủy Đảng đối với công tác xây dựng lực lượng Công an phường, xây dựng tiềm lực an ninh.</w:t>
      </w:r>
    </w:p>
    <w:p>
      <w:r>
        <w:t>- Việc triển khai, thực hiện Đề án góp phần thực hiện thành công chủ trương, nhiệm vụ, giải pháp tăng cường quốc phòng, an ninh, bảo vệ vững chắc Tổ quốc Việt Nam xã hội chủ nghĩa đã được đề ra trong các văn kiện, nghị quyết Đại hội đại biểu toàn quốc lần thứ XIII của Đảng, Đại hội đại biểu Đảng bộ tỉnh Bình Phước lần thứ XI phục vụ đắc lực nhiệm vụ phát triển kinh tế - xã hội của tỉnh.</w:t>
      </w:r>
    </w:p>
    <w:p>
      <w:r>
        <w:t>II. NHỮNG VẤN ĐỀ ĐẶT RA</w:t>
      </w:r>
    </w:p>
    <w:p>
      <w:r>
        <w:t>- Bối cảnh tình hình quốc tế, trong nước và tỉnh có nhiều diễn biến phức tạp, khó lường, đặc biệt là tình hình dịch bệnh Covid-19 có thể kéo dài tác động tiêu cực đến đời sống xã hội nên khả năng đáp ứng ngân sách của địa phương đối với công tác xây dựng lực lượng Công an phường; xây dựng tiềm lực cho lực lượng Công an phường sẽ có những ảnh hưởng nhất định.</w:t>
      </w:r>
    </w:p>
    <w:p>
      <w:r>
        <w:t>- Do môi trường công tác và tính chất chiến đấu của Công an phường có những đặc thù, phức tạp, khác với lực lượng khác, địa phương khác, đối tượng đấu tranh, tội phạm hoạt động ngày càng tinh vi, nguy hiểm; thường xuyên phải đối mặt với những tiêu cực, mặt trái của xã hội; cán bộ, chiến sĩ Công an phường luôn là mục tiêu để các thế lực thù địch, tội phạm tấn công, phần nào ảnh hưởng đến công tác xây dựng lực lượng Công an Bình Phước.</w:t>
      </w:r>
    </w:p>
    <w:p>
      <w:r>
        <w:t>Phần V</w:t>
      </w:r>
    </w:p>
    <w:p>
      <w:r>
        <w:t>PHÂN CÔNG NHIỆM VỤ</w:t>
      </w:r>
    </w:p>
    <w:p>
      <w:r>
        <w:t>II. PHÂN CÔNG NHIỆM VỤ</w:t>
      </w:r>
    </w:p>
    <w:p>
      <w:r>
        <w:t>1. Văn phòng UBND tỉnh</w:t>
      </w:r>
    </w:p>
    <w:p>
      <w:r>
        <w:t>Phối hợp với sở, ban, ngành, địa phương tham mưu lãnh đạo UBND tỉnh chỉ đạo các cơ quan, đơn vị, địa phương thực hiện có hiệu quả các nhiệm vụ, giải pháp, nội dung của Đề án. Đồng thời, phối hợp với Công an tỉnh sơ kết, tổng kết việc thực hiện Đề án theo lộ trình đề ra.</w:t>
      </w:r>
    </w:p>
    <w:p>
      <w:r>
        <w:t>2. Công an tỉnh</w:t>
      </w:r>
    </w:p>
    <w:p>
      <w:r>
        <w:t>Chủ trì, phối hợp với các sở, ban, ngành có liên quan tham mưu UBND tỉnh chỉ đạo thực hiện có hiệu quả Đề án “Công an phường điển hình, kiểu mẫu về an ninh, trật tự và văn minh đô thị”, giai đoạn 2023 - 2030 trên địa bàn tỉnh.</w:t>
      </w:r>
    </w:p>
    <w:p>
      <w:r>
        <w:t>Phối hợp các cấp, các ngành đẩy mạnh công tác tuyên truyền sâu rộng trong Nhân dân về chủ trương xây dựng “Công an phường điển hình, kiểu mẫu về an ninh, trật tự và văn minh đô thị”; tiếp tục giữ vững các tiêu chí về xây dựng Công an phường đã đạt được; đồng thời, xây dựng kế hoạch thực hiện để sớm hoàn thành các tiêu chí còn lại; tập trung mở các đợt cao điểm tấn công, trấn áp tội phạm; triển khai đồng bộ, hiệu quả các biện pháp phòng ngừa nghiệp vụ và phòng ngừa xã hội; thực hiện công tác xây dựng lực lượng, tài chính, hậu cần theo quy định; phát động mạnh mẽ phong trào toàn dân bảo vệ an ninh Tổ quốc; thường xuyên tuyên truyền nâng cao nhận thức, tăng cường công tác nắm tình hình, giải quyết mâu thuẫn trong nội bộ Nhân dân, không để hình thành “điểm nóng”, phức tạp về an ninh, trật tự.</w:t>
      </w:r>
    </w:p>
    <w:p>
      <w:r>
        <w:t>Hướng dẫn, kiểm tra, đôn đốc việc thực hiện Đề án; sơ, tổng kết, đánh giá việc thực hiện Đề án theo từng giai đoạn, báo cáo UBND tỉnh; đề xuất khen thưởng cho các tập thể, cá nhân có thành tích xuất sắc trong việc thực hiện Đề án.</w:t>
      </w:r>
    </w:p>
    <w:p>
      <w:r>
        <w:t>3. Sở Lao động - Thương binh và Xã hội</w:t>
      </w:r>
    </w:p>
    <w:p>
      <w:r>
        <w:t>Chủ trì, phối hợp với Công an tỉnh, Sở Y tế và các sở, ban, ngành liên quan hướng dẫn, kiểm tra, tổ chức, quản lý công tác cai nghiện và sau cai nghiện; giáo dục, hướng nghiệp, dạy nghề, tạo việc làm cho người nghiện ma túy và các đối tượng xã hội khác. Tham mưu thực hiện các chương trình, kế hoạch về xóa đói, giảm nghèo, tạo việc làm cho các loại đối tượng tại địa phương...</w:t>
      </w:r>
    </w:p>
    <w:p>
      <w:r>
        <w:t>4. Sở Thông tin và Truyền thông</w:t>
      </w:r>
    </w:p>
    <w:p>
      <w:r>
        <w:t>Chủ trì, phối hợp với Công an tỉnh, các sở, ban, ngành liên quan đẩy mạnh công tác quản lý Nhà nước trên lĩnh vực thông tin và truyền thông về Đề án; chỉ đạo xử lý nghiêm các thông tin sai lệch, xuyên tạc về chủ trương xây dựng “Công an phường điển hình, kiểu mẫu về an ninh, trật tự và văn minh đô thị”; định hướng công tác thông tin, tuyên truyền trên báo, đài địa phương về triển khai thực hiện đề án trên địa bàn tỉnh.</w:t>
      </w:r>
    </w:p>
    <w:p>
      <w:r>
        <w:t>Phối hợp Công an tỉnh, các sở, ban, ngành liên quan cung cấp thông tin kết quả triển khai Đề án cho các cơ quan báo, đài tuyên truyền, nhất là các gương điển hình, các mô hình mới, sáng tạo hiệu quả của các địa phương, đơn vị.</w:t>
      </w:r>
    </w:p>
    <w:p>
      <w:r>
        <w:t>Thẩm định, cấp phép xuất bản các tài liệu không kinh doanh, bản tin và các hoạt động khác theo lĩnh vực quản lý cho các tổ chức có nhu cầu liên quan đến công tác tuyên truyền Đề án “Công an phường điển hình, kiểu mẫu về an ninh trật tự và văn minh đô thị” trên địa bàn tỉnh theo đúng quy định của pháp luật.</w:t>
      </w:r>
    </w:p>
    <w:p>
      <w:r>
        <w:t>5. Sở Văn hóa, Thể thao và Du lịch</w:t>
      </w:r>
    </w:p>
    <w:p>
      <w:r>
        <w:t>Chủ trì, phối hợp với các sở, ban, ngành có liên quan tham mưu ban hành chương trình, kế hoạch xây dựng gia đình văn hóa, nâng cao chất lượng văn hóa cộng đồng; củng cố các giá trị văn hóa truyền thống gắn với xây dựng văn hóa con người mới; hướng dẫn phát động, triển khai đăng ký, xây dựng các tiêu chí của Bộ Văn hóa, Thể thao và Du lịch về xây dựng gia đình văn hóa, ấp, khu vực văn hóa, phường đô thị văn minh gắn với phong trào “Toàn dân đoàn kết xây dựng đời sống văn hóa” và công tác gia đình tại cơ sở.</w:t>
      </w:r>
    </w:p>
    <w:p>
      <w:r>
        <w:t>Hướng dẫn, kiểm tra và tổ chức thực hiện các chương trình văn hóa, nghệ thuật, phát triển các hoạt động nghệ thuật quần chúng, cộng đồng mang tính nhân văn, giáo dục trong cộng đồng dân cư.</w:t>
      </w:r>
    </w:p>
    <w:p>
      <w:r>
        <w:t>Phối hợp tổ chức các chương trình, sự kiện văn hóa, nghệ thuật, thể dục thể thao, du lịch, các hoạt động sáng tác, trưng bày, triển lãm tranh, sách về phòng, chống các loại tội phạm, tệ nạn xã hội để tuyên truyền nâng cao nhận thức, ý thức chấp hành Hiến pháp và pháp luật đến từng cá nhân, hộ gia đình và toàn xã hội.</w:t>
      </w:r>
    </w:p>
    <w:p>
      <w:r>
        <w:t>6. Sở Tư pháp</w:t>
      </w:r>
    </w:p>
    <w:p>
      <w:r>
        <w:t>Phối hợp với Công an tỉnh rà soát các văn bản quy phạm pháp luật do HĐND, UBND tỉnh ban hành có liên quan đến lĩnh vực an ninh, trật tự để đề xuất cơ quan có thẩm quyền xử lý theo quy định pháp luật.</w:t>
      </w:r>
    </w:p>
    <w:p>
      <w:r>
        <w:t>Phối hợp các cơ quan có liên quan rà soát các văn bản quy phạm pháp luật do HĐND, UBND tỉnh ban hành có liên quan đến lĩnh vực an ninh, trật tự để đề xuất cơ quan có thẩm quyền xử lý theo quy định pháp luật, qua đó đảm bảo điều kiện cho Công an phường thực hiện tốt công tác quản lý Nhà nước về an ninh, trật tự tại địa phương.</w:t>
      </w:r>
    </w:p>
    <w:p>
      <w:r>
        <w:t>7. Sở Nội vụ</w:t>
      </w:r>
    </w:p>
    <w:p>
      <w:r>
        <w:t>Phối hợp cơ quan, đơn vị có liên quan tham mưu kiện toàn tổ chức bộ máy hành chính cơ sở và các chế độ, chính sách có liên quan đảm bảo thực hiện có hiệu quả Đề án “Công an phường điển hình, kiểu mẫu về an ninh, trật tự và văn minh đô thị” theo quy định.</w:t>
      </w:r>
    </w:p>
    <w:p>
      <w:r>
        <w:t>8. Đài Phát Thanh - Truyền hình và Báo Bình Phước</w:t>
      </w:r>
    </w:p>
    <w:p>
      <w:r>
        <w:t>Xây dựng các chuyên mục, chuyên trang và tăng cường thời lượng phát thanh, phát sóng nhằm phổ biến các chủ trương, hoạt động của tỉnh trong thực hiện Đề án “Công an phường điển hình, kiểu mẫu về an ninh, trật tự và văn minh đô thị”, giai đoạn 2023 - 2030. Chủ động lựa chọn, giới thiệu và nhân rộng các mô hình mới, sáng tạo, hiệu quả, gương điển hình tiên tiến, gương người tốt, việc tốt, gương sáng phố phường, tỏa sáng giữa đời thường... trong quá trình thực hiện Đề án.</w:t>
      </w:r>
    </w:p>
    <w:p>
      <w:r>
        <w:t>Phối hợp tốt với cơ quan báo chí trong công tác tuyên truyền; thường xuyên tổ chức họp báo, sơ kết định kỳ việc thực hiện Đề án, kịp thời cung cấp thông tin cho cơ quan báo chí, giới thiệu các địa phương, gương điển hình tiên tiến trong thực hiện Đề án “Công an phường điển hình, kiểu mẫu về an ninh, trật tự và văn minh đô thị”, giai đoạn 2023 - 2030 để các cơ quan báo chí kịp thường xuyên tuyên truyền những mô hình mới, sáng tạo, hiệu quả...</w:t>
      </w:r>
    </w:p>
    <w:p>
      <w:r>
        <w:t>9. Sở Kế hoạch và Đầu tư</w:t>
      </w:r>
    </w:p>
    <w:p>
      <w:r>
        <w:t>Chủ trì, phối hợp với các sở, ban, ngành và đơn vị có liên quan thẩm định, tham mưu UBND tỉnh các hạng mục, công trình và đề xuất cân đối, bố trí nguồn vốn đầu tư phát triển phù hợp với khả năng ngân sách để thực hiện Đề án theo đúng quy định pháp luật hiện hành.</w:t>
      </w:r>
    </w:p>
    <w:p>
      <w:r>
        <w:t>10. Sở Tài chính</w:t>
      </w:r>
    </w:p>
    <w:p>
      <w:r>
        <w:t>Căn cứ khả năng cân đối của ngân sách tỉnh, phối hợp với Công an tỉnh và các cơ quan, đơn vị có liên quan tham mưu UBND tỉnh về kinh phí thực hiện Đề án theo đúng quy định hiện hành, thực hiện phân bổ lồng ghép các nhiệm vụ trong dự toán giao hằng năm của các cơ quan, đơn vị theo phân cấp quản lý ngân sách và thực hiện quyết toán kinh phí theo quy định.</w:t>
      </w:r>
    </w:p>
    <w:p>
      <w:r>
        <w:t>11. Sở Tài nguyên và Môi trường</w:t>
      </w:r>
    </w:p>
    <w:p>
      <w:r>
        <w:t>Căn cứ chức năng, nhiệm vụ được giao chủ động phối hợp với các cơ quan, đơn vị có liên quan tham mưu Chủ tịch UBND tỉnh chỉ đạo thực hiện các nội dung trong Đề án theo thẩm quyền.</w:t>
      </w:r>
    </w:p>
    <w:p>
      <w:r>
        <w:t>12. Sở Xây dựng</w:t>
      </w:r>
    </w:p>
    <w:p>
      <w:r>
        <w:t>Chủ trì thẩm định các công trình cải tạo, sửa chữa trụ sở làm việc của Công an phường theo quy định khi có yêu cầu đề nghị thẩm định từ chủ đầu tư.</w:t>
      </w:r>
    </w:p>
    <w:p>
      <w:r>
        <w:t>13. Sở Giao thông vận tải</w:t>
      </w:r>
    </w:p>
    <w:p>
      <w:r>
        <w:t>Căn cứ chức năng, nhiệm vụ được giao tập trung tham mưu trong công tác duy tu, bảo trì hạ tầng giao thông đô thị; phối hợp với các ngành chức năng trong công tác quản lý, bảo đảm trật tự an toàn giao thông, góp phần xây dựng nếp sống văn minh đô thị.</w:t>
      </w:r>
    </w:p>
    <w:p>
      <w:r>
        <w:t>14. Đề nghị Ban Tuyên giáo Tỉnh ủy</w:t>
      </w:r>
    </w:p>
    <w:p>
      <w:r>
        <w:t>Chỉ đạo, hướng dẫn cơ quan Tuyên giáo các cấp, các ngành tham mưu cho cấp ủy, thường trực cấp ủy cùng cấp và chỉ đạo chính quyền thực hiện một số nội dung sau:</w:t>
      </w:r>
    </w:p>
    <w:p>
      <w:r>
        <w:t>- Đưa nội dung, nhiệm vụ của Đề án “Công an phường điển hình, kiểu mẫu về an ninh, trật tự và văn minh đô thị”, giai đoạn 2023 - 2030 vào chương trình hoạt động chỉ đạo thường xuyên của cấp ủy, chính quyền để lãnh đạo, chỉ đạo thực hiện và xem đây là một tiêu chí xét thi đua hằng năm.</w:t>
      </w:r>
    </w:p>
    <w:p>
      <w:r>
        <w:t>- Ban Tuyên giáo Tỉnh ủy chỉ đạo các cơ quan báo, đài địa phương xây dựng các chuyên trang, chuyên mục tuyên truyền, lan tỏa cách làm hay, gương điển hình trong thực hiện Đề án xây dựng “Công an phường điển hình, kiểu mẫu về an ninh, trật tự và văn minh đô thị”, giai đoạn 2023 - 2030.</w:t>
      </w:r>
    </w:p>
    <w:p>
      <w:r>
        <w:t>- Chỉ đạo hệ thống tuyên giáo tăng cường công tác tuyên truyền định hướng dư luận trong việc thực hiện Đề án “Công an phường điển hình, kiểu mẫu về an ninh, trật tự và văn minh đô thị”, giai đoạn 2023 - 2030.</w:t>
      </w:r>
    </w:p>
    <w:p>
      <w:r>
        <w:t>15. Đề nghị Ban Dân vận Tỉnh ủy</w:t>
      </w:r>
    </w:p>
    <w:p>
      <w:r>
        <w:t>Tham gia ý kiến đối với các đề án, dự án thuộc lĩnh vực quốc phòng - an ninh có liên quan đến quyền làm chủ của Nhân dân và công tác dân vận của các cơ quan Nhà nước; phối hợp chặt chẽ với các cấp chính quyền, các ngành có liên quan trong việc tuyên truyền thực hiện Đề án xây dựng “Công an phường điển hình, kiểu mẫu về an ninh, trật tự và văn minh đô thị”, giai đoạn 2023 - 2030.</w:t>
      </w:r>
    </w:p>
    <w:p>
      <w:r>
        <w:t>16. Đề nghị Ủy ban Mặt trận Tổ quốc Việt Nam tỉnh</w:t>
      </w:r>
    </w:p>
    <w:p>
      <w:r>
        <w:t>Hướng dẫn Ủy ban Mặt trận Tổ quốc Việt Nam các cấp phối hợp chặt chẽ với các cấp chính quyền, các ngành có liên quan trong việc tuyên truyền thực hiện Đề án xây dựng “Công an phường điển hình, kiểu mẫu về an ninh, trật tự và văn minh đô thị”; xem đây là một trong những nhiệm vụ quan trọng của các tổ chức, đoàn thể; gắn cuộc vận động “Toàn dân đoàn kết xây dựng nông thôn mới, đô thị văn minh” với xây dựng xã, phường, thị trấn không tội phạm, không ma túy, nhằm tác động đến mọi tầng lớp Nhân dân nâng cao nhận thức và có trách nhiệm góp một phần công sức vào thực hiện Đề án.</w:t>
      </w:r>
    </w:p>
    <w:p>
      <w:r>
        <w:t>Đẩy mạnh vận động Nhân dân tích cực tham gia đấu tranh, tố giác các loại tội phạm, các hành vi vi phạm pháp luật và tệ nạn xã hội; tuyên truyền, vận động các tầng lớp Nhân dân chấp hành các quy định của pháp luật.</w:t>
      </w:r>
    </w:p>
    <w:p>
      <w:r>
        <w:t>Tham gia kiểm tra, giám sát, củng cố khối đại đoàn kết và tăng cường huy động sức mạnh tổng hợp của toàn dân tham gia việc thực hiện Đề án.</w:t>
      </w:r>
    </w:p>
    <w:p>
      <w:r>
        <w:t>17. Đề nghị Tỉnh đoàn</w:t>
      </w:r>
    </w:p>
    <w:p>
      <w:r>
        <w:t>Đẩy mạnh lồng ghép công tác tuyên truyền, tổ chức các hội trại, tọa đàm, diễn đàn thanh niên, hội thi tìm hiểu về các tiêu chí xây dựng “Công an phường điển hình, kiểu mẫu về an ninh, trật tự và văn minh đô thị” gắn vào các hoạt động của Đoàn Thanh niên.</w:t>
      </w:r>
    </w:p>
    <w:p>
      <w:r>
        <w:t>Hướng dẫn Đoàn Thanh niên các cấp vận động, thanh, thiếu niên, học sinh, sinh viên tham gia xây dựng khu dân cư, xã, phường, thị trấn, cơ quan, đơn vị, cơ sở giáo dục đạt tiêu chuẩn “An toàn về an ninh, trật tự”; ký cam kết không hoạt động phạm tội, tham gia tệ nạn xã hội; phân công đảm nhận quản lý, giúp đỡ thanh niên chậm tiến, thanh niên nghiện ma túy, người trong diện quản lý sau cai nghiện, người chấp hành xong án phạt tù về sinh sống ở cộng đồng.</w:t>
      </w:r>
    </w:p>
    <w:p>
      <w:r>
        <w:t>Tham mưu xây dựng các chương trình giao lưu kết nghĩa, tổ chức các hoạt động giao lưu thực hiện các phần việc, công trình thanh niên, các chương trình công tác xã hội, các hoạt động xây dựng phường “Sáng, xanh, sạch, đẹp, văn minh, trật tự và an toàn đô thị”.</w:t>
      </w:r>
    </w:p>
    <w:p>
      <w:r>
        <w:t>18. Đề nghị Hội Liên hiệp Phụ nữ Việt Nam tỉnh</w:t>
      </w:r>
    </w:p>
    <w:p>
      <w:r>
        <w:t>Chủ trì, phối hợp với Công an tỉnh tiếp tục tổ chức thực hiện có hiệu quả Nghị quyết liên tịch số 01/2002/NQLT ngày 08/5/2002 giữa Trung ương Hội Liên hiệp Phụ nữ Việt Nam và Bộ Công an về quản lý, giáo dục con em trong gia đình không phạm tội và tệ nạn xã hội. Nâng cao ý thức trách nhiệm của cán bộ, hội viên phụ nữ trong việc quản lý, giáo dục người thân trong gia đình không phạm tội và mắc vào các tệ nạn xã hội.</w:t>
      </w:r>
    </w:p>
    <w:p>
      <w:r>
        <w:t>Tăng cường tuyên truyền, phổ biến nâng cao nhận thức cho cán bộ, hội viên, phụ nữ về các tiêu chí xây dựng “Công an phường điển hình, kiểu mẫu về an ninh, trật tự và văn minh đô thị” và vận động các tầng lớp phụ nữ thực hiện các tiêu chí gắn với thực hiện 2 phong trào thi đua: “Xây dựng người phụ nữ Việt Nam thời đại mới”, “Phụ nữ với phong trào xây dựng khu dân cư sạch mọi nơi, đẹp mọi chỗ”; cuộc vận động “Xây dựng gia đình 5 không, 3 sạch” và “5 có, 3 sạch”.</w:t>
      </w:r>
    </w:p>
    <w:p>
      <w:r>
        <w:t>Củng cố, duy trì và tăng cường hoạt động của các mô hình, câu lạc bộ của tổ chức Hội tại khu dân cư để vận động hội viên, phụ nữ và Nhân dân tham gia các chương trình vì sự tiến bộ của phụ nữ, nâng cao vai trò của phụ nữ trong gia đình và xã hội gắn với mục tiêu xóa đói, giảm nghèo, xây dựng gia đình văn hóa.</w:t>
      </w:r>
    </w:p>
    <w:p>
      <w:r>
        <w:t>19. Đề nghị Hội Cựu chiến binh tỉnh</w:t>
      </w:r>
    </w:p>
    <w:p>
      <w:r>
        <w:t>Chỉ đạo các cấp hội phối hợp với lực lượng Công an cùng cấp làm tốt công tác tuyên truyền, vận động cán bộ, hội viên Cựu chiến binh, cựu quân nhân và các tầng lớp Nhân dân trong công tác phòng, chống tội phạm, tệ nạn xã hội gắn với việc thực hiện Đề án xây dựng “Công an phường điển hình, kiểu mẫu về an ninh, trật tự và văn minh đô thị”.</w:t>
      </w:r>
    </w:p>
    <w:p>
      <w:r>
        <w:t>Tham gia tổ hòa giải ở cơ sở; phân công hội viên đảm nhận tuyên truyền, giáo dục, giúp đỡ trực tiếp người nghiện ma túy, người lầm lỡ, các đối tượng tù tha, chấp hành xong án phạt tù là con hội viên hoặc ở cộng đồng. Phối hợp với các cấp, các ngành hỗ trợ vay vốn sản xuất kinh doanh, ổn định đời sống.</w:t>
      </w:r>
    </w:p>
    <w:p>
      <w:r>
        <w:t>20. Đề nghị Liên đoàn Lao động tỉnh</w:t>
      </w:r>
    </w:p>
    <w:p>
      <w:r>
        <w:t>Chỉ đạo đơn vị trực thuộc tổ chức các hoạt động tuyên truyền phòng, chống tội phạm, tệ nạn xã hội cho cán bộ, công nhân, viên chức, người lao động gắn với thực hiện phong trào xây dựng tổ, đội, phân xưởng, doanh nghiệp “Không tội phạm, không ma túy, không mại dâm” theo hướng dẫn của các đơn vị chức năng địa phương sở tại.</w:t>
      </w:r>
    </w:p>
    <w:p>
      <w:r>
        <w:t>Tham mưu các cấp, các ngành xây dựng chương trình phối hợp liên kết đào tạo nghề, giới thiệu việc làm và tham gia giải quyết việc làm và các chính sách an sinh xã hội tại địa bàn cơ sở.</w:t>
      </w:r>
    </w:p>
    <w:p>
      <w:r>
        <w:t>21. Đề nghị Ngân hàng chính sách xã hội chi nhánh Bình Phước</w:t>
      </w:r>
    </w:p>
    <w:p>
      <w:r>
        <w:t>Chủ trì, phối hợp với các sở, ngành, cấp ủy, chính quyền địa phương, các tổ chức chính trị - xã hội nhận ủy thác triển khai thực hiện các chính sách tín dụng, hỗ trợ cho các đối tượng là người nghèo, người chấp hành xong án phạt tù, học sinh, sinh viên có hoàn cảnh khó khăn và các đối tượng chính sách khác được tiếp cận nguồn vốn để phát triển sản xuất, tạo việc làm nâng cao thu nhập, cải thiện đời sống, vươn lên thoát nghèo, an tâm học tập ổn định cuộc sống góp phần phát triển kinh tế địa phương.</w:t>
      </w:r>
    </w:p>
    <w:p>
      <w:r>
        <w:t>22. Đề nghị Viện Kiểm sát nhân dân tỉnh và Tòa án nhân dân tỉnh</w:t>
      </w:r>
    </w:p>
    <w:p>
      <w:r>
        <w:t>Phối hợp với Công an tỉnh thực hiện các hoạt động tư pháp theo quy định của pháp luật, đẩy nhanh tiến độ điều tra, truy tố xét xử các vụ án, không để tồn đọng kéo dài gây dư luận, phức tạp trong Nhân dân. Đưa ra xét xử các vụ án điểm để răn đe, phòng ngừa chung, góp phần ổn định tình hình an ninh, trật tự trên địa bàn tỉnh.</w:t>
      </w:r>
    </w:p>
    <w:p>
      <w:r>
        <w:t>Viện Kiểm sát nhân dân 2 cấp tỉnh Bình Phước tăng cường công tác thực hành quyền công tố, kiểm sát việc giải quyết nguồn tin về tội phạm, tích cực phối hợp với Công an cấp huyện thực hiện việc hướng dẫn, kiểm tra việc thực hiện hoạt động kiểm tra, xác minh sơ bộ tố giác, tin báo về tội phạm của Công an xã, phường, thị trấn nhằm nâng cao chất lượng, hiệu quả công tác đấu tranh phòng, chống tội phạm, không để xảy ra oan, sai hoặc bỏ lọt tội phạm.</w:t>
      </w:r>
    </w:p>
    <w:p>
      <w:r>
        <w:t>23. UBND các thị xã, thành phố</w:t>
      </w:r>
    </w:p>
    <w:p>
      <w:r>
        <w:t>Xây dựng kế hoạch, đề ra các giải pháp cụ thể, phù hợp với thực tiễn của địa phương, chỉ đạo các ban, ngành, đoàn thể cùng cấp, các phường triển khai thực hiện các nhiệm vụ trọng tâm, các mục tiêu, chỉ tiêu cơ bản trong Bộ tiêu chí của Bộ Công an về xây dựng “Công an phường điển hình, kiểu mẫu về an ninh, trật tự và văn minh đô thị” gắn với nhiệm vụ phát triển kinh tế, xã hội của địa phương; tập trung chỉ đạo công tác kiểm tra quản lý hệ thống các chợ, siêu thị... khắc phục tình trạng buôn bán tự phát, lấn chiếm lòng lề đường, vỉa hè, đặt biển báo sai quy định; bảo đảm vệ sinh môi trường, thu gom rác thải, an toàn thực phẩm của người dân, doanh nghiệp và thực hiện tốt công tác phòng, chống cháy, nổ trên địa bàn.</w:t>
      </w:r>
    </w:p>
    <w:p>
      <w:r>
        <w:t>Huy động, bố trí nguồn lực, kinh phí phù hợp để thực hiện các nhiệm vụ giải pháp về nâng cao chất lượng, hiệu quả hoạt động của Công an phường; chỉ đạo triển khai đồng bộ các giải pháp thực hiện có hiệu quả công tác phòng, chống các hành vi vi phạm pháp luật và tội phạm; đề ra chỉ tiêu cụ thể để phấn đấu kiềm chế, kéo giảm các loại tội phạm và tệ nạn xã hội.</w:t>
      </w:r>
    </w:p>
    <w:p>
      <w:r>
        <w:t>Thành lập Ban Chỉ đạo trực tiếp điều hành, phân công nhiệm vụ các thành viên kiểm tra, giám sát đánh giá kết quả đạt được, những khó khăn hạn chế còn tồn tại, từ đó đề xuất điều chỉnh các biện pháp, giải pháp phù hợp với tình hình thực tế của địa phương.</w:t>
      </w:r>
    </w:p>
    <w:p>
      <w:r>
        <w:t>Phần VI</w:t>
      </w:r>
    </w:p>
    <w:p>
      <w:r>
        <w:t>TỔ CHỨC THỰC HIỆN</w:t>
      </w:r>
    </w:p>
    <w:p>
      <w:r>
        <w:t>1.  Kinh phí thực hiện Đề án: từ nguồn phân bổ, đầu tư của Bộ Công an và nguồn hỗ trợ theo khả năng cân đối của ngân sách địa phương theo quy định về phân cấp ngân sách; nguồn Công an tỉnh. Đồng thời, vận động từ các nguồn xã hội hóa hợp pháp khác.</w:t>
      </w:r>
    </w:p>
    <w:p>
      <w:r>
        <w:t>2.  Các sở, ban, ngành, đoàn thể có liên quan và UBND các thị xã, thành phố căn cứ chức năng, nhiệm vụ được giao có trách nhiệm triển khai xây dựng kế hoạch cụ thể để chỉ đạo triển khai thực hiện có hiệu quả các mục tiêu, nhiệm vụ, giải pháp của Đề án. Định kỳ 6 tháng (15/5), 01 năm (15/11) và giữa giai đoạn tổ chức sơ kết, tổng kết báo cáo kết quả thực hiện Đề án về UBND tỉnh (qua Công an tỉnh tổng hợp).</w:t>
      </w:r>
    </w:p>
    <w:p>
      <w:r>
        <w:t>3.  Giao Công an tỉnh có trách nhiệm hướng dẫn, đôn đốc, kiểm tra, giám sát, đánh giá việc triển khai thực hiện Đề án; theo dõi, tổng hợp và đề xuất điều chỉnh các mục tiêu, nhiệm vụ cho phù hợp với tình hình thực tế; tham mưu UBND tỉnh tổ chức sơ kết, tổng kết theo từng giai đoạn và xác định phương hướng chỉ đạo thực hiện Đề án giai đoạn tiếp theo./.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