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năm 2023 công bố Danh mục thủ tục hành chính và phê duyệt Quy trình nội bộ giải quyết thủ tục hành chính sửa đổi, bổ sung trong lĩnh vực Quản lý bán hàng đa cấp thuộc phạm vi chức năng quản lý Nhà nước của Sở Công Thương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1387/QĐ-UBND</w:t>
      </w:r>
    </w:p>
    <w:p>
      <w:r>
        <w:t>Hưng Yên, ngày 30 tháng 6 năm 2023</w:t>
      </w:r>
    </w:p>
    <w:p>
      <w:r>
        <w:t>QUYẾT ĐỊNH</w:t>
      </w:r>
    </w:p>
    <w:p>
      <w:r>
        <w:t>CÔNG BỐ DANH MỤC THỦ TỤC HÀNH CHÍNH VÀ PHÊ DUYỆT QUY TRÌNH NỘI BỘ GIẢI QUYẾT THỦ TỤC HÀNH CHÍNH SỬA ĐỔI, BỔ SUNG TRONG LĨNH VỰC QUẢN LÝ BÁN HÀNG ĐA CẤP THUỘC PHẠM VI CHỨC NĂNG QUẢN LÝ NHÀ NƯỚC CỦA SỞ CÔNG THƯƠNG</w:t>
      </w:r>
    </w:p>
    <w:p>
      <w:r>
        <w:t>CHỦ TỊCH ỦY BAN NHÂN DÂN TỈNH</w:t>
      </w:r>
    </w:p>
    <w:p>
      <w:r>
        <w:t>Căn cứ Luật Tổ chức chính quyền địa phương ngày 19/6/2015; Luật sửa đổi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1299/QĐ-BCT ngày 31/5/2023 của Bộ trưởng Bộ Công Thương về việc công bố thủ tục hành chính sửa đổi, bổ sung trong lĩnh vực Quản lý bán hàng đa cấp thuộc phạm vi chức năng quản lý của Bộ Công Thương;</w:t>
      </w:r>
    </w:p>
    <w:p>
      <w:r>
        <w:t>Theo đề nghị của Giám đốc Sở Công Thương tại Tờ trình số 1058/TTr-SCT ngày 23/6/2023.</w:t>
      </w:r>
    </w:p>
    <w:p>
      <w:r>
        <w:t>QUYẾT ĐỊNH:</w:t>
      </w:r>
    </w:p>
    <w:p>
      <w:r>
        <w:t>Điều 1.  Công bố kèm theo Quyết định này Danh mục thủ tục hành chính và phê duyệt Quy trình nội bộ giải quyết thủ tục hành chính sửa đổi, bổ sung trong lĩnh vực Quản lý bán hàng đa cấp thuộc phạm vi chức năng quản lý nhà nước của Sở Công Thương.</w:t>
      </w:r>
    </w:p>
    <w:p>
      <w:r>
        <w:t>Điều 2.  Sở Công Thương và các cơ quan, đơn vị liên quan có trách nhiệm công khai nội dung cụ thể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chủ trì, phối hợp với Sở Công Thương, trên cơ sở quy trình nội bộ giải quyết thủ tục hành chính được phê duyệt tại Quyết định này xây dựng quy trình điện tử giải quyết thủ tục hành chính tại Hệ thống thông tin giải quyết thủ tục hành chính của tỉnh để áp dụng thống nhất trên địa bàn tỉnh.</w:t>
      </w:r>
    </w:p>
    <w:p>
      <w:r>
        <w:t>Điều 3.  Quyết định này có hiệu lực thi hành kể từ ngày ký.</w:t>
      </w:r>
    </w:p>
    <w:p>
      <w:r>
        <w:t>Chánh Văn phòng UBND tỉnh; Giám đốc Sở Công Thương; Thủ trưởng các sở, ban, ngành tỉnh;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TH - HN tỉnh;</w:t>
      </w:r>
    </w:p>
    <w:p>
      <w:r>
        <w:t>- Lưu: VT, PVHCC&amp;KSTT Nh .</w:t>
      </w:r>
    </w:p>
    <w:p>
      <w:r>
        <w:t>CHỦ TỊCH</w:t>
      </w:r>
    </w:p>
    <w:p>
      <w:r>
        <w:t>Trần Quốc Văn</w:t>
      </w:r>
    </w:p>
    <w:p>
      <w:r>
        <w:t>PHỤ LỤC I</w:t>
      </w:r>
    </w:p>
    <w:p>
      <w:r>
        <w:t>DANH MỤC THỦ TỤC HÀNH CHÍNH SỬA ĐỔI, BỔ SUNG TRONG LĨNH VỰC QUẢN LÝ BÁN HÀNG ĐA CẤP THUỘC PHẠM VI CHỨC NĂNG QUẢN LÝ NHÀ NƯỚC CỦA SỞ CÔNG THƯƠNG</w:t>
      </w:r>
    </w:p>
    <w:p>
      <w:r>
        <w:t>(Ban hành kèm theo Quyết định số 1387/QĐ-UBND ngày 30/6/2023 của Chủ tịch UBND tỉnh Hưng Yên)</w:t>
      </w:r>
    </w:p>
    <w:p>
      <w:r>
        <w:t>I. DANH MỤC TTHC SỬA ĐỔI, BỔ SUNG THUỘC THẨM QUYỀN GIẢI QUYẾT CẤP TỈNH</w:t>
      </w:r>
    </w:p>
    <w:p>
      <w:r>
        <w:t>Stt</w:t>
      </w:r>
    </w:p>
    <w:p>
      <w:r>
        <w:t>Tên TTHC</w:t>
      </w:r>
    </w:p>
    <w:p>
      <w:r>
        <w:t>Nội dung sửa đổi, bổ sung</w:t>
      </w:r>
    </w:p>
    <w:p>
      <w:r>
        <w:t>Thời gian thực hiện</w:t>
      </w:r>
    </w:p>
    <w:p>
      <w:r>
        <w:t>Phí, lệ phí</w:t>
      </w:r>
    </w:p>
    <w:p>
      <w:r>
        <w:t>Dịch vụ công trực tuyến</w:t>
      </w:r>
    </w:p>
    <w:p>
      <w:r>
        <w:t>Địa điểm thực hiện</w:t>
      </w:r>
    </w:p>
    <w:p>
      <w:r>
        <w:t>Tên VBQPPL quy định việc sửa đổi, bổ sung TTHC</w:t>
      </w:r>
    </w:p>
    <w:p>
      <w:r>
        <w:t>Ghi chú</w:t>
      </w:r>
    </w:p>
    <w:p>
      <w:r>
        <w:t>Một phần</w:t>
      </w:r>
    </w:p>
    <w:p>
      <w:r>
        <w:t>Toàn trình</w:t>
      </w:r>
    </w:p>
    <w:p>
      <w:r>
        <w:t>1</w:t>
      </w:r>
    </w:p>
    <w:p>
      <w:r>
        <w:t>Đăng ký hoạt động bán hàng đa cấp tại địa phương</w:t>
      </w:r>
    </w:p>
    <w:p>
      <w:r>
        <w:t>- Thời gian thực hiện;</w:t>
      </w:r>
    </w:p>
    <w:p>
      <w:r>
        <w:t>- Tên lĩnh vực;</w:t>
      </w:r>
    </w:p>
    <w:p>
      <w:r>
        <w:t>- Căn cứ pháp lý.</w:t>
      </w:r>
    </w:p>
    <w:p>
      <w:r>
        <w:t>10 ngày làm việc</w:t>
      </w:r>
    </w:p>
    <w:p>
      <w:r>
        <w:t>Không</w:t>
      </w:r>
    </w:p>
    <w:p>
      <w:r>
        <w:t>x</w:t>
      </w:r>
    </w:p>
    <w:p>
      <w:r>
        <w:t>- Trung tâm Phục vụ hành chính công và Kiểm soát TTHC tỉnh Hưng Yên, số 02, đường Chùa Chuông, phường Hiến Nam, thành phố Hưng Yên, tỉnh Hưng Yên</w:t>
      </w:r>
    </w:p>
    <w:p>
      <w:r>
        <w:t>+ Nộp hồ sơ: điểm tiếp nhận hồ sơ Sở Công Thương</w:t>
      </w:r>
    </w:p>
    <w:p>
      <w:r>
        <w:t>+ Nhận kết quả: điểm trả kết quả tập trung</w:t>
      </w:r>
    </w:p>
    <w:p>
      <w:r>
        <w:t>Nghị định số 18/2023/NĐ-CP ngày 28/4/2023 của Chính phủ sửa đổi, bổ sung một số điều của Nghị định số 40/2018/NĐ-CP ngày 12/3/2018 của Chính phủ về quản lý hoạt động kinh doanh theo phương thức đa cấp.</w:t>
      </w:r>
    </w:p>
    <w:p>
      <w:r>
        <w:t>- Số Hồ sơ TTHC: 2.000309</w:t>
      </w:r>
    </w:p>
    <w:p>
      <w:r>
        <w:t>- TTHC được sửa đổi, bổ sung có số thứ tự 01, lĩnh vực Quản lý cạnh tranh phần Danh mục TTHC ban hành kèm theo Quyết định số 1052/QĐ-UBND ngày 10/5/2023 của Chủ tịch UBND tỉnh</w:t>
      </w:r>
    </w:p>
    <w:p>
      <w:r>
        <w:t>2</w:t>
      </w:r>
    </w:p>
    <w:p>
      <w:r>
        <w:t>Đăng ký sửa đổi, bổ sung nội dung hoạt động bán hàng đa cấp tại địa phương</w:t>
      </w:r>
    </w:p>
    <w:p>
      <w:r>
        <w:t>- Tên lĩnh vực;</w:t>
      </w:r>
    </w:p>
    <w:p>
      <w:r>
        <w:t>- Căn cứ pháp lý.</w:t>
      </w:r>
    </w:p>
    <w:p>
      <w:r>
        <w:t>07 ngày làm việc</w:t>
      </w:r>
    </w:p>
    <w:p>
      <w:r>
        <w:t>Không</w:t>
      </w:r>
    </w:p>
    <w:p>
      <w:r>
        <w:t>x</w:t>
      </w:r>
    </w:p>
    <w:p>
      <w:r>
        <w:t>- Trung tâm Phục vụ hành chính công và Kiểm soát TTHC tỉnh Hưng Yên số 02, đường Chùa Chuông, phường Hiến Nam, thành phố Hưng Yên, tỉnh Hưng Yên</w:t>
      </w:r>
    </w:p>
    <w:p>
      <w:r>
        <w:t>+ Nộp hồ sơ: điểm tiếp nhận hồ sơ Sở Công Thương</w:t>
      </w:r>
    </w:p>
    <w:p>
      <w:r>
        <w:t>+ Nhận kết quả: điểm trả kết quả tập trung</w:t>
      </w:r>
    </w:p>
    <w:p>
      <w:r>
        <w:t>Nghị định số 18/2023/NĐ-CP</w:t>
      </w:r>
    </w:p>
    <w:p>
      <w:r>
        <w:t>- Số Hồ sơ TTHC: 2.000631</w:t>
      </w:r>
    </w:p>
    <w:p>
      <w:r>
        <w:t>- TTHC được sửa đổi, bổ sung có số thứ tự 02, lĩnh vực Quản lý cạnh tranh phần Danh mục TTHC ban hành kèm theo Quyết định số 1052/QĐ-UBND.</w:t>
      </w:r>
    </w:p>
    <w:p>
      <w:r>
        <w:t>3</w:t>
      </w:r>
    </w:p>
    <w:p>
      <w:r>
        <w:t>Thông báo chấm dứt hoạt động bán hàng đa cấp tại địa phương</w:t>
      </w:r>
    </w:p>
    <w:p>
      <w:r>
        <w:t>- Tên lĩnh vực;</w:t>
      </w:r>
    </w:p>
    <w:p>
      <w:r>
        <w:t>- Tên thủ tục hành chính;</w:t>
      </w:r>
    </w:p>
    <w:p>
      <w:r>
        <w:t>- Căn cứ pháp lý.</w:t>
      </w:r>
    </w:p>
    <w:p>
      <w:r>
        <w:t>10 ngày làm việc</w:t>
      </w:r>
    </w:p>
    <w:p>
      <w:r>
        <w:t>Không</w:t>
      </w:r>
    </w:p>
    <w:p>
      <w:r>
        <w:t>x</w:t>
      </w:r>
    </w:p>
    <w:p>
      <w:r>
        <w:t>- Trung tâm Phục vụ hành chính công và Kiểm soát TTHC tỉnh Hưng Yên, số 02, đường Chùa Chuông, phường Hiến Nam, thành phố Hưng Yên, tỉnh Hưng Yên</w:t>
      </w:r>
    </w:p>
    <w:p>
      <w:r>
        <w:t>+ Nộp hồ sơ: điểm tiếp nhận hồ sơ Sở Công Thương</w:t>
      </w:r>
    </w:p>
    <w:p>
      <w:r>
        <w:t>+ Nhận kết quả: điểm trả kết quả tập trung</w:t>
      </w:r>
    </w:p>
    <w:p>
      <w:r>
        <w:t>Nghị định số 18/2023/NĐ-CP ngày 28/4/2023</w:t>
      </w:r>
    </w:p>
    <w:p>
      <w:r>
        <w:t>- Số Hồ sơ TTHC: 2.000619</w:t>
      </w:r>
    </w:p>
    <w:p>
      <w:r>
        <w:t>- TTHC được sửa đổi, bổ sung có số thứ tự 03, lĩnh vực Quản lý cạnh tranh phần Danh mục TTHC ban hành kèm theo Quyết định số 1052/QĐ-UBND</w:t>
      </w:r>
    </w:p>
    <w:p>
      <w:r>
        <w:t>4</w:t>
      </w:r>
    </w:p>
    <w:p>
      <w:r>
        <w:t>Thông báo tổ chức hội nghị, hội thảo, đào tạo về bán hàng đa cấp</w:t>
      </w:r>
    </w:p>
    <w:p>
      <w:r>
        <w:t>- Thời gian thực hiện;</w:t>
      </w:r>
    </w:p>
    <w:p>
      <w:r>
        <w:t>- Tên lĩnh vực;</w:t>
      </w:r>
    </w:p>
    <w:p>
      <w:r>
        <w:t>- Căn cứ pháp lý.</w:t>
      </w:r>
    </w:p>
    <w:p>
      <w:r>
        <w:t>07 ngày làm việc</w:t>
      </w:r>
    </w:p>
    <w:p>
      <w:r>
        <w:t>Không</w:t>
      </w:r>
    </w:p>
    <w:p>
      <w:r>
        <w:t>x</w:t>
      </w:r>
    </w:p>
    <w:p>
      <w:r>
        <w:t>- Trung tâm Phục vụ hành chính công và Kiểm soát TTHC tỉnh Hưng Yên, số 02, đường Chùa Chuông, phường Hiến Nam, thành phố Hưng Yên, tỉnh Hưng Yên</w:t>
      </w:r>
    </w:p>
    <w:p>
      <w:r>
        <w:t>+ Nộp hồ sơ: điểm tiếp nhận hồ sơ Sở Công Thương</w:t>
      </w:r>
    </w:p>
    <w:p>
      <w:r>
        <w:t>+ Nhận kết quả: điểm trả kết quả tập trung</w:t>
      </w:r>
    </w:p>
    <w:p>
      <w:r>
        <w:t>Nghị định số 18/2023/NĐ-CP</w:t>
      </w:r>
    </w:p>
    <w:p>
      <w:r>
        <w:t>- Số Hồ sơ TTHC: 2.000609</w:t>
      </w:r>
    </w:p>
    <w:p>
      <w:r>
        <w:t>- TTHC được sửa đổi, bổ sung có số thứ tự 04, lĩnh vực Quản lý cạnh tranh phần Danh mục TTHC ban hành kèm theo Quyết định số 1052/QĐ-UBND.</w:t>
      </w:r>
    </w:p>
    <w:p>
      <w:r>
        <w:t>PHỤ LỤC II</w:t>
      </w:r>
    </w:p>
    <w:p>
      <w:r>
        <w:t>QUY TRÌNH NỘI BỘ GIẢI QUYẾT THỦ TỤC HÀNH CHÍNH SỬA ĐỔI, BỔ SUNG TRONG LĨNH VỰC QUẢN LÝ BÁN HÀNG ĐA CẤP THUỘC PHẠM VI CHỨC NĂNG QUẢN LÝ NHÀ NƯỚC CỦA SỞ CÔNG THƯƠNG</w:t>
      </w:r>
    </w:p>
    <w:p>
      <w:r>
        <w:t>(Ban hành kèm theo Quyết định số 1387/QĐ-UBND ngày 30/6/2023 của Chủ tịch UBND tỉnh Hưng Yên)</w:t>
      </w:r>
    </w:p>
    <w:p>
      <w:r>
        <w:t>I. DANH MỤC QUY TRÌNH NỘI BỘ (QTNB) GIẢI QUYẾT TTHC SỬA ĐỔI, BỔ SUNG THUỘC THẨM QUYỀN GIẢI QUYẾT CẤP TỈNH</w:t>
      </w:r>
    </w:p>
    <w:p>
      <w:r>
        <w:t>Stt</w:t>
      </w:r>
    </w:p>
    <w:p>
      <w:r>
        <w:t>Tên QTNB giải quyết TTHC</w:t>
      </w:r>
    </w:p>
    <w:p>
      <w:r>
        <w:t>Nội dung sửa đổi, bổ sung</w:t>
      </w:r>
    </w:p>
    <w:p>
      <w:r>
        <w:t>Ghi chú</w:t>
      </w:r>
    </w:p>
    <w:p>
      <w:r>
        <w:t>1</w:t>
      </w:r>
    </w:p>
    <w:p>
      <w:r>
        <w:t>Đăng ký hoạt động bán hàng đa cấp tại địa phương</w:t>
      </w:r>
    </w:p>
    <w:p>
      <w:r>
        <w:t>- Thời gian thực hiện</w:t>
      </w:r>
    </w:p>
    <w:p>
      <w:r>
        <w:t>- Tên lĩnh vực</w:t>
      </w:r>
    </w:p>
    <w:p>
      <w:r>
        <w:t>- Căn cứ pháp lý</w:t>
      </w:r>
    </w:p>
    <w:p>
      <w:r>
        <w:t>QTNB giải quyết TTHC được sửa đổi có số thứ tự 02, mục III (Lĩnh vực Quản lý cạnh tranh), Phần A Danh mục TTHC ban hành kèm theo Quyết định số 1952/QĐ-UBND ngày 12/8/2021 của Chủ tịch UBND tỉnh Hưng Yên.</w:t>
      </w:r>
    </w:p>
    <w:p>
      <w:r>
        <w:t>2</w:t>
      </w:r>
    </w:p>
    <w:p>
      <w:r>
        <w:t>Đăng ký sửa đổi, bổ sung nội dung hoạt động bán hàng đa cấp tại địa phương</w:t>
      </w:r>
    </w:p>
    <w:p>
      <w:r>
        <w:t>- Tên lĩnh vực;</w:t>
      </w:r>
    </w:p>
    <w:p>
      <w:r>
        <w:t>- Căn cứ pháp lý.</w:t>
      </w:r>
    </w:p>
    <w:p>
      <w:r>
        <w:t>QTNB giải quyết TTHC được sửa đổi có số thứ tự 03, mục III (Lĩnh vực Quản lý cạnh tranh), Phần A Danh mục TTHC ban hành kèm theo Quyết định số 1952/QĐ-UBND.</w:t>
      </w:r>
    </w:p>
    <w:p>
      <w:r>
        <w:t>3</w:t>
      </w:r>
    </w:p>
    <w:p>
      <w:r>
        <w:t>Thông báo chấm dứt hoạt động bán hàng đa cấp tại địa phương</w:t>
      </w:r>
    </w:p>
    <w:p>
      <w:r>
        <w:t>- Tên lĩnh vực;</w:t>
      </w:r>
    </w:p>
    <w:p>
      <w:r>
        <w:t>- Tên thủ tục hành chính;</w:t>
      </w:r>
    </w:p>
    <w:p>
      <w:r>
        <w:t>- Căn cứ pháp lý.</w:t>
      </w:r>
    </w:p>
    <w:p>
      <w:r>
        <w:t>QTNB giải quyết TTHC được sửa đổi có số thứ tự 04, mục III (Lĩnh vực Quản lý cạnh tranh), Phần A Danh mục TTHC ban hành kèm theo Quyết định số 1952/QĐ-UBND.</w:t>
      </w:r>
    </w:p>
    <w:p>
      <w:r>
        <w:t>4</w:t>
      </w:r>
    </w:p>
    <w:p>
      <w:r>
        <w:t>Thông báo tổ chức hội nghị, hội thảo, đào tạo về bán hàng đa cấp</w:t>
      </w:r>
    </w:p>
    <w:p>
      <w:r>
        <w:t>- Thời gian thực hiện;</w:t>
      </w:r>
    </w:p>
    <w:p>
      <w:r>
        <w:t>- Tên lĩnh vực;</w:t>
      </w:r>
    </w:p>
    <w:p>
      <w:r>
        <w:t>- Căn cứ pháp lý.</w:t>
      </w:r>
    </w:p>
    <w:p>
      <w:r>
        <w:t>QTNB giải quyết TTHC được sửa đổi có số thứ tự 05, mục III (Lĩnh vực Quản lý cạnh tranh), Phần A Danh mục TTHC ban hành kèm theo Quyết định số 1952/QĐ-UBND.</w:t>
      </w:r>
    </w:p>
    <w:p>
      <w:r>
        <w:t>II. NỘI DUNG QTNB GIẢI QUYẾT TTHC SỬA ĐỔI, BỔ SUNG THUỘC THẨM QUYỀN GIẢI QUYẾT CẤP TỈNH</w:t>
      </w:r>
    </w:p>
    <w:p>
      <w:r>
        <w:t>1. Tên QTNB giải quyết TTHC: Đăng ký hoạt động bán hàng đa cấp tại địa phương</w:t>
      </w:r>
    </w:p>
    <w:p>
      <w:r>
        <w:t>Tổng thời gian thực hiện TTHC</w:t>
      </w:r>
    </w:p>
    <w:p>
      <w:r>
        <w:t>Tổng thời gian thực hiện TTHC: 10 (ngày làm việc) x 08 giờ = 80 giờ.</w:t>
      </w:r>
    </w:p>
    <w:p>
      <w:r>
        <w:t>1.1.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Điểm tiếp nhận hồ sơ Sở Công Thương, Bộ phận tiếp nhận hồ sơ và trả kết quả Sở Công Thương - Trung tâm Phục vụ hành chính công và Kiểm soát TTHC tỉnh.</w:t>
      </w:r>
    </w:p>
    <w:p>
      <w:r>
        <w:t>- Đối với hồ sơ được nộp trực tiếp hoặc thông qua dịch vụ bưu chính,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và trả kết quả thực hiện chuyển hồ sơ đến Phòng Quản lý thương mại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Công Thương: Phòng Quản lý Thương mại - Sở Công Thương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24 giờ</w:t>
      </w:r>
    </w:p>
    <w:p>
      <w:r>
        <w:t>Lãnh đạo Phòng: kiểm tra, xem xét kết quả thụ lý hồ sơ và dự thảo thông báo yêu cầu bổ sung hồ sơ.</w:t>
      </w:r>
    </w:p>
    <w:p>
      <w:r>
        <w:t>- Nếu không thống nhất với dự thảo thông báo yêu cầu bổ sung hồ sơ thì yêu cầu sửa, bổ sung, hoàn thiện lại; chuyển công chức được phân công thụ lý để thực hiện.</w:t>
      </w:r>
    </w:p>
    <w:p>
      <w:r>
        <w:t>- Nếu thống nhất với dự thảo thông báo yêu cầu bổ sung hồ sơ thì duyệt và trình Lãnh đạo Sở.</w:t>
      </w:r>
    </w:p>
    <w:p>
      <w:r>
        <w:t>Lãnh đạo Phòng chịu trách nhiệm về nội dung và tính pháp lý đối với dự thảo thông báo yêu cầu bổ sung hồ sơ khi trình Lãnh đạo Sở; điều chỉnh, sửa đổi, bổ sung khi có yêu cầu từ Lãnh đạo Sở</w:t>
      </w:r>
    </w:p>
    <w:p>
      <w:r>
        <w:t>04 giờ</w:t>
      </w:r>
    </w:p>
    <w:p>
      <w:r>
        <w:t>Lãnh đạo Sở: đánh giá quá trình thụ lý, xem xét dự thảo thông báo yêu cầu bổ sung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Văn phòng Sở - Bộ phận Văn thư</w:t>
      </w:r>
    </w:p>
    <w:p>
      <w:r>
        <w:t>- Đóng dấu kết quả giải quyết hồ sơ; làm thủ tục phát hành; lập và quản lý, lưu trữ hồ sơ theo quy định.</w:t>
      </w:r>
    </w:p>
    <w:p>
      <w:r>
        <w:t>- Chuyển hồ sơ và thông báo yêu cầu bổ sung, hoàn thiện hồ sơ tới Điểm tiếp nhận hồ sơ Sở Công Thương,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56 giờ</w:t>
      </w:r>
    </w:p>
    <w:p>
      <w:r>
        <w:t>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giải quyết hồ sơ và dự thảo giải quyết hồ sơ trước khi trình Lãnh đạo Sở; điều chỉnh, sửa đổi, bổ sung khi có yêu cầu từ Lãnh đạo Sở</w:t>
      </w:r>
    </w:p>
    <w:p>
      <w:r>
        <w:t>08 giờ</w:t>
      </w:r>
    </w:p>
    <w:p>
      <w:r>
        <w:t>Lãnh đạo Sở: đánh giá quá trình thụ lý, xem xét dự thảo kết quả giải quyết hồ sơ:</w:t>
      </w:r>
    </w:p>
    <w:p>
      <w:r>
        <w:t>Nếu không nhất trí với kết quả xử lý hồ sơ và dự thảo kết quả giải quyết hồ sơ thì cho ý kiến chỉ đạo, yêu cầu sửa đổi, bổ sung hoàn thiện lại; chuyển Lãnh đạo Phòng để thực hiện.</w:t>
      </w:r>
    </w:p>
    <w:p>
      <w:r>
        <w:t>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giải quyết hồ sơ do mình phê duyệt, quyết định ban hành.</w:t>
      </w:r>
    </w:p>
    <w:p>
      <w:r>
        <w:t>08 giờ</w:t>
      </w:r>
    </w:p>
    <w:p>
      <w:r>
        <w:t>* Văn phòng Sở - Bộ phận Văn thư</w:t>
      </w:r>
    </w:p>
    <w:p>
      <w:r>
        <w:t>- Đóng dấu kết quả giải quyết hồ sơ; làm thủ tục phát hành; lập và quản lý, lưu trữ hồ sơ theo quy định.</w:t>
      </w:r>
    </w:p>
    <w:p>
      <w:r>
        <w:t>- Chuyển kết quả giải quyết hồ sơ tới Điểm tiếp nhận hồ sơ Sở Công Thương, Bộ phận Tiếp nhận hồ sơ và Trả kết quả, Trung tâm Phục vụ hành chính công và Kiểm soát TTHC tỉnh</w:t>
      </w:r>
    </w:p>
    <w:p>
      <w:r>
        <w:t>02 giờ</w:t>
      </w:r>
    </w:p>
    <w:p>
      <w:r>
        <w:t>Bước 3: Trả kết quả giải quyết TTHC</w:t>
      </w:r>
    </w:p>
    <w:p>
      <w:r>
        <w:t>Công chức Điểm tiếp nhận hồ sơ Sở Công Thương-Trung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Trả kết quả thông qua dịch vụ bưu chính: thực hiện theo hướng dẫn của Bưu điện.</w:t>
      </w:r>
    </w:p>
    <w:p>
      <w:r>
        <w:t>- Thời gian: Giờ làm việc hành chính theo quy định của tỉnh.</w:t>
      </w:r>
    </w:p>
    <w:p>
      <w:r>
        <w:t>Không tính thời gian</w:t>
      </w:r>
    </w:p>
    <w:p>
      <w:r>
        <w:t>Tên kết quả:  Văn bản xác nhận đăng ký hoạt động bán hàng đa cấp tại địa phương</w:t>
      </w:r>
    </w:p>
    <w:p>
      <w:r>
        <w:t>2. Tên QTNB giải quyết TTHC: Đăng ký sửa đổi, bổ sung nội dung hoạt động bán hàng đa cấp tại địa phương</w:t>
      </w:r>
    </w:p>
    <w:p>
      <w:r>
        <w:t>Tổng thời gian thực hiện TTHC</w:t>
      </w:r>
    </w:p>
    <w:p>
      <w:r>
        <w:t>Tổng thời gian thực hiện TTHC: 07 (ngày làm việc) x 08 giờ = 56 giờ</w:t>
      </w:r>
    </w:p>
    <w:p>
      <w:r>
        <w:t>2.1.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Thời gian</w:t>
      </w:r>
    </w:p>
    <w:p>
      <w:r>
        <w:t>Bước 1. Tiếp nhận và chuyển hồ sơ TTHC</w:t>
      </w:r>
    </w:p>
    <w:p>
      <w:r>
        <w:t>Tại Điểm tiếp nhận hồ sơ Sở Công Thương, Bộ phận tiếp nhận hồ sơ và trả kết quả Sở Công Thương -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và trả kết quả thực hiện chuyển hồ sơ đến Phòng Quản lý thương mại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Công Thương: Phòng Quản lý Thương mại - Sở Công Thương (sau đây gọi tắt là Phòng) tiếp nhận hồ sơ từ Bộ phận tiếp nhận và trả kết quả thực hiện:</w:t>
      </w:r>
    </w:p>
    <w:p>
      <w:r>
        <w:t>- Lãnh đạo Phòng: phân công công chức thụ lý, gửi kèm hồ sơ và có ý kiến lưu ý nếu cần thiết.</w:t>
      </w:r>
    </w:p>
    <w:p>
      <w:r>
        <w:t>02 giờ</w:t>
      </w:r>
    </w:p>
    <w:p>
      <w:r>
        <w:t>1. Nếu hồ sơ chưa đủ điều kiện để giải quyết</w:t>
      </w:r>
    </w:p>
    <w:p>
      <w:r>
        <w:t>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26 giờ</w:t>
      </w:r>
    </w:p>
    <w:p>
      <w:r>
        <w:t>Lãnh đạo Phòng: kiểm tra, xem xét kết quả thụ lý hồ sơ và dự thảo thông báo yêu cầu bổ sung hồ sơ.</w:t>
      </w:r>
    </w:p>
    <w:p>
      <w:r>
        <w:t>- Nếu không thống nhất với dự thảo thông báo yêu cầu bổ sung hồ sơ thì yêu cầu sửa, bổ sung, hoàn thiện lại; chuyển công chức được phân công thụ lý để thực hiện.</w:t>
      </w:r>
    </w:p>
    <w:p>
      <w:r>
        <w:t>- Nếu thống nhất với dự thảo thông báo yêu cầu bổ sung hồ sơ thì duyệt và trình Lãnh đạo Sở.</w:t>
      </w:r>
    </w:p>
    <w:p>
      <w:r>
        <w:t>Lãnh đạo Phòng chịu trách nhiệm về nội dung và tính pháp lý đối với dự thảo thông báo yêu cầu bổ sung hồ sơ khi trình Lãnh đạo Sở; điều chỉnh, sửa đổi, bổ sung khi có yêu cầu từ Lãnh đạo Sở</w:t>
      </w:r>
    </w:p>
    <w:p>
      <w:r>
        <w:t>04 giờ</w:t>
      </w:r>
    </w:p>
    <w:p>
      <w:r>
        <w:t>Lãnh đạo Sở: đánh giá quá trình thụ lý, xem xét dự thảo thông báo yêu cầu bổ sung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Văn phòng Sở - Bộ phận Văn thư</w:t>
      </w:r>
    </w:p>
    <w:p>
      <w:r>
        <w:t>- Đóng dấu kết quả giải quyết hồ sơ; làm thủ tục phát hành; lập và quản lý, lưu trữ hồ sơ theo quy định.</w:t>
      </w:r>
    </w:p>
    <w:p>
      <w:r>
        <w:t>- Chuyển hồ sơ và thông báo yêu cầu bổ sung, hoàn thiện hồ sơ tới Điểm tiếp nhận hồ sơ Sở Công Thương,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38 giờ</w:t>
      </w:r>
    </w:p>
    <w:p>
      <w:r>
        <w:t>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giải quyết hồ sơ và dự thảo giải quyết hồ sơ trước khi trình Lãnh đạo Sở; điều chỉnh, sửa đổi, bổ sung khi có yêu cầu từ Lãnh đạo Sở.</w:t>
      </w:r>
    </w:p>
    <w:p>
      <w:r>
        <w:t>06 giờ</w:t>
      </w:r>
    </w:p>
    <w:p>
      <w:r>
        <w:t>Lãnh đạo Sở: đánh giá quá trình thụ lý, xem xét dự thảo kết quả giải quyết hồ sơ:</w:t>
      </w:r>
    </w:p>
    <w:p>
      <w:r>
        <w:t>Nếu không nhất trí với kết quả xử lý hồ sơ và dự thảo kết quả giải quyết hồ sơ thì cho ý kiến chỉ đạo, yêu cầu sửa đổi, bổ sung hoàn thiện lại; chuyển Lãnh đạo Phòng để thực hiện.</w:t>
      </w:r>
    </w:p>
    <w:p>
      <w:r>
        <w:t>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giải quyết hồ sơ do mình phê duyệt, quyết định ban hành.</w:t>
      </w:r>
    </w:p>
    <w:p>
      <w:r>
        <w:t>06 giờ</w:t>
      </w:r>
    </w:p>
    <w:p>
      <w:r>
        <w:t>* Văn phòng Sở - Bộ phận Văn thư</w:t>
      </w:r>
    </w:p>
    <w:p>
      <w:r>
        <w:t>- Đóng dấu kết quả giải quyết hồ sơ; làm thủ tục phát hành; lập và quản lý, lưu trữ hồ sơ theo quy định.</w:t>
      </w:r>
    </w:p>
    <w:p>
      <w:r>
        <w:t>- Chuyển kết quả giải quyết hồ sơ tới Điểm tiếp nhận hồ sơ Sở Công Thương, Bộ phận Tiếp nhận hồ sơ và Trả kết quả, Trung tâm Phục vụ hành chính công và Kiểm soát TTHC tỉnh.</w:t>
      </w:r>
    </w:p>
    <w:p>
      <w:r>
        <w:t>02 giờ</w:t>
      </w:r>
    </w:p>
    <w:p>
      <w:r>
        <w:t>Bước 3: Trả kết quả giải quyết TTHC</w:t>
      </w:r>
    </w:p>
    <w:p>
      <w:r>
        <w:t>Công chức Điểm tiếp nhận hồ sơ Sở Công Thương-Trung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Trả kết quả thông qua dịch vụ bưu chính: thực hiện theo hướng dẫn của Bưu điện.</w:t>
      </w:r>
    </w:p>
    <w:p>
      <w:r>
        <w:t>- Thời gian: Giờ làm việc hành chính theo quy định của tỉnh.</w:t>
      </w:r>
    </w:p>
    <w:p>
      <w:r>
        <w:t>Không tính thời gian</w:t>
      </w:r>
    </w:p>
    <w:p>
      <w:r>
        <w:t>Tên kết quả:  Văn bản xác nhận đăng ký sửa đổi, bổ sung nội dung hoạt động bán hàng đa cấp tại địa phương</w:t>
      </w:r>
    </w:p>
    <w:p>
      <w:r>
        <w:t>3. Tên QTNB giải quyết TTHC: Thông báo chấm dứt hoạt động bán hàng đa cấp tại địa phương</w:t>
      </w:r>
    </w:p>
    <w:p>
      <w:r>
        <w:t>Tổng thời gian thực hiện TTHC</w:t>
      </w:r>
    </w:p>
    <w:p>
      <w:r>
        <w:t>Tổng thời gian thực hiện TTHC: 10 (ngày làm việc) x 08 giờ = 80 giờ.</w:t>
      </w:r>
    </w:p>
    <w:p>
      <w:r>
        <w:t>3.1.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3.2. Quy trình giải quyết TTHC</w:t>
      </w:r>
    </w:p>
    <w:p>
      <w:r>
        <w:t>Thời gian</w:t>
      </w:r>
    </w:p>
    <w:p>
      <w:r>
        <w:t>Bước 1. Tiếp nhận và chuyển hồ sơ TTHC</w:t>
      </w:r>
    </w:p>
    <w:p>
      <w:r>
        <w:t>Tại Điểm tiếp nhận hồ sơ Sở Công Thương, Bộ phận tiếp nhận hồ sơ và trả kết quả Sở Công Thương -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và trả kết quả thực hiện chuyển hồ sơ đến Phòng Quản lý thương mại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Công Thương: Phòng Quản lý Thương mại - Sở Công Thương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56 giờ</w:t>
      </w:r>
    </w:p>
    <w:p>
      <w:r>
        <w:t>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giải quyết hồ sơ và dự thảo giải quyết hồ sơ trước khi trình Lãnh đạo Sở; điều chỉnh, sửa đổi, bổ sung khi có yêu cầu từ Lãnh đạo Sở.</w:t>
      </w:r>
    </w:p>
    <w:p>
      <w:r>
        <w:t>08 giờ</w:t>
      </w:r>
    </w:p>
    <w:p>
      <w:r>
        <w:t>Lãnh đạo Sở: đánh giá quá trình thụ lý, xem xét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giải quyết hồ sơ do mình phê duyệt, quyết định ban hành.</w:t>
      </w:r>
    </w:p>
    <w:p>
      <w:r>
        <w:t>08 giờ</w:t>
      </w:r>
    </w:p>
    <w:p>
      <w:r>
        <w:t>Văn phòng Sở - Bộ phận Văn thư</w:t>
      </w:r>
    </w:p>
    <w:p>
      <w:r>
        <w:t>- Đóng dấu kết quả giải quyết hồ sơ; làm thủ tục phát hành; lập và quản lý, lưu trữ hồ sơ theo quy định.</w:t>
      </w:r>
    </w:p>
    <w:p>
      <w:r>
        <w:t>- Chuyển hồ sơ và thông báo yêu cầu bổ sung, hoàn thiện hồ sơ tới Điểm tiếp nhận hồ sơ Sở Công Thương, Bộ phận Tiếp nhận hồ sơ và Trả kết quả, Trung tâm Phục vụ hành chính công và Kiểm soát TTHC tỉnh.</w:t>
      </w:r>
    </w:p>
    <w:p>
      <w:r>
        <w:t>02 giờ</w:t>
      </w:r>
    </w:p>
    <w:p>
      <w:r>
        <w:t>Bước 3: Trả kết quả giải quyết TTHC</w:t>
      </w:r>
    </w:p>
    <w:p>
      <w:r>
        <w:t>Công chức Điểm tiếp nhận hồ sơ Sở Công Thương-Trung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Trả kết quả thông qua dịch vụ bưu chính: thực hiện theo hướng dẫn của Bưu điện.</w:t>
      </w:r>
    </w:p>
    <w:p>
      <w:r>
        <w:t>- Thời gian: Giờ làm việc hành chính theo quy định của tỉnh.</w:t>
      </w:r>
    </w:p>
    <w:p>
      <w:r>
        <w:t>Không tính thời gian</w:t>
      </w:r>
    </w:p>
    <w:p>
      <w:r>
        <w:t>Tên kết quả:  Văn bản xác nhận tiếp nhận hồ sơ thông báo chấm dứt hoạt động bán hàng đa cấp tại địa phương.</w:t>
      </w:r>
    </w:p>
    <w:p>
      <w:r>
        <w:t>4. Tên QTNB giải quyết TTHC: Thông báo tổ chức hội nghị, hội thảo, đào tạo về bán hàng đa cấp</w:t>
      </w:r>
    </w:p>
    <w:p>
      <w:r>
        <w:t>Tổng thời gian thực hiện TTHC</w:t>
      </w:r>
    </w:p>
    <w:p>
      <w:r>
        <w:t>Tổng thời gian thực hiện TTHC: 07 (ngày làm việc) x 08 giờ = 56 giờ.</w:t>
      </w:r>
    </w:p>
    <w:p>
      <w:r>
        <w:t>4.1.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4.2. Quy trình giải quyết TTHC</w:t>
      </w:r>
    </w:p>
    <w:p>
      <w:r>
        <w:t>Thời gian</w:t>
      </w:r>
    </w:p>
    <w:p>
      <w:r>
        <w:t>Bước 1. Tiếp nhận và chuyển hồ sơ TTHC</w:t>
      </w:r>
    </w:p>
    <w:p>
      <w:r>
        <w:t>Tại Điểm tiếp nhận hồ sơ Sở Công Thương, Bộ phận tiếp nhận hồ sơ và trả kết quả Sở Công Thương - Trung tâm Phục vụ hành chính công và Kiểm soát TTHC tỉnh.</w:t>
      </w:r>
    </w:p>
    <w:p>
      <w:r>
        <w:t>- Đối với hồ sơ được nộp trực tiếp hoặc thông qua dịch vụ bưu chính,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và trả kết quả thực hiện chuyển hồ sơ đến Phòng Quản lý thương mại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 Tại Sở Công Thương: Phòng Quản lý Thương mại - Sở Công Thương (sau đây gọi tắt là Phòng) tiếp nhận hồ sơ từ Bộ phận tiếp nhận và trả kết quả thực hiện:</w:t>
      </w:r>
    </w:p>
    <w:p>
      <w:r>
        <w:t>- Lãnh đạo Phòng: phân công công chức thụ lý, gửi kèm hồ sơ và có ý kiến lưu ý nếu cần thiết.</w:t>
      </w:r>
    </w:p>
    <w:p>
      <w:r>
        <w:t>02 giờ</w:t>
      </w:r>
    </w:p>
    <w:p>
      <w:r>
        <w:t>1. Nếu hồ sơ chưa đủ điều kiện để giải quyết</w:t>
      </w:r>
    </w:p>
    <w:p>
      <w:r>
        <w:t>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40 giờ</w:t>
      </w:r>
    </w:p>
    <w:p>
      <w:r>
        <w:t>Lãnh đạo Phòng: kiểm tra, xem xét kết quả thụ lý hồ sơ và dự thảo thông báo yêu cầu bổ sung hồ sơ.</w:t>
      </w:r>
    </w:p>
    <w:p>
      <w:r>
        <w:t>- Nếu không thống nhất với dự thảo thông báo yêu cầu bổ sung hồ sơ thì yêu cầu sửa, bổ sung, hoàn thiện lại; chuyển công chức được phân công thụ lý để thực hiện.</w:t>
      </w:r>
    </w:p>
    <w:p>
      <w:r>
        <w:t>- Nếu thống nhất với dự thảo thông báo yêu cầu bổ sung hồ sơ thì duyệt và trình Lãnh đạo Sở.</w:t>
      </w:r>
    </w:p>
    <w:p>
      <w:r>
        <w:t>Lãnh đạo Phòng chịu trách nhiệm về nội dung và tính pháp lý đối với dự thảo thông báo yêu cầu bổ sung hồ sơ khi trình Lãnh đạo Sở; điều chỉnh, sửa đổi, bổ sung khi có yêu cầu từ Lãnh đạo Sở.</w:t>
      </w:r>
    </w:p>
    <w:p>
      <w:r>
        <w:t>06 giờ</w:t>
      </w:r>
    </w:p>
    <w:p>
      <w:r>
        <w:t>Lãnh đạo Sở: đánh giá quá trình thụ lý, xem xét dự thảo thông báo yêu cầu bổ sung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06 giờ</w:t>
      </w:r>
    </w:p>
    <w:p>
      <w:r>
        <w:t>Văn phòng Sở - Bộ phận Văn thư</w:t>
      </w:r>
    </w:p>
    <w:p>
      <w:r>
        <w:t>- Đóng dấu kết quả giải quyết hồ sơ; làm thủ tục phát hành; lập và quản lý, lưu trữ hồ sơ theo quy định.</w:t>
      </w:r>
    </w:p>
    <w:p>
      <w:r>
        <w:t>- Chuyển hồ sơ và thông báo yêu cầu bổ sung, hoàn thiện hồ sơ tới Điểm tiếp nhận hồ sơ Sở Công Thương, Bộ phận Tiếp nhận hồ sơ và Trả kết quả, Trung tâm Phục vụ hành chính công và Kiểm soát TTHC tỉnh.</w:t>
      </w:r>
    </w:p>
    <w:p>
      <w:r>
        <w:t>02 giờ</w:t>
      </w:r>
    </w:p>
    <w:p>
      <w:r>
        <w:t>2. Nếu hồ sơ đủ điều kiện giải quyết</w:t>
      </w:r>
    </w:p>
    <w:p>
      <w:r>
        <w:t>Công chức được phân công thụ lý: Báo cáo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40 giờ</w:t>
      </w:r>
    </w:p>
    <w:p>
      <w:r>
        <w:t>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giải quyết hồ sơ và dự thảo giải quyết hồ sơ trước khi trình Lãnh đạo Sở; điều chỉnh, sửa đổi, bổ sung khi có yêu cầu từ Lãnh đạo Sở.</w:t>
      </w:r>
    </w:p>
    <w:p>
      <w:r>
        <w:t>06 giờ</w:t>
      </w:r>
    </w:p>
    <w:p>
      <w:r>
        <w:t>Lãnh đạo Sở: đánh giá quá trình thụ lý, xem xét dự thảo kết quả giải quyết hồ sơ:</w:t>
      </w:r>
    </w:p>
    <w:p>
      <w:r>
        <w:t>- Nếu không nhất trí với kết quả xử lý hồ sơ thì cho ý kiến chỉ đạo Lãnh đạo Phòng chuyên môn để thực hiện.</w:t>
      </w:r>
    </w:p>
    <w:p>
      <w:r>
        <w:t>- Nếu nhất trí với kết quả xử lý hồ sơ và kết quả giải quyết hồ sơ thì phê duyệt.</w:t>
      </w:r>
    </w:p>
    <w:p>
      <w:r>
        <w:t>Kết thúc quy trình giải quyết hồ sơ tại Sở.</w:t>
      </w:r>
    </w:p>
    <w:p>
      <w:r>
        <w:t>Lãnh đạo Sở chịu trách nhiệm về sự chính xác, hợp pháp, hợp lý của kết quả giải quyết hồ sơ do mình phê duyệt.</w:t>
      </w:r>
    </w:p>
    <w:p>
      <w:r>
        <w:t>06 giờ</w:t>
      </w:r>
    </w:p>
    <w:p>
      <w:r>
        <w:t>Ghi chú:    Hết thời hạn 07 ngày làm việc kể từ ngày tiếp nhận hồ sơ, nếu cơ quan tiếp nhận không có ý kiến thì doanh nghiệp được phép tổ chức.</w:t>
      </w:r>
    </w:p>
    <w:p>
      <w:r>
        <w:t>Bước 3: Trả kết quả giải quyết TTHC    (áp dụng nếu hồ sơ chưa đủ điều kiện giải quyết)</w:t>
      </w:r>
    </w:p>
    <w:p>
      <w:r>
        <w:t>Công chức Điểm tiếp nhận hồ sơ Sở Công Thương -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Trả kết quả thông qua dịch vụ bưu chính: thực hiện theo hướng dẫn của Bưu điện.</w:t>
      </w:r>
    </w:p>
    <w:p>
      <w:r>
        <w:t>- Thời gian: Giờ làm việc hành chính theo quy định của tỉnh.</w:t>
      </w:r>
    </w:p>
    <w:p>
      <w:r>
        <w:t>Không tính thời gian</w:t>
      </w:r>
    </w:p>
    <w:p>
      <w:r>
        <w:t>Tên kết quả  (Trường hợp hồ sơ chưa đầy đủ, hợp lệ): Văn bản thông báo yêu cầu bổ sung, hoàn thiện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