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1386/QĐ-UBND năm 2023 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1386/QĐ-UBND</w:t>
      </w:r>
    </w:p>
    <w:p>
      <w:r>
        <w:t>Lai Châu, ngày 30 tháng 8 năm 2023</w:t>
      </w:r>
    </w:p>
    <w:p>
      <w:r>
        <w:t>QUYẾT ĐỊNH</w:t>
      </w:r>
    </w:p>
    <w:p>
      <w:r>
        <w:t>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NÔNG NGHIỆP VÀ PTNT TỈNH LAI CHÂU</w:t>
      </w:r>
    </w:p>
    <w:p>
      <w:r>
        <w:t>CHỦ TỊCH ỦY BAN NHÂN DÂN TỈNH LAI CHÂU</w:t>
      </w:r>
    </w:p>
    <w:p>
      <w:r>
        <w:t>Căn cứ Luật Tổ chức chính quyền địa phương ngày  1 9/6/2015; Luật Sửa đổi,  b ổ sung một số điều của Luật Tổ chức chính phủ và Luật Tổ chức chính quyền địa phương ngày 22/11/2019;</w:t>
      </w:r>
    </w:p>
    <w:p>
      <w:r>
        <w:t>Căn cứ Nghị định số 6 1 /2018/NĐ-CP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 1 /NĐ-CP ngày 06/12/2021 của Chính phủ sửa đổi, bổ sung một số điều của Nghị định số 6 1 /2018/NĐ-CP ngày 23/4/2018 của Chính phủ về thực hiện cơ chế một cửa, một cửa liên thông trong giải quyết thủ tục hành chính;</w:t>
      </w:r>
    </w:p>
    <w:p>
      <w:r>
        <w:t>Căn cứ Quyết định số  1 339/QĐ-UBND, ngày 18/8/2023 của UBND tỉnh Lai Chầu về việc công bố Danh mục thủ tục hành chính được sửa đổi, bổ sung trong lĩnh vực Đầu tư bằng vốn hỗ trợ phát triển chính thức (ODA) và viện trợ không hoàn lại không thuộc hỗ trợ phát triển ch í nh thức thuộc phạm vi, chức năng quản lý của Sở Kế hoạch và Đầu tư tỉnh Lai Châu;</w:t>
      </w:r>
    </w:p>
    <w:p>
      <w:r>
        <w:t>Theo đề nghị của Giám đốc Sở Nông nghiệp và Phát triển nông thôn tại Tờ trình số  1 861/TTr-SNN ngày 25 tháng 8 năm 2023.</w:t>
      </w:r>
    </w:p>
    <w:p>
      <w:r>
        <w:t>QUYẾT ĐỊNH:</w:t>
      </w:r>
    </w:p>
    <w:p>
      <w:r>
        <w:t>Điều 1.  Phê duyệt kèm theo Quyết định này 01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Nông nghiệp và Phát triển nông thôn tỉnh Lai Châu.</w:t>
      </w:r>
    </w:p>
    <w:p>
      <w:r>
        <w:t>(C ó  Phụ lục chi tiết kèm theo)</w:t>
      </w:r>
    </w:p>
    <w:p>
      <w:r>
        <w:t>Điều 2.  Quyết định này có hiệu lực thi hành kể từ ngày ký.</w:t>
      </w:r>
    </w:p>
    <w:p>
      <w:r>
        <w:t>Giao Văn phòng UBND tỉnh chủ trì, phối hợp với Sở Nông nghiệp và Phát triển nông thôn,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 g .laichau. g ov.vn.</w:t>
      </w:r>
    </w:p>
    <w:p>
      <w:r>
        <w:t>Điều 3.  Chánh Văn phòng Ủy ban nhân dân tỉnh; Giám đốc Sở Nông nghiệp và Phát triển nông thôn; Giám đốc Trung tâm Phục vụ hành chính công tỉnh; Thủ trưởng các cơ quan, đơn vị và cá nhân có liên quan chịu trách nhiệm thi hành Quyết định này./.</w:t>
      </w:r>
    </w:p>
    <w:p>
      <w:r>
        <w:t>Nơi nhận:</w:t>
      </w:r>
    </w:p>
    <w:p>
      <w:r>
        <w:t>- Như Điều 3;</w:t>
      </w:r>
    </w:p>
    <w:p>
      <w:r>
        <w:t>- Cục KSTTHC - Văn phòng Chính phủ;</w:t>
      </w:r>
    </w:p>
    <w:p>
      <w:r>
        <w:t>- Chủ tịch UBND tỉnh (để b/c);</w:t>
      </w:r>
    </w:p>
    <w:p>
      <w:r>
        <w:t>- Văn phòng UBND tỉnh: V 1 , V4, CB;</w:t>
      </w:r>
    </w:p>
    <w:p>
      <w:r>
        <w:t>- VNPT Lai Châu (để p/h);</w:t>
      </w:r>
    </w:p>
    <w:p>
      <w:r>
        <w:t>- Lưu: VT, KS.</w:t>
      </w:r>
    </w:p>
    <w:p>
      <w:r>
        <w:t>KT. CHỦ TỊCH</w:t>
      </w:r>
    </w:p>
    <w:p>
      <w:r>
        <w:t>PHÓ CHỦ TỊCH</w:t>
      </w:r>
    </w:p>
    <w:p>
      <w:r>
        <w:t>Tống Thanh Hải</w:t>
      </w:r>
    </w:p>
    <w:p>
      <w:r>
        <w:t>PHỤ LỤC:</w:t>
      </w:r>
    </w:p>
    <w:p>
      <w:r>
        <w:t>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NÔNG NGHIỆP VÀ PTNT TỈNH LAI CHÂU.</w:t>
      </w:r>
    </w:p>
    <w:p>
      <w:r>
        <w:t>(Kèm theo Quyết định số:  1386 /QĐ-UBND ngày  30  tháng  8  năm 2023 của Chủ tịch UBND tỉnh Lai Châu)</w:t>
      </w:r>
    </w:p>
    <w:p>
      <w:r>
        <w:t>TT</w:t>
      </w:r>
    </w:p>
    <w:p>
      <w:r>
        <w:t>Tên Thủ tục hành chính</w:t>
      </w:r>
    </w:p>
    <w:p>
      <w:r>
        <w:t>Quy trình nội bộ giải quyết TTHC</w:t>
      </w:r>
    </w:p>
    <w:p>
      <w:r>
        <w:t>1</w:t>
      </w:r>
    </w:p>
    <w:p>
      <w:r>
        <w:t>Quyết định đầu tư chương trình, dự án đầu tư sử dụng vốn ODA, vốn vay ưu đãi thuộc thẩm quyền của người đứng đầu cơ quan chủ quản</w:t>
      </w:r>
    </w:p>
    <w:p>
      <w:r>
        <w:t>Thời gian thực hiện: 20 ngày đối với chương trình đầu tư công</w:t>
      </w:r>
    </w:p>
    <w:p>
      <w:r>
        <w:t>* Thời gian thực hiện: 15 ngày đối với nhóm A</w:t>
      </w:r>
    </w:p>
    <w:p>
      <w:r>
        <w:t>*    Thời gian thực hiện: 10 ngày đối với nhóm B,C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