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1384/QĐ-UBND năm 2024 về Quy trình nội bộ giải quyết thủ tục hành chính lĩnh vực Đường thủy nội địa thuộc thẩm quyền giải quyết của Sở Giao thông vận tải và Ủy ban nhân dân cấp huyện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1384/QĐ-UBND</w:t>
      </w:r>
    </w:p>
    <w:p>
      <w:r>
        <w:t>Đắk Lắk, ngày 04 tháng 05 năm 2024</w:t>
      </w:r>
    </w:p>
    <w:p>
      <w:r>
        <w:t>QUYẾT ĐỊNH</w:t>
      </w:r>
    </w:p>
    <w:p>
      <w:r>
        <w:t>VỀ VIỆC BAN HÀNH QUY TRÌNH NỘI BỘ GIẢI QUYẾT THỦ TỤC HÀNH CHÍNH LĨNH VỰC ĐƯỜNG THỦY NỘI ĐỊA THUỘC THẨM QUYỀN GIẢI QUYẾT CỦA SỞ GIAO THÔNG VẬN TẢI VÀ UBND CẤP HUYỆN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1079/QĐ-UBND ngày 08/4/2024 của Chủ tịch UBND tỉnh, về việc công bố danh mục thủ tục hành chính được sửa đổi, bổ sung trong lĩnh vực đường thủy nội địa thuộc thẩm quyền giải quyết của Sở Giao thông vận tải và UBND cấp huyện;</w:t>
      </w:r>
    </w:p>
    <w:p>
      <w:r>
        <w:t>Xét đề nghị của Giám đốc Sở Giao thông vận tải tại Tờ trình số 840/TTr- SGTVT ngày 24/4/2024.</w:t>
      </w:r>
    </w:p>
    <w:p>
      <w:r>
        <w:t>QUYẾT ĐỊNH:</w:t>
      </w:r>
    </w:p>
    <w:p>
      <w:r>
        <w:t>Điều 1.  Ban hành kèm theo Quyết định này 07 quy trình nội bộ trong giải quyết thủ tục hành chính lĩnh vực đường thủy nội địa thuộc thẩm quyền giải quyết của Sở Giao thông vận tải và UBND cấp huyện (chi tiết tại Phụ lục kèm theo).</w:t>
      </w:r>
    </w:p>
    <w:p>
      <w:r>
        <w:t>Điều 2.  Giao Sở Thông tin và Truyền thông chủ trì, phối hợp với Sở Giao thông vận tải và UBND cấp huyện căn cứ Quyết định này xây dựng quy trình điện tử giải quyết thủ tục hành chính trên Hệ thống thông tin giải quyết thủ tục hành chính tỉnh Đắk Lắk  (địa chỉ: dichvucong.daklak.gov.vn)  theo  quy định.</w:t>
      </w:r>
    </w:p>
    <w:p>
      <w:r>
        <w:t>Điều 3.    Quyết định này có hiệu lực thi hành kể từ ngày ký.</w:t>
      </w:r>
    </w:p>
    <w:p>
      <w:r>
        <w:t>Chánh Văn phòng UBND tỉnh, Giám đốc các Sở: Giao thông vận tải, Thông tin và Truyền thông, Chủ tịch UBND các huyện, thị xã, thành phố và các tổ chức, cá nhân có liên quan chịu trách nhiệm thi hành Quyết định này./.</w:t>
      </w:r>
    </w:p>
    <w:p>
      <w:r>
        <w:t>Nơi nhận:</w:t>
      </w:r>
    </w:p>
    <w:p>
      <w:r>
        <w:t>- Như Điều 3;</w:t>
      </w:r>
    </w:p>
    <w:p>
      <w:r>
        <w:t>- Cục Kiểm soát TTHC-VPCP (Báo cáo);</w:t>
      </w:r>
    </w:p>
    <w:p>
      <w:r>
        <w:t>- TT HĐND tỉnh (Báo cáo);</w:t>
      </w:r>
    </w:p>
    <w:p>
      <w:r>
        <w:t>- CT, PCT UBND tỉnh;</w:t>
      </w:r>
    </w:p>
    <w:p>
      <w:r>
        <w:t>- PCVP UBND tỉnh;</w:t>
      </w:r>
    </w:p>
    <w:p>
      <w:r>
        <w:t>- Viễn Thông Đắk Lắk; Bưu điện tỉnh;</w:t>
      </w:r>
    </w:p>
    <w:p>
      <w:r>
        <w:t>- Các Phòng, TT: CN, NC, HCTC, PVHCC, CN&amp;CTTĐT;</w:t>
      </w:r>
    </w:p>
    <w:p>
      <w:r>
        <w:t>- Lưu: VT, KSTTHC ( Tg 3 ).</w:t>
      </w:r>
    </w:p>
    <w:p>
      <w:r>
        <w:t>KT. CHỦ TỊCH</w:t>
      </w:r>
    </w:p>
    <w:p>
      <w:r>
        <w:t>PHÓ CHỦ TỊCH</w:t>
      </w:r>
    </w:p>
    <w:p>
      <w:r>
        <w:t>H’Yim Kđoh</w:t>
      </w:r>
    </w:p>
    <w:p>
      <w:r>
        <w:t>PHỤ LỤC</w:t>
      </w:r>
    </w:p>
    <w:p>
      <w:r>
        <w:t>QUY TRÌNH NỘI BỘ GIẢI QUYẾT TTHC LĨNH VỰC ĐƯỜNG THỦY NỘI ĐỊA THUỘC THẨM QUYỀN GIẢI QUYẾT CỦA SỞ GIAO THÔNG VẬN TẢI VÀ UBND CẤP HUYỆN TRÊN ĐỊA BÀN TỈNH</w:t>
      </w:r>
    </w:p>
    <w:p>
      <w:r>
        <w:t>(Kèm theo Quyết định số 1384/QĐ-UBND ngày 04/5/2024 của Chủ tịch UBND tỉnh)</w:t>
      </w:r>
    </w:p>
    <w:p>
      <w:r>
        <w:t>A. THỦ TỤC HÀNH CHÍNH THUỘC THẨM QUYỀN GIẢI QUYẾT CỦA SỞ GIAO THÔNG VẬN TẢI</w:t>
      </w:r>
    </w:p>
    <w:p>
      <w:r>
        <w:t>Chấp thuận hoạt động vui chơi, giải trí dưới nước tại vùng nước trên tuyến đường thủy nội địa, vùng nước cảng biển hoặc khu vực hàng hải</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Phòng Quản lý vận tải phương tiện và người lái</w:t>
      </w:r>
    </w:p>
    <w:p>
      <w:r>
        <w:t>Công chức của Sở Giao thông vận tải tại Trung tâm Phục vụ hành chính công tỉnh</w:t>
      </w:r>
    </w:p>
    <w:p>
      <w:r>
        <w:t>0,5</w:t>
      </w:r>
    </w:p>
    <w:p>
      <w:r>
        <w:t>Bước 2</w:t>
      </w:r>
    </w:p>
    <w:p>
      <w:r>
        <w:t>Duyệt hồ sơ, chuyển công chức xử lý</w:t>
      </w:r>
    </w:p>
    <w:p>
      <w:r>
        <w:t>Lãnh đạo Phòng Quản lý vận tải phương tiện và người lái</w:t>
      </w:r>
    </w:p>
    <w:p>
      <w:r>
        <w:t>0,5</w:t>
      </w:r>
    </w:p>
    <w:p>
      <w:r>
        <w:t>Bước 3</w:t>
      </w:r>
    </w:p>
    <w:p>
      <w:r>
        <w:t>Lấy ý kiến của Chi cục đường thủy nội địa khu vực</w:t>
      </w:r>
    </w:p>
    <w:p>
      <w:r>
        <w:t>Công chức được giao xử lý hồ sơ</w:t>
      </w:r>
    </w:p>
    <w:p>
      <w:r>
        <w:t>01</w:t>
      </w:r>
    </w:p>
    <w:p>
      <w:r>
        <w:t>Bước 4</w:t>
      </w:r>
    </w:p>
    <w:p>
      <w:r>
        <w:t>Thẩm định, xử lý hồ sơ; dự thảo kết quả giải quyết thủ tục hành chính (TTHC), trình lãnh đạo phòng</w:t>
      </w:r>
    </w:p>
    <w:p>
      <w:r>
        <w:t>Công chức được giao xử lý hồ sơ</w:t>
      </w:r>
    </w:p>
    <w:p>
      <w:r>
        <w:t>02</w:t>
      </w:r>
    </w:p>
    <w:p>
      <w:r>
        <w:t>Bước 5</w:t>
      </w:r>
    </w:p>
    <w:p>
      <w:r>
        <w:t>Xem xét, thông qua dự thảo kết quả giải quyết TTHC, trình lãnh đạo sở</w:t>
      </w:r>
    </w:p>
    <w:p>
      <w:r>
        <w:t>Lãnh đạo Phòng Quản lý vận tải phương tiện và người lái</w:t>
      </w:r>
    </w:p>
    <w:p>
      <w:r>
        <w:t>0,5</w:t>
      </w:r>
    </w:p>
    <w:p>
      <w:r>
        <w:t>Bước 6</w:t>
      </w:r>
    </w:p>
    <w:p>
      <w:r>
        <w:t>Phê duyệt kết quả giải quyết TTHC, chuyển Văn thư</w:t>
      </w:r>
    </w:p>
    <w:p>
      <w:r>
        <w:t>Lãnh đạo Sở Giao thông vận tải</w:t>
      </w:r>
    </w:p>
    <w:p>
      <w:r>
        <w:t>0,5</w:t>
      </w:r>
    </w:p>
    <w:p>
      <w:r>
        <w:t>Bước 7</w:t>
      </w:r>
    </w:p>
    <w:p>
      <w:r>
        <w:t>Tiếp nhận kết quả giải quyết TTHC từ lãnh đạo, chuyển cho Văn thư</w:t>
      </w:r>
    </w:p>
    <w:p>
      <w:r>
        <w:t>Công chức được giao xử lý hồ sơ</w:t>
      </w:r>
    </w:p>
    <w:p>
      <w:r>
        <w:t>0,5</w:t>
      </w:r>
    </w:p>
    <w:p>
      <w:r>
        <w:t>Bước 8</w:t>
      </w:r>
    </w:p>
    <w:p>
      <w:r>
        <w:t>Đóng dấu, lưu trữ hồ sơ; chuyển kết quả giải quyết TTHC cho Trung tâm Phục vụ hành chính công tỉnh</w:t>
      </w:r>
    </w:p>
    <w:p>
      <w:r>
        <w:t>Văn thư</w:t>
      </w:r>
    </w:p>
    <w:p>
      <w:r>
        <w:t>0,5</w:t>
      </w:r>
    </w:p>
    <w:p>
      <w:r>
        <w:t>Bước 9</w:t>
      </w:r>
    </w:p>
    <w:p>
      <w:r>
        <w:t>Trả kết quả giải quyết TTHC cho tổ chức, cá nhân. Thu phí, lệ phí (nếu có)</w:t>
      </w:r>
    </w:p>
    <w:p>
      <w:r>
        <w:t>Công chức của Sở Giao thông vận tải tại Trung tâm Phục vụ hành chính công tỉnh</w:t>
      </w:r>
    </w:p>
    <w:p>
      <w:r>
        <w:t>Giờ hành chính</w:t>
      </w:r>
    </w:p>
    <w:p>
      <w:r>
        <w:t>Tổng thời gian giải quyết TTHC</w:t>
      </w:r>
    </w:p>
    <w:p>
      <w:r>
        <w:t>(kể từ ngày nhận đủ hồ sơ hợp lệ)</w:t>
      </w:r>
    </w:p>
    <w:p>
      <w:r>
        <w:t>06</w:t>
      </w:r>
    </w:p>
    <w:p>
      <w:r>
        <w:t>B. THỦ TỤC HÀNH CHÍNH THUỘC THẨM QUYỀN GIẢI QUYẾT CỦA UBND CẤP HUYỆN</w:t>
      </w:r>
    </w:p>
    <w:p>
      <w:r>
        <w:t>1.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phòng chuyên môn (Phòng Kinh tế hạ tầng hoặc Phòng Quản lý Đô thị)</w:t>
      </w:r>
    </w:p>
    <w:p>
      <w:r>
        <w:t>Công chức tại Bộ phận Tiếp nhận và Trả kết quả của UBND cấp huyện</w:t>
      </w:r>
    </w:p>
    <w:p>
      <w:r>
        <w:t>0,5</w:t>
      </w:r>
    </w:p>
    <w:p>
      <w:r>
        <w:t>Bước 2</w:t>
      </w:r>
    </w:p>
    <w:p>
      <w:r>
        <w:t>Duyệt hồ sơ, chuyển hồ sơ cho công chức xử lý</w:t>
      </w:r>
    </w:p>
    <w:p>
      <w:r>
        <w:t>Lãnh đạo phòng chuyên môn</w:t>
      </w:r>
    </w:p>
    <w:p>
      <w:r>
        <w:t>0,5</w:t>
      </w:r>
    </w:p>
    <w:p>
      <w:r>
        <w:t>Bước 3</w:t>
      </w:r>
    </w:p>
    <w:p>
      <w:r>
        <w:t>Kiểm tra, thẩm định hồ sơ; dự thảo kết quả giải quyết thủ tục hành chính (TTHC), trình lãnh đạo phòng</w:t>
      </w:r>
    </w:p>
    <w:p>
      <w:r>
        <w:t>Công chức xử lý hồ sơ</w:t>
      </w:r>
    </w:p>
    <w:p>
      <w:r>
        <w:t>02</w:t>
      </w:r>
    </w:p>
    <w:p>
      <w:r>
        <w:t>Bước 4</w:t>
      </w:r>
    </w:p>
    <w:p>
      <w:r>
        <w:t>Xem xét, thông qua dự thảo trình lãnh đạo UBND cấp huyện</w:t>
      </w:r>
    </w:p>
    <w:p>
      <w:r>
        <w:t>Lãnh đạo phòng chuyên môn</w:t>
      </w:r>
    </w:p>
    <w:p>
      <w:r>
        <w:t>0,5</w:t>
      </w:r>
    </w:p>
    <w:p>
      <w:r>
        <w:t>Bước 5</w:t>
      </w:r>
    </w:p>
    <w:p>
      <w:r>
        <w:t>Phê duyệt kết quả giải quyết TTHC</w:t>
      </w:r>
    </w:p>
    <w:p>
      <w:r>
        <w:t>Lãnh đạo UBND cấp huyện</w:t>
      </w:r>
    </w:p>
    <w:p>
      <w:r>
        <w:t>0,5</w:t>
      </w:r>
    </w:p>
    <w:p>
      <w:r>
        <w:t>Bước 6</w:t>
      </w:r>
    </w:p>
    <w:p>
      <w:r>
        <w:t>Tiếp nhận kết quả giải quyết TTHC từ lãnh đạo, chuyển cho Văn thư</w:t>
      </w:r>
    </w:p>
    <w:p>
      <w:r>
        <w:t>Công chức xử lý hồ sơ</w:t>
      </w:r>
    </w:p>
    <w:p>
      <w:r>
        <w:t>0,5</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05</w:t>
      </w:r>
    </w:p>
    <w:p>
      <w:r>
        <w:t>2.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phòng chuyên môn (Phòng Kinh tế hạ tầng hoặc Phòng Quản lý Đô thị)</w:t>
      </w:r>
    </w:p>
    <w:p>
      <w:r>
        <w:t>Công chức tại Bộ phận Tiếp nhận và Trả kết quả của UBND cấp huyện</w:t>
      </w:r>
    </w:p>
    <w:p>
      <w:r>
        <w:t>0,25</w:t>
      </w:r>
    </w:p>
    <w:p>
      <w:r>
        <w:t>Bước 2</w:t>
      </w:r>
    </w:p>
    <w:p>
      <w:r>
        <w:t>Duyệt hồ sơ, chuyển hồ sơ cho công chức xử lý</w:t>
      </w:r>
    </w:p>
    <w:p>
      <w:r>
        <w:t>Lãnh đạo phòng chuyên môn</w:t>
      </w:r>
    </w:p>
    <w:p>
      <w:r>
        <w:t>0,25</w:t>
      </w:r>
    </w:p>
    <w:p>
      <w:r>
        <w:t>Bước 3</w:t>
      </w:r>
    </w:p>
    <w:p>
      <w:r>
        <w:t>Kiểm tra, thẩm định hồ sơ; dự thảo kết quả giải quyết TTHC, trình lãnh đạo phòng</w:t>
      </w:r>
    </w:p>
    <w:p>
      <w:r>
        <w:t>Công chức xử lý hồ sơ</w:t>
      </w:r>
    </w:p>
    <w:p>
      <w:r>
        <w:t>0,5</w:t>
      </w:r>
    </w:p>
    <w:p>
      <w:r>
        <w:t>Bước 4</w:t>
      </w:r>
    </w:p>
    <w:p>
      <w:r>
        <w:t>Xem xét, thông qua dự thảo trình lãnh đạo UBND cấp huyện</w:t>
      </w:r>
    </w:p>
    <w:p>
      <w:r>
        <w:t>Lãnh đạo phòng chuyên môn</w:t>
      </w:r>
    </w:p>
    <w:p>
      <w:r>
        <w:t>0,25</w:t>
      </w:r>
    </w:p>
    <w:p>
      <w:r>
        <w:t>Bước 5</w:t>
      </w:r>
    </w:p>
    <w:p>
      <w:r>
        <w:t>Phê duyệt kết quả giải quyết TTHC</w:t>
      </w:r>
    </w:p>
    <w:p>
      <w:r>
        <w:t>Lãnh đạo UBND cấp huyện</w:t>
      </w:r>
    </w:p>
    <w:p>
      <w:r>
        <w:t>0,25</w:t>
      </w:r>
    </w:p>
    <w:p>
      <w:r>
        <w:t>Bước 6</w:t>
      </w:r>
    </w:p>
    <w:p>
      <w:r>
        <w:t>Tiếp nhận kết quả giải quyết TTHC từ lãnh đạo, chuyển cho Văn thư</w:t>
      </w:r>
    </w:p>
    <w:p>
      <w:r>
        <w:t>Công chức xử lý hồ sơ</w:t>
      </w:r>
    </w:p>
    <w:p>
      <w:r>
        <w:t>0,25</w:t>
      </w:r>
    </w:p>
    <w:p>
      <w:r>
        <w:t>Bước 7</w:t>
      </w:r>
    </w:p>
    <w:p>
      <w:r>
        <w:t>Đóng dấu, lưu trữ hồ sơ, chuyển kết quả giải quyết TTHC cho Bộ phận Tiếp nhận và Trả kết quả của UBND cấp huyện</w:t>
      </w:r>
    </w:p>
    <w:p>
      <w:r>
        <w:t>Văn thư</w:t>
      </w:r>
    </w:p>
    <w:p>
      <w:r>
        <w:t>0,25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02</w:t>
      </w:r>
    </w:p>
    <w:p>
      <w:r>
        <w:t>3. Đăng ký phương tiện hoạt động vui chơi, giải trí dưới nước lần đầu</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phòng chuyên môn (Phòng Kinh tế hạ tầng hoặc Phòng Quản lý Đô thị)</w:t>
      </w:r>
    </w:p>
    <w:p>
      <w:r>
        <w:t>Công chức tại Bộ phận Tiếp nhận và Trả kết quả của UBND cấp huyện</w:t>
      </w:r>
    </w:p>
    <w:p>
      <w:r>
        <w:t>0,5</w:t>
      </w:r>
    </w:p>
    <w:p>
      <w:r>
        <w:t>Bước 2</w:t>
      </w:r>
    </w:p>
    <w:p>
      <w:r>
        <w:t>Duyệt hồ sơ, chuyển hồ sơ cho công chức xử lý</w:t>
      </w:r>
    </w:p>
    <w:p>
      <w:r>
        <w:t>Lãnh đạo phòng chuyên môn</w:t>
      </w:r>
    </w:p>
    <w:p>
      <w:r>
        <w:t>0,5</w:t>
      </w:r>
    </w:p>
    <w:p>
      <w:r>
        <w:t>Bước 3</w:t>
      </w:r>
    </w:p>
    <w:p>
      <w:r>
        <w:t>Kiểm tra, thẩm định hồ sơ; dự thảo kết quả giải quyết TTHC, trình lãnh đạo phòng</w:t>
      </w:r>
    </w:p>
    <w:p>
      <w:r>
        <w:t>Công chức xử lý hồ sơ</w:t>
      </w:r>
    </w:p>
    <w:p>
      <w:r>
        <w:t>0,5</w:t>
      </w:r>
    </w:p>
    <w:p>
      <w:r>
        <w:t>Bước 4</w:t>
      </w:r>
    </w:p>
    <w:p>
      <w:r>
        <w:t>Xem xét, thông qua dự thảo trình lãnh đạo UBND cấp huyện</w:t>
      </w:r>
    </w:p>
    <w:p>
      <w:r>
        <w:t>Lãnh đạo phòng chuyên môn</w:t>
      </w:r>
    </w:p>
    <w:p>
      <w:r>
        <w:t>0,25</w:t>
      </w:r>
    </w:p>
    <w:p>
      <w:r>
        <w:t>Bước 5</w:t>
      </w:r>
    </w:p>
    <w:p>
      <w:r>
        <w:t>Phê duyệt kết quả giải quyết TTHC</w:t>
      </w:r>
    </w:p>
    <w:p>
      <w:r>
        <w:t>Lãnh đạo UBND cấp huyện</w:t>
      </w:r>
    </w:p>
    <w:p>
      <w:r>
        <w:t>0,5</w:t>
      </w:r>
    </w:p>
    <w:p>
      <w:r>
        <w:t>Bước 6</w:t>
      </w:r>
    </w:p>
    <w:p>
      <w:r>
        <w:t>Tiếp nhận kết quả giải quyết TTHC từ lãnh đạo, chuyển cho Văn thư</w:t>
      </w:r>
    </w:p>
    <w:p>
      <w:r>
        <w:t>Công chức xử lý hồ sơ</w:t>
      </w:r>
    </w:p>
    <w:p>
      <w:r>
        <w:t>0,25</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03</w:t>
      </w:r>
    </w:p>
    <w:p>
      <w:r>
        <w:t>4. Đăng ký lại phương tiện hoạt động vui chơi, giải trí dưới nước</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phòng chuyên môn (Phòng Kinh tế hạ tầng hoặc Phòng Quản lý Đô thị)</w:t>
      </w:r>
    </w:p>
    <w:p>
      <w:r>
        <w:t>Công chức tại Bộ phận Tiếp nhận và Trả kết quả của UBND cấp huyện</w:t>
      </w:r>
    </w:p>
    <w:p>
      <w:r>
        <w:t>0,5</w:t>
      </w:r>
    </w:p>
    <w:p>
      <w:r>
        <w:t>Bước 2</w:t>
      </w:r>
    </w:p>
    <w:p>
      <w:r>
        <w:t>Duyệt hồ sơ, chuyển hồ sơ cho công chức xử lý</w:t>
      </w:r>
    </w:p>
    <w:p>
      <w:r>
        <w:t>Lãnh đạo phòng chuyên môn</w:t>
      </w:r>
    </w:p>
    <w:p>
      <w:r>
        <w:t>0,5</w:t>
      </w:r>
    </w:p>
    <w:p>
      <w:r>
        <w:t>Bước 3</w:t>
      </w:r>
    </w:p>
    <w:p>
      <w:r>
        <w:t>Kiểm tra, thẩm định hồ sơ; dự thảo kết quả giải quyết TTHC, trình lãnh đạo phòng</w:t>
      </w:r>
    </w:p>
    <w:p>
      <w:r>
        <w:t>Công chức xử lý hồ sơ</w:t>
      </w:r>
    </w:p>
    <w:p>
      <w:r>
        <w:t>0,5</w:t>
      </w:r>
    </w:p>
    <w:p>
      <w:r>
        <w:t>Bước 4</w:t>
      </w:r>
    </w:p>
    <w:p>
      <w:r>
        <w:t>Xem xét, thông qua dự thảo trình lãnh đạo UBND cấp huyện</w:t>
      </w:r>
    </w:p>
    <w:p>
      <w:r>
        <w:t>Lãnh đạo phòng chuyên môn</w:t>
      </w:r>
    </w:p>
    <w:p>
      <w:r>
        <w:t>0,25</w:t>
      </w:r>
    </w:p>
    <w:p>
      <w:r>
        <w:t>Bước 5</w:t>
      </w:r>
    </w:p>
    <w:p>
      <w:r>
        <w:t>Phê duyệt kết quả giải quyết TTHC</w:t>
      </w:r>
    </w:p>
    <w:p>
      <w:r>
        <w:t>Lãnh đạo UBND cấp huyện</w:t>
      </w:r>
    </w:p>
    <w:p>
      <w:r>
        <w:t>0,5</w:t>
      </w:r>
    </w:p>
    <w:p>
      <w:r>
        <w:t>Bước 6</w:t>
      </w:r>
    </w:p>
    <w:p>
      <w:r>
        <w:t>Tiếp nhận kết quả giải quyết TTHC từ lãnh đạo, chuyển cho Văn thư</w:t>
      </w:r>
    </w:p>
    <w:p>
      <w:r>
        <w:t>Công chức xử lý hồ sơ</w:t>
      </w:r>
    </w:p>
    <w:p>
      <w:r>
        <w:t>0,25</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03</w:t>
      </w:r>
    </w:p>
    <w:p>
      <w:r>
        <w:t>5. Cấp lại Giấy chứng nhận đăng ký phương tiện hoạt động vui chơi, giải trí dưới nước</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phòng chuyên môn (Phòng Kinh tế hạ tầng hoặc Phòng Quản lý Đô thị)</w:t>
      </w:r>
    </w:p>
    <w:p>
      <w:r>
        <w:t>Công chức tại Bộ phận Tiếp nhận và Trả kết quả của UBND cấp huyện</w:t>
      </w:r>
    </w:p>
    <w:p>
      <w:r>
        <w:t>0,5</w:t>
      </w:r>
    </w:p>
    <w:p>
      <w:r>
        <w:t>Bước 2</w:t>
      </w:r>
    </w:p>
    <w:p>
      <w:r>
        <w:t>Duyệt hồ sơ, chuyển hồ sơ cho công chức xử lý</w:t>
      </w:r>
    </w:p>
    <w:p>
      <w:r>
        <w:t>Lãnh đạo phòng chuyên môn</w:t>
      </w:r>
    </w:p>
    <w:p>
      <w:r>
        <w:t>0,5</w:t>
      </w:r>
    </w:p>
    <w:p>
      <w:r>
        <w:t>Bước 3</w:t>
      </w:r>
    </w:p>
    <w:p>
      <w:r>
        <w:t>Kiểm tra, thẩm định hồ sơ; dự thảo kết quả giải quyết TTHC, trình lãnh đạo phòng</w:t>
      </w:r>
    </w:p>
    <w:p>
      <w:r>
        <w:t>Công chức xử lý hồ sơ</w:t>
      </w:r>
    </w:p>
    <w:p>
      <w:r>
        <w:t>0,5</w:t>
      </w:r>
    </w:p>
    <w:p>
      <w:r>
        <w:t>Bước 4</w:t>
      </w:r>
    </w:p>
    <w:p>
      <w:r>
        <w:t>Xem xét, thông qua dự thảo trình lãnh đạo UBND cấp huyện</w:t>
      </w:r>
    </w:p>
    <w:p>
      <w:r>
        <w:t>Lãnh đạo phòng chuyên môn</w:t>
      </w:r>
    </w:p>
    <w:p>
      <w:r>
        <w:t>0,25</w:t>
      </w:r>
    </w:p>
    <w:p>
      <w:r>
        <w:t>Bước 5</w:t>
      </w:r>
    </w:p>
    <w:p>
      <w:r>
        <w:t>Phê duyệt kết quả giải quyết TTHC</w:t>
      </w:r>
    </w:p>
    <w:p>
      <w:r>
        <w:t>Lãnh đạo UBND cấp huyện</w:t>
      </w:r>
    </w:p>
    <w:p>
      <w:r>
        <w:t>0,5</w:t>
      </w:r>
    </w:p>
    <w:p>
      <w:r>
        <w:t>Bước 6</w:t>
      </w:r>
    </w:p>
    <w:p>
      <w:r>
        <w:t>Tiếp nhận kết quả giải quyết TTHC từ lãnh đạo, chuyển cho Văn thư</w:t>
      </w:r>
    </w:p>
    <w:p>
      <w:r>
        <w:t>Công chức xử lý hồ sơ</w:t>
      </w:r>
    </w:p>
    <w:p>
      <w:r>
        <w:t>0,25</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03</w:t>
      </w:r>
    </w:p>
    <w:p>
      <w:r>
        <w:t>6. Xóa đăng ký phương tiện hoạt động vui chơi, giải trí dưới nước</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phòng chuyên môn (Phòng Kinh tế hạ tầng hoặc Phòng Quản lý Đô thị)</w:t>
      </w:r>
    </w:p>
    <w:p>
      <w:r>
        <w:t>Công chức tại Bộ phận Tiếp nhận và Trả kết quả của UBND cấp huyện</w:t>
      </w:r>
    </w:p>
    <w:p>
      <w:r>
        <w:t>0,25</w:t>
      </w:r>
    </w:p>
    <w:p>
      <w:r>
        <w:t>Bước 2</w:t>
      </w:r>
    </w:p>
    <w:p>
      <w:r>
        <w:t>Duyệt hồ sơ, chuyển hồ sơ cho công chức xử lý</w:t>
      </w:r>
    </w:p>
    <w:p>
      <w:r>
        <w:t>Lãnh đạo phòng chuyên môn</w:t>
      </w:r>
    </w:p>
    <w:p>
      <w:r>
        <w:t>0,25</w:t>
      </w:r>
    </w:p>
    <w:p>
      <w:r>
        <w:t>Bước 3</w:t>
      </w:r>
    </w:p>
    <w:p>
      <w:r>
        <w:t>Kiểm tra, thẩm định hồ sơ; dự thảo kết quả giải quyết TTHC, trình lãnh đạo phòng</w:t>
      </w:r>
    </w:p>
    <w:p>
      <w:r>
        <w:t>Công chức xử lý hồ sơ</w:t>
      </w:r>
    </w:p>
    <w:p>
      <w:r>
        <w:t>0,5</w:t>
      </w:r>
    </w:p>
    <w:p>
      <w:r>
        <w:t>Bước 4</w:t>
      </w:r>
    </w:p>
    <w:p>
      <w:r>
        <w:t>Xem xét, thông qua dự thảo trình lãnh đạo UBND cấp huyện</w:t>
      </w:r>
    </w:p>
    <w:p>
      <w:r>
        <w:t>Lãnh đạo phòng chuyên môn</w:t>
      </w:r>
    </w:p>
    <w:p>
      <w:r>
        <w:t>0,25</w:t>
      </w:r>
    </w:p>
    <w:p>
      <w:r>
        <w:t>Bước 5</w:t>
      </w:r>
    </w:p>
    <w:p>
      <w:r>
        <w:t>Phê duyệt kết quả giải quyết TTHC</w:t>
      </w:r>
    </w:p>
    <w:p>
      <w:r>
        <w:t>Lãnh đạo UBND cấp huyện</w:t>
      </w:r>
    </w:p>
    <w:p>
      <w:r>
        <w:t>0,25</w:t>
      </w:r>
    </w:p>
    <w:p>
      <w:r>
        <w:t>Bước 6</w:t>
      </w:r>
    </w:p>
    <w:p>
      <w:r>
        <w:t>Tiếp nhận kết quả giải quyết TTHC từ lãnh đạo, chuyển cho Văn thư</w:t>
      </w:r>
    </w:p>
    <w:p>
      <w:r>
        <w:t>Công chức xử lý hồ sơ</w:t>
      </w:r>
    </w:p>
    <w:p>
      <w:r>
        <w:t>0,25</w:t>
      </w:r>
    </w:p>
    <w:p>
      <w:r>
        <w:t>Bước 7</w:t>
      </w:r>
    </w:p>
    <w:p>
      <w:r>
        <w:t>Đóng dấu, lưu trữ hồ sơ, chuyển kết quả giải quyết TTHC cho Bộ phận Tiếp nhận và Trả kết quả của UBND cấp huyện</w:t>
      </w:r>
    </w:p>
    <w:p>
      <w:r>
        <w:t>Văn thư</w:t>
      </w:r>
    </w:p>
    <w:p>
      <w:r>
        <w:t>0,25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