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1384/QĐ-UBND năm 2023 công bố Danh mục thủ tục hành chính mới trong lĩnh vực hoạt động khoa học và công nghệ và phê duyệt Quy trình nội bộ giải quyết thủ tục hành chính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1384  /QĐ-UBND</w:t>
      </w:r>
    </w:p>
    <w:p>
      <w:r>
        <w:t>Lai Châu, ngày   30   tháng   8   năm 2023</w:t>
      </w:r>
    </w:p>
    <w:p>
      <w:r>
        <w:t>QUYẾT ĐỊNH</w:t>
      </w:r>
    </w:p>
    <w:p>
      <w:r>
        <w:t>VỀ VIỆC CÔNG BỐ DANH MỤC THỦ TỤC HÀNH CHÍNH BAN HÀNH MỚI TRONG LĨNH VỰC HOẠT ĐỘNG KHOA HỌC VÀ CÔNG NGHỆ VÀ PHÊ DUYỆT QUY TRÌNH NỘI BỘ GIẢI QUYẾT THỦ TỤC HÀNH CHÍNH THUỘC THẨM QUYỀN GIẢI QUYẾT CỦA SỞ KHOA HỌC VÀ CÔNG NGHỆ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1668/QĐ-BKHCN ngày 01/8/2023 của Bộ Khoa học và Công nghệ về việc công bố thủ tục hành chính mới ban hành mới/bị bãi bỏ trong lĩnh vực hoạt động khoa học và công nghệ thuộc phạm vi chức năng quản lý của Bộ Khoa học và Công nghệ;</w:t>
      </w:r>
    </w:p>
    <w:p>
      <w:r>
        <w:t>Theo đề nghị của Giám đốc Sở Khoa học và Công nghệ tỉnh Lai Châu tại Tờ trình số 1056/TTr-SKHCN ngày 30/8/2023.</w:t>
      </w:r>
    </w:p>
    <w:p>
      <w:r>
        <w:t>QUYẾT ĐỊNH:</w:t>
      </w:r>
    </w:p>
    <w:p>
      <w:r>
        <w:t>Điều 1.    Công bố kèm theo Quyết định này 04 Danh mục TTHC ban hành mới trong lĩnh vực hoạt động khoa học và công nghệ và phê duyệt Quy trình nội bộ giải quyết thủ tục hành chính thuộc thẩm quyền giải quyết của Sở Khoa học và Công nghệ tỉnh Lai Châu.</w:t>
      </w:r>
    </w:p>
    <w:p>
      <w:r>
        <w:t>(Có Phụ lục I, II chi tiết kèm theo).</w:t>
      </w:r>
    </w:p>
    <w:p>
      <w:r>
        <w:t>Điều 2.    Quyết định này có hiệu lực thi hành kể từ ngày ký.</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 V1, V4, CB;</w:t>
      </w:r>
    </w:p>
    <w:p>
      <w:r>
        <w:t>- VNPT Lai Châu (để p/h);</w:t>
      </w:r>
    </w:p>
    <w:p>
      <w:r>
        <w:t>- Lưu: VT, KS.</w:t>
      </w:r>
    </w:p>
    <w:p>
      <w:r>
        <w:t>KT. CHỦ TỊCH</w:t>
      </w:r>
    </w:p>
    <w:p>
      <w:r>
        <w:t>PHÓ CHỦ TỊCH</w:t>
      </w:r>
    </w:p>
    <w:p>
      <w:r>
        <w:t>Tống Thanh Hải</w:t>
      </w:r>
    </w:p>
    <w:p>
      <w:r>
        <w:t>PHỤ LỤC I:</w:t>
      </w:r>
    </w:p>
    <w:p>
      <w:r>
        <w:t>DANH MỤC THỦ TỤC HÀNH CHÍNH BAN HÀNH MỚI TRONG LĨNH VỰC HOẠT ĐỘNG KHOA HỌC VÀ CÔNG NGHỆ THUỘC THẨM QUYỀN GIẢI QUYẾT CỦA SỞ KHOA HỌC VÀ CÔNG NGHỆ TỈNH LAI CHÂU</w:t>
      </w:r>
    </w:p>
    <w:p>
      <w:r>
        <w:t>(Kèm theo Quyết định số:     /QĐ-UBND ngày    tháng    năm 2023 của Chủ tịch UBND tỉnh Lai Châu)</w:t>
      </w:r>
    </w:p>
    <w:p>
      <w:r>
        <w:t>STT</w:t>
      </w:r>
    </w:p>
    <w:p>
      <w:r>
        <w:t>Tên TTHC</w:t>
      </w:r>
    </w:p>
    <w:p>
      <w:r>
        <w:t>Thời hạn giải quyết</w:t>
      </w:r>
    </w:p>
    <w:p>
      <w:r>
        <w:t>Địa điểm, thời gian cách thức thực hiện TTHC</w:t>
      </w:r>
    </w:p>
    <w:p>
      <w:r>
        <w:t>Phí, lệ phí</w:t>
      </w:r>
    </w:p>
    <w:p>
      <w:r>
        <w:t>(nếu có)</w:t>
      </w:r>
    </w:p>
    <w:p>
      <w:r>
        <w:t>Căn cứ pháp lý</w:t>
      </w:r>
    </w:p>
    <w:p>
      <w:r>
        <w:t>1</w:t>
      </w:r>
    </w:p>
    <w:p>
      <w:r>
        <w:t>Thủ tục công nhận kết quả nghiên cứu khoa học và phát triển công nghệ do tổ chức, cá nhân tự đầu tư nghiên cứu</w:t>
      </w:r>
    </w:p>
    <w:p>
      <w:r>
        <w:t>- Kiểm tra tính đầy đủ và hợp lệ của hồ sơ: 03 ngày làm việc kể từ ngày nhận hồ sơ.</w:t>
      </w:r>
    </w:p>
    <w:p>
      <w:r>
        <w:t>- Giải quyết hồ sơ: trong thời hạn 22 ngày làm việc kể từ ngày nhận được hồ sơ đầy đủ, hợp lệ theo quy định.</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2</w:t>
      </w:r>
    </w:p>
    <w:p>
      <w:r>
        <w:t>Thủ tục hỗ trợ kinh phí, mua kết quả nghiên cứu khoa học và phát triển công nghệ do tổ chức, cá nhân tự đầu tư nghiên cứu</w:t>
      </w:r>
    </w:p>
    <w:p>
      <w:r>
        <w:t>- Kiểm tra tính đầy đủ và hợp lệ của hồ sơ: 03 ngày làm việc kể từ ngày nhận hồ sơ.</w:t>
      </w:r>
    </w:p>
    <w:p>
      <w:r>
        <w:t>- Giải quyết hồ sơ: trong thời hạn 22 ngày làm việc kể từ ngày nhận được hồ sơ đầy đủ, hợp lệ theo quy định.</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3</w:t>
      </w:r>
    </w:p>
    <w:p>
      <w:r>
        <w:t>Thủ tục mua sáng chế, sáng kiến</w:t>
      </w:r>
    </w:p>
    <w:p>
      <w:r>
        <w:t>- Kiểm tra tính đầy đủ và hợp lệ của hồ sơ: 03 ngày làm việc kể từ ngày nhận hồ sơ.</w:t>
      </w:r>
    </w:p>
    <w:p>
      <w:r>
        <w:t>- Giải quyết hồ sơ: trong thời hạn 22 ngày làm việc kể từ ngày nhận được hồ sơ đầy đủ, hợp lệ theo quy định.</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Kiểm tra tính đầy đủ và hợp lệ của hồ sơ: 03 ngày làm việc kể từ ngày nhận hồ sơ.</w:t>
      </w:r>
    </w:p>
    <w:p>
      <w:r>
        <w:t>- Giải quyết hồ sơ: trong thời hạn 22 ngày làm việc kể từ ngày nhận được hồ sơ đầy đủ, hợp lệ theo quy định.</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PHỤ LỤC II:</w:t>
      </w:r>
    </w:p>
    <w:p>
      <w:r>
        <w:t>QUY TRÌNH NỘI BỘ GIẢI QUYẾT THỦ TỤC HÀNH CHÍNH TRONG LĨNH VỰC HOẠT ĐỘNG KHOA HỌC VÀ CÔNG NGHỆ THUỘC THẨM QUYỀN GIẢI QUYẾT CỦA SỞ KHOA HỌC VÀ CÔNG NGHỆ TỈNH LAI CHÂU</w:t>
      </w:r>
    </w:p>
    <w:p>
      <w:r>
        <w:t>(Kèm theo Quyết định số:    /QĐ-UBND ngày   tháng   năm 2023 của Chủ tịch UBND tỉnh Lai Châu)</w:t>
      </w:r>
    </w:p>
    <w:p>
      <w:r>
        <w:t>STT</w:t>
      </w:r>
    </w:p>
    <w:p>
      <w:r>
        <w:t>Tên TTHC</w:t>
      </w:r>
    </w:p>
    <w:p>
      <w:r>
        <w:t>Quy trình giải quyết TTHC</w:t>
      </w:r>
    </w:p>
    <w:p>
      <w:r>
        <w:t>1</w:t>
      </w:r>
    </w:p>
    <w:p>
      <w:r>
        <w:t>Thủ tục công nhận kết quả nghiên cứu khoa học và phát triển công nghệ do tổ chức, cá nhân tự đầu tư nghiên cứu.</w:t>
      </w:r>
    </w:p>
    <w:p>
      <w:r>
        <w:t>- Thời gian thực hiện:</w:t>
      </w:r>
    </w:p>
    <w:p>
      <w:r>
        <w:t>+ Trường hợp hồ sơ không hợp lệ: 03 ngày làm việc (cơ quan tiếp nhận hồ sơ gửi thông báo tới tổ chức, cá nhân yêu cầu sửa đổi, bổ sung hồ sơ).</w:t>
      </w:r>
    </w:p>
    <w:p>
      <w:r>
        <w:t>+ 22 ngày làm việc kể từ ngày nhận được hồ sơ đầy đủ, hợp lệ theo quy định.</w:t>
      </w:r>
    </w:p>
    <w:p>
      <w:r>
        <w:t>2</w:t>
      </w:r>
    </w:p>
    <w:p>
      <w:r>
        <w:t>Thủ tục hỗ trợ kinh phí, mua kết quả nghiên cứu khoa học và phát triển công nghệ do tổ chức, cá nhân tự đầu tư nghiên cứu</w:t>
      </w:r>
    </w:p>
    <w:p>
      <w:r>
        <w:t>- Thời gian thực hiện:</w:t>
      </w:r>
    </w:p>
    <w:p>
      <w:r>
        <w:t>+ Trường hợp hồ sơ không hợp lệ: 03 ngày làm việc (cơ quan tiếp nhận hồ sơ gửi thông báo tới tổ chức, cá nhân yêu cầu sửa đổi, bổ sung hồ sơ).</w:t>
      </w:r>
    </w:p>
    <w:p>
      <w:r>
        <w:t>+ 22 ngày làm việc kể từ ngày nhận được hồ sơ đầy đủ, hợp lệ theo quy định.</w:t>
      </w:r>
    </w:p>
    <w:p>
      <w:r>
        <w:t>3</w:t>
      </w:r>
    </w:p>
    <w:p>
      <w:r>
        <w:t>Thủ tục mua sáng chế, sáng kiến</w:t>
      </w:r>
    </w:p>
    <w:p>
      <w:r>
        <w:t>- Thời gian thực hiện:</w:t>
      </w:r>
    </w:p>
    <w:p>
      <w:r>
        <w:t>+ Trường hợp hồ sơ không hợp lệ: 03 ngày làm việc (cơ   3   quan tiếp nhận hồ sơ gửi thông báo tới tổ chức, cá nhân yêu cầu sửa đổi, bổ sung hồ sơ).</w:t>
      </w:r>
    </w:p>
    <w:p>
      <w:r>
        <w:t>+ 22 ngày làm việc kể từ ngày nhận được hồ sơ đầy đủ, hợp lệ theo quy định</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Thời gian thực     hiện:</w:t>
      </w:r>
    </w:p>
    <w:p>
      <w:r>
        <w:t>+ Trường hợp hồ sơ không hợp lệ: 03 ngày làm việc (cơ quan tiếp nhận hồ sơ gửi thông báo tới tổ chức, cá nhân yêu cầu sửa đổi, bổ sung hồ sơ).</w:t>
      </w:r>
    </w:p>
    <w:p>
      <w:r>
        <w:t>+ 22 ngày làm việc kể từ ngày nhận được hồ sơ đầy đủ,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