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1381/QĐ-UBND năm 2025 công bố Danh mục thủ tục hành chính mới hoặc bị bãi bỏ trong lĩnh vực Quy hoạch đô thị và nông thôn thuộc thẩm quyền giải quyết của Ủy ban nhân dân tỉnh, Sở Xây dựng, Ban Quản lý khu kinh tế và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1381/QĐ-UBND</w:t>
      </w:r>
    </w:p>
    <w:p>
      <w:r>
        <w:t>Quảng Trị, ngày 09 tháng 9 năm 2025</w:t>
      </w:r>
    </w:p>
    <w:p>
      <w:r>
        <w:t>QUYẾT ĐỊNH</w:t>
      </w:r>
    </w:p>
    <w:p>
      <w:r>
        <w:t>CÔNG BỐ DANH MỤC THỦ TỤC HÀNH CHÍNH BAN HÀNH MỚI HOẶC BỊ BÃI BỎ TRONG LĨNH VỰC QUY HOẠCH ĐÔ THỊ VÀ NÔNG THÔN THUỘC THẨM QUYỀN GIẢI QUYẾT CỦA UBND TỈNH, SỞ XÂY DỰNG, BAN QUẢN LÝ KHU KINH TẾ VÀ UBND CẤP XÃ TRÊN ĐỊA BÀN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1218/QĐ-BXD ngày 05/8/2025 của Bộ Trưởng Bộ Xây dựng về việc công bố thủ tục hành chính mới ban hành, được thay thế trong lĩnh vực Quy hoạch đô thị và nông thôn thuộc phạm vi chức năng quản lý của Bộ Xây dựng;</w:t>
      </w:r>
    </w:p>
    <w:p>
      <w:r>
        <w:t>Theo đề nghị của Giám đốc Sở Xây dựng tại Tờ trình số 1381/TTr-SXD ngày 20/8/2025.</w:t>
      </w:r>
    </w:p>
    <w:p>
      <w:r>
        <w:t>QUYẾT ĐỊNH:</w:t>
      </w:r>
    </w:p>
    <w:p>
      <w:r>
        <w:t>Điều 1.    Công bố kèm theo Quyết định này Danh mục thủ tục hành chính được ban hành mới hoặc bị bãi bỏ trong lĩnh vực Quy hoạch đô thị và nông thôn thuộc thẩm quyền giải quyết của UBND tỉnh, Sở Xây dựng, Ban Quản lý khu kinh tế và UBND cấp xã trên địa bàn tỉnh Quảng Trị.</w:t>
      </w:r>
    </w:p>
    <w:p>
      <w:r>
        <w:t>Điều 2.    Sở Xây dựng có trách nhiệm rà soát, xây dựng, trình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 của tỉnh. Hoàn thành trước ngày 15/9/2025.</w:t>
      </w:r>
    </w:p>
    <w:p>
      <w:r>
        <w:t>Điều 3.    Sở Khoa học và Công nghệ có trách nhiệm thực hiện các nhiệm vụ dưới đây và thông báo cho các đơn vị, địa phương liên quan:</w:t>
      </w:r>
    </w:p>
    <w:p>
      <w:r>
        <w:t>1. Khóa chức năng tiếp nhận hồ sơ của các quy trình điện tử giải quyết thủ tục hành chính/dịch vụ công trực tuyến được công bố bãi bỏ chậm nhất sau 05 ngày làm việc, kể từ ngày quyết định công bố được UBND tỉnh ký ban hành.</w:t>
      </w:r>
    </w:p>
    <w:p>
      <w:r>
        <w:t>2. Hủy bỏ quy trình điện tử giải quyết thủ tục hành chính/ dịch vụ công trực tuyến được công bố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ngày ký.</w:t>
      </w:r>
    </w:p>
    <w:p>
      <w:r>
        <w:t>Điều 5.    Chánh Văn phòng UBND tỉnh, Giám đốc Sở Xây dựng, Trưởng Ban Quản lý khu kinh tế, Giám đốc Sở Khoa học và Công nghệ, Chủ tịch UBND các xã, phường, đặc khu và các tổ chức, cá nhân có liên quan chịu trách nhiệm thi hành Quyết định này./.</w:t>
      </w:r>
    </w:p>
    <w:p>
      <w:r>
        <w:t>KT. CHỦ TỊCH</w:t>
      </w:r>
    </w:p>
    <w:p>
      <w:r>
        <w:t>PHÓ CHỦ TỊCH</w:t>
      </w:r>
    </w:p>
    <w:p>
      <w:r>
        <w:t>Phan Phong Phú</w:t>
      </w:r>
    </w:p>
    <w:p>
      <w:r>
        <w:t>PHỤ LỤC</w:t>
      </w:r>
    </w:p>
    <w:p>
      <w:r>
        <w:t>DANH MỤC THỦ TỤC HÀNH CHÍNH BAN HÀNH MỚI HOẶC BỊ BÃI BỎ TRONG LĨNH VỰC QUY HOẠCH ĐÔ THỊ VÀ NÔNG THÔN THUỘC THẨM QUYỀN GIẢI QUYẾT CỦA UBND TỈNH, SỞ XÂY DỰNG, BAN QUẢN LÝ KHU KINH TẾ VÀ ỦY BAN NHÂN DÂN CẤP XÃ TRÊN ĐỊA BÀN TỈNH QUẢNG TRỊ</w:t>
      </w:r>
    </w:p>
    <w:p>
      <w:r>
        <w:t>(Kèm theo Quyết định số 1381/QĐ-UBND ngày 09 tháng 9 năm 2025 của Chủ tịch UBND tỉnh Quảng Trị)</w:t>
      </w:r>
    </w:p>
    <w:p>
      <w:r>
        <w:t>1. Danh mục TTHC được ban hành mới</w:t>
      </w:r>
    </w:p>
    <w:p>
      <w:r>
        <w:t>Số     TT</w:t>
      </w:r>
    </w:p>
    <w:p>
      <w:r>
        <w:t>Tên / Mã số TTHC</w:t>
      </w:r>
    </w:p>
    <w:p>
      <w:r>
        <w:t>Thời hạn giải quyết</w:t>
      </w:r>
    </w:p>
    <w:p>
      <w:r>
        <w:t>Địa điểm thực hiện</w:t>
      </w:r>
    </w:p>
    <w:p>
      <w:r>
        <w:t>Phí, lệ phí</w:t>
      </w:r>
    </w:p>
    <w:p>
      <w:r>
        <w:t>Căn cứ pháp lý</w:t>
      </w:r>
    </w:p>
    <w:p>
      <w:r>
        <w:t>1</w:t>
      </w:r>
    </w:p>
    <w:p>
      <w:r>
        <w:t>Phê duyệt nhiệm vụ quy hoạch, nhiệm vụ điều chỉnh quy hoạch chi tiết đô thị và nông thôn (đối với quy hoạch chi tiết do Nhà đầu tư tổ chức lập)</w:t>
      </w:r>
    </w:p>
    <w:p>
      <w:r>
        <w:t>(Mã số TTHC: 1.014156)</w:t>
      </w:r>
    </w:p>
    <w:p>
      <w:r>
        <w:t>07 ngày làm việc kể từ ngày nhận đầy đủ hồ sơ theo quy định</w:t>
      </w:r>
    </w:p>
    <w:p>
      <w:r>
        <w:t>- Trung tâm Phục vụ hành chính công tỉnh Quảng Trị;</w:t>
      </w:r>
    </w:p>
    <w:p>
      <w:r>
        <w:t>- Trung tâm Phục vụ hành chính công cấp xã;</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w:t>
      </w:r>
    </w:p>
    <w:p>
      <w:r>
        <w:t>Phê duyệt quy hoạch, điều chỉnh quy hoạch chi tiết đô thị và nông thôn thuộc (đối với quy hoạch chi tiết do Nhà đầu tư tổ chức lập)</w:t>
      </w:r>
    </w:p>
    <w:p>
      <w:r>
        <w:t>(Mã số TTHC: 1.014158)</w:t>
      </w:r>
    </w:p>
    <w:p>
      <w:r>
        <w:t>- Đối với quy hoạch, điều chỉnh quy hoạch chi tiết đô thị và nông thôn: UBND cấp tỉnh quy định trên cơ sở quy trình xử lý nội bộ của cấp phê duyệt và không quá 15 ngày.</w:t>
      </w:r>
    </w:p>
    <w:p>
      <w:r>
        <w:t>- Đối với quy hoạch, điều chỉnh quy hoạch chi tiết đô thị và nông thôn theo quy trình rút gọn (quy hoạch tổng mặt bằng): 15 ngày kể từ ngày kể từ ngày nhận được đầy đủ hồ sơ.</w:t>
      </w:r>
    </w:p>
    <w:p>
      <w:r>
        <w:t>- Trung tâm Phục vụ hành chính công tỉnh Quảng Trị;</w:t>
      </w:r>
    </w:p>
    <w:p>
      <w:r>
        <w:t>- Trung tâm Phục vụ hành chính công cấp xã.</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3</w:t>
      </w:r>
    </w:p>
    <w:p>
      <w:r>
        <w:t>Thẩm định nhiệm vụ quy hoạch, nhiệm vụ điều chỉnh quy hoạch chi tiết đô thị và nông thôn (đối với quy hoạch chi tiết do Nhà đầu tư tổ chức lập)</w:t>
      </w:r>
    </w:p>
    <w:p>
      <w:r>
        <w:t>(Mã số TTHC: 1.014155)</w:t>
      </w:r>
    </w:p>
    <w:p>
      <w:r>
        <w:t>15 ngày kể từ ngày nhận đủ hồ sơ hợp lệ</w:t>
      </w:r>
    </w:p>
    <w:p>
      <w:r>
        <w:t>- Trung tâm Phục vụ hành chính công tỉnh Quảng Trị;</w:t>
      </w:r>
    </w:p>
    <w:p>
      <w:r>
        <w:t>- Trung tâm Phục vụ hành chính công cấp xã.</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4</w:t>
      </w:r>
    </w:p>
    <w:p>
      <w:r>
        <w:t>Thẩm định quy hoạch, điều chỉnh quy hoạch chi tiết đô thị và nông thôn thuộc (đối với quy hoạch chi tiết do Nhà đầu tư tổ chức lập)</w:t>
      </w:r>
    </w:p>
    <w:p>
      <w:r>
        <w:t>(Mã số TTHC: 1.014157)</w:t>
      </w:r>
    </w:p>
    <w:p>
      <w:r>
        <w:t>30 ngày kể từ ngày nhận đầy đủ hồ sơ hợp lệ</w:t>
      </w:r>
    </w:p>
    <w:p>
      <w:r>
        <w:t>- Trung tâm Phục vụ hành chính công tỉnh Quảng Trị;</w:t>
      </w:r>
    </w:p>
    <w:p>
      <w:r>
        <w:t>- Trung tâm Phục vụ hành chính công cấp xã.</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5</w:t>
      </w:r>
    </w:p>
    <w:p>
      <w:r>
        <w:t>Cung cấp thông tin về hồ sơ cắm mốc theo quy hoạch, thông tin quy hoạch đô thị và nông thôn</w:t>
      </w:r>
    </w:p>
    <w:p>
      <w:r>
        <w:t>(Mã số TTHC: 1.014159)</w:t>
      </w:r>
    </w:p>
    <w:p>
      <w:r>
        <w:t>- Đối với việc cung cấp thông tin trực tiếp tại trụ sở cơ quan cung cấp thông tin: tối đa không quá 10 ngày làm việc;</w:t>
      </w:r>
    </w:p>
    <w:p>
      <w:r>
        <w:t>- Đối với việc cung cấp thông tin qua mạng điện tử: 03 ngày làm việc kể từ ngày nhận được yêu cầu hợp lệ;</w:t>
      </w:r>
    </w:p>
    <w:p>
      <w:r>
        <w:t>- Đối với việc cung cấp thông tin qua dịch vụ bưu chính, fax: là 05 ngày làm việc kể từ ngày nhận được yêu cầu hợp lệ.</w:t>
      </w:r>
    </w:p>
    <w:p>
      <w:r>
        <w:t>- Trung tâm Phục vụ hành chính công tỉnh Quảng Trị;</w:t>
      </w:r>
    </w:p>
    <w:p>
      <w:r>
        <w:t>- Trung tâm Phục vụ hành chính công cấp xã.</w:t>
      </w:r>
    </w:p>
    <w:p>
      <w:r>
        <w:t>Không</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 Danh mục TTHC bị bãi bỏ</w:t>
      </w:r>
    </w:p>
    <w:p>
      <w:r>
        <w:t>TT</w:t>
      </w:r>
    </w:p>
    <w:p>
      <w:r>
        <w:t>Số hồ sơ TTHC</w:t>
      </w:r>
    </w:p>
    <w:p>
      <w:r>
        <w:t>Tên/mã số TTHC</w:t>
      </w:r>
    </w:p>
    <w:p>
      <w:r>
        <w:t>Tên VBQPPL quy định việc bãi bỏ, hủy bỏ TTHC</w:t>
      </w:r>
    </w:p>
    <w:p>
      <w:r>
        <w:t>1</w:t>
      </w:r>
    </w:p>
    <w:p>
      <w:r>
        <w:t>Quyết định số 104/QĐ-SXD ngày 15/01/2025 của UBND tỉnh (Mã số TTHC: 1.003011)</w:t>
      </w:r>
    </w:p>
    <w:p>
      <w:r>
        <w:t>Thẩm định đồ án, đồ án điều chỉnh quy hoạch chi tiết của dự án đầu tư xây dựng công trình theo hình thức kinh doanh thuộc thẩm quyền phê duyệt của UBND cấp tỉnh</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w:t>
      </w:r>
    </w:p>
    <w:p>
      <w:r>
        <w:t>Quyết định số 104/QĐ-SXD ngày 15/01/2025 của UBND tỉnh (Mã số TTHC: 1.002701)</w:t>
      </w:r>
    </w:p>
    <w:p>
      <w:r>
        <w:t>Thẩm định nhiệm vụ, nhiệm vụ điều chỉnh quy hoạch chi tiết của dự án đầu tư xây dựng công trình theo hình thức kinh doanh thuộc thẩm quyền phê duyệt của UBND cấp tỉnh</w:t>
      </w:r>
    </w:p>
    <w:p>
      <w:r>
        <w:t>3</w:t>
      </w:r>
    </w:p>
    <w:p>
      <w:r>
        <w:t>Quyết định số 3311/QĐ- UBND ngày 11/9/2020 của UBND tỉnh (Mã số TTHC: 1.008432)</w:t>
      </w:r>
    </w:p>
    <w:p>
      <w:r>
        <w:t>Cung cấp thông tin về quy hoạch xây dựng thuộc thẩm quyền của UBND cấp tỉnh</w:t>
      </w:r>
    </w:p>
    <w:p>
      <w:r>
        <w:t>4</w:t>
      </w:r>
    </w:p>
    <w:p>
      <w:r>
        <w:t>Quyết định số 3312/QĐ- UBND ngày 11/9/2020 của UBND tỉnh (Mã số TTHC: 1.008432)</w:t>
      </w:r>
    </w:p>
    <w:p>
      <w:r>
        <w:t>Cung cấp thông tin về quy hoạch xây dựng thuộc thẩm quyền của UBND cấp xã</w:t>
      </w:r>
    </w:p>
    <w:p>
      <w:r>
        <w:t>5</w:t>
      </w:r>
    </w:p>
    <w:p>
      <w:r>
        <w:t>Quyết định số 3312/QĐ- UBND ngày 11/9/2020 của UBND tỉnh (Mã số TTHC: 1.008455)</w:t>
      </w:r>
    </w:p>
    <w:p>
      <w:r>
        <w:t>Cung cấp thông tin về quy hoạch xây dựng thuộc thẩm quyền của UBND cấp huyện</w:t>
      </w:r>
    </w:p>
    <w:p>
      <w:r>
        <w:t>6</w:t>
      </w:r>
    </w:p>
    <w:p>
      <w:r>
        <w:t>Quyết định số 104/QĐ-SXD ngày 15/01/2025 của UBND tỉnh (Mã số TTHC: 1.002662)</w:t>
      </w:r>
    </w:p>
    <w:p>
      <w:r>
        <w:t>Thẩm định nhiệm vụ, nhiệm vụ điều chỉnh quy hoạch chi tiết của dự án đầu tư xây dựng công trình theo hình thức kinh doanh thuộc thẩm quyền phê duyệt của UBND cấp huyện</w:t>
      </w:r>
    </w:p>
    <w:p>
      <w:r>
        <w:t>7</w:t>
      </w:r>
    </w:p>
    <w:p>
      <w:r>
        <w:t>Quyết định số 104/QĐ-SXD ngày 15/01/2025 của UBND tỉnh (Mã số TTHC: 1.003141)</w:t>
      </w:r>
    </w:p>
    <w:p>
      <w:r>
        <w:t>Thẩm định đồ án, đồ án điều chỉnh quy hoạch chi tiết của dự án đầu tư xây dựng công trình theo hình thức kinh doanh thuộc thẩm quyền phê duyệt của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