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1380/QĐ-UBND năm 2024 công bố Danh mục và Quy trình nội bộ giải quyết thủ tục hành chính mới trong lĩnh vực hỗ trợ tổ hợp tác, hợp tác xã, liên hiệp hợp tác xã thuộc phạm vi chức năng quản lý của Ủy ban nhân dân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1380/QĐ-UBND</w:t>
      </w:r>
    </w:p>
    <w:p>
      <w:r>
        <w:t>Ninh Thuận, ngày 17 tháng 10 năm 2024</w:t>
      </w:r>
    </w:p>
    <w:p>
      <w:r>
        <w:t>QUYẾT ĐỊNH</w:t>
      </w:r>
    </w:p>
    <w:p>
      <w:r>
        <w:t>VỀ VIỆC CÔNG BỐ DANH MỤC VÀ QUY TRÌNH NỘI BỘ GIẢI QUYẾT THỦ TỤC HÀNH CHÍNH BAN HÀNH MỚI TRONG LĨNH VỰC HỖ TRỢ TỔ HỢP TÁC, HỢP TÁC XÃ, LIÊN HIỆP HỢP TÁC XÃ THUỘC PHẠM VI CHỨC NĂNG QUẢN LÝ CỦA ỦY BAN NHÂN DÂN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Luật Tổ chức Chính quyền địa phương ngày 19 tháng 6 năm 2015; Luật Sửa đổi, bổ sung một số điều của Luật Tổ chức Chính phủ và Luật Tổ chức chính quyền địa phương ngày 19 tháng 6 năm 2019;</w:t>
      </w:r>
    </w:p>
    <w:p>
      <w:r>
        <w:t>Căn cứ Nghị định số 63/2010/NĐ-CP ngày 08/6/2010 của Chính phủ về kiểm soát thủ tục hành chính; 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2373/QĐ-BKHĐT ngày 11/10/2024 của Bộ trưởng Bộ Kế hoạch và Đầu tư về việc công bố thủ tục hành chính ban hành mới trong lĩnh vực hỗ trợ tổ hợp tác, hợp tác xã, liên hiệp hợp tác xã thuộc phạm vi chức năng quản lý của Bộ Kế hoạch và Đầu tư;</w:t>
      </w:r>
    </w:p>
    <w:p>
      <w:r>
        <w:t>Theo đề nghị của Giám đốc Sở Kế hoạch và Đầu tư tại Tờ trình số 4915/TTr-SKHĐT ngày 14/10/2024.</w:t>
      </w:r>
    </w:p>
    <w:p>
      <w:r>
        <w:t>QUYẾT ĐỊNH:</w:t>
      </w:r>
    </w:p>
    <w:p>
      <w:r>
        <w:t>Điều 1.  Công bố kèm theo Quyết định này Danh mục và Quy trình nội bộ giải quyết thủ tục hành chính ban hành mới trong lĩnh vực hỗ trợ tổ hợp tác, hợp tác xã, liên hiệp hợp tác xã thuộc phạm vi chức năng quản lý của Ủy ban nhân dân cấp xã trên địa bàn tỉnh Ninh Thuận.</w:t>
      </w:r>
    </w:p>
    <w:p>
      <w:r>
        <w:t>Điều 2.  Giao Giám đốc Sở Kế hoạch và Đầu tư căn cứ Danh mục và Quy trình nội bộ giải quyết thủ tục hành chính ban hành mới trong lĩnh vực hỗ trợ tổ hợp tác, hợp tác xã, liên hiệp hợp tác xã thuộc phạm vi chức năng quản lý của Ủy ban nhân dân cấp xã trên địa bàn tỉnh Ninh Thuận được công bố tại Điều 1 Quyết định này có trách nhiệm:</w:t>
      </w:r>
    </w:p>
    <w:p>
      <w:r>
        <w:t>1. Thực hiện niêm yết, công khai đúng, đầy đủ nội dung, quy trình giải quyết các thủ tục hành chính theo quy định;</w:t>
      </w:r>
    </w:p>
    <w:p>
      <w:r>
        <w:t>2.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trong thời hạn 10 ngày làm việc  kể từ ngày Quyết định này có hiệu lực thi hành.</w:t>
      </w:r>
    </w:p>
    <w:p>
      <w:r>
        <w:t>Điều 3.  Chánh Văn phòng Ủy ban nhân dân tỉnh, Giám đốc các Sở: Kế hoạch và Đầu tư, Thông tin và Truyền thông; Giám đốc Trung tâm phục vụ hành chính công tỉnh; Chủ tịch Ủy ban nhân dân các xã, phường, thị trấn và các tổ chức, cá nhân có liên quan chịu trách nhiệm thi hành Quyết định này./.</w:t>
      </w:r>
    </w:p>
    <w:p>
      <w:r>
        <w:t>KT. CHỦ TỊCH</w:t>
      </w:r>
    </w:p>
    <w:p>
      <w:r>
        <w:t>PHÓ CHỦ TỊCH</w:t>
      </w:r>
    </w:p>
    <w:p>
      <w:r>
        <w:t>Trịnh Minh Hoàng</w:t>
      </w:r>
    </w:p>
    <w:p>
      <w:r>
        <w:t>PHỤ LỤC I</w:t>
      </w:r>
    </w:p>
    <w:p>
      <w:r>
        <w:t>DANH MỤC THỦ TỤC HÀNH CHÍNH MỚI BAN HÀNH TRONG LĨNH VỰC HỖ TRỢ TỔ HỢP TÁC, HỢP TÁC XÃ, LIÊN HIỆP HỢP TÁC XÃ THUỘC PHẠM VI CHỨC NĂNG QUẢN LÝ CỦA ỦY BAN NHÂN DÂN CẤP XÃ TRÊN ĐỊA BÀN TỈNH NINH THUẬN</w:t>
      </w:r>
    </w:p>
    <w:p>
      <w:r>
        <w:t>(Ban hành kèm theo Quyết định số 1380/QĐ-UBND ngày 17 tháng 10 năm 2024 của Chủ tịch Ủy ban nhân dân tỉnh Ninh Thuận)</w:t>
      </w:r>
    </w:p>
    <w:p>
      <w:r>
        <w:t>STT</w:t>
      </w:r>
    </w:p>
    <w:p>
      <w:r>
        <w:t>Tên thủ tục hành chính</w:t>
      </w:r>
    </w:p>
    <w:p>
      <w:r>
        <w:t>Thời gian giải quyết</w:t>
      </w:r>
    </w:p>
    <w:p>
      <w:r>
        <w:t>Địa điểm thực hiện</w:t>
      </w:r>
    </w:p>
    <w:p>
      <w:r>
        <w:t>Phí, lệ phí</w:t>
      </w:r>
    </w:p>
    <w:p>
      <w:r>
        <w:t>Căn cứ pháp lý</w:t>
      </w:r>
    </w:p>
    <w:p>
      <w:r>
        <w:t>1</w:t>
      </w:r>
    </w:p>
    <w:p>
      <w:r>
        <w:t>Đăng ký nhu cầu hỗ trợ của tổ hợp tác, hợp tác xã, liên hiệp hợp tác xã</w:t>
      </w:r>
    </w:p>
    <w:p>
      <w:r>
        <w:t>10 ngày làm việc kể từ ngày nhận hồ sơ hợp lệ</w:t>
      </w:r>
    </w:p>
    <w:p>
      <w:r>
        <w:t>Bộ phận tiếp nhận và trả kết quả của UBND cấp xã</w:t>
      </w:r>
    </w:p>
    <w:p>
      <w:r>
        <w:t>Không thu lệ phí</w:t>
      </w:r>
    </w:p>
    <w:p>
      <w:r>
        <w:t>Quyết định số 2373/QĐ-BKHĐT ngày 11/10/2024 của Bộ trưởng Bộ Kế hoạch và Đầu tư</w:t>
      </w:r>
    </w:p>
    <w:p>
      <w:r>
        <w:t>PHỤ LỤC II</w:t>
      </w:r>
    </w:p>
    <w:p>
      <w:r>
        <w:t>QUY TRÌNH NỘI BỘ GIẢI QUYẾT THỦ TỤC HÀNH CHÍNH MỚI BAN HÀNH TRONG LĨNH VỰC HỖ TRỢ TỔ HỢP TÁC, HỢP TÁC XÃ, LIÊN HIỆP HỢP TÁC XÃ THUỘC PHẠM VI CHỨC NĂNG QUẢN LÝ CỦA ỦY BAN NHÂN DÂN CẤP XÃ TRÊN ĐỊA BÀN TỈNH NINH THUẬN</w:t>
      </w:r>
    </w:p>
    <w:p>
      <w:r>
        <w:t>(Ban hành kèm theo Quyết định số 1380/QĐ-UBND ngày 17 tháng 10 năm 2024 của Chủ tịch Ủy ban nhân dân tỉnh Ninh Thuận)</w:t>
      </w:r>
    </w:p>
    <w:p>
      <w:r>
        <w:t>Trình tự</w:t>
      </w:r>
    </w:p>
    <w:p>
      <w:r>
        <w:t>Chức danh, vị trí</w:t>
      </w:r>
    </w:p>
    <w:p>
      <w:r>
        <w:t>Nội dung công việc</w:t>
      </w:r>
    </w:p>
    <w:p>
      <w:r>
        <w:t>Thời gian thực hiện</w:t>
      </w:r>
    </w:p>
    <w:p>
      <w:r>
        <w:t>Bước 1</w:t>
      </w:r>
    </w:p>
    <w:p>
      <w:r>
        <w:t>Bộ phận tiếp nhận và trả kết quả TTHC của Ủy ban nhân dân cấp xã</w:t>
      </w:r>
    </w:p>
    <w:p>
      <w:r>
        <w:t>Hướng dẫn, tiếp nhận và chuyển hồ sơ cho Lãnh đạo Ủy ban nhân dân cấp xã</w:t>
      </w:r>
    </w:p>
    <w:p>
      <w:r>
        <w:t>0,5 ngày</w:t>
      </w:r>
    </w:p>
    <w:p>
      <w:r>
        <w:t>Bước 2</w:t>
      </w:r>
    </w:p>
    <w:p>
      <w:r>
        <w:t>Lãnh đạo Ủy ban nhân dân cấp xã</w:t>
      </w:r>
    </w:p>
    <w:p>
      <w:r>
        <w:t>Tiếp nhận, phân công cho Bộ phận chuyên môn thuộc Ủy ban nhân dân cấp xã tham mưu xử lý</w:t>
      </w:r>
    </w:p>
    <w:p>
      <w:r>
        <w:t>0,5 ngày</w:t>
      </w:r>
    </w:p>
    <w:p>
      <w:r>
        <w:t>Bước 3</w:t>
      </w:r>
    </w:p>
    <w:p>
      <w:r>
        <w:t>Bộ phận chuyên môn thuộc Ủy ban nhân dân cấp xã</w:t>
      </w:r>
    </w:p>
    <w:p>
      <w:r>
        <w:t>Xem xét tính hợp lệ hồ sơ, tham mưu trình Lãnh đạo Ủy ban nhân dân cấp xã  (Trường hợp hồ sơ không hợp lệ trả lời bằng văn bản và nêu rõ lý do)</w:t>
      </w:r>
    </w:p>
    <w:p>
      <w:r>
        <w:t>05 ngày</w:t>
      </w:r>
    </w:p>
    <w:p>
      <w:r>
        <w:t>Bước 4</w:t>
      </w:r>
    </w:p>
    <w:p>
      <w:r>
        <w:t>Lãnh đạo Ủy ban nhân dân cấp xã</w:t>
      </w:r>
    </w:p>
    <w:p>
      <w:r>
        <w:t>Xem xét, ký duyệt ban hành thông báo cho tổ hợp tác, hợp tác xã, liên hiệp hợp tác xã về việc tiếp nhận hồ sơ theo mẫu số 02 tại phụ lục ban hành theo Nghị định số 113/2024/NĐ-CP ngày 12/9/2024 của Chính phủ</w:t>
      </w:r>
    </w:p>
    <w:p>
      <w:r>
        <w:t>03 ngày</w:t>
      </w:r>
    </w:p>
    <w:p>
      <w:r>
        <w:t>Bước 5</w:t>
      </w:r>
    </w:p>
    <w:p>
      <w:r>
        <w:t>Bộ phận chuyên môn thuộc Ủy ban nhân dân cấp xã</w:t>
      </w:r>
    </w:p>
    <w:p>
      <w:r>
        <w:t>Chuyển kết quả cho Bộ phận tiếp nhận và trả kết quả của UBND cấp xã</w:t>
      </w:r>
    </w:p>
    <w:p>
      <w:r>
        <w:t>01 ngày</w:t>
      </w:r>
    </w:p>
    <w:p>
      <w:r>
        <w:t>Bước 6</w:t>
      </w:r>
    </w:p>
    <w:p>
      <w:r>
        <w:t>Bộ phận tiếp nhận và trả kết quả</w:t>
      </w:r>
    </w:p>
    <w:p>
      <w:r>
        <w:t>Trả kết quả giải quyết TTHC cho tổ chức, cá nhân</w:t>
      </w:r>
    </w:p>
    <w:p>
      <w:r>
        <w:t>Theo Giấy hẹn trả</w:t>
      </w:r>
    </w:p>
    <w:p>
      <w:r>
        <w:t>Tổng thời gian thực hiện: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