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138/QĐ-CT năm 2024 công bố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138/QĐ-CT</w:t>
      </w:r>
    </w:p>
    <w:p>
      <w:r>
        <w:t>Vĩnh Phúc, ngày 25 tháng 01 năm 2024</w:t>
      </w:r>
    </w:p>
    <w:p>
      <w:r>
        <w:t>QUYẾT ĐỊNH</w:t>
      </w:r>
    </w:p>
    <w:p>
      <w:r>
        <w:t>VỀ VIỆC CÔNG BỐ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26/TTr-SVHTTDL ngày 22 tháng 01 năm 2024.</w:t>
      </w:r>
    </w:p>
    <w:p>
      <w:r>
        <w:t>QUYẾT ĐỊNH:</w:t>
      </w:r>
    </w:p>
    <w:p>
      <w:r>
        <w:t>Điều 1.  Công bố kèm theo Quyết định này 08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   (có Danh mục kèm theo)  .</w:t>
      </w:r>
    </w:p>
    <w:p>
      <w:r>
        <w:t>Điều 2.  Giao trách nhiệm công khai danh mục, nội dung thủ tục hành chính:</w:t>
      </w:r>
    </w:p>
    <w:p>
      <w:r>
        <w:t>1. Sở Văn hóa, Thể thao và Du lịch chủ trì, phối hợp với Trung tâm phục vụ hành chính công tỉnh công khai đầy đủ danh mục và nội dung sửa đổi, bổ sung 08 danh mục thủ tục hành chính trong lĩnh vực Du lịch tại Trung tâm Phục vụ hành chính công tỉnh,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w:t>
      </w:r>
    </w:p>
    <w:p>
      <w:r>
        <w:t>Điều 3.  Quyết định này có hiệu lực thi hành kể từ ngày ký.</w:t>
      </w:r>
    </w:p>
    <w:p>
      <w:r>
        <w:t>Thủ tục hành chính trong lĩnh vực du lịch có số thứ tự 1, số thứ tự 2, số thứ tự 3, số thứ tự 4, số thứ tự 5, số thứ tự 6, số thứ tự 7, số thứ tự 8 ban hành kèm theo Quyết định số 1805/QĐ-CT ngày 11/8/2023 của Chủ tịch UBND tỉnh Vĩnh Phúc về việc công bố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 hết hiệu lực thi hành kể từ ngày Quyết định này có hiệu lực thi hành.</w:t>
      </w:r>
    </w:p>
    <w:p>
      <w:r>
        <w:t>Điều 4.  Chánh Văn phòng Ủy ban nhân dân tỉnh, Giám đốc Sở Văn hóa, Thể thao và Du lịch; Thủ trưởng các Sở, Ban, Ngành có liên quan chịu trách nhiệm thi hành Quyết định này./.</w:t>
      </w:r>
    </w:p>
    <w:p>
      <w:r>
        <w:t>Nơi nhận:</w:t>
      </w:r>
    </w:p>
    <w:p>
      <w:r>
        <w:t>- Cục KSTTHC- Văn phòng Chính phủ;</w:t>
      </w:r>
    </w:p>
    <w:p>
      <w:r>
        <w:t>- Chủ tịch, các PCT UBND tỉnh;</w:t>
      </w:r>
    </w:p>
    <w:p>
      <w:r>
        <w:t>- Như Điều 4;</w:t>
      </w:r>
    </w:p>
    <w:p>
      <w:r>
        <w:t>- Công báo tỉnh;</w:t>
      </w:r>
    </w:p>
    <w:p>
      <w:r>
        <w:t>- Cổng thông tin - GTĐT tỉnh;</w:t>
      </w:r>
    </w:p>
    <w:p>
      <w:r>
        <w:t>- VNPT Vĩnh Phúc;</w:t>
      </w:r>
    </w:p>
    <w:p>
      <w:r>
        <w:t>- Lưu: VT, KSTT, KS3, KS5</w:t>
      </w:r>
    </w:p>
    <w:p>
      <w:r>
        <w:t>KT. CHỦ TỊCH</w:t>
      </w:r>
    </w:p>
    <w:p>
      <w:r>
        <w:t>PHÓ CHỦ TỊCH</w:t>
      </w:r>
    </w:p>
    <w:p>
      <w:r>
        <w:t>Vũ Việt Văn</w:t>
      </w:r>
    </w:p>
    <w:p>
      <w:r>
        <w:t>DANH MỤC</w:t>
      </w:r>
    </w:p>
    <w:p>
      <w:r>
        <w:t>THỦ TỤC HÀNH CHÍNH ĐƯỢC SỬA ĐỔI, BỔ SUNG TRONG LĨNH VỰC DU LỊCH THUỘC THẨM QUYỀN GIẢI QUYẾT CỦA SỞ VĂN HÓA, THỂ THAO VÀ DU LỊCH</w:t>
      </w:r>
    </w:p>
    <w:p>
      <w:r>
        <w:t>(Kèm theo Quyết định số 138/QĐ-CT ngày 25 tháng 01 năm 2024 của Chủ tịch UBND tỉnh Vĩnh Phúc)</w:t>
      </w:r>
    </w:p>
    <w:p>
      <w:r>
        <w:t>1.Thủ tục cấp giấy phép kinh doanh dịch vụ lữ hành nội địa</w:t>
      </w:r>
    </w:p>
    <w:p>
      <w:r>
        <w:t>Thời hạn giải quyết</w:t>
      </w:r>
    </w:p>
    <w:p>
      <w:r>
        <w:t>10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3.500.000 đồng/giấy phép</w:t>
      </w:r>
    </w:p>
    <w:p>
      <w:r>
        <w:t>( Theo Thông tư số 33/2018/TTBTC ngày 30 tháng 03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 )</w:t>
      </w:r>
    </w:p>
    <w:p>
      <w:r>
        <w:t>Căn cứ pháp lý</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sửa đổi bổ sung một số điều của Thông tư 06/2017/TT- BVHTTDL ngày 15 tháng 12 năm 2017 của Bộ trưởng Bộ Văn hóa, Thể thao và Du lịch quy định chi tiết một số điều của Luật Du lịch. Có hiệu lực từ ngày 20 tháng 1 năm 2020.</w:t>
      </w:r>
    </w:p>
    <w:p>
      <w:r>
        <w:t>Ghi chú</w:t>
      </w:r>
    </w:p>
    <w:p>
      <w:r>
        <w:t>Các nội dung còn lại của thủ tục hành chính được thực hiện tại số thứ tự 1 mục B phần II ban hành kèm theo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2. Thủ tục cấp lại giấy phép kinh doanh dịch vụ lữ hành nội địa.</w:t>
      </w:r>
    </w:p>
    <w:p>
      <w:r>
        <w:t>Thời hạn giải quyết</w:t>
      </w:r>
    </w:p>
    <w:p>
      <w:r>
        <w:t>05 ngày làm việc kể từ ngày nhận được đơn đề nghị.</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1.500.000 đồng/giấy phép</w:t>
      </w:r>
    </w:p>
    <w:p>
      <w:r>
        <w:t>( Theo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 )</w:t>
      </w:r>
    </w:p>
    <w:p>
      <w:r>
        <w:t>Căn cứ pháp lý</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Ghi chú</w:t>
      </w:r>
    </w:p>
    <w:p>
      <w:r>
        <w:t>Các nội dung còn lại của thủ tục hành chính được thực hiện tại số thứ tự 2 mục B phần II ban hành kèm theo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3. Thủ tục cấp đổi giấy phép kinh doanh dịch vụ lữ hành nội địa</w:t>
      </w:r>
    </w:p>
    <w:p>
      <w:r>
        <w:t>Thời hạn giải quyết</w:t>
      </w:r>
    </w:p>
    <w:p>
      <w:r>
        <w:t>05 ngày làm việc kể từ ngày nhận được đơn đề nghị</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2.000.000 đồng/giấy phép</w:t>
      </w:r>
    </w:p>
    <w:p>
      <w:r>
        <w:t>( Theo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r>
        <w:t>Căn cứ pháp lý</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Ghi chú</w:t>
      </w:r>
    </w:p>
    <w:p>
      <w:r>
        <w:t>Các nội dung còn lại của thủ tục hành chính được thực hiện tại số thứ tự 3 mục B phần II ban hành kèm theo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4. Thủ tục cấp thẻ hướng dẫn viên du lịch tại điểm</w:t>
      </w:r>
    </w:p>
    <w:p>
      <w:r>
        <w:t>Thời hạn giải quyết</w:t>
      </w:r>
    </w:p>
    <w:p>
      <w:r>
        <w:t>10 ngày kể từ ngày có kết quả kiểm tra</w:t>
      </w:r>
    </w:p>
    <w:p>
      <w:r>
        <w:t>Địa điểm thực hiện c</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200.000 đồng/thẻ ( Theo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 )</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Có hiệu lực từ ngày 20 tháng 01 năm 2020.</w:t>
      </w:r>
    </w:p>
    <w:p>
      <w:r>
        <w:t>Ghi chú</w:t>
      </w:r>
    </w:p>
    <w:p>
      <w:r>
        <w:t>Các nội dung còn lại của thủ tục hành chính được thực hiện tại số thứ tự 4 mục B phần II ban hành kèm theo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5. Thủ tục cấp thẻ hướng dẫn viên du lịch quốc tế</w:t>
      </w:r>
    </w:p>
    <w:p>
      <w:r>
        <w:t>Thời hạn giải quyết</w:t>
      </w:r>
    </w:p>
    <w:p>
      <w:r>
        <w:t>12 ngày kể từ ngày nhận được hồ sơ hợp lệ</w:t>
      </w:r>
    </w:p>
    <w:p>
      <w:r>
        <w:t>Địa điểm thực hiện c</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650.000 đồng/thẻ ( Theo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 )</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w:t>
      </w:r>
    </w:p>
    <w:p>
      <w:r>
        <w:t>Ghi chú</w:t>
      </w:r>
    </w:p>
    <w:p>
      <w:r>
        <w:t>Các nội dung còn lại của thủ tục hành chính được thực hiện tại số thứ tự 5 mục B phần II ban hành kèm theo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6. Thủ tục cấp thẻ hướng dẫn viên du lịch nội địa</w:t>
      </w:r>
    </w:p>
    <w:p>
      <w:r>
        <w:t>Thời hạn giải quyết 12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650.000 đồng/thẻ ( Theo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 )</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w:t>
      </w:r>
    </w:p>
    <w:p>
      <w:r>
        <w:t>Ghi chú</w:t>
      </w:r>
    </w:p>
    <w:p>
      <w:r>
        <w:t>Các nội dung còn lại của thủ tục hành chính được thực hiện tại số thứ tự 6 mục B phần II ban hành kèm theo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7. Thủ tục cấp đổi thẻ hướng dẫn viên du lịch quốc tế, thẻ hướng dẫn viên du lịch nội địa</w:t>
      </w:r>
    </w:p>
    <w:p>
      <w:r>
        <w:t>Thời hạn giải quyết</w:t>
      </w:r>
    </w:p>
    <w:p>
      <w:r>
        <w:t>10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650.000 đồng/thẻ ( Theo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 )</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w:t>
      </w:r>
    </w:p>
    <w:p>
      <w:r>
        <w:t>Ghi chú</w:t>
      </w:r>
    </w:p>
    <w:p>
      <w:r>
        <w:t>Các nội dung còn lại của thủ tục hành chính được thực hiện tại số thứ tự 7 mục B phần II ban hành kèm theo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8. Thủ tục cấp lại thẻ hướng dẫn viên du lịch</w:t>
      </w:r>
    </w:p>
    <w:p>
      <w:r>
        <w:t>Thời hạn giải quyết</w:t>
      </w:r>
    </w:p>
    <w:p>
      <w:r>
        <w:t>10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650.000 đồng/thẻ hướng dẫn viên du lịch quốc tế hoặc thẻ hướng dẫn viên du lịch nội địa ( Theo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r>
        <w:t>- 200.000 đồng/thẻ hướng dẫn viên du lịch tại điểm</w:t>
      </w:r>
    </w:p>
    <w:p>
      <w:r>
        <w:t>(Theo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 )</w:t>
      </w:r>
    </w:p>
    <w:p>
      <w:r>
        <w:t>Căn cứ pháp lý</w:t>
      </w:r>
    </w:p>
    <w:p>
      <w:r>
        <w:t>- Luật Du lịch số 09/2017/QH14 ngày 19 tháng 6 năm 2017.</w:t>
      </w:r>
    </w:p>
    <w:p>
      <w:r>
        <w:t>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  Có hiệu lực từ ngày 14 tháng 5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Ghi chú</w:t>
      </w:r>
    </w:p>
    <w:p>
      <w:r>
        <w:t>Các nội dung còn lại của thủ tục hành chính được thực hiện tại số thứ tự 8 mục B phần II ban hành kèm theo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