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138/QĐ-BCĐTKNQ18 năm 2024 Quy chế tổ chức và hoạt động của Ban Chỉ đạo về tổng kết việc thực hiện Nghị quyết 18-NQ/TW về " Một số vấn đề tiếp tục đổi mới, sắp xếp tổ chức bộ máy của hệ thống chính trị tinh gọn, hoạt động hiệu lực, hiệu quả"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138/QĐ-BCĐTKNQ18</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BAN CHỈ ĐẠO VỀ TỔNG KẾT VIỆC THỰC HIỆN NGHỊ QUYẾT SỐ 18-NQ/TW</w:t>
      </w:r>
    </w:p>
    <w:p>
      <w:r>
        <w:t>-------</w:t>
      </w:r>
    </w:p>
    <w:p>
      <w:r>
        <w:t>CỘNG HÒA XÃ HỘI CHỦ NGHĨA VIỆT NAM</w:t>
      </w:r>
    </w:p>
    <w:p>
      <w:r>
        <w:t>Độc lập - Tự do - Hạnh phúc</w:t>
      </w:r>
    </w:p>
    <w:p>
      <w:r>
        <w:t>---------------</w:t>
      </w:r>
    </w:p>
    <w:p>
      <w:r>
        <w:t>Số: 138/QĐ-BCĐTKNQ18</w:t>
      </w:r>
    </w:p>
    <w:p>
      <w:r>
        <w:t>Hà Nội, ngày 04 tháng 12 năm 2024</w:t>
      </w:r>
    </w:p>
    <w:p>
      <w:r>
        <w:t>QUYẾT ĐỊNH</w:t>
      </w:r>
    </w:p>
    <w:p>
      <w:r>
        <w:t>BAN HÀNH QUY CHẾ TỔ CHỨC VÀ HOẠT ĐỘNG CỦA BAN CHỈ ĐẠO VỀ TỔNG KẾT VIỆC THỰC HIỆN NGHỊ QUYẾT SỐ 18-NQ/TW NGÀY 25 THÁNG 10 NĂM 2017 CỦA HỘI NGHỊ TRUNG ƯƠNG 6 KHÓA XII “MỘT SỐ VẤN ĐỀ VỀ TIẾP TỤC ĐỔI MỚI, SẮP XẾP TỔ CHỨC BỘ MÁY CỦA HỆ THỐNG CHÍNH TRỊ TINH GỌN, HOẠT ĐỘNG HIỆU LỰC, HIỆU QUẢ”</w:t>
      </w:r>
    </w:p>
    <w:p>
      <w:r>
        <w:t>TRƯỞNG BAN BAN CHỈ ĐẠO VỀ TỔNG KẾT VIỆC</w:t>
      </w:r>
    </w:p>
    <w:p>
      <w:r>
        <w:t>THỰC HIỆN NGHỊ QUYẾT SỐ 18-NQ/TW</w:t>
      </w:r>
    </w:p>
    <w:p>
      <w:r>
        <w:t>Căn cứ Quyết định số 23/2023/QĐ-TTg ngày 18 tháng 9 năm 2023 của Thủ tướng Chính phủ về thành lập, tổ chức và hoạt động của tổ chức phối hợp liên ngành;</w:t>
      </w:r>
    </w:p>
    <w:p>
      <w:r>
        <w:t>Căn cứ Quyết định số 1403/QĐ-TTg ngày 16 tháng 11 năm 2024 của Thủ tướng Chính phủ về việc thành lập Ban Chỉ đạo về tổng kết việc thực hiện Nghị quyết số 18-NQ/TW ngày 25 tháng 10 năm 2017 của Hội nghị Trung ương 6 khóa XII “Một số vấn đề về tiếp tục đổi mới, sắp xếp tổ chức bộ máy của hệ thống chính trị tinh gọn, hoạt động hiệu lực, hiệu quả”;</w:t>
      </w:r>
    </w:p>
    <w:p>
      <w:r>
        <w:t>Theo đề nghị của Bộ Nội vụ, cơ quan thường trực của Ban Chỉ đạo.</w:t>
      </w:r>
    </w:p>
    <w:p>
      <w:r>
        <w:t>QUYẾT ĐỊNH:</w:t>
      </w:r>
    </w:p>
    <w:p>
      <w:r>
        <w:t>Điều 1.  Ban hành kèm theo Quyết định này là Quy chế tổ chức và hoạt động của Ban Chỉ đạo về tổng kết việc thực hiện Nghị quyết số 18-NQ/TW ngày 25 tháng 10 năm 2017 của Hội nghị Trung ương 6 khóa XII “Một số vấn đề về tiếp tục đổi mới, sắp xếp tổ chức bộ máy của hệ thống chính trị tinh gọn, hoạt động hiệu lực, hiệu quả”.</w:t>
      </w:r>
    </w:p>
    <w:p>
      <w:r>
        <w:t>Điều 2.  Quyết định này có hiệu lực thi hành kể từ ngày ký ban hành.</w:t>
      </w:r>
    </w:p>
    <w:p>
      <w:r>
        <w:t>Điều 3.  Thành viên Ban Chỉ đạo, cơ quan thường trực và Thủ trưởng các cơ quan, tổ chức liên quan chịu trách nhiệm thi hành Quyết định này.</w:t>
      </w:r>
    </w:p>
    <w:p>
      <w:r>
        <w:t>Nơi nhận:</w:t>
      </w:r>
    </w:p>
    <w:p>
      <w:r>
        <w:t>- Như Điều 3;</w:t>
      </w:r>
    </w:p>
    <w:p>
      <w:r>
        <w:t>- Thủ tướng Chính phủ;</w:t>
      </w:r>
    </w:p>
    <w:p>
      <w:r>
        <w:t>- Các bộ, cơ quan ngang bộ, cơ quan thuộc Chính phủ;</w:t>
      </w:r>
    </w:p>
    <w:p>
      <w:r>
        <w:t>- Bộ Nội vụ (Vụ TCBC);</w:t>
      </w:r>
    </w:p>
    <w:p>
      <w:r>
        <w:t>- VPCP: BTCN, các PCN, các Vụ: TCCV, TCCB;</w:t>
      </w:r>
    </w:p>
    <w:p>
      <w:r>
        <w:t>- Lưu: VT, BCĐTKNQ18 (2b).</w:t>
      </w:r>
    </w:p>
    <w:p>
      <w:r>
        <w:t>TRƯỞNG BAN</w:t>
      </w:r>
    </w:p>
    <w:p>
      <w:r>
        <w:t>THỦ TƯỚNG</w:t>
      </w:r>
    </w:p>
    <w:p>
      <w:r>
        <w:t>Phạm Minh Chính</w:t>
      </w:r>
    </w:p>
    <w:p>
      <w:r>
        <w:t>QUY CHẾ</w:t>
      </w:r>
    </w:p>
    <w:p>
      <w:r>
        <w:t>TỔ CHỨC VÀ HOẠT ĐỘNG BAN CHỈ ĐẠO VỀ TỔNG KẾT VIỆC THỰC HIỆN NGHỊ QUYẾT SỐ 18-NQ/TW NGÀY 25 THÁNG 10 NĂM 2017 CỦA HỘI NGHỊ TRUNG ƯƠNG 6 KHÓA XII “MỘT SỐ VẤN ĐỀ VỀ TIẾP TỤC ĐỔI MỚI, SẮP XẾP TỔ CHỨC BỘ MÁY CỦA HỆ THỐNG CHÍNH TRỊ TINH GỌN, HOẠT ĐỘNG HIỆU LỰC, HIỆU QUẢ”</w:t>
      </w:r>
    </w:p>
    <w:p>
      <w:r>
        <w:t>(Kèm theo Quyết định số 138/QĐ-BCĐTKNQ18 ngày 04 tháng 12 năm 2024 của Trưởng ban Ban Chỉ đạo về tổng kết việc thực hiện Nghị quyết số 18-NQ/TW)</w:t>
      </w:r>
    </w:p>
    <w:p>
      <w:r>
        <w:t>Chương I</w:t>
      </w:r>
    </w:p>
    <w:p>
      <w:r>
        <w:t>QUY ĐỊNH CHUNG</w:t>
      </w:r>
    </w:p>
    <w:p>
      <w:r>
        <w:t>Điều 1. Phạm vi điều chỉnh và đối tượng áp dụng</w:t>
      </w:r>
    </w:p>
    <w:p>
      <w:r>
        <w:t>1. Quy chế này quy định về hoạt động của Ban Chỉ đạo về tổng kết việc thực hiện Nghị quyết số 18-NQ/TW ngày 25 tháng 10 năm 2017 của Hội nghị Trung ương 6 khóa XII “Một số vấn đề về tiếp tục đổi mới, sắp xếp tổ chức bộ máy của hệ thống chính trị tinh gọn, hoạt động hiệu lực, hiệu quả” (sau đây gọi là Ban Chỉ đạo) được thành lập theo Quyết định số 1403/QĐ-TTg ngày 16 tháng 11 năm 2024 của Thủ tướng Chính phủ.</w:t>
      </w:r>
    </w:p>
    <w:p>
      <w:r>
        <w:t>2. Quy chế này áp dụng đối với các thành viên Ban Chỉ đạo, cơ quan thường trực Ban Chỉ đạo và các cơ quan, tổ chức có liên quan.</w:t>
      </w:r>
    </w:p>
    <w:p>
      <w:r>
        <w:t>Điều 2. Nguyên tắc làm việc</w:t>
      </w:r>
    </w:p>
    <w:p>
      <w:r>
        <w:t>1. Ban Chỉ đạo làm việc theo chế độ đề cao trách nhiệm cá nhân của người đứng đầu. Thành viên Ban Chỉ đạo làm việc theo chế độ kiêm nhiệm, tuân thủ quy định của pháp luật và các quy định của Quy chế này.</w:t>
      </w:r>
    </w:p>
    <w:p>
      <w:r>
        <w:t>2. Thành viên Ban Chỉ đạo, cơ quan thường trực của Ban Chỉ đạo phải chủ động giải quyết và chịu trách nhiệm đối với các công việc thuộc phạm vi được phân công.</w:t>
      </w:r>
    </w:p>
    <w:p>
      <w:r>
        <w:t>3. Thành viên Ban Chỉ đạo thực hiện công tác phối hợp, trao đổi thông tin trong giải quyết công việc theo chức năng, nhiệm vụ, quyền hạn và chịu trách nhiệm báo cáo kết quả triển khai nhiệm vụ kịp thời, đầy đủ tới Ban Chỉ đạo.</w:t>
      </w:r>
    </w:p>
    <w:p>
      <w:r>
        <w:t>Chương II</w:t>
      </w:r>
    </w:p>
    <w:p>
      <w:r>
        <w:t>NHIỆM VỤ, QUYỀN HẠN, TRÁCH NHIỆM GIẢI QUYẾT CÔNG VIỆC CỦA THÀNH VIÊN BAN CHỈ ĐẠO VÀ CƠ QUAN THƯỜNG TRỰC</w:t>
      </w:r>
    </w:p>
    <w:p>
      <w:r>
        <w:t>Điều 3. Trưởng Ban Chỉ đạo</w:t>
      </w:r>
    </w:p>
    <w:p>
      <w:r>
        <w:t>1. Phụ trách chung và quyết định những vấn đề thuộc phạm vi chức năng, nhiệm vụ, quyền hạn của Ban Chỉ đạo.</w:t>
      </w:r>
    </w:p>
    <w:p>
      <w:r>
        <w:t>2. Ban hành Quy chế tổ chức và hoạt động của Ban Chỉ đạo; ban hành kế hoạch, chương trình công tác, phân công nhiệm vụ của các thành viên Ban Chỉ đạo.</w:t>
      </w:r>
    </w:p>
    <w:p>
      <w:r>
        <w:t>3. Chỉ đạo chung nhiệm vụ xây dựng và báo cáo cấp có thẩm quyền xem xét, quyết định các nội dung sau: (1) Báo cáo của Ban cán sự đảng Chính phủ về tổng kết việc thực hiện Nghị quyết số 18-NQ/TW ngày 25 tháng 10 năm 2017 của Hội nghị Trung ương 6 khóa XII “Một số vấn đề về tiếp tục đổi mới, sắp xếp tổ chức bộ máy của hệ thống chính trị tinh gọn, hoạt động hiệu lực, hiệu quả” (sau đây gọi tắt là Nghị quyết số 18-NQ/TW); đề xuất mục tiêu, phương hướng, nhiệm vụ, giải pháp sắp xếp tổ chức bộ máy của Chính phủ; (2) Đề án tổng kết 20 năm thực hiện mô hình tổ chức bộ máy của Chính phủ (từ khóa XII đến khóa XV) và đề xuất cơ cấu tổ chức của Chính phủ khóa XVI (nhiệm kỳ 2026-2031).</w:t>
      </w:r>
    </w:p>
    <w:p>
      <w:r>
        <w:t>4. Thực hiện các nhiệm vụ khác theo phân công của Chính phủ.</w:t>
      </w:r>
    </w:p>
    <w:p>
      <w:r>
        <w:t>Điều 4. Phó Trưởng ban - Phó Thủ tướng thường trực Chính phủ Nguyễn Hòa Bình</w:t>
      </w:r>
    </w:p>
    <w:p>
      <w:r>
        <w:t>1. Điều hành hoạt động thường xuyên của Ban Chỉ đạo để thực hiện các nhiệm vụ thuộc phạm vi chức năng, nhiệm vụ, quyền hạn của Ban Chỉ đạo; chịu trách nhiệm trước Trưởng ban.</w:t>
      </w:r>
    </w:p>
    <w:p>
      <w:r>
        <w:t>2. Trực tiếp chỉ đạo, chủ trì các cuộc họp của Ban Chỉ đạo để triển khai các công việc thuộc phạm vi chức năng, nhiệm vụ, quyền hạn của Ban Chỉ đạo theo phân công của Trưởng ban.</w:t>
      </w:r>
    </w:p>
    <w:p>
      <w:r>
        <w:t>3. Tham gia xây dựng: (1) Báo cáo của Ban cán sự đảng Chính phủ về tổng kết việc thực hiện Nghị quyết số 18-NQ/TW; đề xuất mục tiêu, phương hướng, nhiệm vụ, giải pháp sắp xếp tổ chức bộ máy của Chính phủ; (2) Đề án tổng kết 20 năm thực hiện mô hình tổ chức bộ máy của Chính phủ (từ khóa XII đến khóa XV) và đề xuất cơ cấu tổ chức của Chính phủ khóa XVI (nhiệm kỳ 2026 - 2031).</w:t>
      </w:r>
    </w:p>
    <w:p>
      <w:r>
        <w:t>4. Chủ trì, phối hợp cùng Ủy viên - Phó Thủ tướng Chính phủ Hồ Đức Phớc chỉ đạo sắp xếp hợp nhất và tổ chức bên trong của Bộ Kế hoạch và Đầu tư và Bộ Tài chính.</w:t>
      </w:r>
    </w:p>
    <w:p>
      <w:r>
        <w:t>5. Chỉ đạo các bộ, cơ quan: Bộ Kế hoạch và Đầu tư, Bộ Tài chính, Bộ Nội vụ, Thanh tra Chính phủ, Ủy ban Dân tộc và Văn phòng Chính phủ:</w:t>
      </w:r>
    </w:p>
    <w:p>
      <w:r>
        <w:t>a) Thực hiện tổng kết thực hiện Nghị quyết số 18-NQ/TW theo yêu cầu của Ban Chỉ đạo Trung ương về tổng kết việc thực hiện Nghị quyết số 18-NQ/TW của Ban Chấp hành Trung ương khóa XII (sau đây gọi tắt là Ban Chỉ đạo Trung ương) và Ban Chỉ đạo về việc tổng kết việc thực hiện Nghị quyết số 18-NQ/TW thuộc phạm vi quản lý nhà nước của Chính phủ (sau đây gọi tắt là Ban Chỉ đạo của Chính phủ).</w:t>
      </w:r>
    </w:p>
    <w:p>
      <w:r>
        <w:t>b) Rà soát, đánh giá, tổng kết việc thực hiện chức năng, nhiệm vụ, quyền hạn và cơ cấu tổ chức của bộ, ngành từ nhiệm kỳ Chính phủ khóa XII đến khóa XV và đề xuất phương án hoàn thiện chức năng, nhiệm vụ, quyền hạn và cơ cấu tổ chức của bộ, ngành trong thời gian tới.</w:t>
      </w:r>
    </w:p>
    <w:p>
      <w:r>
        <w:t>6. Báo cáo Trưởng ban và cấp có thẩm quyền về tổ chức và hoạt động của Ban Chỉ đạo và kết quả thực hiện nhiệm vụ của các bộ, cơ quan ngang bộ, cơ quan thuộc Chính phủ.</w:t>
      </w:r>
    </w:p>
    <w:p>
      <w:r>
        <w:t>7. Thực hiện các nhiệm vụ khác theo sự phân công của Trưởng ban.</w:t>
      </w:r>
    </w:p>
    <w:p>
      <w:r>
        <w:t>Điều 5. Các Ủy viên Ban Chỉ đạo</w:t>
      </w:r>
    </w:p>
    <w:p>
      <w:r>
        <w:t>1. Nhiệm vụ, quyền hạn, trách nhiệm chung</w:t>
      </w:r>
    </w:p>
    <w:p>
      <w:r>
        <w:t>a) Tổ chức thực hiện kế hoạch, chương trình, nhiệm vụ công tác theo sự phân công hoặc ủy quyền của Trưởng Ban Chỉ đạo, Phó Trưởng ban; tham gia đầy đủ các hoạt động của Ban Chỉ đạo và chịu trách nhiệm trước Trưởng ban, Phó Trưởng ban về việc thực hiện nhiệm vụ được giao.</w:t>
      </w:r>
    </w:p>
    <w:p>
      <w:r>
        <w:t>b) Tham dự các cuộc họp và chương trình công tác của Ban Chỉ đạo theo triệu tập của Trưởng ban, Phó Trưởng ban, trường hợp vắng mặt phải báo cáo với Trưởng ban, Phó Trưởng ban.</w:t>
      </w:r>
    </w:p>
    <w:p>
      <w:r>
        <w:t>c) Tham gia góp ý kiến, đề xuất giải pháp thực hiện các nhiệm vụ của Ban Chỉ đạo.</w:t>
      </w:r>
    </w:p>
    <w:p>
      <w:r>
        <w:t>d) Tham gia xây dựng: (1) Báo cáo của Ban cán sự đảng Chính phủ về tổng kết việc thực hiện Nghị quyết số 18-NQ/TW; đề xuất mục tiêu, phương hướng, nhiệm vụ, giải pháp sắp xếp tổ chức bộ máy của Chính phủ; (2) Đề án tổng kết 20 năm thực hiện mô hình tổ chức bộ máy của Chính phủ (từ khóa XII đến khóa XV) và đề xuất cơ cấu tổ chức của Chính phủ khóa XVI (nhiệm kỳ 2026-2031).</w:t>
      </w:r>
    </w:p>
    <w:p>
      <w:r>
        <w:t>đ) Thực hiện các nhiệm vụ khác theo sự phân công của Trưởng ban, Phó Trưởng ban.</w:t>
      </w:r>
    </w:p>
    <w:p>
      <w:r>
        <w:t>2. Ngoài các nhiệm vụ, quyền hạn, trách nhiệm chung tại khoản 1 Điều này, Ủy viên Ban Chỉ đạo còn có các nhiệm vụ cụ thể sau:</w:t>
      </w:r>
    </w:p>
    <w:p>
      <w:r>
        <w:t>a) Ủy viên Ban Chỉ đạo - Phó Thủ tướng Chính phủ Trần Hồng Hà:</w:t>
      </w:r>
    </w:p>
    <w:p>
      <w:r>
        <w:t>- Chỉ đạo sắp xếp hợp nhất và tổ chức bên trong của Bộ Giao thông vận tải và Bộ Xây dựng; của Bộ Tài nguyên và Môi trường và Bộ Nông nghiệp và Phát triển nông thôn.</w:t>
      </w:r>
    </w:p>
    <w:p>
      <w:r>
        <w:t>- Chỉ đạo các bộ, cơ quan: Bộ Giao thông vận tải, Bộ Xây dựng, Bộ Tài nguyên và Môi trường, Bộ Nông nghiệp và Phát triển nông thôn, Viện Hàn lâm Khoa học xã hội Việt Nam, Đại học Quốc gia Hà Nội, Đại học Quốc gia Thành phố Hồ Chí Minh: (1) Thực hiện tổng kết thực hiện Nghị quyết số 18-NQ/TW theo yêu cầu của Ban Chỉ đạo Trung ương và Ban Chỉ đạo của Chính phủ; (2) Rà soát, đánh giá, tổng kết việc thực hiện chức năng, nhiệm vụ, quyền hạn và cơ cấu tổ chức của bộ, ngành từ nhiệm kỳ Chính phủ khóa XII đến khóa XV và đề xuất phương án hoàn thiện chức năng, nhiệm vụ, quyền hạn và cơ cấu tổ chức của bộ, ngành trong thời gian tới.</w:t>
      </w:r>
    </w:p>
    <w:p>
      <w:r>
        <w:t>b) Ủy viên Ban Chỉ đạo - Phó Thủ tướng Chính phủ Lê Thành Long:</w:t>
      </w:r>
    </w:p>
    <w:p>
      <w:r>
        <w:t>- Chỉ đạo sắp xếp hợp nhất và tổ chức bên trong của Bộ Nội vụ và Bộ Lao động - Thương binh và Xã hội.</w:t>
      </w:r>
    </w:p>
    <w:p>
      <w:r>
        <w:t>- Chỉ đạo các Bộ: Bộ Tư pháp, Bộ Giáo dục và Đào tạo, Bộ Lao động - Thương binh và Xã hội, Bộ Y tế, Bộ Văn hóa, Thể thao và Du lịch: (1) Thực hiện tổng kết thực hiện Nghị quyết số 18-NQ/TW theo yêu cầu của Ban Chỉ đạo Trung ương và Ban Chỉ đạo của Chính phủ; (2) Rà soát, đánh giá, tổng kết việc thực hiện chức năng, nhiệm vụ, quyền hạn và cơ cấu tổ chức của bộ, ngành từ nhiệm kỳ Chính phủ khóa XII đến khóa XV và đề xuất phương án hoàn thiện chức năng, nhiệm vụ, quyền hạn và cơ cấu tổ chức của bộ, ngành trong thời gian tới.</w:t>
      </w:r>
    </w:p>
    <w:p>
      <w:r>
        <w:t>c) Ủy viên Ban Chỉ đạo - Phó Thủ tướng Chính phủ Hồ Đức Phớc:</w:t>
      </w:r>
    </w:p>
    <w:p>
      <w:r>
        <w:t>- Chỉ đạo Ủy ban Quản lý vốn nhà nước tại doanh nghiệp và Ủy ban Giám sát tài chính quốc gia đề xuất phương án kết thúc hoạt động của các Ủy ban này; nghiên cứu chuyển chức năng, nhiệm vụ về Bộ Tài chính và Đầu tư phát triển hoặc Bộ Kinh tế phát triển và các bộ, ngành có liên quan.</w:t>
      </w:r>
    </w:p>
    <w:p>
      <w:r>
        <w:t>- Chỉ đạo Bảo hiểm xã hội Việt Nam đề xuất phương án cơ cấu Bảo hiểm xã hội Việt Nam vào Bộ Tài chính và Đầu tư phát triển hoặc Bộ Kinh tế phát triển.</w:t>
      </w:r>
    </w:p>
    <w:p>
      <w:r>
        <w:t>- Chỉ đạo các cơ quan: Bộ Thông tin và Truyền thông, Ngân hàng Nhà nước Việt Nam, Ủy ban Quản lý vốn nhà nước tại doanh nghiệp, Bảo hiểm Xã hội Việt Nam, Ủy ban Giám sát tài chính quốc gia, Đài Truyền hình Việt Nam, Đài Tiếng nói Việt Nam, Thông tấn xã Việt Nam: (1) Thực hiện tổng kết thực hiện Nghị quyết số 18-NQ/TW theo yêu cầu của Ban Chỉ đạo Trung ương và Ban Chỉ đạo của Chính phủ; (2) Rà soát, đánh giá, tổng kết việc thực hiện chức năng, nhiệm vụ, quyền hạn và cơ cấu tổ chức của bộ, ngành từ nhiệm kỳ Chính phủ khóa XII đến khóa XV và đề xuất phương án hoàn thiện chức năng, nhiệm vụ, quyền hạn và cơ cấu tổ chức của bộ, ngành trong thời gian tới.</w:t>
      </w:r>
    </w:p>
    <w:p>
      <w:r>
        <w:t>- Chỉ đạo các bộ, ngành có liên quan xây dựng các chính sách hỗ trợ và giải quyết chính sách khi sắp xếp tổ chức bộ máy.</w:t>
      </w:r>
    </w:p>
    <w:p>
      <w:r>
        <w:t>d) Ủy viên Ban Chỉ đạo - Phó Thủ tướng Chính phủ, Bộ trưởng Bộ Ngoại giao Bùi Thanh Sơn:</w:t>
      </w:r>
    </w:p>
    <w:p>
      <w:r>
        <w:t>- Chỉ đạo sắp xếp hợp nhất và tổ chức bên trong của Bộ Thông tin và Truyền thông và Bộ Khoa học và Công nghệ.</w:t>
      </w:r>
    </w:p>
    <w:p>
      <w:r>
        <w:t>- Chỉ đạo các Bộ, cơ quan: Bộ Ngoại giao, Bộ Công Thương, Bộ Khoa học và Công nghệ, Viện Hàn lâm Khoa học và Công nghệ Việt Nam: (1) Thực hiện tổng kết thực hiện Nghị quyết số 18-NQ/TW theo yêu cầu của Ban Chỉ đạo Trung ương và Ban Chỉ đạo của Chính phủ; (2) Rà soát, đánh giá, tổng kết việc thực hiện chức năng, nhiệm vụ, quyền hạn và cơ cấu tổ chức của bộ, ngành từ nhiệm kỳ Chính phủ khóa XII đến khóa XV và đề xuất phương án hoàn thiện chức năng, nhiệm vụ, quyền hạn và cơ cấu tổ chức của bộ, ngành trong thời gian tới.</w:t>
      </w:r>
    </w:p>
    <w:p>
      <w:r>
        <w:t>đ) Ủy viên Ban Chỉ đạo - Bộ trưởng Bộ Tư pháp: Chịu trách nhiệm trước Trưởng ban các nội dung sau:</w:t>
      </w:r>
    </w:p>
    <w:p>
      <w:r>
        <w:t>- Chỉ đạo rà soát, tổng thể các vấn đề liên quan đến pháp luật, đánh giá tác động về mặt pháp luật đối với các nội dung về đổi mới, sắp xếp tổ chức bộ máy của Chính phủ.</w:t>
      </w:r>
    </w:p>
    <w:p>
      <w:r>
        <w:t>- Thực hiện tổng kết thực hiện Nghị quyết số 18-NQ/TW theo yêu cầu của Ban Chỉ đạo Trung ương và Ban Chỉ đạo của Chính phủ;</w:t>
      </w:r>
    </w:p>
    <w:p>
      <w:r>
        <w:t>- Rà soát, đánh giá, tổng kết việc thực hiện chức năng, nhiệm vụ, quyền hạn và cơ cấu tổ chức của bộ, ngành từ nhiệm kỳ Chính phủ khóa XII đến khóa XV và đề xuất phương án hoàn thiện chức năng, nhiệm vụ, quyền hạn và cơ cấu tổ chức của bộ, ngành trong thời gian tới.</w:t>
      </w:r>
    </w:p>
    <w:p>
      <w:r>
        <w:t>e) Các Ủy viên Ban Chỉ đạo còn lại: Chịu trách nhiệm trước Trưởng ban các nội dung sau:</w:t>
      </w:r>
    </w:p>
    <w:p>
      <w:r>
        <w:t>- Thực hiện tổng kết thực hiện Nghị quyết số 18-NQ/TW theo yêu cầu của Ban Chỉ đạo Trung ương và Ban Chỉ đạo của Chính phủ;</w:t>
      </w:r>
    </w:p>
    <w:p>
      <w:r>
        <w:t>- Rà soát, đánh giá, tổng kết việc thực hiện chức năng, nhiệm vụ, quyền hạn và cơ cấu tổ chức của bộ, ngành từ nhiệm kỳ Chính phủ khóa XII đến khóa XV và đề xuất phương án hoàn thiện chức năng, nhiệm vụ, quyền hạn và cơ cấu tổ chức của bộ, ngành trong thời gian tới.</w:t>
      </w:r>
    </w:p>
    <w:p>
      <w:r>
        <w:t>Điều 6. Ủy viên Ban Chỉ đạo, Tổ trưởng Tổ giúp việc - Bộ trưởng Bộ Nội vụ</w:t>
      </w:r>
    </w:p>
    <w:p>
      <w:r>
        <w:t>1. Trực tiếp chỉ đạo, chịu trách nhiệm trước Ban Chỉ đạo và Trưởng ban về xây dựng các nội dung sau: (1) Báo cáo của Ban cán sự đảng Chính phủ về tổng kết việc thực hiện Nghị quyết số 18-NQ/TW; đề xuất mục tiêu, phương hướng, nhiệm vụ, giải pháp sắp xếp tổ chức bộ máy của Chính phủ; (2) Đề án tổng kết 20 năm thực hiện mô hình tổ chức bộ máy của Chính phủ (từ khóa XII đến khóa XV) và đề xuất cơ cấu tổ chức của Chính phủ khóa XVI (nhiệm kỳ 2026 - 2031).</w:t>
      </w:r>
    </w:p>
    <w:p>
      <w:r>
        <w:t>2. Trực tiếp chỉ đạo cơ quan thường trực Ban Chỉ đạo thực hiện các chức năng, nhiệm vụ quy định tại Điều 7 Quy chế này.</w:t>
      </w:r>
    </w:p>
    <w:p>
      <w:r>
        <w:t>3. Thực hiện các nhiệm vụ khác theo sự phân công của Trưởng ban và Phó Trưởng ban.</w:t>
      </w:r>
    </w:p>
    <w:p>
      <w:r>
        <w:t>Điều 7. Cơ quan thường trực</w:t>
      </w:r>
    </w:p>
    <w:p>
      <w:r>
        <w:t>1. Giúp Trưởng ban, Phó Trưởng ban xử lý các công việc thường xuyên của Ban Chỉ đạo.</w:t>
      </w:r>
    </w:p>
    <w:p>
      <w:r>
        <w:t>2. Chủ động phối hợp với các bộ, ngành, cơ quan có liên quan để kịp thời xử lý những vấn đề có liên quan đến công việc thuộc phạm vi chức năng, nhiệm vụ được giao.</w:t>
      </w:r>
    </w:p>
    <w:p>
      <w:r>
        <w:t>3. Xây dựng chương trình, kế hoạch công tác của Ban Chỉ đạo.</w:t>
      </w:r>
    </w:p>
    <w:p>
      <w:r>
        <w:t>4. Giúp Trưởng ban, Phó Trưởng ban chỉ đạo, đôn đốc các bộ, cơ quan ngang bộ, cơ quan thuộc Chính phủ và các cơ quan liên quan xây dựng Báo cáo tổng kết việc thực hiện Nghị quyết 18-NQ/TW theo hướng dẫn của Ban Chỉ đạo Trung ương về tổng kết việc thực hiện Nghị quyết số 18-NQ/TW tại Văn bản số 05-CV/BCĐ ngày 13 tháng 11 năm 2024 và xây dựng Báo cáo tổng kết việc thực hiện chức năng, nhiệm vụ, quyền hạn và cơ cấu tổ chức của bộ, ngành từ nhiệm kỳ Chính phủ khóa XII đến khóa XV và đề xuất phương án hoàn thiện chức năng, nhiệm vụ, quyền hạn và cơ cấu tổ chức của bộ, ngành trong thời gian tới; tổng hợp báo cáo của các bộ, cơ quan ngang bộ, cơ quan thuộc Chính phủ và các cơ quan liên quan.</w:t>
      </w:r>
    </w:p>
    <w:p>
      <w:r>
        <w:t>5. Xây dựng các nội dung sau: (1) Báo cáo của Ban cán sự đảng Chính phủ về tổng kết việc thực hiện Nghị quyết số 18-NQ/TW; đề xuất mục tiêu, phương hướng, nhiệm vụ, giải pháp sắp xếp tổ chức bộ máy của Chính phủ; (2) Đề án tổng kết 20 năm thực hiện mô hình tổ chức bộ máy của Chính phủ và đề xuất cơ cấu tổ chức của Chính phủ nhiệm kỳ 2026 - 2031.</w:t>
      </w:r>
    </w:p>
    <w:p>
      <w:r>
        <w:t>6. Chuẩn bị tài liệu, công tác tổ chức phục vụ các cuộc họp, các hoạt động của Ban Chỉ đạo.</w:t>
      </w:r>
    </w:p>
    <w:p>
      <w:r>
        <w:t>7. Thực hiện các nhiệm vụ khác theo sự phân công của Trưởng ban và Phó Trưởng ban.</w:t>
      </w:r>
    </w:p>
    <w:p>
      <w:r>
        <w:t>Chương III</w:t>
      </w:r>
    </w:p>
    <w:p>
      <w:r>
        <w:t>CƠ CHẾ HOẠT ĐỘNG VÀ TỔ CHỨC THỰC HIỆN</w:t>
      </w:r>
    </w:p>
    <w:p>
      <w:r>
        <w:t>Điều 8. Chế độ họp của Ban Chỉ đạo</w:t>
      </w:r>
    </w:p>
    <w:p>
      <w:r>
        <w:t>1. Ban Chỉ đạo họp theo yêu cầu của Trưởng ban hoặc Phó Trưởng ban. Trưởng ban, Phó Trưởng ban (hoặc người được ủy quyền) chủ trì họp quyết định nội dung, thành phần, thời gian, địa điểm, hình thức họp (trực tuyến, trực tiếp), mời đại diện cơ quan, đơn vị có liên quan (trong trường hợp cần thiết) và các hoạt động khác liên quan.</w:t>
      </w:r>
    </w:p>
    <w:p>
      <w:r>
        <w:t>2. Trường hợp không tổ chức được cuộc họp, có thể lấy ý kiến của các thành viên bằng văn bản.</w:t>
      </w:r>
    </w:p>
    <w:p>
      <w:r>
        <w:t>3. Kết luận, thông báo của Trưởng ban, các Phó Trưởng ban được thể hiện bằng văn bản.</w:t>
      </w:r>
    </w:p>
    <w:p>
      <w:r>
        <w:t>Điều 9. Mối quan hệ công tác</w:t>
      </w:r>
    </w:p>
    <w:p>
      <w:r>
        <w:t>1. Trưởng ban, Phó Trưởng ban và các Ủy viên Ban Chỉ đạo là Phó Thủ tướng Chính phủ khi ký các văn bản chỉ đạo được sử dụng con dấu của Thủ tướng Chính phủ; các Ủy viên Ban Chỉ đạo khi ký các văn bản được sử dụng con dấu của bộ, ngành nơi công tác.</w:t>
      </w:r>
    </w:p>
    <w:p>
      <w:r>
        <w:t>2. Quan hệ công tác giữa các Ủy viên Ban Chỉ đạo với Trưởng ban, Phó Trưởng ban: Các Ủy viên Ban Chỉ đạo tham gia các hoạt động chung của Ban Chỉ đạo và thực hiện nhiệm vụ do Trưởng ban, Phó Trưởng ban phân công.</w:t>
      </w:r>
    </w:p>
    <w:p>
      <w:r>
        <w:t>3. Quan hệ công tác giữa các Ủy viên Ban Chỉ đạo: Các Ủy viên Ban Chỉ đạo có trách nhiệm phối hợp trong việc theo dõi, chỉ đạo triển khai thực hiện các nội dung công việc thuộc chức năng, nhiệm vụ của Ban Chỉ đạo, các nhiệm vụ thuộc bộ, ngành mình theo nội dung được phân công.</w:t>
      </w:r>
    </w:p>
    <w:p>
      <w:r>
        <w:t>4. Quan hệ giữa thành viên Ban Chỉ đạo với các bộ, ngành, cơ quan có liên quan: Các thành viên Ban Chỉ đạo có trách nhiệm hướng dẫn, kiểm tra việc thực hiện các nội dung, nhiệm vụ của các bộ, ngành trong phạm vi được phân công.</w:t>
      </w:r>
    </w:p>
    <w:p>
      <w:r>
        <w:t>Chương IV</w:t>
      </w:r>
    </w:p>
    <w:p>
      <w:r>
        <w:t>ĐIỀU KHOẢN THI HÀNH</w:t>
      </w:r>
    </w:p>
    <w:p>
      <w:r>
        <w:t>Điều 10. Trách nhiệm thi hành</w:t>
      </w:r>
    </w:p>
    <w:p>
      <w:r>
        <w:t>1. Thành viên Ban Chỉ đạo, Thủ trưởng các cơ quan, tổ chức và các cá nhân liên quan chịu trách nhiệm thực hiện Quy chế này.</w:t>
      </w:r>
    </w:p>
    <w:p>
      <w:r>
        <w:t>2. Cơ quan thường trực Ban Chỉ đạo theo dõi, tổng hợp việc thực hiện Quy chế này và kịp thời đề xuất, trình Trưởng ban, Phó Trưởng ban xem xét, sửa đổi, bổ sung khi cần thiết./.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