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1378/QĐ-UBND</w:t>
      </w:r>
    </w:p>
    <w:p>
      <w:r>
        <w:t>Lạng Sơn, ngày 30 tháng 8 năm 2023</w:t>
      </w:r>
    </w:p>
    <w:p>
      <w:r>
        <w:t>QUYẾT ĐỊNH</w:t>
      </w:r>
    </w:p>
    <w:p>
      <w:r>
        <w:t>VỀ VIỆC CÔNG BỐ DANH MỤC THỦ TỤC HÀNH CHÍNH MỚI BAN HÀNH;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1395/QĐ-BKHĐT ngày 10/8/2023 của Bộ trưởng Bộ Kế hoạch và Đầu tư công bố 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78/TTr-SKHĐT ngày 21/8/2023.</w:t>
      </w:r>
    </w:p>
    <w:p>
      <w:r>
        <w:t>QUYẾT ĐỊNH:</w:t>
      </w:r>
    </w:p>
    <w:p>
      <w:r>
        <w:t>Điều 1.  Công bố kèm theo Quyết định này Danh mục 01 thủ tục hành chính mới ban hành; 04 thủ tục hành chính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Lạng Sơn  (có Danh mục chi tiết kèm theo).</w:t>
      </w:r>
    </w:p>
    <w:p>
      <w:r>
        <w:t>Điều 2.  Quyết định này có hiệu lực thi hành kể từ ngày ký ban hành.</w:t>
      </w:r>
    </w:p>
    <w:p>
      <w:r>
        <w:t>Các thủ tục hành chính tại Mục I Phụ lục kèm theo Quyết định số 377/QĐ- UBND ngày 03/3/2022 của Chủ tịch UBND tỉnh về việc công bố Danh mục thủ tục hành chính sửa đổi, bổ sung, bãi bỏ trong lĩnh vực Đầu tư bằng vốn hỗ trợ phát triển chính thức (ODA) và viện trợ không hoàn lại không thuộc hỗ trợ phát triển chính thức thuộc thẩm quyền giải quyết của Sở Kế hoạch và Đầu tư tỉnh Lạng Sơn hết hiệu lực thi hành kể từ ngày Quyết định này có hiệu lực.</w:t>
      </w:r>
    </w:p>
    <w:p>
      <w:r>
        <w:t>Điều 3.  Chánh Văn phòng UBND tỉnh, Giám đốc Sở Kế hoạch và Đầu tư; Chủ tịch UBND các huyện, thành phố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Chủ tịch, các PCT UBND tỉnh;</w:t>
      </w:r>
    </w:p>
    <w:p>
      <w:r>
        <w:t>- Các Sở: NV, TTTT;</w:t>
      </w:r>
    </w:p>
    <w:p>
      <w:r>
        <w:t>- PCVP UBND tỉnh, các phòng CM, ĐV;</w:t>
      </w:r>
    </w:p>
    <w:p>
      <w:r>
        <w:t>- Cổng TTĐT tỉnh;</w:t>
      </w:r>
    </w:p>
    <w:p>
      <w:r>
        <w:t>- Lưu: VT, TTPVHCC   (LgH).</w:t>
      </w:r>
    </w:p>
    <w:p>
      <w:r>
        <w:t>CHỦ TỊCH</w:t>
      </w:r>
    </w:p>
    <w:p>
      <w:r>
        <w:t>Hồ Tiến Thiệu</w:t>
      </w:r>
    </w:p>
    <w:p>
      <w:r>
        <w:t>PHỤ LỤC</w:t>
      </w:r>
    </w:p>
    <w:p>
      <w:r>
        <w:t>DANH MỤC THỦ TỤC HÀNH CHÍNH MỚI BAN HÀNH;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LẠNG SƠN</w:t>
      </w:r>
    </w:p>
    <w:p>
      <w:r>
        <w:t>(Kèm theo Quyết định số 1378/QĐ-UBND ngày 30/8/2023 của Chủ tịch UBND tỉnh Lạng Sơn)</w:t>
      </w:r>
    </w:p>
    <w:p>
      <w:r>
        <w:t>I. DANH MỤC THỦ TỤC HÀNH CHÍNH MỚI BAN HÀNH (01 TTHC)</w:t>
      </w:r>
    </w:p>
    <w:p>
      <w:r>
        <w:t>Số   TT</w:t>
      </w:r>
    </w:p>
    <w:p>
      <w:r>
        <w:t>Tên TTHC</w:t>
      </w:r>
    </w:p>
    <w:p>
      <w:r>
        <w:t>Thời hạn theo   quy định</w:t>
      </w:r>
    </w:p>
    <w:p>
      <w:r>
        <w:t>Địa điểm thực hiện</w:t>
      </w:r>
    </w:p>
    <w:p>
      <w:r>
        <w:t>Cách thức thực hiện</w:t>
      </w:r>
    </w:p>
    <w:p>
      <w:r>
        <w:t>Căn cứ pháp lý</w:t>
      </w:r>
    </w:p>
    <w:p>
      <w:r>
        <w:t>01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  Cơ quan tiếp nhận và trả kết quả : Trung tâm Phục vụ hành chính công tỉnh Lạng Sơn. Địa chỉ: phố Dã Tượng, phường Chi Lăng, thành phố Lạng Sơn, tỉnh Lạng Sơn.</w:t>
      </w:r>
    </w:p>
    <w:p>
      <w:r>
        <w:t>-  Cơ quan thực hiện : Sở Kế hoạch và Đầu tư tỉnh Lạng Sơn. Địa chỉ: số 02 đường Hoàng Văn Thụ, phường Chi Lăng, thành phố Lạng Sơn, tỉnh Lạng Sơn.</w:t>
      </w:r>
    </w:p>
    <w:p>
      <w:r>
        <w:t>- Tiếp nhận hồ sơ và trả kết quả trực tiếp tại Trung tâm Phục vụ hành chính công tỉnh Lạng Sơn.</w:t>
      </w:r>
    </w:p>
    <w:p>
      <w:r>
        <w:t>- Tiếp nhận hồ sơ qua dịch vụ công trực tuyến tại địa chỉ:  http://dichvucong.langson.gov.vn.</w:t>
      </w:r>
    </w:p>
    <w:p>
      <w:r>
        <w:t>- Tiếp nhận hồ sơ và trả kết quả qua dịch vụ bưu chính công ích.</w:t>
      </w:r>
    </w:p>
    <w:p>
      <w:r>
        <w:t>- Luật Đầu tư công năm 2019;</w:t>
      </w:r>
    </w:p>
    <w:p>
      <w:r>
        <w:t>- Nghị định số 114/2021/NĐ- CP ngày 16/12/2021 của Chính phủ về quản lý và sử dụng vốn hỗ trợ phát triển chính thức (ODA) và vốn vay ưu đãi của nhà tài trợ nước ngoài;</w:t>
      </w:r>
    </w:p>
    <w:p>
      <w:r>
        <w:t>-  Nghị định số 20/2023/NĐ- CP ngày 04/5/2023 của Chính phủ sửa đổi, bổ sung một số điều của Nghị định số   114/2021/NĐ-CP.</w:t>
      </w:r>
    </w:p>
    <w:p>
      <w:r>
        <w:t>II. DANH MỤC THỦ TỤC HÀNH CHÍNH SỬA ĐỔI, BỔ SUNG (04 TTHC)</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1</w:t>
      </w:r>
    </w:p>
    <w:p>
      <w:r>
        <w:t>1.008423  .00  0.00.00.H37</w:t>
      </w:r>
    </w:p>
    <w:p>
      <w:r>
        <w:t>Quyết định đầu tư chương trình, dự án đầu tư sử dụng vốn ODA, vốn vay ưu đãi thuộc thẩm quyền của người đứng đầu cơ quan chủ quản</w:t>
      </w:r>
    </w:p>
    <w:p>
      <w:r>
        <w:t>- Chương trình đầu tư công: không quá 20 ngày;</w:t>
      </w:r>
    </w:p>
    <w:p>
      <w:r>
        <w:t>- Dự án nhóm A: không quá 15 ngày;</w:t>
      </w:r>
    </w:p>
    <w:p>
      <w:r>
        <w:t>- Dự án nhóm B, C: không quá 10 ngày.</w:t>
      </w:r>
    </w:p>
    <w:p>
      <w:r>
        <w:t>-  Cơ quan tiếp nhận và trả kết quả : Trung tâm Phục vụ hành chính công tỉnh Lạng Sơn. Địa chỉ: phố Dã Tượng, phường Chi Lăng, thành phố Lạng Sơn, tỉnh Lạng Sơn.</w:t>
      </w:r>
    </w:p>
    <w:p>
      <w:r>
        <w:t>-  Cơ quan thực hiện : Sở Kế hoạch và Đầu tư tỉnh Lạng Sơn. Địa chỉ: số 02 đường Hoàng Văn Thụ, phường Chi Lăng, thành phố Lạng Sơn, tỉnh Lạng Sơn.</w:t>
      </w:r>
    </w:p>
    <w:p>
      <w:r>
        <w:t>- Tiếp nhận hồ sơ và trả kết quả trực tiếp tại Trung tâm Phục vụ hành chính công tỉnh.</w:t>
      </w:r>
    </w:p>
    <w:p>
      <w:r>
        <w:t>- Tiếp nhận hồ sơ qua dịch vụ công trực tuyến tại địa chỉ  http://dichvucong.langson.gov.vn.</w:t>
      </w:r>
    </w:p>
    <w:p>
      <w:r>
        <w:t>- Tiếp nhận hồ sơ và trả kết quả qua dịch vụ bưu chính công ích.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 CP.</w:t>
      </w:r>
    </w:p>
    <w:p>
      <w:r>
        <w:t>2</w:t>
      </w:r>
    </w:p>
    <w:p>
      <w:r>
        <w:t>2.001991  .00  0.00.00.H37</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3</w:t>
      </w:r>
    </w:p>
    <w:p>
      <w:r>
        <w:t>2.002053  .00  0.00.00.H37</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4</w:t>
      </w:r>
    </w:p>
    <w:p>
      <w:r>
        <w:t>2.002050  .00  0.00.00.H37</w:t>
      </w:r>
    </w:p>
    <w:p>
      <w:r>
        <w:t>Kế hoạch thực hiện chương trình, dự án sử dụng vốn ODA, vốn vay ưu đãi, vốn đối ứng hằng năm</w:t>
      </w:r>
    </w:p>
    <w:p>
      <w:r>
        <w:t>Không quy định</w:t>
      </w:r>
    </w:p>
    <w:p>
      <w:r>
        <w:t>Cơ quan tiếp nhận, thực hiện và trả kết quả : Sở Kế hoạch và Đầu tư tỉnh Lạng Sơn. Địa chỉ: số 02 đường Hoàng Văn Thụ, phường Chi Lăng, thành phố Lạng Sơn, tỉnh Lạng Sơn</w:t>
      </w:r>
    </w:p>
    <w:p>
      <w:r>
        <w:t>- Tiếp nhận hồ sơ và trả kết quả trực tiếp;</w:t>
      </w:r>
    </w:p>
    <w:p>
      <w:r>
        <w:t>- Không tiếp nhận tại bộ phận một cửa.</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 CP.</w:t>
      </w:r>
    </w:p>
    <w:p>
      <w:r>
        <w:t>Ghi chú:   phần chữ in nghiêng là văn bản quy phạm pháp luật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