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1377/QĐ-UBND phê duyệt Kế hoạch sử dụng đất năm 2025 huyện Ba Tri,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1377/QĐ-UBND</w:t>
      </w:r>
    </w:p>
    <w:p>
      <w:r>
        <w:t>Bến Tre, ngày 07 tháng 5 năm 2025</w:t>
      </w:r>
    </w:p>
    <w:p>
      <w:r>
        <w:t>QUYẾT ĐỊNH</w:t>
      </w:r>
    </w:p>
    <w:p>
      <w:r>
        <w:t>VỀ VIỆC PHÊ DUYỆT KẾ HOẠCH SỬ DỤNG ĐẤT NĂM 2025 HUYỆN BA TRI</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huyện Ba Tri tại Tờ trình số 1142/TTr-UBND ngày 20 tháng 4 năm 2025 và đề nghị của Giám đốc Sở Nông nghiệp và Môi trường tại Tờ trình số 1733/TTr-SNNMT ngày 23 tháng 4 năm 2025.</w:t>
      </w:r>
    </w:p>
    <w:p>
      <w:r>
        <w:t>QUYẾT ĐỊNH:</w:t>
      </w:r>
    </w:p>
    <w:p>
      <w:r>
        <w:t>Điều 1.  Phê duyệt Kế hoạch sử dụng đất năm 2025 huyện Ba Tri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Tiệm Tôm</w:t>
      </w:r>
    </w:p>
    <w:p>
      <w:r>
        <w:t>Thị trấn Ba Tri</w:t>
      </w:r>
    </w:p>
    <w:p>
      <w:r>
        <w:t>Xã An Bình Tây</w:t>
      </w:r>
    </w:p>
    <w:p>
      <w:r>
        <w:t>Xã An   Đức</w:t>
      </w:r>
    </w:p>
    <w:p>
      <w:r>
        <w:t>Xã An   Hiệp</w:t>
      </w:r>
    </w:p>
    <w:p>
      <w:r>
        <w:t>(1)</w:t>
      </w:r>
    </w:p>
    <w:p>
      <w:r>
        <w:t>(2)</w:t>
      </w:r>
    </w:p>
    <w:p>
      <w:r>
        <w:t>(3)</w:t>
      </w:r>
    </w:p>
    <w:p>
      <w:r>
        <w:t>(4)=(5)+…+ (26)</w:t>
      </w:r>
    </w:p>
    <w:p>
      <w:r>
        <w:t>(5)</w:t>
      </w:r>
    </w:p>
    <w:p>
      <w:r>
        <w:t>(6)</w:t>
      </w:r>
    </w:p>
    <w:p>
      <w:r>
        <w:t>(7)</w:t>
      </w:r>
    </w:p>
    <w:p>
      <w:r>
        <w:t>(8)</w:t>
      </w:r>
    </w:p>
    <w:p>
      <w:r>
        <w:t>(9)</w:t>
      </w:r>
    </w:p>
    <w:p>
      <w:r>
        <w:t>1</w:t>
      </w:r>
    </w:p>
    <w:p>
      <w:r>
        <w:t>Đất nông nghiệp</w:t>
      </w:r>
    </w:p>
    <w:p>
      <w:r>
        <w:t>NNP</w:t>
      </w:r>
    </w:p>
    <w:p>
      <w:r>
        <w:t>27.634,03</w:t>
      </w:r>
    </w:p>
    <w:p>
      <w:r>
        <w:t>1.888,18</w:t>
      </w:r>
    </w:p>
    <w:p>
      <w:r>
        <w:t>359,28</w:t>
      </w:r>
    </w:p>
    <w:p>
      <w:r>
        <w:t>1.291,64</w:t>
      </w:r>
    </w:p>
    <w:p>
      <w:r>
        <w:t>899,81</w:t>
      </w:r>
    </w:p>
    <w:p>
      <w:r>
        <w:t>1.510,78</w:t>
      </w:r>
    </w:p>
    <w:p>
      <w:r>
        <w:t>1.1</w:t>
      </w:r>
    </w:p>
    <w:p>
      <w:r>
        <w:t>Đất trồng lúa</w:t>
      </w:r>
    </w:p>
    <w:p>
      <w:r>
        <w:t>LUA</w:t>
      </w:r>
    </w:p>
    <w:p>
      <w:r>
        <w:t>10.797,00</w:t>
      </w:r>
    </w:p>
    <w:p>
      <w:r>
        <w:t>152,18</w:t>
      </w:r>
    </w:p>
    <w:p>
      <w:r>
        <w:t>838,71</w:t>
      </w:r>
    </w:p>
    <w:p>
      <w:r>
        <w:t>236,20</w:t>
      </w:r>
    </w:p>
    <w:p>
      <w:r>
        <w:t>708,20</w:t>
      </w:r>
    </w:p>
    <w:p>
      <w:r>
        <w:t>1.1.1</w:t>
      </w:r>
    </w:p>
    <w:p>
      <w:r>
        <w:t>Đất chuyên trồng lúa</w:t>
      </w:r>
    </w:p>
    <w:p>
      <w:r>
        <w:t>LUC</w:t>
      </w:r>
    </w:p>
    <w:p>
      <w:r>
        <w:t>10.796,31</w:t>
      </w:r>
    </w:p>
    <w:p>
      <w:r>
        <w:t>152,18</w:t>
      </w:r>
    </w:p>
    <w:p>
      <w:r>
        <w:t>838,71</w:t>
      </w:r>
    </w:p>
    <w:p>
      <w:r>
        <w:t>236,20</w:t>
      </w:r>
    </w:p>
    <w:p>
      <w:r>
        <w:t>708,20</w:t>
      </w:r>
    </w:p>
    <w:p>
      <w:r>
        <w:t>1.1.2</w:t>
      </w:r>
    </w:p>
    <w:p>
      <w:r>
        <w:t>Đất trồng lúa còn lại</w:t>
      </w:r>
    </w:p>
    <w:p>
      <w:r>
        <w:t>LUK</w:t>
      </w:r>
    </w:p>
    <w:p>
      <w:r>
        <w:t>0,69</w:t>
      </w:r>
    </w:p>
    <w:p>
      <w:r>
        <w:t>1.2</w:t>
      </w:r>
    </w:p>
    <w:p>
      <w:r>
        <w:t>Đất trồng cây hằng năm khác</w:t>
      </w:r>
    </w:p>
    <w:p>
      <w:r>
        <w:t>HNK</w:t>
      </w:r>
    </w:p>
    <w:p>
      <w:r>
        <w:t>2.479,11</w:t>
      </w:r>
    </w:p>
    <w:p>
      <w:r>
        <w:t>231,36</w:t>
      </w:r>
    </w:p>
    <w:p>
      <w:r>
        <w:t>58,69</w:t>
      </w:r>
    </w:p>
    <w:p>
      <w:r>
        <w:t>170,79</w:t>
      </w:r>
    </w:p>
    <w:p>
      <w:r>
        <w:t>87,85</w:t>
      </w:r>
    </w:p>
    <w:p>
      <w:r>
        <w:t>34,86</w:t>
      </w:r>
    </w:p>
    <w:p>
      <w:r>
        <w:t>1.3</w:t>
      </w:r>
    </w:p>
    <w:p>
      <w:r>
        <w:t>Đất trồng cây lâu năm</w:t>
      </w:r>
    </w:p>
    <w:p>
      <w:r>
        <w:t>CLN</w:t>
      </w:r>
    </w:p>
    <w:p>
      <w:r>
        <w:t>6.846,82</w:t>
      </w:r>
    </w:p>
    <w:p>
      <w:r>
        <w:t>235,82</w:t>
      </w:r>
    </w:p>
    <w:p>
      <w:r>
        <w:t>117,26</w:t>
      </w:r>
    </w:p>
    <w:p>
      <w:r>
        <w:t>235,96</w:t>
      </w:r>
    </w:p>
    <w:p>
      <w:r>
        <w:t>155,42</w:t>
      </w:r>
    </w:p>
    <w:p>
      <w:r>
        <w:t>503,51</w:t>
      </w:r>
    </w:p>
    <w:p>
      <w:r>
        <w:t>1.4</w:t>
      </w:r>
    </w:p>
    <w:p>
      <w:r>
        <w:t>Đất rừng đặc dụng</w:t>
      </w:r>
    </w:p>
    <w:p>
      <w:r>
        <w:t>RDD</w:t>
      </w:r>
    </w:p>
    <w:p>
      <w:r>
        <w:t>1.5</w:t>
      </w:r>
    </w:p>
    <w:p>
      <w:r>
        <w:t>Đất rừng phòng hộ</w:t>
      </w:r>
    </w:p>
    <w:p>
      <w:r>
        <w:t>RPH</w:t>
      </w:r>
    </w:p>
    <w:p>
      <w:r>
        <w:t>1.644,43</w:t>
      </w:r>
    </w:p>
    <w:p>
      <w:r>
        <w:t>242,24</w:t>
      </w:r>
    </w:p>
    <w:p>
      <w:r>
        <w:t>1.6</w:t>
      </w:r>
    </w:p>
    <w:p>
      <w:r>
        <w:t>Đất rừng sản xuất</w:t>
      </w:r>
    </w:p>
    <w:p>
      <w:r>
        <w:t>RSX</w:t>
      </w:r>
    </w:p>
    <w:p>
      <w:r>
        <w:t>16,68</w:t>
      </w:r>
    </w:p>
    <w:p>
      <w:r>
        <w:t>16,68</w:t>
      </w:r>
    </w:p>
    <w:p>
      <w:r>
        <w:t>Trong đó: đất rừng sản xuất là rừng tự nhiên</w:t>
      </w:r>
    </w:p>
    <w:p>
      <w:r>
        <w:t>RSN</w:t>
      </w:r>
    </w:p>
    <w:p>
      <w:r>
        <w:t>1.7</w:t>
      </w:r>
    </w:p>
    <w:p>
      <w:r>
        <w:t>Đất nuôi trồng thủy sản</w:t>
      </w:r>
    </w:p>
    <w:p>
      <w:r>
        <w:t>NTS</w:t>
      </w:r>
    </w:p>
    <w:p>
      <w:r>
        <w:t>4.786,37</w:t>
      </w:r>
    </w:p>
    <w:p>
      <w:r>
        <w:t>1.105,31</w:t>
      </w:r>
    </w:p>
    <w:p>
      <w:r>
        <w:t>31,14</w:t>
      </w:r>
    </w:p>
    <w:p>
      <w:r>
        <w:t>44,37</w:t>
      </w:r>
    </w:p>
    <w:p>
      <w:r>
        <w:t>420,28</w:t>
      </w:r>
    </w:p>
    <w:p>
      <w:r>
        <w:t>256,03</w:t>
      </w:r>
    </w:p>
    <w:p>
      <w:r>
        <w:t>1.8</w:t>
      </w:r>
    </w:p>
    <w:p>
      <w:r>
        <w:t>Đất chăn nuôi tập trung</w:t>
      </w:r>
    </w:p>
    <w:p>
      <w:r>
        <w:t>CNT</w:t>
      </w:r>
    </w:p>
    <w:p>
      <w:r>
        <w:t>0,70</w:t>
      </w:r>
    </w:p>
    <w:p>
      <w:r>
        <w:t>1.9</w:t>
      </w:r>
    </w:p>
    <w:p>
      <w:r>
        <w:t>Đất làm muối</w:t>
      </w:r>
    </w:p>
    <w:p>
      <w:r>
        <w:t>LMU</w:t>
      </w:r>
    </w:p>
    <w:p>
      <w:r>
        <w:t>1.049,66</w:t>
      </w:r>
    </w:p>
    <w:p>
      <w:r>
        <w:t>56,70</w:t>
      </w:r>
    </w:p>
    <w:p>
      <w:r>
        <w:t>1.10</w:t>
      </w:r>
    </w:p>
    <w:p>
      <w:r>
        <w:t>Đất nông nghiệp khác</w:t>
      </w:r>
    </w:p>
    <w:p>
      <w:r>
        <w:t>NKH</w:t>
      </w:r>
    </w:p>
    <w:p>
      <w:r>
        <w:t>13,25</w:t>
      </w:r>
    </w:p>
    <w:p>
      <w:r>
        <w:t>0,07</w:t>
      </w:r>
    </w:p>
    <w:p>
      <w:r>
        <w:t>1,80</w:t>
      </w:r>
    </w:p>
    <w:p>
      <w:r>
        <w:t>0,06</w:t>
      </w:r>
    </w:p>
    <w:p>
      <w:r>
        <w:t>8,17</w:t>
      </w:r>
    </w:p>
    <w:p>
      <w:r>
        <w:t>2</w:t>
      </w:r>
    </w:p>
    <w:p>
      <w:r>
        <w:t>Đất phi nông nghiệp</w:t>
      </w:r>
    </w:p>
    <w:p>
      <w:r>
        <w:t>PNN</w:t>
      </w:r>
    </w:p>
    <w:p>
      <w:r>
        <w:t>7.921,49</w:t>
      </w:r>
    </w:p>
    <w:p>
      <w:r>
        <w:t>347,84</w:t>
      </w:r>
    </w:p>
    <w:p>
      <w:r>
        <w:t>220,66</w:t>
      </w:r>
    </w:p>
    <w:p>
      <w:r>
        <w:t>262,34</w:t>
      </w:r>
    </w:p>
    <w:p>
      <w:r>
        <w:t>370,34</w:t>
      </w:r>
    </w:p>
    <w:p>
      <w:r>
        <w:t>1.432,88</w:t>
      </w:r>
    </w:p>
    <w:p>
      <w:r>
        <w:t>2.1</w:t>
      </w:r>
    </w:p>
    <w:p>
      <w:r>
        <w:t>Đất ở tại nông thôn</w:t>
      </w:r>
    </w:p>
    <w:p>
      <w:r>
        <w:t>ONT</w:t>
      </w:r>
    </w:p>
    <w:p>
      <w:r>
        <w:t>1.231,33</w:t>
      </w:r>
    </w:p>
    <w:p>
      <w:r>
        <w:t>75,81</w:t>
      </w:r>
    </w:p>
    <w:p>
      <w:r>
        <w:t>62,87</w:t>
      </w:r>
    </w:p>
    <w:p>
      <w:r>
        <w:t>73,80</w:t>
      </w:r>
    </w:p>
    <w:p>
      <w:r>
        <w:t>2.2</w:t>
      </w:r>
    </w:p>
    <w:p>
      <w:r>
        <w:t>Đất ở tại đô thị</w:t>
      </w:r>
    </w:p>
    <w:p>
      <w:r>
        <w:t>ODT</w:t>
      </w:r>
    </w:p>
    <w:p>
      <w:r>
        <w:t>200,48</w:t>
      </w:r>
    </w:p>
    <w:p>
      <w:r>
        <w:t>114,08</w:t>
      </w:r>
    </w:p>
    <w:p>
      <w:r>
        <w:t>86,40</w:t>
      </w:r>
    </w:p>
    <w:p>
      <w:r>
        <w:t>2.3</w:t>
      </w:r>
    </w:p>
    <w:p>
      <w:r>
        <w:t>Đất xây dựng trụ sở cơ quan</w:t>
      </w:r>
    </w:p>
    <w:p>
      <w:r>
        <w:t>TSC</w:t>
      </w:r>
    </w:p>
    <w:p>
      <w:r>
        <w:t>19,61</w:t>
      </w:r>
    </w:p>
    <w:p>
      <w:r>
        <w:t>0,99</w:t>
      </w:r>
    </w:p>
    <w:p>
      <w:r>
        <w:t>4,77</w:t>
      </w:r>
    </w:p>
    <w:p>
      <w:r>
        <w:t>1,07</w:t>
      </w:r>
    </w:p>
    <w:p>
      <w:r>
        <w:t>2,05</w:t>
      </w:r>
    </w:p>
    <w:p>
      <w:r>
        <w:t>0,28</w:t>
      </w:r>
    </w:p>
    <w:p>
      <w:r>
        <w:t>2.4</w:t>
      </w:r>
    </w:p>
    <w:p>
      <w:r>
        <w:t>Đất quốc phòng</w:t>
      </w:r>
    </w:p>
    <w:p>
      <w:r>
        <w:t>CQP</w:t>
      </w:r>
    </w:p>
    <w:p>
      <w:r>
        <w:t>34,00</w:t>
      </w:r>
    </w:p>
    <w:p>
      <w:r>
        <w:t>10,54</w:t>
      </w:r>
    </w:p>
    <w:p>
      <w:r>
        <w:t>2,20</w:t>
      </w:r>
    </w:p>
    <w:p>
      <w:r>
        <w:t>2.5</w:t>
      </w:r>
    </w:p>
    <w:p>
      <w:r>
        <w:t>Đất an ninh</w:t>
      </w:r>
    </w:p>
    <w:p>
      <w:r>
        <w:t>CAN</w:t>
      </w:r>
    </w:p>
    <w:p>
      <w:r>
        <w:t>6,19</w:t>
      </w:r>
    </w:p>
    <w:p>
      <w:r>
        <w:t>0,10</w:t>
      </w:r>
    </w:p>
    <w:p>
      <w:r>
        <w:t>4,10</w:t>
      </w:r>
    </w:p>
    <w:p>
      <w:r>
        <w:t>0,60</w:t>
      </w:r>
    </w:p>
    <w:p>
      <w:r>
        <w:t>0,13</w:t>
      </w:r>
    </w:p>
    <w:p>
      <w:r>
        <w:t>2.6</w:t>
      </w:r>
    </w:p>
    <w:p>
      <w:r>
        <w:t>Đất xây dựng công trình sự nghiệp</w:t>
      </w:r>
    </w:p>
    <w:p>
      <w:r>
        <w:t>DSN</w:t>
      </w:r>
    </w:p>
    <w:p>
      <w:r>
        <w:t>113,96</w:t>
      </w:r>
    </w:p>
    <w:p>
      <w:r>
        <w:t>6,41</w:t>
      </w:r>
    </w:p>
    <w:p>
      <w:r>
        <w:t>17,62</w:t>
      </w:r>
    </w:p>
    <w:p>
      <w:r>
        <w:t>3,07</w:t>
      </w:r>
    </w:p>
    <w:p>
      <w:r>
        <w:t>3,13</w:t>
      </w:r>
    </w:p>
    <w:p>
      <w:r>
        <w:t>4,33</w:t>
      </w:r>
    </w:p>
    <w:p>
      <w:r>
        <w:t>2.6.1</w:t>
      </w:r>
    </w:p>
    <w:p>
      <w:r>
        <w:t>Đất xây dựng cơ sở văn hóa</w:t>
      </w:r>
    </w:p>
    <w:p>
      <w:r>
        <w:t>DVH</w:t>
      </w:r>
    </w:p>
    <w:p>
      <w:r>
        <w:t>6,44</w:t>
      </w:r>
    </w:p>
    <w:p>
      <w:r>
        <w:t>0,07</w:t>
      </w:r>
    </w:p>
    <w:p>
      <w:r>
        <w:t>2,54</w:t>
      </w:r>
    </w:p>
    <w:p>
      <w:r>
        <w:t>0,01</w:t>
      </w:r>
    </w:p>
    <w:p>
      <w:r>
        <w:t>1,47</w:t>
      </w:r>
    </w:p>
    <w:p>
      <w:r>
        <w:t>0,25</w:t>
      </w:r>
    </w:p>
    <w:p>
      <w:r>
        <w:t>2.6.2</w:t>
      </w:r>
    </w:p>
    <w:p>
      <w:r>
        <w:t>Đất xây dựng cơ sở xã hội</w:t>
      </w:r>
    </w:p>
    <w:p>
      <w:r>
        <w:t>DXH</w:t>
      </w:r>
    </w:p>
    <w:p>
      <w:r>
        <w:t>2.6.3</w:t>
      </w:r>
    </w:p>
    <w:p>
      <w:r>
        <w:t>Đất xây dựng cơ sở y tế</w:t>
      </w:r>
    </w:p>
    <w:p>
      <w:r>
        <w:t>DYT</w:t>
      </w:r>
    </w:p>
    <w:p>
      <w:r>
        <w:t>15,31</w:t>
      </w:r>
    </w:p>
    <w:p>
      <w:r>
        <w:t>0,13</w:t>
      </w:r>
    </w:p>
    <w:p>
      <w:r>
        <w:t>2,23</w:t>
      </w:r>
    </w:p>
    <w:p>
      <w:r>
        <w:t>0,13</w:t>
      </w:r>
    </w:p>
    <w:p>
      <w:r>
        <w:t>0,10</w:t>
      </w:r>
    </w:p>
    <w:p>
      <w:r>
        <w:t>0,12</w:t>
      </w:r>
    </w:p>
    <w:p>
      <w:r>
        <w:t>2.6.4</w:t>
      </w:r>
    </w:p>
    <w:p>
      <w:r>
        <w:t>Đất xây dựng cơ sở giáo dục và đào tạo</w:t>
      </w:r>
    </w:p>
    <w:p>
      <w:r>
        <w:t>DGD</w:t>
      </w:r>
    </w:p>
    <w:p>
      <w:r>
        <w:t>65,58</w:t>
      </w:r>
    </w:p>
    <w:p>
      <w:r>
        <w:t>3,21</w:t>
      </w:r>
    </w:p>
    <w:p>
      <w:r>
        <w:t>8,56</w:t>
      </w:r>
    </w:p>
    <w:p>
      <w:r>
        <w:t>2,26</w:t>
      </w:r>
    </w:p>
    <w:p>
      <w:r>
        <w:t>1,56</w:t>
      </w:r>
    </w:p>
    <w:p>
      <w:r>
        <w:t>3,50</w:t>
      </w:r>
    </w:p>
    <w:p>
      <w:r>
        <w:t>2.6.5</w:t>
      </w:r>
    </w:p>
    <w:p>
      <w:r>
        <w:t>Đất xây dựng cơ sở thể dục, thể thao</w:t>
      </w:r>
    </w:p>
    <w:p>
      <w:r>
        <w:t>DTT</w:t>
      </w:r>
    </w:p>
    <w:p>
      <w:r>
        <w:t>25,99</w:t>
      </w:r>
    </w:p>
    <w:p>
      <w:r>
        <w:t>3,00</w:t>
      </w:r>
    </w:p>
    <w:p>
      <w:r>
        <w:t>3,98</w:t>
      </w:r>
    </w:p>
    <w:p>
      <w:r>
        <w:t>0,67</w:t>
      </w:r>
    </w:p>
    <w:p>
      <w:r>
        <w:t>0,25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0,66</w:t>
      </w:r>
    </w:p>
    <w:p>
      <w:r>
        <w:t>0,31</w:t>
      </w:r>
    </w:p>
    <w:p>
      <w:r>
        <w:t>0,21</w:t>
      </w:r>
    </w:p>
    <w:p>
      <w:r>
        <w:t>2.7</w:t>
      </w:r>
    </w:p>
    <w:p>
      <w:r>
        <w:t>Đất sản xuất, kinh doanh phi nông nghiệp</w:t>
      </w:r>
    </w:p>
    <w:p>
      <w:r>
        <w:t>CSK</w:t>
      </w:r>
    </w:p>
    <w:p>
      <w:r>
        <w:t>396,31</w:t>
      </w:r>
    </w:p>
    <w:p>
      <w:r>
        <w:t>3,55</w:t>
      </w:r>
    </w:p>
    <w:p>
      <w:r>
        <w:t>8,91</w:t>
      </w:r>
    </w:p>
    <w:p>
      <w:r>
        <w:t>8,67</w:t>
      </w:r>
    </w:p>
    <w:p>
      <w:r>
        <w:t>118,58</w:t>
      </w:r>
    </w:p>
    <w:p>
      <w:r>
        <w:t>15,97</w:t>
      </w:r>
    </w:p>
    <w:p>
      <w:r>
        <w:t>2.7.1</w:t>
      </w:r>
    </w:p>
    <w:p>
      <w:r>
        <w:t>Đất khu công nghiệp</w:t>
      </w:r>
    </w:p>
    <w:p>
      <w:r>
        <w:t>SKK</w:t>
      </w:r>
    </w:p>
    <w:p>
      <w:r>
        <w:t>2.7.2</w:t>
      </w:r>
    </w:p>
    <w:p>
      <w:r>
        <w:t>Đất cụm công nghiệp</w:t>
      </w:r>
    </w:p>
    <w:p>
      <w:r>
        <w:t>SKN</w:t>
      </w:r>
    </w:p>
    <w:p>
      <w:r>
        <w:t>20,66</w:t>
      </w:r>
    </w:p>
    <w:p>
      <w:r>
        <w:t>3,76</w:t>
      </w:r>
    </w:p>
    <w:p>
      <w:r>
        <w:t>16,90</w:t>
      </w:r>
    </w:p>
    <w:p>
      <w:r>
        <w:t>2.7.3</w:t>
      </w:r>
    </w:p>
    <w:p>
      <w:r>
        <w:t>Đất khu công nghệ thông tin tập trung</w:t>
      </w:r>
    </w:p>
    <w:p>
      <w:r>
        <w:t>SCT</w:t>
      </w:r>
    </w:p>
    <w:p>
      <w:r>
        <w:t>2.7.4</w:t>
      </w:r>
    </w:p>
    <w:p>
      <w:r>
        <w:t>Đất thương mại, dịch vụ</w:t>
      </w:r>
    </w:p>
    <w:p>
      <w:r>
        <w:t>TMD</w:t>
      </w:r>
    </w:p>
    <w:p>
      <w:r>
        <w:t>23,64</w:t>
      </w:r>
    </w:p>
    <w:p>
      <w:r>
        <w:t>2,05</w:t>
      </w:r>
    </w:p>
    <w:p>
      <w:r>
        <w:t>1,43</w:t>
      </w:r>
    </w:p>
    <w:p>
      <w:r>
        <w:t>0,60</w:t>
      </w:r>
    </w:p>
    <w:p>
      <w:r>
        <w:t>1,75</w:t>
      </w:r>
    </w:p>
    <w:p>
      <w:r>
        <w:t>0,64</w:t>
      </w:r>
    </w:p>
    <w:p>
      <w:r>
        <w:t>2.7.5</w:t>
      </w:r>
    </w:p>
    <w:p>
      <w:r>
        <w:t>Đất cơ sở sản xuất phi nông nghiệp</w:t>
      </w:r>
    </w:p>
    <w:p>
      <w:r>
        <w:t>SKC</w:t>
      </w:r>
    </w:p>
    <w:p>
      <w:r>
        <w:t>71,30</w:t>
      </w:r>
    </w:p>
    <w:p>
      <w:r>
        <w:t>0,82</w:t>
      </w:r>
    </w:p>
    <w:p>
      <w:r>
        <w:t>3,72</w:t>
      </w:r>
    </w:p>
    <w:p>
      <w:r>
        <w:t>8,07</w:t>
      </w:r>
    </w:p>
    <w:p>
      <w:r>
        <w:t>0,33</w:t>
      </w:r>
    </w:p>
    <w:p>
      <w:r>
        <w:t>2.7.6</w:t>
      </w:r>
    </w:p>
    <w:p>
      <w:r>
        <w:t>Đất sử dụng cho hoạt động khoáng sản</w:t>
      </w:r>
    </w:p>
    <w:p>
      <w:r>
        <w:t>SKS</w:t>
      </w:r>
    </w:p>
    <w:p>
      <w:r>
        <w:t>280,73</w:t>
      </w:r>
    </w:p>
    <w:p>
      <w:r>
        <w:t>0,68</w:t>
      </w:r>
    </w:p>
    <w:p>
      <w:r>
        <w:t>99,92</w:t>
      </w:r>
    </w:p>
    <w:p>
      <w:r>
        <w:t>15,01</w:t>
      </w:r>
    </w:p>
    <w:p>
      <w:r>
        <w:t>2.8</w:t>
      </w:r>
    </w:p>
    <w:p>
      <w:r>
        <w:t>Đất sử dụng vào mục đích công cộng</w:t>
      </w:r>
    </w:p>
    <w:p>
      <w:r>
        <w:t>CCC</w:t>
      </w:r>
    </w:p>
    <w:p>
      <w:r>
        <w:t>2.883,39</w:t>
      </w:r>
    </w:p>
    <w:p>
      <w:r>
        <w:t>112,22</w:t>
      </w:r>
    </w:p>
    <w:p>
      <w:r>
        <w:t>74,42</w:t>
      </w:r>
    </w:p>
    <w:p>
      <w:r>
        <w:t>160,85</w:t>
      </w:r>
    </w:p>
    <w:p>
      <w:r>
        <w:t>91,13</w:t>
      </w:r>
    </w:p>
    <w:p>
      <w:r>
        <w:t>200,11</w:t>
      </w:r>
    </w:p>
    <w:p>
      <w:r>
        <w:t>2.8.1</w:t>
      </w:r>
    </w:p>
    <w:p>
      <w:r>
        <w:t>Đất công trình giao thông</w:t>
      </w:r>
    </w:p>
    <w:p>
      <w:r>
        <w:t>DGT</w:t>
      </w:r>
    </w:p>
    <w:p>
      <w:r>
        <w:t>1.323,63</w:t>
      </w:r>
    </w:p>
    <w:p>
      <w:r>
        <w:t>80,92</w:t>
      </w:r>
    </w:p>
    <w:p>
      <w:r>
        <w:t>46,00</w:t>
      </w:r>
    </w:p>
    <w:p>
      <w:r>
        <w:t>93,05</w:t>
      </w:r>
    </w:p>
    <w:p>
      <w:r>
        <w:t>31,76</w:t>
      </w:r>
    </w:p>
    <w:p>
      <w:r>
        <w:t>88,65</w:t>
      </w:r>
    </w:p>
    <w:p>
      <w:r>
        <w:t>2.8.2</w:t>
      </w:r>
    </w:p>
    <w:p>
      <w:r>
        <w:t>Đất công trình thủy lợi</w:t>
      </w:r>
    </w:p>
    <w:p>
      <w:r>
        <w:t>DTL</w:t>
      </w:r>
    </w:p>
    <w:p>
      <w:r>
        <w:t>1.485,81</w:t>
      </w:r>
    </w:p>
    <w:p>
      <w:r>
        <w:t>25,94</w:t>
      </w:r>
    </w:p>
    <w:p>
      <w:r>
        <w:t>25,74</w:t>
      </w:r>
    </w:p>
    <w:p>
      <w:r>
        <w:t>66,39</w:t>
      </w:r>
    </w:p>
    <w:p>
      <w:r>
        <w:t>57,19</w:t>
      </w:r>
    </w:p>
    <w:p>
      <w:r>
        <w:t>96,93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18,37</w:t>
      </w:r>
    </w:p>
    <w:p>
      <w:r>
        <w:t>0,01</w:t>
      </w:r>
    </w:p>
    <w:p>
      <w:r>
        <w:t>0,25</w:t>
      </w:r>
    </w:p>
    <w:p>
      <w:r>
        <w:t>0,92</w:t>
      </w:r>
    </w:p>
    <w:p>
      <w:r>
        <w:t>0,32</w:t>
      </w:r>
    </w:p>
    <w:p>
      <w:r>
        <w:t>2.8.6</w:t>
      </w:r>
    </w:p>
    <w:p>
      <w:r>
        <w:t>Đất công trình xử lý chất thải</w:t>
      </w:r>
    </w:p>
    <w:p>
      <w:r>
        <w:t>DRA</w:t>
      </w:r>
    </w:p>
    <w:p>
      <w:r>
        <w:t>13,11</w:t>
      </w:r>
    </w:p>
    <w:p>
      <w:r>
        <w:t>12,99</w:t>
      </w:r>
    </w:p>
    <w:p>
      <w:r>
        <w:t>2.8.7</w:t>
      </w:r>
    </w:p>
    <w:p>
      <w:r>
        <w:t>Đất công trình năng lượng, chiếu sáng công cộng</w:t>
      </w:r>
    </w:p>
    <w:p>
      <w:r>
        <w:t>DNL</w:t>
      </w:r>
    </w:p>
    <w:p>
      <w:r>
        <w:t>19,96</w:t>
      </w:r>
    </w:p>
    <w:p>
      <w:r>
        <w:t>4,13</w:t>
      </w:r>
    </w:p>
    <w:p>
      <w:r>
        <w:t>0,32</w:t>
      </w:r>
    </w:p>
    <w:p>
      <w:r>
        <w:t>0,81</w:t>
      </w:r>
    </w:p>
    <w:p>
      <w:r>
        <w:t>0,16</w:t>
      </w:r>
    </w:p>
    <w:p>
      <w:r>
        <w:t>0,29</w:t>
      </w:r>
    </w:p>
    <w:p>
      <w:r>
        <w:t>2.8.8</w:t>
      </w:r>
    </w:p>
    <w:p>
      <w:r>
        <w:t>Đất công trình hạ tầng bưu chính, viễn thông, công nghệ thông tin</w:t>
      </w:r>
    </w:p>
    <w:p>
      <w:r>
        <w:t>DBV</w:t>
      </w:r>
    </w:p>
    <w:p>
      <w:r>
        <w:t>0,76</w:t>
      </w:r>
    </w:p>
    <w:p>
      <w:r>
        <w:t>0,12</w:t>
      </w:r>
    </w:p>
    <w:p>
      <w:r>
        <w:t>0,17</w:t>
      </w:r>
    </w:p>
    <w:p>
      <w:r>
        <w:t>0,03</w:t>
      </w:r>
    </w:p>
    <w:p>
      <w:r>
        <w:t>0,01</w:t>
      </w:r>
    </w:p>
    <w:p>
      <w:r>
        <w:t>2.8.9</w:t>
      </w:r>
    </w:p>
    <w:p>
      <w:r>
        <w:t>Đất chợ dân sinh, chợ đầu mối</w:t>
      </w:r>
    </w:p>
    <w:p>
      <w:r>
        <w:t>DCH</w:t>
      </w:r>
    </w:p>
    <w:p>
      <w:r>
        <w:t>15,67</w:t>
      </w:r>
    </w:p>
    <w:p>
      <w:r>
        <w:t>1,01</w:t>
      </w:r>
    </w:p>
    <w:p>
      <w:r>
        <w:t>1,45</w:t>
      </w:r>
    </w:p>
    <w:p>
      <w:r>
        <w:t>0,23</w:t>
      </w:r>
    </w:p>
    <w:p>
      <w:r>
        <w:t>0,96</w:t>
      </w:r>
    </w:p>
    <w:p>
      <w:r>
        <w:t>0,87</w:t>
      </w:r>
    </w:p>
    <w:p>
      <w:r>
        <w:t>2.8.10</w:t>
      </w:r>
    </w:p>
    <w:p>
      <w:r>
        <w:t>Đất khu vui chơi, giải trí công cộng, sinh hoạt cộng đồng</w:t>
      </w:r>
    </w:p>
    <w:p>
      <w:r>
        <w:t>DKV</w:t>
      </w:r>
    </w:p>
    <w:p>
      <w:r>
        <w:t>6,07</w:t>
      </w:r>
    </w:p>
    <w:p>
      <w:r>
        <w:t>0,10</w:t>
      </w:r>
    </w:p>
    <w:p>
      <w:r>
        <w:t>0,73</w:t>
      </w:r>
    </w:p>
    <w:p>
      <w:r>
        <w:t>0,10</w:t>
      </w:r>
    </w:p>
    <w:p>
      <w:r>
        <w:t>0,13</w:t>
      </w:r>
    </w:p>
    <w:p>
      <w:r>
        <w:t>0,05</w:t>
      </w:r>
    </w:p>
    <w:p>
      <w:r>
        <w:t>2.9</w:t>
      </w:r>
    </w:p>
    <w:p>
      <w:r>
        <w:t>Đất tôn giáo</w:t>
      </w:r>
    </w:p>
    <w:p>
      <w:r>
        <w:t>TON</w:t>
      </w:r>
    </w:p>
    <w:p>
      <w:r>
        <w:t>24,73</w:t>
      </w:r>
    </w:p>
    <w:p>
      <w:r>
        <w:t>2,53</w:t>
      </w:r>
    </w:p>
    <w:p>
      <w:r>
        <w:t>1,83</w:t>
      </w:r>
    </w:p>
    <w:p>
      <w:r>
        <w:t>3,13</w:t>
      </w:r>
    </w:p>
    <w:p>
      <w:r>
        <w:t>0,56</w:t>
      </w:r>
    </w:p>
    <w:p>
      <w:r>
        <w:t>0,72</w:t>
      </w:r>
    </w:p>
    <w:p>
      <w:r>
        <w:t>2.10</w:t>
      </w:r>
    </w:p>
    <w:p>
      <w:r>
        <w:t>Đất tín ngưỡng</w:t>
      </w:r>
    </w:p>
    <w:p>
      <w:r>
        <w:t>TIN</w:t>
      </w:r>
    </w:p>
    <w:p>
      <w:r>
        <w:t>20,79</w:t>
      </w:r>
    </w:p>
    <w:p>
      <w:r>
        <w:t>0,75</w:t>
      </w:r>
    </w:p>
    <w:p>
      <w:r>
        <w:t>0,82</w:t>
      </w:r>
    </w:p>
    <w:p>
      <w:r>
        <w:t>0,42</w:t>
      </w:r>
    </w:p>
    <w:p>
      <w:r>
        <w:t>1,57</w:t>
      </w:r>
    </w:p>
    <w:p>
      <w:r>
        <w:t>2,40</w:t>
      </w:r>
    </w:p>
    <w:p>
      <w:r>
        <w:t>2.11</w:t>
      </w:r>
    </w:p>
    <w:p>
      <w:r>
        <w:t>Đất nghĩa trang, nhà tang lễ, cơ sở hỏa táng; đất cơ sở lưu giữ tro cốt</w:t>
      </w:r>
    </w:p>
    <w:p>
      <w:r>
        <w:t>NTD</w:t>
      </w:r>
    </w:p>
    <w:p>
      <w:r>
        <w:t>130,26</w:t>
      </w:r>
    </w:p>
    <w:p>
      <w:r>
        <w:t>11,63</w:t>
      </w:r>
    </w:p>
    <w:p>
      <w:r>
        <w:t>6,61</w:t>
      </w:r>
    </w:p>
    <w:p>
      <w:r>
        <w:t>8,73</w:t>
      </w:r>
    </w:p>
    <w:p>
      <w:r>
        <w:t>7,37</w:t>
      </w:r>
    </w:p>
    <w:p>
      <w:r>
        <w:t>5,42</w:t>
      </w:r>
    </w:p>
    <w:p>
      <w:r>
        <w:t>2.12</w:t>
      </w:r>
    </w:p>
    <w:p>
      <w:r>
        <w:t>Đất có mặt nước chuyên dùng</w:t>
      </w:r>
    </w:p>
    <w:p>
      <w:r>
        <w:t>TVC</w:t>
      </w:r>
    </w:p>
    <w:p>
      <w:r>
        <w:t>2.860,42</w:t>
      </w:r>
    </w:p>
    <w:p>
      <w:r>
        <w:t>85,04</w:t>
      </w:r>
    </w:p>
    <w:p>
      <w:r>
        <w:t>12,97</w:t>
      </w:r>
    </w:p>
    <w:p>
      <w:r>
        <w:t>83,08</w:t>
      </w:r>
    </w:p>
    <w:p>
      <w:r>
        <w:t>1.129,73</w:t>
      </w:r>
    </w:p>
    <w:p>
      <w:r>
        <w:t>2.12.1</w:t>
      </w:r>
    </w:p>
    <w:p>
      <w:r>
        <w:t>Đất có mặt nước chuyên dùng dạng ao, hồ, đầm, phá</w:t>
      </w:r>
    </w:p>
    <w:p>
      <w:r>
        <w:t>MNC</w:t>
      </w:r>
    </w:p>
    <w:p>
      <w:r>
        <w:t>2.12.2</w:t>
      </w:r>
    </w:p>
    <w:p>
      <w:r>
        <w:t>Đất có mặt nước dạng sông, ngòi, kênh, rạch, suối</w:t>
      </w:r>
    </w:p>
    <w:p>
      <w:r>
        <w:t>SON</w:t>
      </w:r>
    </w:p>
    <w:p>
      <w:r>
        <w:t>2.860,42</w:t>
      </w:r>
    </w:p>
    <w:p>
      <w:r>
        <w:t>85,04</w:t>
      </w:r>
    </w:p>
    <w:p>
      <w:r>
        <w:t>12,97</w:t>
      </w:r>
    </w:p>
    <w:p>
      <w:r>
        <w:t>83,08</w:t>
      </w:r>
    </w:p>
    <w:p>
      <w:r>
        <w:t>1.129,73</w:t>
      </w:r>
    </w:p>
    <w:p>
      <w:r>
        <w:t>2.13</w:t>
      </w:r>
    </w:p>
    <w:p>
      <w:r>
        <w:t>Đất phi nông nghiệp khác</w:t>
      </w:r>
    </w:p>
    <w:p>
      <w:r>
        <w:t>PNK</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An Hòa Tây</w:t>
      </w:r>
    </w:p>
    <w:p>
      <w:r>
        <w:t>Xã An Ngãi Tây</w:t>
      </w:r>
    </w:p>
    <w:p>
      <w:r>
        <w:t>Xã An Ngãi Trung</w:t>
      </w:r>
    </w:p>
    <w:p>
      <w:r>
        <w:t>Xã An Phú Trung</w:t>
      </w:r>
    </w:p>
    <w:p>
      <w:r>
        <w:t>Xã Bảo   Thạnh</w:t>
      </w:r>
    </w:p>
    <w:p>
      <w:r>
        <w:t>(1)</w:t>
      </w:r>
    </w:p>
    <w:p>
      <w:r>
        <w:t>(2)</w:t>
      </w:r>
    </w:p>
    <w:p>
      <w:r>
        <w:t>(3)</w:t>
      </w:r>
    </w:p>
    <w:p>
      <w:r>
        <w:t>(4)=(5)+…+ (26)</w:t>
      </w:r>
    </w:p>
    <w:p>
      <w:r>
        <w:t>(10)</w:t>
      </w:r>
    </w:p>
    <w:p>
      <w:r>
        <w:t>(11)</w:t>
      </w:r>
    </w:p>
    <w:p>
      <w:r>
        <w:t>(12)</w:t>
      </w:r>
    </w:p>
    <w:p>
      <w:r>
        <w:t>(13)</w:t>
      </w:r>
    </w:p>
    <w:p>
      <w:r>
        <w:t>(14)</w:t>
      </w:r>
    </w:p>
    <w:p>
      <w:r>
        <w:t>1</w:t>
      </w:r>
    </w:p>
    <w:p>
      <w:r>
        <w:t>Đất nông nghiệp</w:t>
      </w:r>
    </w:p>
    <w:p>
      <w:r>
        <w:t>NNP</w:t>
      </w:r>
    </w:p>
    <w:p>
      <w:r>
        <w:t>27.634,03</w:t>
      </w:r>
    </w:p>
    <w:p>
      <w:r>
        <w:t>1.070,83</w:t>
      </w:r>
    </w:p>
    <w:p>
      <w:r>
        <w:t>1.047,97</w:t>
      </w:r>
    </w:p>
    <w:p>
      <w:r>
        <w:t>1.204,71</w:t>
      </w:r>
    </w:p>
    <w:p>
      <w:r>
        <w:t>906,67</w:t>
      </w:r>
    </w:p>
    <w:p>
      <w:r>
        <w:t>2.477,17</w:t>
      </w:r>
    </w:p>
    <w:p>
      <w:r>
        <w:t>1.1</w:t>
      </w:r>
    </w:p>
    <w:p>
      <w:r>
        <w:t>Đất trồng lúa</w:t>
      </w:r>
    </w:p>
    <w:p>
      <w:r>
        <w:t>LUA</w:t>
      </w:r>
    </w:p>
    <w:p>
      <w:r>
        <w:t>10.797,00</w:t>
      </w:r>
    </w:p>
    <w:p>
      <w:r>
        <w:t>446,57</w:t>
      </w:r>
    </w:p>
    <w:p>
      <w:r>
        <w:t>299,66</w:t>
      </w:r>
    </w:p>
    <w:p>
      <w:r>
        <w:t>606,77</w:t>
      </w:r>
    </w:p>
    <w:p>
      <w:r>
        <w:t>643,92</w:t>
      </w:r>
    </w:p>
    <w:p>
      <w:r>
        <w:t>343,16</w:t>
      </w:r>
    </w:p>
    <w:p>
      <w:r>
        <w:t>1.1.1</w:t>
      </w:r>
    </w:p>
    <w:p>
      <w:r>
        <w:t>Đất chuyên trồng lúa</w:t>
      </w:r>
    </w:p>
    <w:p>
      <w:r>
        <w:t>LUC</w:t>
      </w:r>
    </w:p>
    <w:p>
      <w:r>
        <w:t>10.796,31</w:t>
      </w:r>
    </w:p>
    <w:p>
      <w:r>
        <w:t>446,57</w:t>
      </w:r>
    </w:p>
    <w:p>
      <w:r>
        <w:t>299,66</w:t>
      </w:r>
    </w:p>
    <w:p>
      <w:r>
        <w:t>606,77</w:t>
      </w:r>
    </w:p>
    <w:p>
      <w:r>
        <w:t>643,92</w:t>
      </w:r>
    </w:p>
    <w:p>
      <w:r>
        <w:t>343,16</w:t>
      </w:r>
    </w:p>
    <w:p>
      <w:r>
        <w:t>1.1.2</w:t>
      </w:r>
    </w:p>
    <w:p>
      <w:r>
        <w:t>Đất trồng lúa còn lại</w:t>
      </w:r>
    </w:p>
    <w:p>
      <w:r>
        <w:t>LUK</w:t>
      </w:r>
    </w:p>
    <w:p>
      <w:r>
        <w:t>0,69</w:t>
      </w:r>
    </w:p>
    <w:p>
      <w:r>
        <w:t>1.2</w:t>
      </w:r>
    </w:p>
    <w:p>
      <w:r>
        <w:t>Đất trồng cây hằng năm khác</w:t>
      </w:r>
    </w:p>
    <w:p>
      <w:r>
        <w:t>HNK</w:t>
      </w:r>
    </w:p>
    <w:p>
      <w:r>
        <w:t>2.479,11</w:t>
      </w:r>
    </w:p>
    <w:p>
      <w:r>
        <w:t>280,34</w:t>
      </w:r>
    </w:p>
    <w:p>
      <w:r>
        <w:t>59,32</w:t>
      </w:r>
    </w:p>
    <w:p>
      <w:r>
        <w:t>71,11</w:t>
      </w:r>
    </w:p>
    <w:p>
      <w:r>
        <w:t>44,80</w:t>
      </w:r>
    </w:p>
    <w:p>
      <w:r>
        <w:t>171,22</w:t>
      </w:r>
    </w:p>
    <w:p>
      <w:r>
        <w:t>1.3</w:t>
      </w:r>
    </w:p>
    <w:p>
      <w:r>
        <w:t>Đất trồng cây lâu năm</w:t>
      </w:r>
    </w:p>
    <w:p>
      <w:r>
        <w:t>CLN</w:t>
      </w:r>
    </w:p>
    <w:p>
      <w:r>
        <w:t>6.846,82</w:t>
      </w:r>
    </w:p>
    <w:p>
      <w:r>
        <w:t>107,49</w:t>
      </w:r>
    </w:p>
    <w:p>
      <w:r>
        <w:t>645,86</w:t>
      </w:r>
    </w:p>
    <w:p>
      <w:r>
        <w:t>519,00</w:t>
      </w:r>
    </w:p>
    <w:p>
      <w:r>
        <w:t>214,84</w:t>
      </w:r>
    </w:p>
    <w:p>
      <w:r>
        <w:t>199,24</w:t>
      </w:r>
    </w:p>
    <w:p>
      <w:r>
        <w:t>1.4</w:t>
      </w:r>
    </w:p>
    <w:p>
      <w:r>
        <w:t>Đất rừng đặc dụng</w:t>
      </w:r>
    </w:p>
    <w:p>
      <w:r>
        <w:t>RDD</w:t>
      </w:r>
    </w:p>
    <w:p>
      <w:r>
        <w:t>1.5</w:t>
      </w:r>
    </w:p>
    <w:p>
      <w:r>
        <w:t>Đất rừng phòng hộ</w:t>
      </w:r>
    </w:p>
    <w:p>
      <w:r>
        <w:t>RPH</w:t>
      </w:r>
    </w:p>
    <w:p>
      <w:r>
        <w:t>1.644,43</w:t>
      </w:r>
    </w:p>
    <w:p>
      <w:r>
        <w:t>569,68</w:t>
      </w:r>
    </w:p>
    <w:p>
      <w:r>
        <w:t>1.6</w:t>
      </w:r>
    </w:p>
    <w:p>
      <w:r>
        <w:t>Đất rừng sản xuất</w:t>
      </w:r>
    </w:p>
    <w:p>
      <w:r>
        <w:t>RSX</w:t>
      </w:r>
    </w:p>
    <w:p>
      <w:r>
        <w:t>16,68</w:t>
      </w:r>
    </w:p>
    <w:p>
      <w:r>
        <w:t>Trong đó: đất rừng sản xuất là rừng tự nhiên</w:t>
      </w:r>
    </w:p>
    <w:p>
      <w:r>
        <w:t>RSN</w:t>
      </w:r>
    </w:p>
    <w:p>
      <w:r>
        <w:t>1.7</w:t>
      </w:r>
    </w:p>
    <w:p>
      <w:r>
        <w:t>Đất nuôi trồng thủy sản</w:t>
      </w:r>
    </w:p>
    <w:p>
      <w:r>
        <w:t>NTS</w:t>
      </w:r>
    </w:p>
    <w:p>
      <w:r>
        <w:t>4.786,37</w:t>
      </w:r>
    </w:p>
    <w:p>
      <w:r>
        <w:t>236,44</w:t>
      </w:r>
    </w:p>
    <w:p>
      <w:r>
        <w:t>43,13</w:t>
      </w:r>
    </w:p>
    <w:p>
      <w:r>
        <w:t>6,58</w:t>
      </w:r>
    </w:p>
    <w:p>
      <w:r>
        <w:t>2,77</w:t>
      </w:r>
    </w:p>
    <w:p>
      <w:r>
        <w:t>433,68</w:t>
      </w:r>
    </w:p>
    <w:p>
      <w:r>
        <w:t>1.8</w:t>
      </w:r>
    </w:p>
    <w:p>
      <w:r>
        <w:t>Đất chăn nuôi tập trung</w:t>
      </w:r>
    </w:p>
    <w:p>
      <w:r>
        <w:t>CNT</w:t>
      </w:r>
    </w:p>
    <w:p>
      <w:r>
        <w:t>0,70</w:t>
      </w:r>
    </w:p>
    <w:p>
      <w:r>
        <w:t>1.9</w:t>
      </w:r>
    </w:p>
    <w:p>
      <w:r>
        <w:t>Đất làm muối</w:t>
      </w:r>
    </w:p>
    <w:p>
      <w:r>
        <w:t>LMU</w:t>
      </w:r>
    </w:p>
    <w:p>
      <w:r>
        <w:t>1.049,66</w:t>
      </w:r>
    </w:p>
    <w:p>
      <w:r>
        <w:t>760,19</w:t>
      </w:r>
    </w:p>
    <w:p>
      <w:r>
        <w:t>1.10</w:t>
      </w:r>
    </w:p>
    <w:p>
      <w:r>
        <w:t>Đất nông nghiệp khác</w:t>
      </w:r>
    </w:p>
    <w:p>
      <w:r>
        <w:t>NKH</w:t>
      </w:r>
    </w:p>
    <w:p>
      <w:r>
        <w:t>13,25</w:t>
      </w:r>
    </w:p>
    <w:p>
      <w:r>
        <w:t>1,24</w:t>
      </w:r>
    </w:p>
    <w:p>
      <w:r>
        <w:t>0,34</w:t>
      </w:r>
    </w:p>
    <w:p>
      <w:r>
        <w:t>2</w:t>
      </w:r>
    </w:p>
    <w:p>
      <w:r>
        <w:t>Đất phi nông nghiệp</w:t>
      </w:r>
    </w:p>
    <w:p>
      <w:r>
        <w:t>PNN</w:t>
      </w:r>
    </w:p>
    <w:p>
      <w:r>
        <w:t>7.921,49</w:t>
      </w:r>
    </w:p>
    <w:p>
      <w:r>
        <w:t>625,17</w:t>
      </w:r>
    </w:p>
    <w:p>
      <w:r>
        <w:t>404,28</w:t>
      </w:r>
    </w:p>
    <w:p>
      <w:r>
        <w:t>221,51</w:t>
      </w:r>
    </w:p>
    <w:p>
      <w:r>
        <w:t>138,37</w:t>
      </w:r>
    </w:p>
    <w:p>
      <w:r>
        <w:t>478,44</w:t>
      </w:r>
    </w:p>
    <w:p>
      <w:r>
        <w:t>2.1</w:t>
      </w:r>
    </w:p>
    <w:p>
      <w:r>
        <w:t>Đất ở tại nông thôn</w:t>
      </w:r>
    </w:p>
    <w:p>
      <w:r>
        <w:t>ONT</w:t>
      </w:r>
    </w:p>
    <w:p>
      <w:r>
        <w:t>1.231,33</w:t>
      </w:r>
    </w:p>
    <w:p>
      <w:r>
        <w:t>62,61</w:t>
      </w:r>
    </w:p>
    <w:p>
      <w:r>
        <w:t>57,65</w:t>
      </w:r>
    </w:p>
    <w:p>
      <w:r>
        <w:t>73,03</w:t>
      </w:r>
    </w:p>
    <w:p>
      <w:r>
        <w:t>55,44</w:t>
      </w:r>
    </w:p>
    <w:p>
      <w:r>
        <w:t>71,50</w:t>
      </w:r>
    </w:p>
    <w:p>
      <w:r>
        <w:t>2.2</w:t>
      </w:r>
    </w:p>
    <w:p>
      <w:r>
        <w:t>Đất ở tại đô thị</w:t>
      </w:r>
    </w:p>
    <w:p>
      <w:r>
        <w:t>ODT</w:t>
      </w:r>
    </w:p>
    <w:p>
      <w:r>
        <w:t>200,48</w:t>
      </w:r>
    </w:p>
    <w:p>
      <w:r>
        <w:t>2.3</w:t>
      </w:r>
    </w:p>
    <w:p>
      <w:r>
        <w:t>Đất xây dựng trụ sở cơ quan</w:t>
      </w:r>
    </w:p>
    <w:p>
      <w:r>
        <w:t>TSC</w:t>
      </w:r>
    </w:p>
    <w:p>
      <w:r>
        <w:t>19,61</w:t>
      </w:r>
    </w:p>
    <w:p>
      <w:r>
        <w:t>0,30</w:t>
      </w:r>
    </w:p>
    <w:p>
      <w:r>
        <w:t>1,09</w:t>
      </w:r>
    </w:p>
    <w:p>
      <w:r>
        <w:t>0,95</w:t>
      </w:r>
    </w:p>
    <w:p>
      <w:r>
        <w:t>0,67</w:t>
      </w:r>
    </w:p>
    <w:p>
      <w:r>
        <w:t>1,10</w:t>
      </w:r>
    </w:p>
    <w:p>
      <w:r>
        <w:t>2.4</w:t>
      </w:r>
    </w:p>
    <w:p>
      <w:r>
        <w:t>Đất quốc phòng</w:t>
      </w:r>
    </w:p>
    <w:p>
      <w:r>
        <w:t>CQP</w:t>
      </w:r>
    </w:p>
    <w:p>
      <w:r>
        <w:t>34,00</w:t>
      </w:r>
    </w:p>
    <w:p>
      <w:r>
        <w:t>3,06</w:t>
      </w:r>
    </w:p>
    <w:p>
      <w:r>
        <w:t>2.5</w:t>
      </w:r>
    </w:p>
    <w:p>
      <w:r>
        <w:t>Đất an ninh</w:t>
      </w:r>
    </w:p>
    <w:p>
      <w:r>
        <w:t>CAN</w:t>
      </w:r>
    </w:p>
    <w:p>
      <w:r>
        <w:t>6,19</w:t>
      </w:r>
    </w:p>
    <w:p>
      <w:r>
        <w:t>0,19</w:t>
      </w:r>
    </w:p>
    <w:p>
      <w:r>
        <w:t>0,18</w:t>
      </w:r>
    </w:p>
    <w:p>
      <w:r>
        <w:t>0,16</w:t>
      </w:r>
    </w:p>
    <w:p>
      <w:r>
        <w:t>0,15</w:t>
      </w:r>
    </w:p>
    <w:p>
      <w:r>
        <w:t>2.6</w:t>
      </w:r>
    </w:p>
    <w:p>
      <w:r>
        <w:t>Đất xây dựng công trình sự nghiệp</w:t>
      </w:r>
    </w:p>
    <w:p>
      <w:r>
        <w:t>DSN</w:t>
      </w:r>
    </w:p>
    <w:p>
      <w:r>
        <w:t>113,96</w:t>
      </w:r>
    </w:p>
    <w:p>
      <w:r>
        <w:t>4,53</w:t>
      </w:r>
    </w:p>
    <w:p>
      <w:r>
        <w:t>4,91</w:t>
      </w:r>
    </w:p>
    <w:p>
      <w:r>
        <w:t>4,10</w:t>
      </w:r>
    </w:p>
    <w:p>
      <w:r>
        <w:t>2,72</w:t>
      </w:r>
    </w:p>
    <w:p>
      <w:r>
        <w:t>5,03</w:t>
      </w:r>
    </w:p>
    <w:p>
      <w:r>
        <w:t>2.6.1</w:t>
      </w:r>
    </w:p>
    <w:p>
      <w:r>
        <w:t>Đất xây dựng cơ sở văn hóa</w:t>
      </w:r>
    </w:p>
    <w:p>
      <w:r>
        <w:t>DVH</w:t>
      </w:r>
    </w:p>
    <w:p>
      <w:r>
        <w:t>6,44</w:t>
      </w:r>
    </w:p>
    <w:p>
      <w:r>
        <w:t>0,19</w:t>
      </w:r>
    </w:p>
    <w:p>
      <w:r>
        <w:t>0,07</w:t>
      </w:r>
    </w:p>
    <w:p>
      <w:r>
        <w:t>0,09</w:t>
      </w:r>
    </w:p>
    <w:p>
      <w:r>
        <w:t>2.6.2</w:t>
      </w:r>
    </w:p>
    <w:p>
      <w:r>
        <w:t>Đất xây dựng cơ sở xã hội</w:t>
      </w:r>
    </w:p>
    <w:p>
      <w:r>
        <w:t>DXH</w:t>
      </w:r>
    </w:p>
    <w:p>
      <w:r>
        <w:t>2.6.3</w:t>
      </w:r>
    </w:p>
    <w:p>
      <w:r>
        <w:t>Đất xây dựng cơ sở y tế</w:t>
      </w:r>
    </w:p>
    <w:p>
      <w:r>
        <w:t>DYT</w:t>
      </w:r>
    </w:p>
    <w:p>
      <w:r>
        <w:t>15,31</w:t>
      </w:r>
    </w:p>
    <w:p>
      <w:r>
        <w:t>0,15</w:t>
      </w:r>
    </w:p>
    <w:p>
      <w:r>
        <w:t>0,07</w:t>
      </w:r>
    </w:p>
    <w:p>
      <w:r>
        <w:t>0,29</w:t>
      </w:r>
    </w:p>
    <w:p>
      <w:r>
        <w:t>0,15</w:t>
      </w:r>
    </w:p>
    <w:p>
      <w:r>
        <w:t>0,24</w:t>
      </w:r>
    </w:p>
    <w:p>
      <w:r>
        <w:t>2.6.4</w:t>
      </w:r>
    </w:p>
    <w:p>
      <w:r>
        <w:t>Đất xây dựng cơ sở giáo dục và đào tạo</w:t>
      </w:r>
    </w:p>
    <w:p>
      <w:r>
        <w:t>DGD</w:t>
      </w:r>
    </w:p>
    <w:p>
      <w:r>
        <w:t>65,58</w:t>
      </w:r>
    </w:p>
    <w:p>
      <w:r>
        <w:t>3,51</w:t>
      </w:r>
    </w:p>
    <w:p>
      <w:r>
        <w:t>3,32</w:t>
      </w:r>
    </w:p>
    <w:p>
      <w:r>
        <w:t>3,24</w:t>
      </w:r>
    </w:p>
    <w:p>
      <w:r>
        <w:t>1,97</w:t>
      </w:r>
    </w:p>
    <w:p>
      <w:r>
        <w:t>3,56</w:t>
      </w:r>
    </w:p>
    <w:p>
      <w:r>
        <w:t>2.6.5</w:t>
      </w:r>
    </w:p>
    <w:p>
      <w:r>
        <w:t>Đất xây dựng cơ sở thể dục, thể thao</w:t>
      </w:r>
    </w:p>
    <w:p>
      <w:r>
        <w:t>DTT</w:t>
      </w:r>
    </w:p>
    <w:p>
      <w:r>
        <w:t>25,99</w:t>
      </w:r>
    </w:p>
    <w:p>
      <w:r>
        <w:t>0,67</w:t>
      </w:r>
    </w:p>
    <w:p>
      <w:r>
        <w:t>1,52</w:t>
      </w:r>
    </w:p>
    <w:p>
      <w:r>
        <w:t>0,50</w:t>
      </w:r>
    </w:p>
    <w:p>
      <w:r>
        <w:t>0,51</w:t>
      </w:r>
    </w:p>
    <w:p>
      <w:r>
        <w:t>1,23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0,66</w:t>
      </w:r>
    </w:p>
    <w:p>
      <w:r>
        <w:t>2.7</w:t>
      </w:r>
    </w:p>
    <w:p>
      <w:r>
        <w:t>Đất sản xuất, kinh doanh phi nông nghiệp</w:t>
      </w:r>
    </w:p>
    <w:p>
      <w:r>
        <w:t>CSK</w:t>
      </w:r>
    </w:p>
    <w:p>
      <w:r>
        <w:t>396,31</w:t>
      </w:r>
    </w:p>
    <w:p>
      <w:r>
        <w:t>112,93</w:t>
      </w:r>
    </w:p>
    <w:p>
      <w:r>
        <w:t>65,05</w:t>
      </w:r>
    </w:p>
    <w:p>
      <w:r>
        <w:t>1,69</w:t>
      </w:r>
    </w:p>
    <w:p>
      <w:r>
        <w:t>0,63</w:t>
      </w:r>
    </w:p>
    <w:p>
      <w:r>
        <w:t>0,89</w:t>
      </w:r>
    </w:p>
    <w:p>
      <w:r>
        <w:t>2.7.1</w:t>
      </w:r>
    </w:p>
    <w:p>
      <w:r>
        <w:t>Đất khu công nghiệp</w:t>
      </w:r>
    </w:p>
    <w:p>
      <w:r>
        <w:t>SKK</w:t>
      </w:r>
    </w:p>
    <w:p>
      <w:r>
        <w:t>2.7.2</w:t>
      </w:r>
    </w:p>
    <w:p>
      <w:r>
        <w:t>Đất cụm công nghiệp</w:t>
      </w:r>
    </w:p>
    <w:p>
      <w:r>
        <w:t>SKN</w:t>
      </w:r>
    </w:p>
    <w:p>
      <w:r>
        <w:t>20,66</w:t>
      </w:r>
    </w:p>
    <w:p>
      <w:r>
        <w:t>2.7.3</w:t>
      </w:r>
    </w:p>
    <w:p>
      <w:r>
        <w:t>Đất khu công nghệ thông tin tập trung</w:t>
      </w:r>
    </w:p>
    <w:p>
      <w:r>
        <w:t>SCT</w:t>
      </w:r>
    </w:p>
    <w:p>
      <w:r>
        <w:t>2.7.4</w:t>
      </w:r>
    </w:p>
    <w:p>
      <w:r>
        <w:t>Đất thương mại, dịch vụ</w:t>
      </w:r>
    </w:p>
    <w:p>
      <w:r>
        <w:t>TMD</w:t>
      </w:r>
    </w:p>
    <w:p>
      <w:r>
        <w:t>23,64</w:t>
      </w:r>
    </w:p>
    <w:p>
      <w:r>
        <w:t>0,86</w:t>
      </w:r>
    </w:p>
    <w:p>
      <w:r>
        <w:t>0,05</w:t>
      </w:r>
    </w:p>
    <w:p>
      <w:r>
        <w:t>1,27</w:t>
      </w:r>
    </w:p>
    <w:p>
      <w:r>
        <w:t>0,52</w:t>
      </w:r>
    </w:p>
    <w:p>
      <w:r>
        <w:t>0,10</w:t>
      </w:r>
    </w:p>
    <w:p>
      <w:r>
        <w:t>2.7.5</w:t>
      </w:r>
    </w:p>
    <w:p>
      <w:r>
        <w:t>Đất cơ sở sản xuất phi nông nghiệp</w:t>
      </w:r>
    </w:p>
    <w:p>
      <w:r>
        <w:t>SKC</w:t>
      </w:r>
    </w:p>
    <w:p>
      <w:r>
        <w:t>71,30</w:t>
      </w:r>
    </w:p>
    <w:p>
      <w:r>
        <w:t>12,14</w:t>
      </w:r>
    </w:p>
    <w:p>
      <w:r>
        <w:t>0,42</w:t>
      </w:r>
    </w:p>
    <w:p>
      <w:r>
        <w:t>0,11</w:t>
      </w:r>
    </w:p>
    <w:p>
      <w:r>
        <w:t>0,79</w:t>
      </w:r>
    </w:p>
    <w:p>
      <w:r>
        <w:t>2.7.6</w:t>
      </w:r>
    </w:p>
    <w:p>
      <w:r>
        <w:t>Đất sử dụng cho hoạt động khoáng sản</w:t>
      </w:r>
    </w:p>
    <w:p>
      <w:r>
        <w:t>SKS</w:t>
      </w:r>
    </w:p>
    <w:p>
      <w:r>
        <w:t>280,73</w:t>
      </w:r>
    </w:p>
    <w:p>
      <w:r>
        <w:t>99,93</w:t>
      </w:r>
    </w:p>
    <w:p>
      <w:r>
        <w:t>65,00</w:t>
      </w:r>
    </w:p>
    <w:p>
      <w:r>
        <w:t>2.8</w:t>
      </w:r>
    </w:p>
    <w:p>
      <w:r>
        <w:t>Đất sử dụng vào mục đích công cộng</w:t>
      </w:r>
    </w:p>
    <w:p>
      <w:r>
        <w:t>CCC</w:t>
      </w:r>
    </w:p>
    <w:p>
      <w:r>
        <w:t>2.883,39</w:t>
      </w:r>
    </w:p>
    <w:p>
      <w:r>
        <w:t>162,13</w:t>
      </w:r>
    </w:p>
    <w:p>
      <w:r>
        <w:t>73,33</w:t>
      </w:r>
    </w:p>
    <w:p>
      <w:r>
        <w:t>134,70</w:t>
      </w:r>
    </w:p>
    <w:p>
      <w:r>
        <w:t>76,75</w:t>
      </w:r>
    </w:p>
    <w:p>
      <w:r>
        <w:t>155,20</w:t>
      </w:r>
    </w:p>
    <w:p>
      <w:r>
        <w:t>2.8.1</w:t>
      </w:r>
    </w:p>
    <w:p>
      <w:r>
        <w:t>Đất công trình giao thông</w:t>
      </w:r>
    </w:p>
    <w:p>
      <w:r>
        <w:t>DGT</w:t>
      </w:r>
    </w:p>
    <w:p>
      <w:r>
        <w:t>1.323,63</w:t>
      </w:r>
    </w:p>
    <w:p>
      <w:r>
        <w:t>36,37</w:t>
      </w:r>
    </w:p>
    <w:p>
      <w:r>
        <w:t>71,86</w:t>
      </w:r>
    </w:p>
    <w:p>
      <w:r>
        <w:t>72,43</w:t>
      </w:r>
    </w:p>
    <w:p>
      <w:r>
        <w:t>23,42</w:t>
      </w:r>
    </w:p>
    <w:p>
      <w:r>
        <w:t>45,40</w:t>
      </w:r>
    </w:p>
    <w:p>
      <w:r>
        <w:t>2.8.2</w:t>
      </w:r>
    </w:p>
    <w:p>
      <w:r>
        <w:t>Đất công trình thủy lợi</w:t>
      </w:r>
    </w:p>
    <w:p>
      <w:r>
        <w:t>DTL</w:t>
      </w:r>
    </w:p>
    <w:p>
      <w:r>
        <w:t>1.485,81</w:t>
      </w:r>
    </w:p>
    <w:p>
      <w:r>
        <w:t>125,31</w:t>
      </w:r>
    </w:p>
    <w:p>
      <w:r>
        <w:t>60,75</w:t>
      </w:r>
    </w:p>
    <w:p>
      <w:r>
        <w:t>52,29</w:t>
      </w:r>
    </w:p>
    <w:p>
      <w:r>
        <w:t>94,83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18,37</w:t>
      </w:r>
    </w:p>
    <w:p>
      <w:r>
        <w:t>0,28</w:t>
      </w:r>
    </w:p>
    <w:p>
      <w:r>
        <w:t>2.8.6</w:t>
      </w:r>
    </w:p>
    <w:p>
      <w:r>
        <w:t>Đất công trình xử lý chất thải</w:t>
      </w:r>
    </w:p>
    <w:p>
      <w:r>
        <w:t>DRA</w:t>
      </w:r>
    </w:p>
    <w:p>
      <w:r>
        <w:t>13,11</w:t>
      </w:r>
    </w:p>
    <w:p>
      <w:r>
        <w:t>2.8.7</w:t>
      </w:r>
    </w:p>
    <w:p>
      <w:r>
        <w:t>Đất công trình năng lượng, chiếu sáng công cộng</w:t>
      </w:r>
    </w:p>
    <w:p>
      <w:r>
        <w:t>DNL</w:t>
      </w:r>
    </w:p>
    <w:p>
      <w:r>
        <w:t>19,96</w:t>
      </w:r>
    </w:p>
    <w:p>
      <w:r>
        <w:t>0,15</w:t>
      </w:r>
    </w:p>
    <w:p>
      <w:r>
        <w:t>0,10</w:t>
      </w:r>
    </w:p>
    <w:p>
      <w:r>
        <w:t>13,80</w:t>
      </w:r>
    </w:p>
    <w:p>
      <w:r>
        <w:t>2.8.8</w:t>
      </w:r>
    </w:p>
    <w:p>
      <w:r>
        <w:t>Đất công trình hạ tầng bưu chính, viễn thông, công nghệ thông tin</w:t>
      </w:r>
    </w:p>
    <w:p>
      <w:r>
        <w:t>DBV</w:t>
      </w:r>
    </w:p>
    <w:p>
      <w:r>
        <w:t>0,76</w:t>
      </w:r>
    </w:p>
    <w:p>
      <w:r>
        <w:t>0,07</w:t>
      </w:r>
    </w:p>
    <w:p>
      <w:r>
        <w:t>0,03</w:t>
      </w:r>
    </w:p>
    <w:p>
      <w:r>
        <w:t>0,02</w:t>
      </w:r>
    </w:p>
    <w:p>
      <w:r>
        <w:t>0,08</w:t>
      </w:r>
    </w:p>
    <w:p>
      <w:r>
        <w:t>2.8.9</w:t>
      </w:r>
    </w:p>
    <w:p>
      <w:r>
        <w:t>Đất chợ dân sinh, chợ đầu mối</w:t>
      </w:r>
    </w:p>
    <w:p>
      <w:r>
        <w:t>DCH</w:t>
      </w:r>
    </w:p>
    <w:p>
      <w:r>
        <w:t>15,67</w:t>
      </w:r>
    </w:p>
    <w:p>
      <w:r>
        <w:t>0,27</w:t>
      </w:r>
    </w:p>
    <w:p>
      <w:r>
        <w:t>1,21</w:t>
      </w:r>
    </w:p>
    <w:p>
      <w:r>
        <w:t>1,32</w:t>
      </w:r>
    </w:p>
    <w:p>
      <w:r>
        <w:t>0,46</w:t>
      </w:r>
    </w:p>
    <w:p>
      <w:r>
        <w:t>0,47</w:t>
      </w:r>
    </w:p>
    <w:p>
      <w:r>
        <w:t>2.8.10</w:t>
      </w:r>
    </w:p>
    <w:p>
      <w:r>
        <w:t>Đất khu vui chơi, giải trí công cộng, sinh hoạt cộng đồng</w:t>
      </w:r>
    </w:p>
    <w:p>
      <w:r>
        <w:t>DKV</w:t>
      </w:r>
    </w:p>
    <w:p>
      <w:r>
        <w:t>6,07</w:t>
      </w:r>
    </w:p>
    <w:p>
      <w:r>
        <w:t>0,03</w:t>
      </w:r>
    </w:p>
    <w:p>
      <w:r>
        <w:t>0,09</w:t>
      </w:r>
    </w:p>
    <w:p>
      <w:r>
        <w:t>0,17</w:t>
      </w:r>
    </w:p>
    <w:p>
      <w:r>
        <w:t>0,56</w:t>
      </w:r>
    </w:p>
    <w:p>
      <w:r>
        <w:t>0,35</w:t>
      </w:r>
    </w:p>
    <w:p>
      <w:r>
        <w:t>2.9</w:t>
      </w:r>
    </w:p>
    <w:p>
      <w:r>
        <w:t>Đất tôn giáo</w:t>
      </w:r>
    </w:p>
    <w:p>
      <w:r>
        <w:t>TON</w:t>
      </w:r>
    </w:p>
    <w:p>
      <w:r>
        <w:t>24,73</w:t>
      </w:r>
    </w:p>
    <w:p>
      <w:r>
        <w:t>1,71</w:t>
      </w:r>
    </w:p>
    <w:p>
      <w:r>
        <w:t>0,20</w:t>
      </w:r>
    </w:p>
    <w:p>
      <w:r>
        <w:t>0,69</w:t>
      </w:r>
    </w:p>
    <w:p>
      <w:r>
        <w:t>0,81</w:t>
      </w:r>
    </w:p>
    <w:p>
      <w:r>
        <w:t>1,29</w:t>
      </w:r>
    </w:p>
    <w:p>
      <w:r>
        <w:t>2.10</w:t>
      </w:r>
    </w:p>
    <w:p>
      <w:r>
        <w:t>Đất tín ngưỡng</w:t>
      </w:r>
    </w:p>
    <w:p>
      <w:r>
        <w:t>TIN</w:t>
      </w:r>
    </w:p>
    <w:p>
      <w:r>
        <w:t>20,79</w:t>
      </w:r>
    </w:p>
    <w:p>
      <w:r>
        <w:t>1,49</w:t>
      </w:r>
    </w:p>
    <w:p>
      <w:r>
        <w:t>0,64</w:t>
      </w:r>
    </w:p>
    <w:p>
      <w:r>
        <w:t>0,77</w:t>
      </w:r>
    </w:p>
    <w:p>
      <w:r>
        <w:t>0,17</w:t>
      </w:r>
    </w:p>
    <w:p>
      <w:r>
        <w:t>1,14</w:t>
      </w:r>
    </w:p>
    <w:p>
      <w:r>
        <w:t>2.11</w:t>
      </w:r>
    </w:p>
    <w:p>
      <w:r>
        <w:t>Đất nghĩa trang, nhà tang lễ, cơ sở hỏa táng; đất cơ sở lưu giữ tro cốt</w:t>
      </w:r>
    </w:p>
    <w:p>
      <w:r>
        <w:t>NTD</w:t>
      </w:r>
    </w:p>
    <w:p>
      <w:r>
        <w:t>130,26</w:t>
      </w:r>
    </w:p>
    <w:p>
      <w:r>
        <w:t>7,70</w:t>
      </w:r>
    </w:p>
    <w:p>
      <w:r>
        <w:t>2,84</w:t>
      </w:r>
    </w:p>
    <w:p>
      <w:r>
        <w:t>5,42</w:t>
      </w:r>
    </w:p>
    <w:p>
      <w:r>
        <w:t>1,03</w:t>
      </w:r>
    </w:p>
    <w:p>
      <w:r>
        <w:t>4,33</w:t>
      </w:r>
    </w:p>
    <w:p>
      <w:r>
        <w:t>2.12</w:t>
      </w:r>
    </w:p>
    <w:p>
      <w:r>
        <w:t>Đất có mặt nước chuyên dùng</w:t>
      </w:r>
    </w:p>
    <w:p>
      <w:r>
        <w:t>TVC</w:t>
      </w:r>
    </w:p>
    <w:p>
      <w:r>
        <w:t>2.860,42</w:t>
      </w:r>
    </w:p>
    <w:p>
      <w:r>
        <w:t>268,52</w:t>
      </w:r>
    </w:p>
    <w:p>
      <w:r>
        <w:t>198,39</w:t>
      </w:r>
    </w:p>
    <w:p>
      <w:r>
        <w:t>237,97</w:t>
      </w:r>
    </w:p>
    <w:p>
      <w:r>
        <w:t>2.12.1</w:t>
      </w:r>
    </w:p>
    <w:p>
      <w:r>
        <w:t>Đất có mặt nước chuyên dùng dạng ao, hồ, đầm, phá</w:t>
      </w:r>
    </w:p>
    <w:p>
      <w:r>
        <w:t>MNC</w:t>
      </w:r>
    </w:p>
    <w:p>
      <w:r>
        <w:t>2.12.2</w:t>
      </w:r>
    </w:p>
    <w:p>
      <w:r>
        <w:t>Đất có mặt nước dạng sông, ngòi, kênh, rạch, suối</w:t>
      </w:r>
    </w:p>
    <w:p>
      <w:r>
        <w:t>SON</w:t>
      </w:r>
    </w:p>
    <w:p>
      <w:r>
        <w:t>2.860,42</w:t>
      </w:r>
    </w:p>
    <w:p>
      <w:r>
        <w:t>268,52</w:t>
      </w:r>
    </w:p>
    <w:p>
      <w:r>
        <w:t>198,39</w:t>
      </w:r>
    </w:p>
    <w:p>
      <w:r>
        <w:t>237,97</w:t>
      </w:r>
    </w:p>
    <w:p>
      <w:r>
        <w:t>2.13</w:t>
      </w:r>
    </w:p>
    <w:p>
      <w:r>
        <w:t>Đất phi nông nghiệp khác</w:t>
      </w:r>
    </w:p>
    <w:p>
      <w:r>
        <w:t>PNK</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Bảo   Thuận</w:t>
      </w:r>
    </w:p>
    <w:p>
      <w:r>
        <w:t>Xã Mỹ   Chánh</w:t>
      </w:r>
    </w:p>
    <w:p>
      <w:r>
        <w:t>Xã Mỹ   Hòa</w:t>
      </w:r>
    </w:p>
    <w:p>
      <w:r>
        <w:t>Xã Mỹ   Nhơn</w:t>
      </w:r>
    </w:p>
    <w:p>
      <w:r>
        <w:t>Xã Mỹ   Thạnh</w:t>
      </w:r>
    </w:p>
    <w:p>
      <w:r>
        <w:t>Xã   Phú Lễ</w:t>
      </w:r>
    </w:p>
    <w:p>
      <w:r>
        <w:t>(1)</w:t>
      </w:r>
    </w:p>
    <w:p>
      <w:r>
        <w:t>(2)</w:t>
      </w:r>
    </w:p>
    <w:p>
      <w:r>
        <w:t>(3)</w:t>
      </w:r>
    </w:p>
    <w:p>
      <w:r>
        <w:t>(4)=(5)+…+ (26)</w:t>
      </w:r>
    </w:p>
    <w:p>
      <w:r>
        <w:t>(15)</w:t>
      </w:r>
    </w:p>
    <w:p>
      <w:r>
        <w:t>(16)</w:t>
      </w:r>
    </w:p>
    <w:p>
      <w:r>
        <w:t>(17)</w:t>
      </w:r>
    </w:p>
    <w:p>
      <w:r>
        <w:t>(18)</w:t>
      </w:r>
    </w:p>
    <w:p>
      <w:r>
        <w:t>(19)</w:t>
      </w:r>
    </w:p>
    <w:p>
      <w:r>
        <w:t>(20)</w:t>
      </w:r>
    </w:p>
    <w:p>
      <w:r>
        <w:t>1</w:t>
      </w:r>
    </w:p>
    <w:p>
      <w:r>
        <w:t>Đất nông nghiệp</w:t>
      </w:r>
    </w:p>
    <w:p>
      <w:r>
        <w:t>NNP</w:t>
      </w:r>
    </w:p>
    <w:p>
      <w:r>
        <w:t>27.634,03</w:t>
      </w:r>
    </w:p>
    <w:p>
      <w:r>
        <w:t>2.873,21</w:t>
      </w:r>
    </w:p>
    <w:p>
      <w:r>
        <w:t>979,16</w:t>
      </w:r>
    </w:p>
    <w:p>
      <w:r>
        <w:t>2.358,94</w:t>
      </w:r>
    </w:p>
    <w:p>
      <w:r>
        <w:t>812,58</w:t>
      </w:r>
    </w:p>
    <w:p>
      <w:r>
        <w:t>765,90</w:t>
      </w:r>
    </w:p>
    <w:p>
      <w:r>
        <w:t>851,37</w:t>
      </w:r>
    </w:p>
    <w:p>
      <w:r>
        <w:t>1.1</w:t>
      </w:r>
    </w:p>
    <w:p>
      <w:r>
        <w:t>Đất trồng lúa</w:t>
      </w:r>
    </w:p>
    <w:p>
      <w:r>
        <w:t>LUA</w:t>
      </w:r>
    </w:p>
    <w:p>
      <w:r>
        <w:t>10.797,00</w:t>
      </w:r>
    </w:p>
    <w:p>
      <w:r>
        <w:t>284,23</w:t>
      </w:r>
    </w:p>
    <w:p>
      <w:r>
        <w:t>655,58</w:t>
      </w:r>
    </w:p>
    <w:p>
      <w:r>
        <w:t>944,18</w:t>
      </w:r>
    </w:p>
    <w:p>
      <w:r>
        <w:t>611,88</w:t>
      </w:r>
    </w:p>
    <w:p>
      <w:r>
        <w:t>509,46</w:t>
      </w:r>
    </w:p>
    <w:p>
      <w:r>
        <w:t>560,01</w:t>
      </w:r>
    </w:p>
    <w:p>
      <w:r>
        <w:t>1.1.1</w:t>
      </w:r>
    </w:p>
    <w:p>
      <w:r>
        <w:t>Đất chuyên trồng lúa</w:t>
      </w:r>
    </w:p>
    <w:p>
      <w:r>
        <w:t>LUC</w:t>
      </w:r>
    </w:p>
    <w:p>
      <w:r>
        <w:t>10.796,31</w:t>
      </w:r>
    </w:p>
    <w:p>
      <w:r>
        <w:t>284,23</w:t>
      </w:r>
    </w:p>
    <w:p>
      <w:r>
        <w:t>655,58</w:t>
      </w:r>
    </w:p>
    <w:p>
      <w:r>
        <w:t>944,18</w:t>
      </w:r>
    </w:p>
    <w:p>
      <w:r>
        <w:t>611,88</w:t>
      </w:r>
    </w:p>
    <w:p>
      <w:r>
        <w:t>509,46</w:t>
      </w:r>
    </w:p>
    <w:p>
      <w:r>
        <w:t>560,01</w:t>
      </w:r>
    </w:p>
    <w:p>
      <w:r>
        <w:t>1.1.2</w:t>
      </w:r>
    </w:p>
    <w:p>
      <w:r>
        <w:t>Đất trồng lúa còn lại</w:t>
      </w:r>
    </w:p>
    <w:p>
      <w:r>
        <w:t>LUK</w:t>
      </w:r>
    </w:p>
    <w:p>
      <w:r>
        <w:t>0,69</w:t>
      </w:r>
    </w:p>
    <w:p>
      <w:r>
        <w:t>1.2</w:t>
      </w:r>
    </w:p>
    <w:p>
      <w:r>
        <w:t>Đất trồng cây hằng năm khác</w:t>
      </w:r>
    </w:p>
    <w:p>
      <w:r>
        <w:t>HNK</w:t>
      </w:r>
    </w:p>
    <w:p>
      <w:r>
        <w:t>2.479,11</w:t>
      </w:r>
    </w:p>
    <w:p>
      <w:r>
        <w:t>167,35</w:t>
      </w:r>
    </w:p>
    <w:p>
      <w:r>
        <w:t>32,74</w:t>
      </w:r>
    </w:p>
    <w:p>
      <w:r>
        <w:t>46,89</w:t>
      </w:r>
    </w:p>
    <w:p>
      <w:r>
        <w:t>76,00</w:t>
      </w:r>
    </w:p>
    <w:p>
      <w:r>
        <w:t>45,09</w:t>
      </w:r>
    </w:p>
    <w:p>
      <w:r>
        <w:t>97,85</w:t>
      </w:r>
    </w:p>
    <w:p>
      <w:r>
        <w:t>1.3</w:t>
      </w:r>
    </w:p>
    <w:p>
      <w:r>
        <w:t>Đất trồng cây lâu năm</w:t>
      </w:r>
    </w:p>
    <w:p>
      <w:r>
        <w:t>CLN</w:t>
      </w:r>
    </w:p>
    <w:p>
      <w:r>
        <w:t>6.846,82</w:t>
      </w:r>
    </w:p>
    <w:p>
      <w:r>
        <w:t>129,09</w:t>
      </w:r>
    </w:p>
    <w:p>
      <w:r>
        <w:t>287,50</w:t>
      </w:r>
    </w:p>
    <w:p>
      <w:r>
        <w:t>1.312,23</w:t>
      </w:r>
    </w:p>
    <w:p>
      <w:r>
        <w:t>117,54</w:t>
      </w:r>
    </w:p>
    <w:p>
      <w:r>
        <w:t>205,33</w:t>
      </w:r>
    </w:p>
    <w:p>
      <w:r>
        <w:t>81,91</w:t>
      </w:r>
    </w:p>
    <w:p>
      <w:r>
        <w:t>1.4</w:t>
      </w:r>
    </w:p>
    <w:p>
      <w:r>
        <w:t>Đất rừng đặc dụng</w:t>
      </w:r>
    </w:p>
    <w:p>
      <w:r>
        <w:t>RDD</w:t>
      </w:r>
    </w:p>
    <w:p>
      <w:r>
        <w:t>1.5</w:t>
      </w:r>
    </w:p>
    <w:p>
      <w:r>
        <w:t>Đất rừng phòng hộ</w:t>
      </w:r>
    </w:p>
    <w:p>
      <w:r>
        <w:t>RPH</w:t>
      </w:r>
    </w:p>
    <w:p>
      <w:r>
        <w:t>1.644,43</w:t>
      </w:r>
    </w:p>
    <w:p>
      <w:r>
        <w:t>629,08</w:t>
      </w:r>
    </w:p>
    <w:p>
      <w:r>
        <w:t>53,10</w:t>
      </w:r>
    </w:p>
    <w:p>
      <w:r>
        <w:t>1.6</w:t>
      </w:r>
    </w:p>
    <w:p>
      <w:r>
        <w:t>Đất rừng sản xuất</w:t>
      </w:r>
    </w:p>
    <w:p>
      <w:r>
        <w:t>RSX</w:t>
      </w:r>
    </w:p>
    <w:p>
      <w:r>
        <w:t>16,68</w:t>
      </w:r>
    </w:p>
    <w:p>
      <w:r>
        <w:t>Trong đó: đất rừng sản xuất là rừng tự nhiên</w:t>
      </w:r>
    </w:p>
    <w:p>
      <w:r>
        <w:t>RSN</w:t>
      </w:r>
    </w:p>
    <w:p>
      <w:r>
        <w:t>1.7</w:t>
      </w:r>
    </w:p>
    <w:p>
      <w:r>
        <w:t>Đất nuôi trồng thủy sản</w:t>
      </w:r>
    </w:p>
    <w:p>
      <w:r>
        <w:t>NTS</w:t>
      </w:r>
    </w:p>
    <w:p>
      <w:r>
        <w:t>4.786,37</w:t>
      </w:r>
    </w:p>
    <w:p>
      <w:r>
        <w:t>1.453,82</w:t>
      </w:r>
    </w:p>
    <w:p>
      <w:r>
        <w:t>2,12</w:t>
      </w:r>
    </w:p>
    <w:p>
      <w:r>
        <w:t>1,95</w:t>
      </w:r>
    </w:p>
    <w:p>
      <w:r>
        <w:t>7,15</w:t>
      </w:r>
    </w:p>
    <w:p>
      <w:r>
        <w:t>5,99</w:t>
      </w:r>
    </w:p>
    <w:p>
      <w:r>
        <w:t>111,60</w:t>
      </w:r>
    </w:p>
    <w:p>
      <w:r>
        <w:t>1.8</w:t>
      </w:r>
    </w:p>
    <w:p>
      <w:r>
        <w:t>Đất chăn nuôi tập trung</w:t>
      </w:r>
    </w:p>
    <w:p>
      <w:r>
        <w:t>CNT</w:t>
      </w:r>
    </w:p>
    <w:p>
      <w:r>
        <w:t>0,70</w:t>
      </w:r>
    </w:p>
    <w:p>
      <w:r>
        <w:t>0,70</w:t>
      </w:r>
    </w:p>
    <w:p>
      <w:r>
        <w:t>1.9</w:t>
      </w:r>
    </w:p>
    <w:p>
      <w:r>
        <w:t>Đất làm muối</w:t>
      </w:r>
    </w:p>
    <w:p>
      <w:r>
        <w:t>LMU</w:t>
      </w:r>
    </w:p>
    <w:p>
      <w:r>
        <w:t>1.049,66</w:t>
      </w:r>
    </w:p>
    <w:p>
      <w:r>
        <w:t>209,62</w:t>
      </w:r>
    </w:p>
    <w:p>
      <w:r>
        <w:t>1.10</w:t>
      </w:r>
    </w:p>
    <w:p>
      <w:r>
        <w:t>Đất nông nghiệp khác</w:t>
      </w:r>
    </w:p>
    <w:p>
      <w:r>
        <w:t>NKH</w:t>
      </w:r>
    </w:p>
    <w:p>
      <w:r>
        <w:t>13,25</w:t>
      </w:r>
    </w:p>
    <w:p>
      <w:r>
        <w:t>0,01</w:t>
      </w:r>
    </w:p>
    <w:p>
      <w:r>
        <w:t>0,52</w:t>
      </w:r>
    </w:p>
    <w:p>
      <w:r>
        <w:t>0,59</w:t>
      </w:r>
    </w:p>
    <w:p>
      <w:r>
        <w:t>0,02</w:t>
      </w:r>
    </w:p>
    <w:p>
      <w:r>
        <w:t>2</w:t>
      </w:r>
    </w:p>
    <w:p>
      <w:r>
        <w:t>Đất phi nông nghiệp</w:t>
      </w:r>
    </w:p>
    <w:p>
      <w:r>
        <w:t>PNN</w:t>
      </w:r>
    </w:p>
    <w:p>
      <w:r>
        <w:t>7.921,49</w:t>
      </w:r>
    </w:p>
    <w:p>
      <w:r>
        <w:t>398,81</w:t>
      </w:r>
    </w:p>
    <w:p>
      <w:r>
        <w:t>185,03</w:t>
      </w:r>
    </w:p>
    <w:p>
      <w:r>
        <w:t>572,88</w:t>
      </w:r>
    </w:p>
    <w:p>
      <w:r>
        <w:t>152,08</w:t>
      </w:r>
    </w:p>
    <w:p>
      <w:r>
        <w:t>150,34</w:t>
      </w:r>
    </w:p>
    <w:p>
      <w:r>
        <w:t>195,68</w:t>
      </w:r>
    </w:p>
    <w:p>
      <w:r>
        <w:t>2.1</w:t>
      </w:r>
    </w:p>
    <w:p>
      <w:r>
        <w:t>Đất ở tại nông thôn</w:t>
      </w:r>
    </w:p>
    <w:p>
      <w:r>
        <w:t>ONT</w:t>
      </w:r>
    </w:p>
    <w:p>
      <w:r>
        <w:t>1.231,33</w:t>
      </w:r>
    </w:p>
    <w:p>
      <w:r>
        <w:t>58,63</w:t>
      </w:r>
    </w:p>
    <w:p>
      <w:r>
        <w:t>47,07</w:t>
      </w:r>
    </w:p>
    <w:p>
      <w:r>
        <w:t>69,63</w:t>
      </w:r>
    </w:p>
    <w:p>
      <w:r>
        <w:t>39,73</w:t>
      </w:r>
    </w:p>
    <w:p>
      <w:r>
        <w:t>41,50</w:t>
      </w:r>
    </w:p>
    <w:p>
      <w:r>
        <w:t>55,82</w:t>
      </w:r>
    </w:p>
    <w:p>
      <w:r>
        <w:t>2.2</w:t>
      </w:r>
    </w:p>
    <w:p>
      <w:r>
        <w:t>Đất ở tại đô thị</w:t>
      </w:r>
    </w:p>
    <w:p>
      <w:r>
        <w:t>ODT</w:t>
      </w:r>
    </w:p>
    <w:p>
      <w:r>
        <w:t>200,48</w:t>
      </w:r>
    </w:p>
    <w:p>
      <w:r>
        <w:t>2.3</w:t>
      </w:r>
    </w:p>
    <w:p>
      <w:r>
        <w:t>Đất xây dựng trụ sở cơ quan</w:t>
      </w:r>
    </w:p>
    <w:p>
      <w:r>
        <w:t>TSC</w:t>
      </w:r>
    </w:p>
    <w:p>
      <w:r>
        <w:t>19,61</w:t>
      </w:r>
    </w:p>
    <w:p>
      <w:r>
        <w:t>0,16</w:t>
      </w:r>
    </w:p>
    <w:p>
      <w:r>
        <w:t>0,39</w:t>
      </w:r>
    </w:p>
    <w:p>
      <w:r>
        <w:t>0,02</w:t>
      </w:r>
    </w:p>
    <w:p>
      <w:r>
        <w:t>0,33</w:t>
      </w:r>
    </w:p>
    <w:p>
      <w:r>
        <w:t>0,38</w:t>
      </w:r>
    </w:p>
    <w:p>
      <w:r>
        <w:t>0,28</w:t>
      </w:r>
    </w:p>
    <w:p>
      <w:r>
        <w:t>2.4</w:t>
      </w:r>
    </w:p>
    <w:p>
      <w:r>
        <w:t>Đất quốc phòng</w:t>
      </w:r>
    </w:p>
    <w:p>
      <w:r>
        <w:t>CQP</w:t>
      </w:r>
    </w:p>
    <w:p>
      <w:r>
        <w:t>34,00</w:t>
      </w:r>
    </w:p>
    <w:p>
      <w:r>
        <w:t>18,19</w:t>
      </w:r>
    </w:p>
    <w:p>
      <w:r>
        <w:t>2.5</w:t>
      </w:r>
    </w:p>
    <w:p>
      <w:r>
        <w:t>Đất an ninh</w:t>
      </w:r>
    </w:p>
    <w:p>
      <w:r>
        <w:t>CAN</w:t>
      </w:r>
    </w:p>
    <w:p>
      <w:r>
        <w:t>6,19</w:t>
      </w:r>
    </w:p>
    <w:p>
      <w:r>
        <w:t>0,15</w:t>
      </w:r>
    </w:p>
    <w:p>
      <w:r>
        <w:t>0,11</w:t>
      </w:r>
    </w:p>
    <w:p>
      <w:r>
        <w:t>0,12</w:t>
      </w:r>
    </w:p>
    <w:p>
      <w:r>
        <w:t>2.6</w:t>
      </w:r>
    </w:p>
    <w:p>
      <w:r>
        <w:t>Đất xây dựng công trình sự nghiệp</w:t>
      </w:r>
    </w:p>
    <w:p>
      <w:r>
        <w:t>DSN</w:t>
      </w:r>
    </w:p>
    <w:p>
      <w:r>
        <w:t>113,96</w:t>
      </w:r>
    </w:p>
    <w:p>
      <w:r>
        <w:t>3,99</w:t>
      </w:r>
    </w:p>
    <w:p>
      <w:r>
        <w:t>3,35</w:t>
      </w:r>
    </w:p>
    <w:p>
      <w:r>
        <w:t>5,86</w:t>
      </w:r>
    </w:p>
    <w:p>
      <w:r>
        <w:t>3,00</w:t>
      </w:r>
    </w:p>
    <w:p>
      <w:r>
        <w:t>3,20</w:t>
      </w:r>
    </w:p>
    <w:p>
      <w:r>
        <w:t>3,61</w:t>
      </w:r>
    </w:p>
    <w:p>
      <w:r>
        <w:t>2.6.1</w:t>
      </w:r>
    </w:p>
    <w:p>
      <w:r>
        <w:t>Đất xây dựng cơ sở văn hóa</w:t>
      </w:r>
    </w:p>
    <w:p>
      <w:r>
        <w:t>DVH</w:t>
      </w:r>
    </w:p>
    <w:p>
      <w:r>
        <w:t>6,44</w:t>
      </w:r>
    </w:p>
    <w:p>
      <w:r>
        <w:t>0,05</w:t>
      </w:r>
    </w:p>
    <w:p>
      <w:r>
        <w:t>0,52</w:t>
      </w:r>
    </w:p>
    <w:p>
      <w:r>
        <w:t>0,03</w:t>
      </w:r>
    </w:p>
    <w:p>
      <w:r>
        <w:t>0,17</w:t>
      </w:r>
    </w:p>
    <w:p>
      <w:r>
        <w:t>2.6.2</w:t>
      </w:r>
    </w:p>
    <w:p>
      <w:r>
        <w:t>Đất xây dựng cơ sở xã hội</w:t>
      </w:r>
    </w:p>
    <w:p>
      <w:r>
        <w:t>DXH</w:t>
      </w:r>
    </w:p>
    <w:p>
      <w:r>
        <w:t>2.6.3</w:t>
      </w:r>
    </w:p>
    <w:p>
      <w:r>
        <w:t>Đất xây dựng cơ sở y tế</w:t>
      </w:r>
    </w:p>
    <w:p>
      <w:r>
        <w:t>DYT</w:t>
      </w:r>
    </w:p>
    <w:p>
      <w:r>
        <w:t>15,31</w:t>
      </w:r>
    </w:p>
    <w:p>
      <w:r>
        <w:t>0,15</w:t>
      </w:r>
    </w:p>
    <w:p>
      <w:r>
        <w:t>0,19</w:t>
      </w:r>
    </w:p>
    <w:p>
      <w:r>
        <w:t>0,24</w:t>
      </w:r>
    </w:p>
    <w:p>
      <w:r>
        <w:t>0,11</w:t>
      </w:r>
    </w:p>
    <w:p>
      <w:r>
        <w:t>0,13</w:t>
      </w:r>
    </w:p>
    <w:p>
      <w:r>
        <w:t>0,10</w:t>
      </w:r>
    </w:p>
    <w:p>
      <w:r>
        <w:t>2.6.4</w:t>
      </w:r>
    </w:p>
    <w:p>
      <w:r>
        <w:t>Đất xây dựng cơ sở giáo dục và đào tạo</w:t>
      </w:r>
    </w:p>
    <w:p>
      <w:r>
        <w:t>DGD</w:t>
      </w:r>
    </w:p>
    <w:p>
      <w:r>
        <w:t>65,58</w:t>
      </w:r>
    </w:p>
    <w:p>
      <w:r>
        <w:t>2,24</w:t>
      </w:r>
    </w:p>
    <w:p>
      <w:r>
        <w:t>2,51</w:t>
      </w:r>
    </w:p>
    <w:p>
      <w:r>
        <w:t>2,96</w:t>
      </w:r>
    </w:p>
    <w:p>
      <w:r>
        <w:t>1,56</w:t>
      </w:r>
    </w:p>
    <w:p>
      <w:r>
        <w:t>2,44</w:t>
      </w:r>
    </w:p>
    <w:p>
      <w:r>
        <w:t>2,31</w:t>
      </w:r>
    </w:p>
    <w:p>
      <w:r>
        <w:t>2.6.5</w:t>
      </w:r>
    </w:p>
    <w:p>
      <w:r>
        <w:t>Đất xây dựng cơ sở thể dục, thể thao</w:t>
      </w:r>
    </w:p>
    <w:p>
      <w:r>
        <w:t>DTT</w:t>
      </w:r>
    </w:p>
    <w:p>
      <w:r>
        <w:t>25,99</w:t>
      </w:r>
    </w:p>
    <w:p>
      <w:r>
        <w:t>1,60</w:t>
      </w:r>
    </w:p>
    <w:p>
      <w:r>
        <w:t>0,65</w:t>
      </w:r>
    </w:p>
    <w:p>
      <w:r>
        <w:t>2,57</w:t>
      </w:r>
    </w:p>
    <w:p>
      <w:r>
        <w:t>0,80</w:t>
      </w:r>
    </w:p>
    <w:p>
      <w:r>
        <w:t>0,61</w:t>
      </w:r>
    </w:p>
    <w:p>
      <w:r>
        <w:t>1,02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0,66</w:t>
      </w:r>
    </w:p>
    <w:p>
      <w:r>
        <w:t>0,03</w:t>
      </w:r>
    </w:p>
    <w:p>
      <w:r>
        <w:t>2.7</w:t>
      </w:r>
    </w:p>
    <w:p>
      <w:r>
        <w:t>Đất sản xuất, kinh doanh phi nông nghiệp</w:t>
      </w:r>
    </w:p>
    <w:p>
      <w:r>
        <w:t>CSK</w:t>
      </w:r>
    </w:p>
    <w:p>
      <w:r>
        <w:t>396,31</w:t>
      </w:r>
    </w:p>
    <w:p>
      <w:r>
        <w:t>22,02</w:t>
      </w:r>
    </w:p>
    <w:p>
      <w:r>
        <w:t>2,09</w:t>
      </w:r>
    </w:p>
    <w:p>
      <w:r>
        <w:t>28,93</w:t>
      </w:r>
    </w:p>
    <w:p>
      <w:r>
        <w:t>0,12</w:t>
      </w:r>
    </w:p>
    <w:p>
      <w:r>
        <w:t>0,28</w:t>
      </w:r>
    </w:p>
    <w:p>
      <w:r>
        <w:t>1,48</w:t>
      </w:r>
    </w:p>
    <w:p>
      <w:r>
        <w:t>2.7.1</w:t>
      </w:r>
    </w:p>
    <w:p>
      <w:r>
        <w:t>Đất khu công nghiệp</w:t>
      </w:r>
    </w:p>
    <w:p>
      <w:r>
        <w:t>SKK</w:t>
      </w:r>
    </w:p>
    <w:p>
      <w:r>
        <w:t>2.7.2</w:t>
      </w:r>
    </w:p>
    <w:p>
      <w:r>
        <w:t>Đất cụm công nghiệp</w:t>
      </w:r>
    </w:p>
    <w:p>
      <w:r>
        <w:t>SKN</w:t>
      </w:r>
    </w:p>
    <w:p>
      <w:r>
        <w:t>20,66</w:t>
      </w:r>
    </w:p>
    <w:p>
      <w:r>
        <w:t>2.7.3</w:t>
      </w:r>
    </w:p>
    <w:p>
      <w:r>
        <w:t>Đất khu công nghệ thông tin tập trung</w:t>
      </w:r>
    </w:p>
    <w:p>
      <w:r>
        <w:t>SCT</w:t>
      </w:r>
    </w:p>
    <w:p>
      <w:r>
        <w:t>2.7.4</w:t>
      </w:r>
    </w:p>
    <w:p>
      <w:r>
        <w:t>Đất thương mại, dịch vụ</w:t>
      </w:r>
    </w:p>
    <w:p>
      <w:r>
        <w:t>TMD</w:t>
      </w:r>
    </w:p>
    <w:p>
      <w:r>
        <w:t>23,64</w:t>
      </w:r>
    </w:p>
    <w:p>
      <w:r>
        <w:t>0,09</w:t>
      </w:r>
    </w:p>
    <w:p>
      <w:r>
        <w:t>0,25</w:t>
      </w:r>
    </w:p>
    <w:p>
      <w:r>
        <w:t>9,86</w:t>
      </w:r>
    </w:p>
    <w:p>
      <w:r>
        <w:t>0,12</w:t>
      </w:r>
    </w:p>
    <w:p>
      <w:r>
        <w:t>0,08</w:t>
      </w:r>
    </w:p>
    <w:p>
      <w:r>
        <w:t>1,20</w:t>
      </w:r>
    </w:p>
    <w:p>
      <w:r>
        <w:t>2.7.5</w:t>
      </w:r>
    </w:p>
    <w:p>
      <w:r>
        <w:t>Đất cơ sở sản xuất phi nông nghiệp</w:t>
      </w:r>
    </w:p>
    <w:p>
      <w:r>
        <w:t>SKC</w:t>
      </w:r>
    </w:p>
    <w:p>
      <w:r>
        <w:t>71,30</w:t>
      </w:r>
    </w:p>
    <w:p>
      <w:r>
        <w:t>21,93</w:t>
      </w:r>
    </w:p>
    <w:p>
      <w:r>
        <w:t>1,84</w:t>
      </w:r>
    </w:p>
    <w:p>
      <w:r>
        <w:t>19,07</w:t>
      </w:r>
    </w:p>
    <w:p>
      <w:r>
        <w:t>0,20</w:t>
      </w:r>
    </w:p>
    <w:p>
      <w:r>
        <w:t>0,28</w:t>
      </w:r>
    </w:p>
    <w:p>
      <w:r>
        <w:t>2.7.6</w:t>
      </w:r>
    </w:p>
    <w:p>
      <w:r>
        <w:t>Đất sử dụng cho hoạt động khoáng sản</w:t>
      </w:r>
    </w:p>
    <w:p>
      <w:r>
        <w:t>SKS</w:t>
      </w:r>
    </w:p>
    <w:p>
      <w:r>
        <w:t>280,73</w:t>
      </w:r>
    </w:p>
    <w:p>
      <w:r>
        <w:t>2.8</w:t>
      </w:r>
    </w:p>
    <w:p>
      <w:r>
        <w:t>Đất sử dụng vào mục đích công cộng</w:t>
      </w:r>
    </w:p>
    <w:p>
      <w:r>
        <w:t>CCC</w:t>
      </w:r>
    </w:p>
    <w:p>
      <w:r>
        <w:t>2.883,39</w:t>
      </w:r>
    </w:p>
    <w:p>
      <w:r>
        <w:t>172,19</w:t>
      </w:r>
    </w:p>
    <w:p>
      <w:r>
        <w:t>127,63</w:t>
      </w:r>
    </w:p>
    <w:p>
      <w:r>
        <w:t>309,50</w:t>
      </w:r>
    </w:p>
    <w:p>
      <w:r>
        <w:t>103,73</w:t>
      </w:r>
    </w:p>
    <w:p>
      <w:r>
        <w:t>101,58</w:t>
      </w:r>
    </w:p>
    <w:p>
      <w:r>
        <w:t>124,41</w:t>
      </w:r>
    </w:p>
    <w:p>
      <w:r>
        <w:t>2.8.1</w:t>
      </w:r>
    </w:p>
    <w:p>
      <w:r>
        <w:t>Đất công trình giao thông</w:t>
      </w:r>
    </w:p>
    <w:p>
      <w:r>
        <w:t>DGT</w:t>
      </w:r>
    </w:p>
    <w:p>
      <w:r>
        <w:t>1.323,63</w:t>
      </w:r>
    </w:p>
    <w:p>
      <w:r>
        <w:t>76,56</w:t>
      </w:r>
    </w:p>
    <w:p>
      <w:r>
        <w:t>64,81</w:t>
      </w:r>
    </w:p>
    <w:p>
      <w:r>
        <w:t>146,93</w:t>
      </w:r>
    </w:p>
    <w:p>
      <w:r>
        <w:t>53,60</w:t>
      </w:r>
    </w:p>
    <w:p>
      <w:r>
        <w:t>29,70</w:t>
      </w:r>
    </w:p>
    <w:p>
      <w:r>
        <w:t>56,89</w:t>
      </w:r>
    </w:p>
    <w:p>
      <w:r>
        <w:t>2.8.2</w:t>
      </w:r>
    </w:p>
    <w:p>
      <w:r>
        <w:t>Đất công trình thủy lợi</w:t>
      </w:r>
    </w:p>
    <w:p>
      <w:r>
        <w:t>DTL</w:t>
      </w:r>
    </w:p>
    <w:p>
      <w:r>
        <w:t>1.485,81</w:t>
      </w:r>
    </w:p>
    <w:p>
      <w:r>
        <w:t>94,46</w:t>
      </w:r>
    </w:p>
    <w:p>
      <w:r>
        <w:t>62,11</w:t>
      </w:r>
    </w:p>
    <w:p>
      <w:r>
        <w:t>159,30</w:t>
      </w:r>
    </w:p>
    <w:p>
      <w:r>
        <w:t>49,62</w:t>
      </w:r>
    </w:p>
    <w:p>
      <w:r>
        <w:t>71,37</w:t>
      </w:r>
    </w:p>
    <w:p>
      <w:r>
        <w:t>53,61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18,37</w:t>
      </w:r>
    </w:p>
    <w:p>
      <w:r>
        <w:t>1,50</w:t>
      </w:r>
    </w:p>
    <w:p>
      <w:r>
        <w:t>13,50</w:t>
      </w:r>
    </w:p>
    <w:p>
      <w:r>
        <w:t>2.8.6</w:t>
      </w:r>
    </w:p>
    <w:p>
      <w:r>
        <w:t>Đất công trình xử lý chất thải</w:t>
      </w:r>
    </w:p>
    <w:p>
      <w:r>
        <w:t>DRA</w:t>
      </w:r>
    </w:p>
    <w:p>
      <w:r>
        <w:t>13,11</w:t>
      </w:r>
    </w:p>
    <w:p>
      <w:r>
        <w:t>2.8.7</w:t>
      </w:r>
    </w:p>
    <w:p>
      <w:r>
        <w:t>Đất công trình năng lượng, chiếu sáng công cộng</w:t>
      </w:r>
    </w:p>
    <w:p>
      <w:r>
        <w:t>DNL</w:t>
      </w:r>
    </w:p>
    <w:p>
      <w:r>
        <w:t>19,96</w:t>
      </w:r>
    </w:p>
    <w:p>
      <w:r>
        <w:t>0,11</w:t>
      </w:r>
    </w:p>
    <w:p>
      <w:r>
        <w:t>2.8.8</w:t>
      </w:r>
    </w:p>
    <w:p>
      <w:r>
        <w:t>Đất công trình hạ tầng bưu chính, viễn thông, công nghệ thông tin</w:t>
      </w:r>
    </w:p>
    <w:p>
      <w:r>
        <w:t>DBV</w:t>
      </w:r>
    </w:p>
    <w:p>
      <w:r>
        <w:t>0,76</w:t>
      </w:r>
    </w:p>
    <w:p>
      <w:r>
        <w:t>0,03</w:t>
      </w:r>
    </w:p>
    <w:p>
      <w:r>
        <w:t>0,03</w:t>
      </w:r>
    </w:p>
    <w:p>
      <w:r>
        <w:t>0,02</w:t>
      </w:r>
    </w:p>
    <w:p>
      <w:r>
        <w:t>2.8.9</w:t>
      </w:r>
    </w:p>
    <w:p>
      <w:r>
        <w:t>Đất chợ dân sinh, chợ đầu mối</w:t>
      </w:r>
    </w:p>
    <w:p>
      <w:r>
        <w:t>DCH</w:t>
      </w:r>
    </w:p>
    <w:p>
      <w:r>
        <w:t>15,67</w:t>
      </w:r>
    </w:p>
    <w:p>
      <w:r>
        <w:t>0,23</w:t>
      </w:r>
    </w:p>
    <w:p>
      <w:r>
        <w:t>0,32</w:t>
      </w:r>
    </w:p>
    <w:p>
      <w:r>
        <w:t>1,40</w:t>
      </w:r>
    </w:p>
    <w:p>
      <w:r>
        <w:t>0,20</w:t>
      </w:r>
    </w:p>
    <w:p>
      <w:r>
        <w:t>0,28</w:t>
      </w:r>
    </w:p>
    <w:p>
      <w:r>
        <w:t>0,33</w:t>
      </w:r>
    </w:p>
    <w:p>
      <w:r>
        <w:t>2.8.10</w:t>
      </w:r>
    </w:p>
    <w:p>
      <w:r>
        <w:t>Đất khu vui chơi, giải trí công cộng, sinh hoạt cộng đồng</w:t>
      </w:r>
    </w:p>
    <w:p>
      <w:r>
        <w:t>DKV</w:t>
      </w:r>
    </w:p>
    <w:p>
      <w:r>
        <w:t>6,07</w:t>
      </w:r>
    </w:p>
    <w:p>
      <w:r>
        <w:t>0,93</w:t>
      </w:r>
    </w:p>
    <w:p>
      <w:r>
        <w:t>0,38</w:t>
      </w:r>
    </w:p>
    <w:p>
      <w:r>
        <w:t>0,33</w:t>
      </w:r>
    </w:p>
    <w:p>
      <w:r>
        <w:t>0,20</w:t>
      </w:r>
    </w:p>
    <w:p>
      <w:r>
        <w:t>0,22</w:t>
      </w:r>
    </w:p>
    <w:p>
      <w:r>
        <w:t>0,08</w:t>
      </w:r>
    </w:p>
    <w:p>
      <w:r>
        <w:t>2.9</w:t>
      </w:r>
    </w:p>
    <w:p>
      <w:r>
        <w:t>Đất tôn giáo</w:t>
      </w:r>
    </w:p>
    <w:p>
      <w:r>
        <w:t>TON</w:t>
      </w:r>
    </w:p>
    <w:p>
      <w:r>
        <w:t>24,73</w:t>
      </w:r>
    </w:p>
    <w:p>
      <w:r>
        <w:t>0,23</w:t>
      </w:r>
    </w:p>
    <w:p>
      <w:r>
        <w:t>0,11</w:t>
      </w:r>
    </w:p>
    <w:p>
      <w:r>
        <w:t>1,24</w:t>
      </w:r>
    </w:p>
    <w:p>
      <w:r>
        <w:t>0,45</w:t>
      </w:r>
    </w:p>
    <w:p>
      <w:r>
        <w:t>0,59</w:t>
      </w:r>
    </w:p>
    <w:p>
      <w:r>
        <w:t>0,91</w:t>
      </w:r>
    </w:p>
    <w:p>
      <w:r>
        <w:t>2.10</w:t>
      </w:r>
    </w:p>
    <w:p>
      <w:r>
        <w:t>Đất tín ngưỡng</w:t>
      </w:r>
    </w:p>
    <w:p>
      <w:r>
        <w:t>TIN</w:t>
      </w:r>
    </w:p>
    <w:p>
      <w:r>
        <w:t>20,79</w:t>
      </w:r>
    </w:p>
    <w:p>
      <w:r>
        <w:t>0,61</w:t>
      </w:r>
    </w:p>
    <w:p>
      <w:r>
        <w:t>0,87</w:t>
      </w:r>
    </w:p>
    <w:p>
      <w:r>
        <w:t>0,44</w:t>
      </w:r>
    </w:p>
    <w:p>
      <w:r>
        <w:t>0,37</w:t>
      </w:r>
    </w:p>
    <w:p>
      <w:r>
        <w:t>1,06</w:t>
      </w:r>
    </w:p>
    <w:p>
      <w:r>
        <w:t>0,99</w:t>
      </w:r>
    </w:p>
    <w:p>
      <w:r>
        <w:t>2.11</w:t>
      </w:r>
    </w:p>
    <w:p>
      <w:r>
        <w:t>Đất nghĩa trang, nhà tang lễ, cơ sở hỏa táng; đất cơ sở lưu giữ tro cốt</w:t>
      </w:r>
    </w:p>
    <w:p>
      <w:r>
        <w:t>NTD</w:t>
      </w:r>
    </w:p>
    <w:p>
      <w:r>
        <w:t>130,26</w:t>
      </w:r>
    </w:p>
    <w:p>
      <w:r>
        <w:t>2,87</w:t>
      </w:r>
    </w:p>
    <w:p>
      <w:r>
        <w:t>3,35</w:t>
      </w:r>
    </w:p>
    <w:p>
      <w:r>
        <w:t>3,98</w:t>
      </w:r>
    </w:p>
    <w:p>
      <w:r>
        <w:t>4,35</w:t>
      </w:r>
    </w:p>
    <w:p>
      <w:r>
        <w:t>1,63</w:t>
      </w:r>
    </w:p>
    <w:p>
      <w:r>
        <w:t>8,19</w:t>
      </w:r>
    </w:p>
    <w:p>
      <w:r>
        <w:t>2.12</w:t>
      </w:r>
    </w:p>
    <w:p>
      <w:r>
        <w:t>Đất có mặt nước chuyên dùng</w:t>
      </w:r>
    </w:p>
    <w:p>
      <w:r>
        <w:t>TVC</w:t>
      </w:r>
    </w:p>
    <w:p>
      <w:r>
        <w:t>2.860,42</w:t>
      </w:r>
    </w:p>
    <w:p>
      <w:r>
        <w:t>119,92</w:t>
      </w:r>
    </w:p>
    <w:p>
      <w:r>
        <w:t>153,18</w:t>
      </w:r>
    </w:p>
    <w:p>
      <w:r>
        <w:t>2.12.1</w:t>
      </w:r>
    </w:p>
    <w:p>
      <w:r>
        <w:t>Đất có mặt nước chuyên dùng dạng ao, hồ, đầm, phá</w:t>
      </w:r>
    </w:p>
    <w:p>
      <w:r>
        <w:t>MNC</w:t>
      </w:r>
    </w:p>
    <w:p>
      <w:r>
        <w:t>2.12.2</w:t>
      </w:r>
    </w:p>
    <w:p>
      <w:r>
        <w:t>Đất có mặt nước dạng sông, ngòi, kênh, rạch, suối</w:t>
      </w:r>
    </w:p>
    <w:p>
      <w:r>
        <w:t>SON</w:t>
      </w:r>
    </w:p>
    <w:p>
      <w:r>
        <w:t>2.860,42</w:t>
      </w:r>
    </w:p>
    <w:p>
      <w:r>
        <w:t>119,92</w:t>
      </w:r>
    </w:p>
    <w:p>
      <w:r>
        <w:t>153,18</w:t>
      </w:r>
    </w:p>
    <w:p>
      <w:r>
        <w:t>2.13</w:t>
      </w:r>
    </w:p>
    <w:p>
      <w:r>
        <w:t>Đất phi nông nghiệp khác</w:t>
      </w:r>
    </w:p>
    <w:p>
      <w:r>
        <w:t>PNK</w:t>
      </w:r>
    </w:p>
    <w:p>
      <w:r>
        <w:t>0,02</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Phước Ngãi</w:t>
      </w:r>
    </w:p>
    <w:p>
      <w:r>
        <w:t>Xã Tân Hưng</w:t>
      </w:r>
    </w:p>
    <w:p>
      <w:r>
        <w:t>Xã Tân Thủy</w:t>
      </w:r>
    </w:p>
    <w:p>
      <w:r>
        <w:t>Xã Tân Xuân</w:t>
      </w:r>
    </w:p>
    <w:p>
      <w:r>
        <w:t>Xã Vĩnh An</w:t>
      </w:r>
    </w:p>
    <w:p>
      <w:r>
        <w:t>Xã Vĩnh Hòa</w:t>
      </w:r>
    </w:p>
    <w:p>
      <w:r>
        <w:t>(1)</w:t>
      </w:r>
    </w:p>
    <w:p>
      <w:r>
        <w:t>(2)</w:t>
      </w:r>
    </w:p>
    <w:p>
      <w:r>
        <w:t>(3)</w:t>
      </w:r>
    </w:p>
    <w:p>
      <w:r>
        <w:t>(4)=(5)+… +(26)</w:t>
      </w:r>
    </w:p>
    <w:p>
      <w:r>
        <w:t>(21)</w:t>
      </w:r>
    </w:p>
    <w:p>
      <w:r>
        <w:t>(22)</w:t>
      </w:r>
    </w:p>
    <w:p>
      <w:r>
        <w:t>(23)</w:t>
      </w:r>
    </w:p>
    <w:p>
      <w:r>
        <w:t>(24)</w:t>
      </w:r>
    </w:p>
    <w:p>
      <w:r>
        <w:t>(25)</w:t>
      </w:r>
    </w:p>
    <w:p>
      <w:r>
        <w:t>(26)</w:t>
      </w:r>
    </w:p>
    <w:p>
      <w:r>
        <w:t>1</w:t>
      </w:r>
    </w:p>
    <w:p>
      <w:r>
        <w:t>Đất nông nghiệp</w:t>
      </w:r>
    </w:p>
    <w:p>
      <w:r>
        <w:t>NNP</w:t>
      </w:r>
    </w:p>
    <w:p>
      <w:r>
        <w:t>27.634,03</w:t>
      </w:r>
    </w:p>
    <w:p>
      <w:r>
        <w:t>1.281,25</w:t>
      </w:r>
    </w:p>
    <w:p>
      <w:r>
        <w:t>896,22</w:t>
      </w:r>
    </w:p>
    <w:p>
      <w:r>
        <w:t>930,96</w:t>
      </w:r>
    </w:p>
    <w:p>
      <w:r>
        <w:t>1.967,09</w:t>
      </w:r>
    </w:p>
    <w:p>
      <w:r>
        <w:t>611,04</w:t>
      </w:r>
    </w:p>
    <w:p>
      <w:r>
        <w:t>649,30</w:t>
      </w:r>
    </w:p>
    <w:p>
      <w:r>
        <w:t>1.1</w:t>
      </w:r>
    </w:p>
    <w:p>
      <w:r>
        <w:t>Đất trồng lúa</w:t>
      </w:r>
    </w:p>
    <w:p>
      <w:r>
        <w:t>LUA</w:t>
      </w:r>
    </w:p>
    <w:p>
      <w:r>
        <w:t>10.797,00</w:t>
      </w:r>
    </w:p>
    <w:p>
      <w:r>
        <w:t>966,67</w:t>
      </w:r>
    </w:p>
    <w:p>
      <w:r>
        <w:t>191,74</w:t>
      </w:r>
    </w:p>
    <w:p>
      <w:r>
        <w:t>1.119,59</w:t>
      </w:r>
    </w:p>
    <w:p>
      <w:r>
        <w:t>245,18</w:t>
      </w:r>
    </w:p>
    <w:p>
      <w:r>
        <w:t>433,10</w:t>
      </w:r>
    </w:p>
    <w:p>
      <w:r>
        <w:t>1.1.1</w:t>
      </w:r>
    </w:p>
    <w:p>
      <w:r>
        <w:t>Đất chuyên trồng lúa</w:t>
      </w:r>
    </w:p>
    <w:p>
      <w:r>
        <w:t>LUC</w:t>
      </w:r>
    </w:p>
    <w:p>
      <w:r>
        <w:t>10.796,31</w:t>
      </w:r>
    </w:p>
    <w:p>
      <w:r>
        <w:t>966,67</w:t>
      </w:r>
    </w:p>
    <w:p>
      <w:r>
        <w:t>191,74</w:t>
      </w:r>
    </w:p>
    <w:p>
      <w:r>
        <w:t>1.118,91</w:t>
      </w:r>
    </w:p>
    <w:p>
      <w:r>
        <w:t>245,18</w:t>
      </w:r>
    </w:p>
    <w:p>
      <w:r>
        <w:t>433,10</w:t>
      </w:r>
    </w:p>
    <w:p>
      <w:r>
        <w:t>1.1.2</w:t>
      </w:r>
    </w:p>
    <w:p>
      <w:r>
        <w:t>Đất trồng lúa còn lại</w:t>
      </w:r>
    </w:p>
    <w:p>
      <w:r>
        <w:t>LUK</w:t>
      </w:r>
    </w:p>
    <w:p>
      <w:r>
        <w:t>0,69</w:t>
      </w:r>
    </w:p>
    <w:p>
      <w:r>
        <w:t>0,69</w:t>
      </w:r>
    </w:p>
    <w:p>
      <w:r>
        <w:t>1.2</w:t>
      </w:r>
    </w:p>
    <w:p>
      <w:r>
        <w:t>Đất trồng cây hằng năm khác</w:t>
      </w:r>
    </w:p>
    <w:p>
      <w:r>
        <w:t>HNK</w:t>
      </w:r>
    </w:p>
    <w:p>
      <w:r>
        <w:t>2.479,11</w:t>
      </w:r>
    </w:p>
    <w:p>
      <w:r>
        <w:t>140,02</w:t>
      </w:r>
    </w:p>
    <w:p>
      <w:r>
        <w:t>282,72</w:t>
      </w:r>
    </w:p>
    <w:p>
      <w:r>
        <w:t>112,16</w:t>
      </w:r>
    </w:p>
    <w:p>
      <w:r>
        <w:t>171,21</w:t>
      </w:r>
    </w:p>
    <w:p>
      <w:r>
        <w:t>96,74</w:t>
      </w:r>
    </w:p>
    <w:p>
      <w:r>
        <w:t>1.3</w:t>
      </w:r>
    </w:p>
    <w:p>
      <w:r>
        <w:t>Đất trồng cây lâu năm</w:t>
      </w:r>
    </w:p>
    <w:p>
      <w:r>
        <w:t>CLN</w:t>
      </w:r>
    </w:p>
    <w:p>
      <w:r>
        <w:t>6.846,82</w:t>
      </w:r>
    </w:p>
    <w:p>
      <w:r>
        <w:t>169,66</w:t>
      </w:r>
    </w:p>
    <w:p>
      <w:r>
        <w:t>888,09</w:t>
      </w:r>
    </w:p>
    <w:p>
      <w:r>
        <w:t>191,40</w:t>
      </w:r>
    </w:p>
    <w:p>
      <w:r>
        <w:t>339,29</w:t>
      </w:r>
    </w:p>
    <w:p>
      <w:r>
        <w:t>76,97</w:t>
      </w:r>
    </w:p>
    <w:p>
      <w:r>
        <w:t>113,41</w:t>
      </w:r>
    </w:p>
    <w:p>
      <w:r>
        <w:t>1.4</w:t>
      </w:r>
    </w:p>
    <w:p>
      <w:r>
        <w:t>Đất rừng đặc dụng</w:t>
      </w:r>
    </w:p>
    <w:p>
      <w:r>
        <w:t>RDD</w:t>
      </w:r>
    </w:p>
    <w:p>
      <w:r>
        <w:t>1.5</w:t>
      </w:r>
    </w:p>
    <w:p>
      <w:r>
        <w:t>Đất rừng phòng hộ</w:t>
      </w:r>
    </w:p>
    <w:p>
      <w:r>
        <w:t>RPH</w:t>
      </w:r>
    </w:p>
    <w:p>
      <w:r>
        <w:t>1.644,43</w:t>
      </w:r>
    </w:p>
    <w:p>
      <w:r>
        <w:t>131,75</w:t>
      </w:r>
    </w:p>
    <w:p>
      <w:r>
        <w:t>18,58</w:t>
      </w:r>
    </w:p>
    <w:p>
      <w:r>
        <w:t>1.6</w:t>
      </w:r>
    </w:p>
    <w:p>
      <w:r>
        <w:t>Đất rừng sản xuất</w:t>
      </w:r>
    </w:p>
    <w:p>
      <w:r>
        <w:t>RSX</w:t>
      </w:r>
    </w:p>
    <w:p>
      <w:r>
        <w:t>16,68</w:t>
      </w:r>
    </w:p>
    <w:p>
      <w:r>
        <w:t>Trong đó: đất rừng sản xuất là rừng tự nhiên</w:t>
      </w:r>
    </w:p>
    <w:p>
      <w:r>
        <w:t>RSN</w:t>
      </w:r>
    </w:p>
    <w:p>
      <w:r>
        <w:t>1.7</w:t>
      </w:r>
    </w:p>
    <w:p>
      <w:r>
        <w:t>Đất nuôi trồng thủy sản</w:t>
      </w:r>
    </w:p>
    <w:p>
      <w:r>
        <w:t>NTS</w:t>
      </w:r>
    </w:p>
    <w:p>
      <w:r>
        <w:t>4.786,37</w:t>
      </w:r>
    </w:p>
    <w:p>
      <w:r>
        <w:t>4,86</w:t>
      </w:r>
    </w:p>
    <w:p>
      <w:r>
        <w:t>8,13</w:t>
      </w:r>
    </w:p>
    <w:p>
      <w:r>
        <w:t>110,17</w:t>
      </w:r>
    </w:p>
    <w:p>
      <w:r>
        <w:t>377,40</w:t>
      </w:r>
    </w:p>
    <w:p>
      <w:r>
        <w:t>117,38</w:t>
      </w:r>
    </w:p>
    <w:p>
      <w:r>
        <w:t>6,04</w:t>
      </w:r>
    </w:p>
    <w:p>
      <w:r>
        <w:t>1.8</w:t>
      </w:r>
    </w:p>
    <w:p>
      <w:r>
        <w:t>Đất chăn nuôi tập trung</w:t>
      </w:r>
    </w:p>
    <w:p>
      <w:r>
        <w:t>CNT</w:t>
      </w:r>
    </w:p>
    <w:p>
      <w:r>
        <w:t>0,70</w:t>
      </w:r>
    </w:p>
    <w:p>
      <w:r>
        <w:t>1.9</w:t>
      </w:r>
    </w:p>
    <w:p>
      <w:r>
        <w:t>Đất làm muối</w:t>
      </w:r>
    </w:p>
    <w:p>
      <w:r>
        <w:t>LMU</w:t>
      </w:r>
    </w:p>
    <w:p>
      <w:r>
        <w:t>1.049,66</w:t>
      </w:r>
    </w:p>
    <w:p>
      <w:r>
        <w:t>23,15</w:t>
      </w:r>
    </w:p>
    <w:p>
      <w:r>
        <w:t>1.10</w:t>
      </w:r>
    </w:p>
    <w:p>
      <w:r>
        <w:t>Đất nông nghiệp khác</w:t>
      </w:r>
    </w:p>
    <w:p>
      <w:r>
        <w:t>NKH</w:t>
      </w:r>
    </w:p>
    <w:p>
      <w:r>
        <w:t>13,25</w:t>
      </w:r>
    </w:p>
    <w:p>
      <w:r>
        <w:t>0,04</w:t>
      </w:r>
    </w:p>
    <w:p>
      <w:r>
        <w:t>0,02</w:t>
      </w:r>
    </w:p>
    <w:p>
      <w:r>
        <w:t>0,06</w:t>
      </w:r>
    </w:p>
    <w:p>
      <w:r>
        <w:t>0,30</w:t>
      </w:r>
    </w:p>
    <w:p>
      <w:r>
        <w:t>2</w:t>
      </w:r>
    </w:p>
    <w:p>
      <w:r>
        <w:t>Đất phi nông nghiệp</w:t>
      </w:r>
    </w:p>
    <w:p>
      <w:r>
        <w:t>PNN</w:t>
      </w:r>
    </w:p>
    <w:p>
      <w:r>
        <w:t>7.921,49</w:t>
      </w:r>
    </w:p>
    <w:p>
      <w:r>
        <w:t>276,48</w:t>
      </w:r>
    </w:p>
    <w:p>
      <w:r>
        <w:t>341,33</w:t>
      </w:r>
    </w:p>
    <w:p>
      <w:r>
        <w:t>391,88</w:t>
      </w:r>
    </w:p>
    <w:p>
      <w:r>
        <w:t>472,42</w:t>
      </w:r>
    </w:p>
    <w:p>
      <w:r>
        <w:t>141,94</w:t>
      </w:r>
    </w:p>
    <w:p>
      <w:r>
        <w:t>140,77</w:t>
      </w:r>
    </w:p>
    <w:p>
      <w:r>
        <w:t>2.1</w:t>
      </w:r>
    </w:p>
    <w:p>
      <w:r>
        <w:t>Đất ở tại nông thôn</w:t>
      </w:r>
    </w:p>
    <w:p>
      <w:r>
        <w:t>ONT</w:t>
      </w:r>
    </w:p>
    <w:p>
      <w:r>
        <w:t>1.231,33</w:t>
      </w:r>
    </w:p>
    <w:p>
      <w:r>
        <w:t>58,17</w:t>
      </w:r>
    </w:p>
    <w:p>
      <w:r>
        <w:t>86,13</w:t>
      </w:r>
    </w:p>
    <w:p>
      <w:r>
        <w:t>67,51</w:t>
      </w:r>
    </w:p>
    <w:p>
      <w:r>
        <w:t>93,75</w:t>
      </w:r>
    </w:p>
    <w:p>
      <w:r>
        <w:t>44,84</w:t>
      </w:r>
    </w:p>
    <w:p>
      <w:r>
        <w:t>35,83</w:t>
      </w:r>
    </w:p>
    <w:p>
      <w:r>
        <w:t>2.2</w:t>
      </w:r>
    </w:p>
    <w:p>
      <w:r>
        <w:t>Đất ở tại đô thị</w:t>
      </w:r>
    </w:p>
    <w:p>
      <w:r>
        <w:t>ODT</w:t>
      </w:r>
    </w:p>
    <w:p>
      <w:r>
        <w:t>200,48</w:t>
      </w:r>
    </w:p>
    <w:p>
      <w:r>
        <w:t>2.3</w:t>
      </w:r>
    </w:p>
    <w:p>
      <w:r>
        <w:t>Đất xây dựng trụ sở cơ quan</w:t>
      </w:r>
    </w:p>
    <w:p>
      <w:r>
        <w:t>TSC</w:t>
      </w:r>
    </w:p>
    <w:p>
      <w:r>
        <w:t>19,61</w:t>
      </w:r>
    </w:p>
    <w:p>
      <w:r>
        <w:t>1,49</w:t>
      </w:r>
    </w:p>
    <w:p>
      <w:r>
        <w:t>0,49</w:t>
      </w:r>
    </w:p>
    <w:p>
      <w:r>
        <w:t>0,29</w:t>
      </w:r>
    </w:p>
    <w:p>
      <w:r>
        <w:t>1,84</w:t>
      </w:r>
    </w:p>
    <w:p>
      <w:r>
        <w:t>0,36</w:t>
      </w:r>
    </w:p>
    <w:p>
      <w:r>
        <w:t>0,31</w:t>
      </w:r>
    </w:p>
    <w:p>
      <w:r>
        <w:t>2.4</w:t>
      </w:r>
    </w:p>
    <w:p>
      <w:r>
        <w:t>Đất quốc phòng</w:t>
      </w:r>
    </w:p>
    <w:p>
      <w:r>
        <w:t>CQP</w:t>
      </w:r>
    </w:p>
    <w:p>
      <w:r>
        <w:t>34,00</w:t>
      </w:r>
    </w:p>
    <w:p>
      <w:r>
        <w:t>2.5</w:t>
      </w:r>
    </w:p>
    <w:p>
      <w:r>
        <w:t>Đất an ninh</w:t>
      </w:r>
    </w:p>
    <w:p>
      <w:r>
        <w:t>CAN</w:t>
      </w:r>
    </w:p>
    <w:p>
      <w:r>
        <w:t>6,19</w:t>
      </w:r>
    </w:p>
    <w:p>
      <w:r>
        <w:t>0,10</w:t>
      </w:r>
    </w:p>
    <w:p>
      <w:r>
        <w:t>0,10</w:t>
      </w:r>
    </w:p>
    <w:p>
      <w:r>
        <w:t>2.6</w:t>
      </w:r>
    </w:p>
    <w:p>
      <w:r>
        <w:t>Đất xây dựng công trình sự nghiệp</w:t>
      </w:r>
    </w:p>
    <w:p>
      <w:r>
        <w:t>DSN</w:t>
      </w:r>
    </w:p>
    <w:p>
      <w:r>
        <w:t>113,96</w:t>
      </w:r>
    </w:p>
    <w:p>
      <w:r>
        <w:t>6,54</w:t>
      </w:r>
    </w:p>
    <w:p>
      <w:r>
        <w:t>3,46</w:t>
      </w:r>
    </w:p>
    <w:p>
      <w:r>
        <w:t>4,27</w:t>
      </w:r>
    </w:p>
    <w:p>
      <w:r>
        <w:t>13,91</w:t>
      </w:r>
    </w:p>
    <w:p>
      <w:r>
        <w:t>4,99</w:t>
      </w:r>
    </w:p>
    <w:p>
      <w:r>
        <w:t>1,93</w:t>
      </w:r>
    </w:p>
    <w:p>
      <w:r>
        <w:t>2.6.1</w:t>
      </w:r>
    </w:p>
    <w:p>
      <w:r>
        <w:t>Đất xây dựng cơ sở văn hóa</w:t>
      </w:r>
    </w:p>
    <w:p>
      <w:r>
        <w:t>DVH</w:t>
      </w:r>
    </w:p>
    <w:p>
      <w:r>
        <w:t>6,44</w:t>
      </w:r>
    </w:p>
    <w:p>
      <w:r>
        <w:t>0,22</w:t>
      </w:r>
    </w:p>
    <w:p>
      <w:r>
        <w:t>0,13</w:t>
      </w:r>
    </w:p>
    <w:p>
      <w:r>
        <w:t>0,52</w:t>
      </w:r>
    </w:p>
    <w:p>
      <w:r>
        <w:t>0,10</w:t>
      </w:r>
    </w:p>
    <w:p>
      <w:r>
        <w:t>0,01</w:t>
      </w:r>
    </w:p>
    <w:p>
      <w:r>
        <w:t>2.6.2</w:t>
      </w:r>
    </w:p>
    <w:p>
      <w:r>
        <w:t>Đất xây dựng cơ sở xã hội</w:t>
      </w:r>
    </w:p>
    <w:p>
      <w:r>
        <w:t>DXH</w:t>
      </w:r>
    </w:p>
    <w:p>
      <w:r>
        <w:t>2.6.3</w:t>
      </w:r>
    </w:p>
    <w:p>
      <w:r>
        <w:t>Đất xây dựng cơ sở y tế</w:t>
      </w:r>
    </w:p>
    <w:p>
      <w:r>
        <w:t>DYT</w:t>
      </w:r>
    </w:p>
    <w:p>
      <w:r>
        <w:t>15,31</w:t>
      </w:r>
    </w:p>
    <w:p>
      <w:r>
        <w:t>0,26</w:t>
      </w:r>
    </w:p>
    <w:p>
      <w:r>
        <w:t>0,16</w:t>
      </w:r>
    </w:p>
    <w:p>
      <w:r>
        <w:t>0,11</w:t>
      </w:r>
    </w:p>
    <w:p>
      <w:r>
        <w:t>9,96</w:t>
      </w:r>
    </w:p>
    <w:p>
      <w:r>
        <w:t>0,14</w:t>
      </w:r>
    </w:p>
    <w:p>
      <w:r>
        <w:t>0,14</w:t>
      </w:r>
    </w:p>
    <w:p>
      <w:r>
        <w:t>2.6.4</w:t>
      </w:r>
    </w:p>
    <w:p>
      <w:r>
        <w:t>Đất xây dựng cơ sở giáo dục và đào tạo</w:t>
      </w:r>
    </w:p>
    <w:p>
      <w:r>
        <w:t>DGD</w:t>
      </w:r>
    </w:p>
    <w:p>
      <w:r>
        <w:t>65,58</w:t>
      </w:r>
    </w:p>
    <w:p>
      <w:r>
        <w:t>4,73</w:t>
      </w:r>
    </w:p>
    <w:p>
      <w:r>
        <w:t>2,47</w:t>
      </w:r>
    </w:p>
    <w:p>
      <w:r>
        <w:t>2,41</w:t>
      </w:r>
    </w:p>
    <w:p>
      <w:r>
        <w:t>3,43</w:t>
      </w:r>
    </w:p>
    <w:p>
      <w:r>
        <w:t>2,14</w:t>
      </w:r>
    </w:p>
    <w:p>
      <w:r>
        <w:t>1,69</w:t>
      </w:r>
    </w:p>
    <w:p>
      <w:r>
        <w:t>2.6.5</w:t>
      </w:r>
    </w:p>
    <w:p>
      <w:r>
        <w:t>Đất xây dựng cơ sở thể dục, thể thao</w:t>
      </w:r>
    </w:p>
    <w:p>
      <w:r>
        <w:t>DTT</w:t>
      </w:r>
    </w:p>
    <w:p>
      <w:r>
        <w:t>25,99</w:t>
      </w:r>
    </w:p>
    <w:p>
      <w:r>
        <w:t>1,34</w:t>
      </w:r>
    </w:p>
    <w:p>
      <w:r>
        <w:t>0,71</w:t>
      </w:r>
    </w:p>
    <w:p>
      <w:r>
        <w:t>1,23</w:t>
      </w:r>
    </w:p>
    <w:p>
      <w:r>
        <w:t>0,51</w:t>
      </w:r>
    </w:p>
    <w:p>
      <w:r>
        <w:t>2,51</w:t>
      </w:r>
    </w:p>
    <w:p>
      <w:r>
        <w:t>0,09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0,66</w:t>
      </w:r>
    </w:p>
    <w:p>
      <w:r>
        <w:t>0,11</w:t>
      </w:r>
    </w:p>
    <w:p>
      <w:r>
        <w:t>2.7</w:t>
      </w:r>
    </w:p>
    <w:p>
      <w:r>
        <w:t>Đất sản xuất, kinh doanh phi nông nghiệp</w:t>
      </w:r>
    </w:p>
    <w:p>
      <w:r>
        <w:t>CSK</w:t>
      </w:r>
    </w:p>
    <w:p>
      <w:r>
        <w:t>396,31</w:t>
      </w:r>
    </w:p>
    <w:p>
      <w:r>
        <w:t>0,71</w:t>
      </w:r>
    </w:p>
    <w:p>
      <w:r>
        <w:t>0,07</w:t>
      </w:r>
    </w:p>
    <w:p>
      <w:r>
        <w:t>1,00</w:t>
      </w:r>
    </w:p>
    <w:p>
      <w:r>
        <w:t>1,92</w:t>
      </w:r>
    </w:p>
    <w:p>
      <w:r>
        <w:t>0,54</w:t>
      </w:r>
    </w:p>
    <w:p>
      <w:r>
        <w:t>0,29</w:t>
      </w:r>
    </w:p>
    <w:p>
      <w:r>
        <w:t>2.7.1</w:t>
      </w:r>
    </w:p>
    <w:p>
      <w:r>
        <w:t>Đất khu công nghiệp</w:t>
      </w:r>
    </w:p>
    <w:p>
      <w:r>
        <w:t>SKK</w:t>
      </w:r>
    </w:p>
    <w:p>
      <w:r>
        <w:t>2.7.2</w:t>
      </w:r>
    </w:p>
    <w:p>
      <w:r>
        <w:t>Đất cụm công nghiệp</w:t>
      </w:r>
    </w:p>
    <w:p>
      <w:r>
        <w:t>SKN</w:t>
      </w:r>
    </w:p>
    <w:p>
      <w:r>
        <w:t>20,66</w:t>
      </w:r>
    </w:p>
    <w:p>
      <w:r>
        <w:t>2.7.3</w:t>
      </w:r>
    </w:p>
    <w:p>
      <w:r>
        <w:t>Đất khu công nghệ thông tin tập trung</w:t>
      </w:r>
    </w:p>
    <w:p>
      <w:r>
        <w:t>SCT</w:t>
      </w:r>
    </w:p>
    <w:p>
      <w:r>
        <w:t>2.7.4</w:t>
      </w:r>
    </w:p>
    <w:p>
      <w:r>
        <w:t>Đất thương mại, dịch vụ</w:t>
      </w:r>
    </w:p>
    <w:p>
      <w:r>
        <w:t>TMD</w:t>
      </w:r>
    </w:p>
    <w:p>
      <w:r>
        <w:t>23,64</w:t>
      </w:r>
    </w:p>
    <w:p>
      <w:r>
        <w:t>0,18</w:t>
      </w:r>
    </w:p>
    <w:p>
      <w:r>
        <w:t>0,06</w:t>
      </w:r>
    </w:p>
    <w:p>
      <w:r>
        <w:t>0,26</w:t>
      </w:r>
    </w:p>
    <w:p>
      <w:r>
        <w:t>1,62</w:t>
      </w:r>
    </w:p>
    <w:p>
      <w:r>
        <w:t>0,36</w:t>
      </w:r>
    </w:p>
    <w:p>
      <w:r>
        <w:t>0,29</w:t>
      </w:r>
    </w:p>
    <w:p>
      <w:r>
        <w:t>2.7.5</w:t>
      </w:r>
    </w:p>
    <w:p>
      <w:r>
        <w:t>Đất cơ sở sản xuất phi nông nghiệp</w:t>
      </w:r>
    </w:p>
    <w:p>
      <w:r>
        <w:t>SKC</w:t>
      </w:r>
    </w:p>
    <w:p>
      <w:r>
        <w:t>71,30</w:t>
      </w:r>
    </w:p>
    <w:p>
      <w:r>
        <w:t>0,53</w:t>
      </w:r>
    </w:p>
    <w:p>
      <w:r>
        <w:t>0,01</w:t>
      </w:r>
    </w:p>
    <w:p>
      <w:r>
        <w:t>0,74</w:t>
      </w:r>
    </w:p>
    <w:p>
      <w:r>
        <w:t>0,30</w:t>
      </w:r>
    </w:p>
    <w:p>
      <w:r>
        <w:t>2.7.6</w:t>
      </w:r>
    </w:p>
    <w:p>
      <w:r>
        <w:t>Đất sử dụng cho hoạt động khoáng sản</w:t>
      </w:r>
    </w:p>
    <w:p>
      <w:r>
        <w:t>SKS</w:t>
      </w:r>
    </w:p>
    <w:p>
      <w:r>
        <w:t>280,73</w:t>
      </w:r>
    </w:p>
    <w:p>
      <w:r>
        <w:t>0,18</w:t>
      </w:r>
    </w:p>
    <w:p>
      <w:r>
        <w:t>2.8</w:t>
      </w:r>
    </w:p>
    <w:p>
      <w:r>
        <w:t>Đất sử dụng vào mục đích công cộng</w:t>
      </w:r>
    </w:p>
    <w:p>
      <w:r>
        <w:t>CCC</w:t>
      </w:r>
    </w:p>
    <w:p>
      <w:r>
        <w:t>2.883,39</w:t>
      </w:r>
    </w:p>
    <w:p>
      <w:r>
        <w:t>147,80</w:t>
      </w:r>
    </w:p>
    <w:p>
      <w:r>
        <w:t>26,76</w:t>
      </w:r>
    </w:p>
    <w:p>
      <w:r>
        <w:t>85,74</w:t>
      </w:r>
    </w:p>
    <w:p>
      <w:r>
        <w:t>276,13</w:t>
      </w:r>
    </w:p>
    <w:p>
      <w:r>
        <w:t>83,47</w:t>
      </w:r>
    </w:p>
    <w:p>
      <w:r>
        <w:t>83,62</w:t>
      </w:r>
    </w:p>
    <w:p>
      <w:r>
        <w:t>2.8.1</w:t>
      </w:r>
    </w:p>
    <w:p>
      <w:r>
        <w:t>Đất công trình giao thông</w:t>
      </w:r>
    </w:p>
    <w:p>
      <w:r>
        <w:t>DGT</w:t>
      </w:r>
    </w:p>
    <w:p>
      <w:r>
        <w:t>1.323,63</w:t>
      </w:r>
    </w:p>
    <w:p>
      <w:r>
        <w:t>72,28</w:t>
      </w:r>
    </w:p>
    <w:p>
      <w:r>
        <w:t>26,09</w:t>
      </w:r>
    </w:p>
    <w:p>
      <w:r>
        <w:t>31,15</w:t>
      </w:r>
    </w:p>
    <w:p>
      <w:r>
        <w:t>130,77</w:t>
      </w:r>
    </w:p>
    <w:p>
      <w:r>
        <w:t>30,47</w:t>
      </w:r>
    </w:p>
    <w:p>
      <w:r>
        <w:t>14,50</w:t>
      </w:r>
    </w:p>
    <w:p>
      <w:r>
        <w:t>2.8.2</w:t>
      </w:r>
    </w:p>
    <w:p>
      <w:r>
        <w:t>Đất công trình thủy lợi</w:t>
      </w:r>
    </w:p>
    <w:p>
      <w:r>
        <w:t>DTL</w:t>
      </w:r>
    </w:p>
    <w:p>
      <w:r>
        <w:t>1.485,81</w:t>
      </w:r>
    </w:p>
    <w:p>
      <w:r>
        <w:t>74,04</w:t>
      </w:r>
    </w:p>
    <w:p>
      <w:r>
        <w:t>0,11</w:t>
      </w:r>
    </w:p>
    <w:p>
      <w:r>
        <w:t>53,65</w:t>
      </w:r>
    </w:p>
    <w:p>
      <w:r>
        <w:t>141,21</w:t>
      </w:r>
    </w:p>
    <w:p>
      <w:r>
        <w:t>52,25</w:t>
      </w:r>
    </w:p>
    <w:p>
      <w:r>
        <w:t>68,71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18,37</w:t>
      </w:r>
    </w:p>
    <w:p>
      <w:r>
        <w:t>0,71</w:t>
      </w:r>
    </w:p>
    <w:p>
      <w:r>
        <w:t>0,89</w:t>
      </w:r>
    </w:p>
    <w:p>
      <w:r>
        <w:t>2.8.6</w:t>
      </w:r>
    </w:p>
    <w:p>
      <w:r>
        <w:t>Đất công trình xử lý chất thải</w:t>
      </w:r>
    </w:p>
    <w:p>
      <w:r>
        <w:t>DRA</w:t>
      </w:r>
    </w:p>
    <w:p>
      <w:r>
        <w:t>13,11</w:t>
      </w:r>
    </w:p>
    <w:p>
      <w:r>
        <w:t>0,12</w:t>
      </w:r>
    </w:p>
    <w:p>
      <w:r>
        <w:t>2.8.7</w:t>
      </w:r>
    </w:p>
    <w:p>
      <w:r>
        <w:t>Đất công trình năng lượng, chiếu sáng công cộng</w:t>
      </w:r>
    </w:p>
    <w:p>
      <w:r>
        <w:t>DNL</w:t>
      </w:r>
    </w:p>
    <w:p>
      <w:r>
        <w:t>19,96</w:t>
      </w:r>
    </w:p>
    <w:p>
      <w:r>
        <w:t>0,10</w:t>
      </w:r>
    </w:p>
    <w:p>
      <w:r>
        <w:t>2.8.8</w:t>
      </w:r>
    </w:p>
    <w:p>
      <w:r>
        <w:t>Đất công trình hạ tầng bưu chính, viễn thông, công nghệ thông tin</w:t>
      </w:r>
    </w:p>
    <w:p>
      <w:r>
        <w:t>DBV</w:t>
      </w:r>
    </w:p>
    <w:p>
      <w:r>
        <w:t>0,76</w:t>
      </w:r>
    </w:p>
    <w:p>
      <w:r>
        <w:t>0,03</w:t>
      </w:r>
    </w:p>
    <w:p>
      <w:r>
        <w:t>0,04</w:t>
      </w:r>
    </w:p>
    <w:p>
      <w:r>
        <w:t>0,04</w:t>
      </w:r>
    </w:p>
    <w:p>
      <w:r>
        <w:t>0,04</w:t>
      </w:r>
    </w:p>
    <w:p>
      <w:r>
        <w:t>0,01</w:t>
      </w:r>
    </w:p>
    <w:p>
      <w:r>
        <w:t>2.8.9</w:t>
      </w:r>
    </w:p>
    <w:p>
      <w:r>
        <w:t>Đất chợ dân sinh, chợ đầu mối</w:t>
      </w:r>
    </w:p>
    <w:p>
      <w:r>
        <w:t>DCH</w:t>
      </w:r>
    </w:p>
    <w:p>
      <w:r>
        <w:t>15,67</w:t>
      </w:r>
    </w:p>
    <w:p>
      <w:r>
        <w:t>0,51</w:t>
      </w:r>
    </w:p>
    <w:p>
      <w:r>
        <w:t>0,14</w:t>
      </w:r>
    </w:p>
    <w:p>
      <w:r>
        <w:t>0,70</w:t>
      </w:r>
    </w:p>
    <w:p>
      <w:r>
        <w:t>2,71</w:t>
      </w:r>
    </w:p>
    <w:p>
      <w:r>
        <w:t>0,43</w:t>
      </w:r>
    </w:p>
    <w:p>
      <w:r>
        <w:t>0,18</w:t>
      </w:r>
    </w:p>
    <w:p>
      <w:r>
        <w:t>2.8.10</w:t>
      </w:r>
    </w:p>
    <w:p>
      <w:r>
        <w:t>Đất khu vui chơi, giải trí công cộng, sinh hoạt cộng đồng</w:t>
      </w:r>
    </w:p>
    <w:p>
      <w:r>
        <w:t>DKV</w:t>
      </w:r>
    </w:p>
    <w:p>
      <w:r>
        <w:t>6,07</w:t>
      </w:r>
    </w:p>
    <w:p>
      <w:r>
        <w:t>0,24</w:t>
      </w:r>
    </w:p>
    <w:p>
      <w:r>
        <w:t>0,38</w:t>
      </w:r>
    </w:p>
    <w:p>
      <w:r>
        <w:t>0,23</w:t>
      </w:r>
    </w:p>
    <w:p>
      <w:r>
        <w:t>0,39</w:t>
      </w:r>
    </w:p>
    <w:p>
      <w:r>
        <w:t>0,19</w:t>
      </w:r>
    </w:p>
    <w:p>
      <w:r>
        <w:t>0,22</w:t>
      </w:r>
    </w:p>
    <w:p>
      <w:r>
        <w:t>2.9</w:t>
      </w:r>
    </w:p>
    <w:p>
      <w:r>
        <w:t>Đất tôn giáo</w:t>
      </w:r>
    </w:p>
    <w:p>
      <w:r>
        <w:t>TON</w:t>
      </w:r>
    </w:p>
    <w:p>
      <w:r>
        <w:t>24,73</w:t>
      </w:r>
    </w:p>
    <w:p>
      <w:r>
        <w:t>1,19</w:t>
      </w:r>
    </w:p>
    <w:p>
      <w:r>
        <w:t>0,24</w:t>
      </w:r>
    </w:p>
    <w:p>
      <w:r>
        <w:t>1,26</w:t>
      </w:r>
    </w:p>
    <w:p>
      <w:r>
        <w:t>1,53</w:t>
      </w:r>
    </w:p>
    <w:p>
      <w:r>
        <w:t>1,16</w:t>
      </w:r>
    </w:p>
    <w:p>
      <w:r>
        <w:t>2,38</w:t>
      </w:r>
    </w:p>
    <w:p>
      <w:r>
        <w:t>2.10</w:t>
      </w:r>
    </w:p>
    <w:p>
      <w:r>
        <w:t>Đất tín ngưỡng</w:t>
      </w:r>
    </w:p>
    <w:p>
      <w:r>
        <w:t>TIN</w:t>
      </w:r>
    </w:p>
    <w:p>
      <w:r>
        <w:t>20,79</w:t>
      </w:r>
    </w:p>
    <w:p>
      <w:r>
        <w:t>0,38</w:t>
      </w:r>
    </w:p>
    <w:p>
      <w:r>
        <w:t>0,28</w:t>
      </w:r>
    </w:p>
    <w:p>
      <w:r>
        <w:t>1,22</w:t>
      </w:r>
    </w:p>
    <w:p>
      <w:r>
        <w:t>1,33</w:t>
      </w:r>
    </w:p>
    <w:p>
      <w:r>
        <w:t>1,51</w:t>
      </w:r>
    </w:p>
    <w:p>
      <w:r>
        <w:t>1,55</w:t>
      </w:r>
    </w:p>
    <w:p>
      <w:r>
        <w:t>2.11</w:t>
      </w:r>
    </w:p>
    <w:p>
      <w:r>
        <w:t>Đất nghĩa trang, nhà tang lễ, cơ sở hỏa táng; đất cơ sở lưu giữ tro cốt</w:t>
      </w:r>
    </w:p>
    <w:p>
      <w:r>
        <w:t>NTD</w:t>
      </w:r>
    </w:p>
    <w:p>
      <w:r>
        <w:t>130,26</w:t>
      </w:r>
    </w:p>
    <w:p>
      <w:r>
        <w:t>11,92</w:t>
      </w:r>
    </w:p>
    <w:p>
      <w:r>
        <w:t>1,52</w:t>
      </w:r>
    </w:p>
    <w:p>
      <w:r>
        <w:t>8,57</w:t>
      </w:r>
    </w:p>
    <w:p>
      <w:r>
        <w:t>12,70</w:t>
      </w:r>
    </w:p>
    <w:p>
      <w:r>
        <w:t>5,09</w:t>
      </w:r>
    </w:p>
    <w:p>
      <w:r>
        <w:t>5,01</w:t>
      </w:r>
    </w:p>
    <w:p>
      <w:r>
        <w:t>2.12</w:t>
      </w:r>
    </w:p>
    <w:p>
      <w:r>
        <w:t>Đất có mặt nước chuyên dùng</w:t>
      </w:r>
    </w:p>
    <w:p>
      <w:r>
        <w:t>TVC</w:t>
      </w:r>
    </w:p>
    <w:p>
      <w:r>
        <w:t>2.860,42</w:t>
      </w:r>
    </w:p>
    <w:p>
      <w:r>
        <w:t>48,27</w:t>
      </w:r>
    </w:p>
    <w:p>
      <w:r>
        <w:t>222,28</w:t>
      </w:r>
    </w:p>
    <w:p>
      <w:r>
        <w:t>222,01</w:t>
      </w:r>
    </w:p>
    <w:p>
      <w:r>
        <w:t>69,31</w:t>
      </w:r>
    </w:p>
    <w:p>
      <w:r>
        <w:t>9,75</w:t>
      </w:r>
    </w:p>
    <w:p>
      <w:r>
        <w:t>2.12.1</w:t>
      </w:r>
    </w:p>
    <w:p>
      <w:r>
        <w:t>Đất có mặt nước chuyên dùng dạng ao, hồ, đầm, phá</w:t>
      </w:r>
    </w:p>
    <w:p>
      <w:r>
        <w:t>MNC</w:t>
      </w:r>
    </w:p>
    <w:p>
      <w:r>
        <w:t>2.12.2</w:t>
      </w:r>
    </w:p>
    <w:p>
      <w:r>
        <w:t>Đất có mặt nước dạng sông, ngòi, kênh, rạch, suối</w:t>
      </w:r>
    </w:p>
    <w:p>
      <w:r>
        <w:t>SON</w:t>
      </w:r>
    </w:p>
    <w:p>
      <w:r>
        <w:t>2.860,42</w:t>
      </w:r>
    </w:p>
    <w:p>
      <w:r>
        <w:t>48,27</w:t>
      </w:r>
    </w:p>
    <w:p>
      <w:r>
        <w:t>222,28</w:t>
      </w:r>
    </w:p>
    <w:p>
      <w:r>
        <w:t>222,01</w:t>
      </w:r>
    </w:p>
    <w:p>
      <w:r>
        <w:t>69,31</w:t>
      </w:r>
    </w:p>
    <w:p>
      <w:r>
        <w:t>9,75</w:t>
      </w:r>
    </w:p>
    <w:p>
      <w:r>
        <w:t>2.13</w:t>
      </w:r>
    </w:p>
    <w:p>
      <w:r>
        <w:t>Đất phi nông nghiệp khác</w:t>
      </w:r>
    </w:p>
    <w:p>
      <w:r>
        <w:t>PNK</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w:t>
      </w:r>
    </w:p>
    <w:p>
      <w:r>
        <w:t>Mã</w:t>
      </w:r>
    </w:p>
    <w:p>
      <w:r>
        <w:t>Tổng diện tích</w:t>
      </w:r>
    </w:p>
    <w:p>
      <w:r>
        <w:t>Diện tích phân theo đơn vị hành chính</w:t>
      </w:r>
    </w:p>
    <w:p>
      <w:r>
        <w:t>TT. Tiệm Tôm</w:t>
      </w:r>
    </w:p>
    <w:p>
      <w:r>
        <w:t>TT. Ba Tri</w:t>
      </w:r>
    </w:p>
    <w:p>
      <w:r>
        <w:t>Xã An Bình Tây</w:t>
      </w:r>
    </w:p>
    <w:p>
      <w:r>
        <w:t>Xã An Đức</w:t>
      </w:r>
    </w:p>
    <w:p>
      <w:r>
        <w:t>Xã An Hiệp</w:t>
      </w:r>
    </w:p>
    <w:p>
      <w:r>
        <w:t>(1)</w:t>
      </w:r>
    </w:p>
    <w:p>
      <w:r>
        <w:t>(2)</w:t>
      </w:r>
    </w:p>
    <w:p>
      <w:r>
        <w:t>(3)</w:t>
      </w:r>
    </w:p>
    <w:p>
      <w:r>
        <w:t>(4)=(5)+ …+(26)</w:t>
      </w:r>
    </w:p>
    <w:p>
      <w:r>
        <w:t>(5)</w:t>
      </w:r>
    </w:p>
    <w:p>
      <w:r>
        <w:t>(6)</w:t>
      </w:r>
    </w:p>
    <w:p>
      <w:r>
        <w:t>(7)</w:t>
      </w:r>
    </w:p>
    <w:p>
      <w:r>
        <w:t>(8)</w:t>
      </w:r>
    </w:p>
    <w:p>
      <w:r>
        <w:t>(9)</w:t>
      </w:r>
    </w:p>
    <w:p>
      <w:r>
        <w:t>1</w:t>
      </w:r>
    </w:p>
    <w:p>
      <w:r>
        <w:t>Đất nông nghiệp</w:t>
      </w:r>
    </w:p>
    <w:p>
      <w:r>
        <w:t>NNP</w:t>
      </w:r>
    </w:p>
    <w:p>
      <w:r>
        <w:t>49,10</w:t>
      </w:r>
    </w:p>
    <w:p>
      <w:r>
        <w:t>8,84</w:t>
      </w:r>
    </w:p>
    <w:p>
      <w:r>
        <w:t>11,32</w:t>
      </w:r>
    </w:p>
    <w:p>
      <w:r>
        <w:t>0,09</w:t>
      </w:r>
    </w:p>
    <w:p>
      <w:r>
        <w:t>11,00</w:t>
      </w:r>
    </w:p>
    <w:p>
      <w:r>
        <w:t>5,05</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8,54</w:t>
      </w:r>
    </w:p>
    <w:p>
      <w:r>
        <w:t>2,80</w:t>
      </w:r>
    </w:p>
    <w:p>
      <w:r>
        <w:t>3,68</w:t>
      </w:r>
    </w:p>
    <w:p>
      <w:r>
        <w:t>0,09</w:t>
      </w:r>
    </w:p>
    <w:p>
      <w:r>
        <w:t>0,07</w:t>
      </w:r>
    </w:p>
    <w:p>
      <w:r>
        <w:t>1.3</w:t>
      </w:r>
    </w:p>
    <w:p>
      <w:r>
        <w:t>Đất trồng cây lâu năm</w:t>
      </w:r>
    </w:p>
    <w:p>
      <w:r>
        <w:t>CLN</w:t>
      </w:r>
    </w:p>
    <w:p>
      <w:r>
        <w:t>22,28</w:t>
      </w:r>
    </w:p>
    <w:p>
      <w:r>
        <w:t>3,54</w:t>
      </w:r>
    </w:p>
    <w:p>
      <w:r>
        <w:t>7,14</w:t>
      </w:r>
    </w:p>
    <w:p>
      <w:r>
        <w:t>0,07</w:t>
      </w:r>
    </w:p>
    <w:p>
      <w:r>
        <w:t>4,93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15,98</w:t>
      </w:r>
    </w:p>
    <w:p>
      <w:r>
        <w:t>2,50</w:t>
      </w:r>
    </w:p>
    <w:p>
      <w:r>
        <w:t>0,50</w:t>
      </w:r>
    </w:p>
    <w:p>
      <w:r>
        <w:t>10,86</w:t>
      </w:r>
    </w:p>
    <w:p>
      <w:r>
        <w:t>0,12</w:t>
      </w:r>
    </w:p>
    <w:p>
      <w:r>
        <w:t>1.8</w:t>
      </w:r>
    </w:p>
    <w:p>
      <w:r>
        <w:t>Đất chăn nuôi tập trung</w:t>
      </w:r>
    </w:p>
    <w:p>
      <w:r>
        <w:t>CNT</w:t>
      </w:r>
    </w:p>
    <w:p>
      <w:r>
        <w:t>1.9</w:t>
      </w:r>
    </w:p>
    <w:p>
      <w:r>
        <w:t>Đất làm muối</w:t>
      </w:r>
    </w:p>
    <w:p>
      <w:r>
        <w:t>LMU</w:t>
      </w:r>
    </w:p>
    <w:p>
      <w:r>
        <w:t>2,30</w:t>
      </w:r>
    </w:p>
    <w:p>
      <w:r>
        <w:t>1.10</w:t>
      </w:r>
    </w:p>
    <w:p>
      <w:r>
        <w:t>Đất nông nghiệp khác</w:t>
      </w:r>
    </w:p>
    <w:p>
      <w:r>
        <w:t>NKH</w:t>
      </w:r>
    </w:p>
    <w:p>
      <w:r>
        <w:t>2</w:t>
      </w:r>
    </w:p>
    <w:p>
      <w:r>
        <w:t>Đất phi nông nghiệp</w:t>
      </w:r>
    </w:p>
    <w:p>
      <w:r>
        <w:t>PNN</w:t>
      </w:r>
    </w:p>
    <w:p>
      <w:r>
        <w:t>4,19</w:t>
      </w:r>
    </w:p>
    <w:p>
      <w:r>
        <w:t>2,20</w:t>
      </w:r>
    </w:p>
    <w:p>
      <w:r>
        <w:t>0,64</w:t>
      </w:r>
    </w:p>
    <w:p>
      <w:r>
        <w:t>0,27</w:t>
      </w:r>
    </w:p>
    <w:p>
      <w:r>
        <w:t>0,06</w:t>
      </w:r>
    </w:p>
    <w:p>
      <w:r>
        <w:t>2.1</w:t>
      </w:r>
    </w:p>
    <w:p>
      <w:r>
        <w:t>Đất ở tại nông thôn</w:t>
      </w:r>
    </w:p>
    <w:p>
      <w:r>
        <w:t>ONT</w:t>
      </w:r>
    </w:p>
    <w:p>
      <w:r>
        <w:t>0,02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1,60</w:t>
      </w:r>
    </w:p>
    <w:p>
      <w:r>
        <w:t>1,60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0,75</w:t>
      </w:r>
    </w:p>
    <w:p>
      <w:r>
        <w:t>2.7.5</w:t>
      </w:r>
    </w:p>
    <w:p>
      <w:r>
        <w:t>Đất cơ sở sản xuất phi nông nghiệp</w:t>
      </w:r>
    </w:p>
    <w:p>
      <w:r>
        <w:t>SKC</w:t>
      </w:r>
    </w:p>
    <w:p>
      <w:r>
        <w:t>0,85</w:t>
      </w:r>
    </w:p>
    <w:p>
      <w:r>
        <w:t>0,85</w:t>
      </w:r>
    </w:p>
    <w:p>
      <w:r>
        <w:t>2.7.6</w:t>
      </w:r>
    </w:p>
    <w:p>
      <w:r>
        <w:t>Đất sử dụng cho hoạt động khoáng sản</w:t>
      </w:r>
    </w:p>
    <w:p>
      <w:r>
        <w:t>SKS</w:t>
      </w:r>
    </w:p>
    <w:p>
      <w:r>
        <w:t>2.8</w:t>
      </w:r>
    </w:p>
    <w:p>
      <w:r>
        <w:t>Đất sử dụng vào mục đích công cộng</w:t>
      </w:r>
    </w:p>
    <w:p>
      <w:r>
        <w:t>CCC</w:t>
      </w:r>
    </w:p>
    <w:p>
      <w:r>
        <w:t>2,47</w:t>
      </w:r>
    </w:p>
    <w:p>
      <w:r>
        <w:t>0,60</w:t>
      </w:r>
    </w:p>
    <w:p>
      <w:r>
        <w:t>0,60</w:t>
      </w:r>
    </w:p>
    <w:p>
      <w:r>
        <w:t>0,27</w:t>
      </w:r>
    </w:p>
    <w:p>
      <w:r>
        <w:t>2.8.1</w:t>
      </w:r>
    </w:p>
    <w:p>
      <w:r>
        <w:t>Đất công trình giao thông</w:t>
      </w:r>
    </w:p>
    <w:p>
      <w:r>
        <w:t>DGT</w:t>
      </w:r>
    </w:p>
    <w:p>
      <w:r>
        <w:t>0,25</w:t>
      </w:r>
    </w:p>
    <w:p>
      <w:r>
        <w:t>0,25</w:t>
      </w:r>
    </w:p>
    <w:p>
      <w:r>
        <w:t>2.8.2</w:t>
      </w:r>
    </w:p>
    <w:p>
      <w:r>
        <w:t>Đất công trình thủy lợi</w:t>
      </w:r>
    </w:p>
    <w:p>
      <w:r>
        <w:t>DTL</w:t>
      </w:r>
    </w:p>
    <w:p>
      <w:r>
        <w:t>2,22</w:t>
      </w:r>
    </w:p>
    <w:p>
      <w:r>
        <w:t>0,35</w:t>
      </w:r>
    </w:p>
    <w:p>
      <w:r>
        <w:t>0,60</w:t>
      </w:r>
    </w:p>
    <w:p>
      <w:r>
        <w:t>0,27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0,04</w:t>
      </w:r>
    </w:p>
    <w:p>
      <w:r>
        <w:t>0,04</w:t>
      </w:r>
    </w:p>
    <w:p>
      <w:r>
        <w:t>2.12</w:t>
      </w:r>
    </w:p>
    <w:p>
      <w:r>
        <w:t>Đất có mặt nước chuyên dùng</w:t>
      </w:r>
    </w:p>
    <w:p>
      <w:r>
        <w:t>TVC</w:t>
      </w:r>
    </w:p>
    <w:p>
      <w:r>
        <w:t>0,06</w:t>
      </w:r>
    </w:p>
    <w:p>
      <w:r>
        <w:t>0,06</w:t>
      </w:r>
    </w:p>
    <w:p>
      <w:r>
        <w:t>2.12.1</w:t>
      </w:r>
    </w:p>
    <w:p>
      <w:r>
        <w:t>Đất có mặt nước chuyên dùng dạng ao, hồ, đầm, phá</w:t>
      </w:r>
    </w:p>
    <w:p>
      <w:r>
        <w:t>MNC</w:t>
      </w:r>
    </w:p>
    <w:p>
      <w:r>
        <w:t>2.12.2</w:t>
      </w:r>
    </w:p>
    <w:p>
      <w:r>
        <w:t>Đất có mặt nước dạng sông, ngòi, kênh, rạch, suối</w:t>
      </w:r>
    </w:p>
    <w:p>
      <w:r>
        <w:t>SON</w:t>
      </w:r>
    </w:p>
    <w:p>
      <w:r>
        <w:t>0,06</w:t>
      </w:r>
    </w:p>
    <w:p>
      <w:r>
        <w:t>0,06</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An Hòa Tây</w:t>
      </w:r>
    </w:p>
    <w:p>
      <w:r>
        <w:t>Xã An Ngãi Tây</w:t>
      </w:r>
    </w:p>
    <w:p>
      <w:r>
        <w:t>Xã An Ngãi Trung</w:t>
      </w:r>
    </w:p>
    <w:p>
      <w:r>
        <w:t>Xã An Phú Trung</w:t>
      </w:r>
    </w:p>
    <w:p>
      <w:r>
        <w:t>Xã Bảo   Thạnh</w:t>
      </w:r>
    </w:p>
    <w:p>
      <w:r>
        <w:t>(1)</w:t>
      </w:r>
    </w:p>
    <w:p>
      <w:r>
        <w:t>(2)</w:t>
      </w:r>
    </w:p>
    <w:p>
      <w:r>
        <w:t>(3)</w:t>
      </w:r>
    </w:p>
    <w:p>
      <w:r>
        <w:t>(4)=(5)+ …+(26)</w:t>
      </w:r>
    </w:p>
    <w:p>
      <w:r>
        <w:t>(10)</w:t>
      </w:r>
    </w:p>
    <w:p>
      <w:r>
        <w:t>(11)</w:t>
      </w:r>
    </w:p>
    <w:p>
      <w:r>
        <w:t>(12)</w:t>
      </w:r>
    </w:p>
    <w:p>
      <w:r>
        <w:t>(13)</w:t>
      </w:r>
    </w:p>
    <w:p>
      <w:r>
        <w:t>(14)</w:t>
      </w:r>
    </w:p>
    <w:p>
      <w:r>
        <w:t>1</w:t>
      </w:r>
    </w:p>
    <w:p>
      <w:r>
        <w:t>Đất nông nghiệp</w:t>
      </w:r>
    </w:p>
    <w:p>
      <w:r>
        <w:t>NNP</w:t>
      </w:r>
    </w:p>
    <w:p>
      <w:r>
        <w:t>49,10</w:t>
      </w:r>
    </w:p>
    <w:p>
      <w:r>
        <w:t>12,80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8,54</w:t>
      </w:r>
    </w:p>
    <w:p>
      <w:r>
        <w:t>1,90</w:t>
      </w:r>
    </w:p>
    <w:p>
      <w:r>
        <w:t>1.3</w:t>
      </w:r>
    </w:p>
    <w:p>
      <w:r>
        <w:t>Đất trồng cây lâu năm</w:t>
      </w:r>
    </w:p>
    <w:p>
      <w:r>
        <w:t>CLN</w:t>
      </w:r>
    </w:p>
    <w:p>
      <w:r>
        <w:t>22,28</w:t>
      </w:r>
    </w:p>
    <w:p>
      <w:r>
        <w:t>6,60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15,98</w:t>
      </w:r>
    </w:p>
    <w:p>
      <w:r>
        <w:t>2,00</w:t>
      </w:r>
    </w:p>
    <w:p>
      <w:r>
        <w:t>1.8</w:t>
      </w:r>
    </w:p>
    <w:p>
      <w:r>
        <w:t>Đất chăn nuôi tập trung</w:t>
      </w:r>
    </w:p>
    <w:p>
      <w:r>
        <w:t>CNT</w:t>
      </w:r>
    </w:p>
    <w:p>
      <w:r>
        <w:t>1.9</w:t>
      </w:r>
    </w:p>
    <w:p>
      <w:r>
        <w:t>Đất làm muối</w:t>
      </w:r>
    </w:p>
    <w:p>
      <w:r>
        <w:t>LMU</w:t>
      </w:r>
    </w:p>
    <w:p>
      <w:r>
        <w:t>2,30</w:t>
      </w:r>
    </w:p>
    <w:p>
      <w:r>
        <w:t>2,30</w:t>
      </w:r>
    </w:p>
    <w:p>
      <w:r>
        <w:t>1.10</w:t>
      </w:r>
    </w:p>
    <w:p>
      <w:r>
        <w:t>Đất nông nghiệp khác</w:t>
      </w:r>
    </w:p>
    <w:p>
      <w:r>
        <w:t>NKH</w:t>
      </w:r>
    </w:p>
    <w:p>
      <w:r>
        <w:t>2</w:t>
      </w:r>
    </w:p>
    <w:p>
      <w:r>
        <w:t>Đất phi nông nghiệp</w:t>
      </w:r>
    </w:p>
    <w:p>
      <w:r>
        <w:t>PNN</w:t>
      </w:r>
    </w:p>
    <w:p>
      <w:r>
        <w:t>4,19</w:t>
      </w:r>
    </w:p>
    <w:p>
      <w:r>
        <w:t>1,00</w:t>
      </w:r>
    </w:p>
    <w:p>
      <w:r>
        <w:t>2.1</w:t>
      </w:r>
    </w:p>
    <w:p>
      <w:r>
        <w:t>Đất ở tại nông thôn</w:t>
      </w:r>
    </w:p>
    <w:p>
      <w:r>
        <w:t>ONT</w:t>
      </w:r>
    </w:p>
    <w:p>
      <w:r>
        <w:t>0,02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2.6.1 0</w:t>
      </w:r>
    </w:p>
    <w:p>
      <w:r>
        <w:t>Đất xây dựng công trình sự nghiệp khác</w:t>
      </w:r>
    </w:p>
    <w:p>
      <w:r>
        <w:t>DSK</w:t>
      </w:r>
    </w:p>
    <w:p>
      <w:r>
        <w:t>2.7</w:t>
      </w:r>
    </w:p>
    <w:p>
      <w:r>
        <w:t>Đất sản xuất, kinh doanh phi nông nghiệp</w:t>
      </w:r>
    </w:p>
    <w:p>
      <w:r>
        <w:t>CSK</w:t>
      </w:r>
    </w:p>
    <w:p>
      <w:r>
        <w:t>1,60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2.7.5</w:t>
      </w:r>
    </w:p>
    <w:p>
      <w:r>
        <w:t>Đất cơ sở sản xuất phi nông nghiệp</w:t>
      </w:r>
    </w:p>
    <w:p>
      <w:r>
        <w:t>SKC</w:t>
      </w:r>
    </w:p>
    <w:p>
      <w:r>
        <w:t>0,85</w:t>
      </w:r>
    </w:p>
    <w:p>
      <w:r>
        <w:t>2.7.6</w:t>
      </w:r>
    </w:p>
    <w:p>
      <w:r>
        <w:t>Đất sử dụng cho hoạt động khoáng sản</w:t>
      </w:r>
    </w:p>
    <w:p>
      <w:r>
        <w:t>SKS</w:t>
      </w:r>
    </w:p>
    <w:p>
      <w:r>
        <w:t>2.8</w:t>
      </w:r>
    </w:p>
    <w:p>
      <w:r>
        <w:t>Đất sử dụng vào mục đích công cộng</w:t>
      </w:r>
    </w:p>
    <w:p>
      <w:r>
        <w:t>CCC</w:t>
      </w:r>
    </w:p>
    <w:p>
      <w:r>
        <w:t>2,47</w:t>
      </w:r>
    </w:p>
    <w:p>
      <w:r>
        <w:t>1,00</w:t>
      </w:r>
    </w:p>
    <w:p>
      <w:r>
        <w:t>2.8.1</w:t>
      </w:r>
    </w:p>
    <w:p>
      <w:r>
        <w:t>Đất công trình giao thông</w:t>
      </w:r>
    </w:p>
    <w:p>
      <w:r>
        <w:t>DGT</w:t>
      </w:r>
    </w:p>
    <w:p>
      <w:r>
        <w:t>0,25</w:t>
      </w:r>
    </w:p>
    <w:p>
      <w:r>
        <w:t>2.8.2</w:t>
      </w:r>
    </w:p>
    <w:p>
      <w:r>
        <w:t>Đất công trình thủy lợi</w:t>
      </w:r>
    </w:p>
    <w:p>
      <w:r>
        <w:t>DTL</w:t>
      </w:r>
    </w:p>
    <w:p>
      <w:r>
        <w:t>2,22</w:t>
      </w:r>
    </w:p>
    <w:p>
      <w:r>
        <w:t>1,00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2.8.1 0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0,04</w:t>
      </w:r>
    </w:p>
    <w:p>
      <w:r>
        <w:t>2.12</w:t>
      </w:r>
    </w:p>
    <w:p>
      <w:r>
        <w:t>Đất có mặt nước chuyên dùng</w:t>
      </w:r>
    </w:p>
    <w:p>
      <w:r>
        <w:t>TVC</w:t>
      </w:r>
    </w:p>
    <w:p>
      <w:r>
        <w:t>0,06</w:t>
      </w:r>
    </w:p>
    <w:p>
      <w:r>
        <w:t>2.12. 1</w:t>
      </w:r>
    </w:p>
    <w:p>
      <w:r>
        <w:t>Đất có mặt nước chuyên dùng dạng ao, hồ, đầm, phá</w:t>
      </w:r>
    </w:p>
    <w:p>
      <w:r>
        <w:t>MNC</w:t>
      </w:r>
    </w:p>
    <w:p>
      <w:r>
        <w:t>2.12. 2</w:t>
      </w:r>
    </w:p>
    <w:p>
      <w:r>
        <w:t>Đất có mặt nước dạng sông, ngòi, kênh, rạch, suối</w:t>
      </w:r>
    </w:p>
    <w:p>
      <w:r>
        <w:t>SON</w:t>
      </w:r>
    </w:p>
    <w:p>
      <w:r>
        <w:t>0,06</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Bảo   Thuận</w:t>
      </w:r>
    </w:p>
    <w:p>
      <w:r>
        <w:t>Xã Mỹ   Chánh</w:t>
      </w:r>
    </w:p>
    <w:p>
      <w:r>
        <w:t>Xã Mỹ   Hòa</w:t>
      </w:r>
    </w:p>
    <w:p>
      <w:r>
        <w:t>Xã Mỹ Nhơn</w:t>
      </w:r>
    </w:p>
    <w:p>
      <w:r>
        <w:t>Xã Mỹ   Thạnh</w:t>
      </w:r>
    </w:p>
    <w:p>
      <w:r>
        <w:t>Xã Phú   Lễ</w:t>
      </w:r>
    </w:p>
    <w:p>
      <w:r>
        <w:t>(1)</w:t>
      </w:r>
    </w:p>
    <w:p>
      <w:r>
        <w:t>(2)</w:t>
      </w:r>
    </w:p>
    <w:p>
      <w:r>
        <w:t>(3)</w:t>
      </w:r>
    </w:p>
    <w:p>
      <w:r>
        <w:t>(4)=(5)+… + (26)</w:t>
      </w:r>
    </w:p>
    <w:p>
      <w:r>
        <w:t>(15)</w:t>
      </w:r>
    </w:p>
    <w:p>
      <w:r>
        <w:t>(16)</w:t>
      </w:r>
    </w:p>
    <w:p>
      <w:r>
        <w:t>(17)</w:t>
      </w:r>
    </w:p>
    <w:p>
      <w:r>
        <w:t>(18)</w:t>
      </w:r>
    </w:p>
    <w:p>
      <w:r>
        <w:t>(19)</w:t>
      </w:r>
    </w:p>
    <w:p>
      <w:r>
        <w:t>(20)</w:t>
      </w:r>
    </w:p>
    <w:p>
      <w:r>
        <w:t>1</w:t>
      </w:r>
    </w:p>
    <w:p>
      <w:r>
        <w:t>Đất nông nghiệp</w:t>
      </w:r>
    </w:p>
    <w:p>
      <w:r>
        <w:t>NNP</w:t>
      </w:r>
    </w:p>
    <w:p>
      <w:r>
        <w:t>49,10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8,54</w:t>
      </w:r>
    </w:p>
    <w:p>
      <w:r>
        <w:t>1.3</w:t>
      </w:r>
    </w:p>
    <w:p>
      <w:r>
        <w:t>Đất trồng cây lâu năm</w:t>
      </w:r>
    </w:p>
    <w:p>
      <w:r>
        <w:t>CLN</w:t>
      </w:r>
    </w:p>
    <w:p>
      <w:r>
        <w:t>22,28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15,98</w:t>
      </w:r>
    </w:p>
    <w:p>
      <w:r>
        <w:t>1.8</w:t>
      </w:r>
    </w:p>
    <w:p>
      <w:r>
        <w:t>Đất chăn nuôi tập trung</w:t>
      </w:r>
    </w:p>
    <w:p>
      <w:r>
        <w:t>CNT</w:t>
      </w:r>
    </w:p>
    <w:p>
      <w:r>
        <w:t>1.9</w:t>
      </w:r>
    </w:p>
    <w:p>
      <w:r>
        <w:t>Đất làm muối</w:t>
      </w:r>
    </w:p>
    <w:p>
      <w:r>
        <w:t>LMU</w:t>
      </w:r>
    </w:p>
    <w:p>
      <w:r>
        <w:t>2,30</w:t>
      </w:r>
    </w:p>
    <w:p>
      <w:r>
        <w:t>1.10</w:t>
      </w:r>
    </w:p>
    <w:p>
      <w:r>
        <w:t>Đất nông nghiệp khác</w:t>
      </w:r>
    </w:p>
    <w:p>
      <w:r>
        <w:t>NKH</w:t>
      </w:r>
    </w:p>
    <w:p>
      <w:r>
        <w:t>2</w:t>
      </w:r>
    </w:p>
    <w:p>
      <w:r>
        <w:t>Đất phi nông nghiệp</w:t>
      </w:r>
    </w:p>
    <w:p>
      <w:r>
        <w:t>PNN</w:t>
      </w:r>
    </w:p>
    <w:p>
      <w:r>
        <w:t>4,19</w:t>
      </w:r>
    </w:p>
    <w:p>
      <w:r>
        <w:t>2.1</w:t>
      </w:r>
    </w:p>
    <w:p>
      <w:r>
        <w:t>Đất ở tại nông thôn</w:t>
      </w:r>
    </w:p>
    <w:p>
      <w:r>
        <w:t>ONT</w:t>
      </w:r>
    </w:p>
    <w:p>
      <w:r>
        <w:t>0,02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1,60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2.7.5</w:t>
      </w:r>
    </w:p>
    <w:p>
      <w:r>
        <w:t>Đất cơ sở sản xuất phi nông nghiệp</w:t>
      </w:r>
    </w:p>
    <w:p>
      <w:r>
        <w:t>SKC</w:t>
      </w:r>
    </w:p>
    <w:p>
      <w:r>
        <w:t>0,85</w:t>
      </w:r>
    </w:p>
    <w:p>
      <w:r>
        <w:t>2.7.6</w:t>
      </w:r>
    </w:p>
    <w:p>
      <w:r>
        <w:t>Đất sử dụng cho hoạt động khoáng sản</w:t>
      </w:r>
    </w:p>
    <w:p>
      <w:r>
        <w:t>SKS</w:t>
      </w:r>
    </w:p>
    <w:p>
      <w:r>
        <w:t>2.8</w:t>
      </w:r>
    </w:p>
    <w:p>
      <w:r>
        <w:t>Đất sử dụng vào mục đích công cộng</w:t>
      </w:r>
    </w:p>
    <w:p>
      <w:r>
        <w:t>CCC</w:t>
      </w:r>
    </w:p>
    <w:p>
      <w:r>
        <w:t>2,47</w:t>
      </w:r>
    </w:p>
    <w:p>
      <w:r>
        <w:t>2.8.1</w:t>
      </w:r>
    </w:p>
    <w:p>
      <w:r>
        <w:t>Đất công trình giao thông</w:t>
      </w:r>
    </w:p>
    <w:p>
      <w:r>
        <w:t>DGT</w:t>
      </w:r>
    </w:p>
    <w:p>
      <w:r>
        <w:t>0,25</w:t>
      </w:r>
    </w:p>
    <w:p>
      <w:r>
        <w:t>2.8.2</w:t>
      </w:r>
    </w:p>
    <w:p>
      <w:r>
        <w:t>Đất công trình thủy lợi</w:t>
      </w:r>
    </w:p>
    <w:p>
      <w:r>
        <w:t>DTL</w:t>
      </w:r>
    </w:p>
    <w:p>
      <w:r>
        <w:t>2,22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0,04</w:t>
      </w:r>
    </w:p>
    <w:p>
      <w:r>
        <w:t>2.12</w:t>
      </w:r>
    </w:p>
    <w:p>
      <w:r>
        <w:t>Đất có mặt nước chuyên dùng</w:t>
      </w:r>
    </w:p>
    <w:p>
      <w:r>
        <w:t>TVC</w:t>
      </w:r>
    </w:p>
    <w:p>
      <w:r>
        <w:t>0,06</w:t>
      </w:r>
    </w:p>
    <w:p>
      <w:r>
        <w:t>2.12.1</w:t>
      </w:r>
    </w:p>
    <w:p>
      <w:r>
        <w:t>Đất có mặt nước chuyên dùng dạng ao, hồ, đầm, phá</w:t>
      </w:r>
    </w:p>
    <w:p>
      <w:r>
        <w:t>MNC</w:t>
      </w:r>
    </w:p>
    <w:p>
      <w:r>
        <w:t>2.12.2</w:t>
      </w:r>
    </w:p>
    <w:p>
      <w:r>
        <w:t>Đất có mặt nước dạng sông, ngòi, kênh, rạch, suối</w:t>
      </w:r>
    </w:p>
    <w:p>
      <w:r>
        <w:t>SON</w:t>
      </w:r>
    </w:p>
    <w:p>
      <w:r>
        <w:t>0,06</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Phước Ngãi</w:t>
      </w:r>
    </w:p>
    <w:p>
      <w:r>
        <w:t>Xã Tân Hưng</w:t>
      </w:r>
    </w:p>
    <w:p>
      <w:r>
        <w:t>Xã Tân Thủy</w:t>
      </w:r>
    </w:p>
    <w:p>
      <w:r>
        <w:t>Xã Tân Xuân</w:t>
      </w:r>
    </w:p>
    <w:p>
      <w:r>
        <w:t>Xã Vĩnh An</w:t>
      </w:r>
    </w:p>
    <w:p>
      <w:r>
        <w:t>Xã Vĩnh Hòa</w:t>
      </w:r>
    </w:p>
    <w:p>
      <w:r>
        <w:t>(1)</w:t>
      </w:r>
    </w:p>
    <w:p>
      <w:r>
        <w:t>(2)</w:t>
      </w:r>
    </w:p>
    <w:p>
      <w:r>
        <w:t>(3)</w:t>
      </w:r>
    </w:p>
    <w:p>
      <w:r>
        <w:t>(4)=(5)+… + (26)</w:t>
      </w:r>
    </w:p>
    <w:p>
      <w:r>
        <w:t>(21)</w:t>
      </w:r>
    </w:p>
    <w:p>
      <w:r>
        <w:t>(22)</w:t>
      </w:r>
    </w:p>
    <w:p>
      <w:r>
        <w:t>(23)</w:t>
      </w:r>
    </w:p>
    <w:p>
      <w:r>
        <w:t>(24)</w:t>
      </w:r>
    </w:p>
    <w:p>
      <w:r>
        <w:t>(25)</w:t>
      </w:r>
    </w:p>
    <w:p>
      <w:r>
        <w:t>(26)</w:t>
      </w:r>
    </w:p>
    <w:p>
      <w:r>
        <w:t>1</w:t>
      </w:r>
    </w:p>
    <w:p>
      <w:r>
        <w:t>Đất nông nghiệp</w:t>
      </w:r>
    </w:p>
    <w:p>
      <w:r>
        <w:t>NNP</w:t>
      </w:r>
    </w:p>
    <w:p>
      <w:r>
        <w:t>49,10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8,54</w:t>
      </w:r>
    </w:p>
    <w:p>
      <w:r>
        <w:t>1.3</w:t>
      </w:r>
    </w:p>
    <w:p>
      <w:r>
        <w:t>Đất trồng cây lâu năm</w:t>
      </w:r>
    </w:p>
    <w:p>
      <w:r>
        <w:t>CLN</w:t>
      </w:r>
    </w:p>
    <w:p>
      <w:r>
        <w:t>22,28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15,98</w:t>
      </w:r>
    </w:p>
    <w:p>
      <w:r>
        <w:t>1.8</w:t>
      </w:r>
    </w:p>
    <w:p>
      <w:r>
        <w:t>Đất chăn nuôi tập trung</w:t>
      </w:r>
    </w:p>
    <w:p>
      <w:r>
        <w:t>CNT</w:t>
      </w:r>
    </w:p>
    <w:p>
      <w:r>
        <w:t>1.9</w:t>
      </w:r>
    </w:p>
    <w:p>
      <w:r>
        <w:t>Đất làm muối</w:t>
      </w:r>
    </w:p>
    <w:p>
      <w:r>
        <w:t>LMU</w:t>
      </w:r>
    </w:p>
    <w:p>
      <w:r>
        <w:t>2,30</w:t>
      </w:r>
    </w:p>
    <w:p>
      <w:r>
        <w:t>1.10</w:t>
      </w:r>
    </w:p>
    <w:p>
      <w:r>
        <w:t>Đất nông nghiệp khác</w:t>
      </w:r>
    </w:p>
    <w:p>
      <w:r>
        <w:t>NKH</w:t>
      </w:r>
    </w:p>
    <w:p>
      <w:r>
        <w:t>2</w:t>
      </w:r>
    </w:p>
    <w:p>
      <w:r>
        <w:t>Đất phi nông nghiệp</w:t>
      </w:r>
    </w:p>
    <w:p>
      <w:r>
        <w:t>PNN</w:t>
      </w:r>
    </w:p>
    <w:p>
      <w:r>
        <w:t>4,19</w:t>
      </w:r>
    </w:p>
    <w:p>
      <w:r>
        <w:t>0,02</w:t>
      </w:r>
    </w:p>
    <w:p>
      <w:r>
        <w:t>2.1</w:t>
      </w:r>
    </w:p>
    <w:p>
      <w:r>
        <w:t>Đất ở tại nông thôn</w:t>
      </w:r>
    </w:p>
    <w:p>
      <w:r>
        <w:t>ONT</w:t>
      </w:r>
    </w:p>
    <w:p>
      <w:r>
        <w:t>0,02</w:t>
      </w:r>
    </w:p>
    <w:p>
      <w:r>
        <w:t>0,02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1,60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2.7.5</w:t>
      </w:r>
    </w:p>
    <w:p>
      <w:r>
        <w:t>Đất cơ sở sản xuất phi nông nghiệp</w:t>
      </w:r>
    </w:p>
    <w:p>
      <w:r>
        <w:t>SKC</w:t>
      </w:r>
    </w:p>
    <w:p>
      <w:r>
        <w:t>0,85</w:t>
      </w:r>
    </w:p>
    <w:p>
      <w:r>
        <w:t>2.7.6</w:t>
      </w:r>
    </w:p>
    <w:p>
      <w:r>
        <w:t>Đất sử dụng cho hoạt động khoáng sản</w:t>
      </w:r>
    </w:p>
    <w:p>
      <w:r>
        <w:t>SKS</w:t>
      </w:r>
    </w:p>
    <w:p>
      <w:r>
        <w:t>2.8</w:t>
      </w:r>
    </w:p>
    <w:p>
      <w:r>
        <w:t>Đất sử dụng vào mục đích công cộng</w:t>
      </w:r>
    </w:p>
    <w:p>
      <w:r>
        <w:t>CCC</w:t>
      </w:r>
    </w:p>
    <w:p>
      <w:r>
        <w:t>2,47</w:t>
      </w:r>
    </w:p>
    <w:p>
      <w:r>
        <w:t>2.8.1</w:t>
      </w:r>
    </w:p>
    <w:p>
      <w:r>
        <w:t>Đất công trình giao thông</w:t>
      </w:r>
    </w:p>
    <w:p>
      <w:r>
        <w:t>DGT</w:t>
      </w:r>
    </w:p>
    <w:p>
      <w:r>
        <w:t>0,25</w:t>
      </w:r>
    </w:p>
    <w:p>
      <w:r>
        <w:t>2.8.2</w:t>
      </w:r>
    </w:p>
    <w:p>
      <w:r>
        <w:t>Đất công trình thủy lợi</w:t>
      </w:r>
    </w:p>
    <w:p>
      <w:r>
        <w:t>DTL</w:t>
      </w:r>
    </w:p>
    <w:p>
      <w:r>
        <w:t>2,22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0,04</w:t>
      </w:r>
    </w:p>
    <w:p>
      <w:r>
        <w:t>2.12</w:t>
      </w:r>
    </w:p>
    <w:p>
      <w:r>
        <w:t>Đất có mặt nước chuyên dùng</w:t>
      </w:r>
    </w:p>
    <w:p>
      <w:r>
        <w:t>TVC</w:t>
      </w:r>
    </w:p>
    <w:p>
      <w:r>
        <w:t>0,06</w:t>
      </w:r>
    </w:p>
    <w:p>
      <w:r>
        <w:t>2.12.1</w:t>
      </w:r>
    </w:p>
    <w:p>
      <w:r>
        <w:t>Đất có mặt nước chuyên dùng dạng ao, hồ, đầm, phá</w:t>
      </w:r>
    </w:p>
    <w:p>
      <w:r>
        <w:t>MNC</w:t>
      </w:r>
    </w:p>
    <w:p>
      <w:r>
        <w:t>2.12.2</w:t>
      </w:r>
    </w:p>
    <w:p>
      <w:r>
        <w:t>Đất có mặt nước dạng sông, ngòi, kênh, rạch, suối</w:t>
      </w:r>
    </w:p>
    <w:p>
      <w:r>
        <w:t>SON</w:t>
      </w:r>
    </w:p>
    <w:p>
      <w:r>
        <w:t>0,06</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Tiệm Tôm</w:t>
      </w:r>
    </w:p>
    <w:p>
      <w:r>
        <w:t>TT. Ba Tri</w:t>
      </w:r>
    </w:p>
    <w:p>
      <w:r>
        <w:t>Xã An Bình Tây</w:t>
      </w:r>
    </w:p>
    <w:p>
      <w:r>
        <w:t>Xã An Đức</w:t>
      </w:r>
    </w:p>
    <w:p>
      <w:r>
        <w:t>Xã An Hiệp</w:t>
      </w:r>
    </w:p>
    <w:p>
      <w:r>
        <w:t>Xã An Hòa Tây</w:t>
      </w:r>
    </w:p>
    <w:p>
      <w:r>
        <w:t>(1)</w:t>
      </w:r>
    </w:p>
    <w:p>
      <w:r>
        <w:t>(2)</w:t>
      </w:r>
    </w:p>
    <w:p>
      <w:r>
        <w:t>(3)</w:t>
      </w:r>
    </w:p>
    <w:p>
      <w:r>
        <w:t>(4)=(5)+ …+(26)</w:t>
      </w:r>
    </w:p>
    <w:p>
      <w:r>
        <w:t>(5)</w:t>
      </w:r>
    </w:p>
    <w:p>
      <w:r>
        <w:t>(6)</w:t>
      </w:r>
    </w:p>
    <w:p>
      <w:r>
        <w:t>(7)</w:t>
      </w:r>
    </w:p>
    <w:p>
      <w:r>
        <w:t>(8)</w:t>
      </w:r>
    </w:p>
    <w:p>
      <w:r>
        <w:t>(9)</w:t>
      </w:r>
    </w:p>
    <w:p>
      <w:r>
        <w:t>(10)</w:t>
      </w:r>
    </w:p>
    <w:p>
      <w:r>
        <w:t>1</w:t>
      </w:r>
    </w:p>
    <w:p>
      <w:r>
        <w:t>Chuyển đất nông nghiệp chuyển sang phi nông nghiệp</w:t>
      </w:r>
    </w:p>
    <w:p>
      <w:r>
        <w:t>NNP/PNN</w:t>
      </w:r>
    </w:p>
    <w:p>
      <w:r>
        <w:t>151,42</w:t>
      </w:r>
    </w:p>
    <w:p>
      <w:r>
        <w:t>21,64</w:t>
      </w:r>
    </w:p>
    <w:p>
      <w:r>
        <w:t>12,12</w:t>
      </w:r>
    </w:p>
    <w:p>
      <w:r>
        <w:t>11,27</w:t>
      </w:r>
    </w:p>
    <w:p>
      <w:r>
        <w:t>17,14</w:t>
      </w:r>
    </w:p>
    <w:p>
      <w:r>
        <w:t>5,93</w:t>
      </w:r>
    </w:p>
    <w:p>
      <w:r>
        <w:t>1,16</w:t>
      </w:r>
    </w:p>
    <w:p>
      <w:r>
        <w:t>Trong đó:</w:t>
      </w:r>
    </w:p>
    <w:p>
      <w:r>
        <w:t>1.1</w:t>
      </w:r>
    </w:p>
    <w:p>
      <w:r>
        <w:t>Đất trồng lúa</w:t>
      </w:r>
    </w:p>
    <w:p>
      <w:r>
        <w:t>LUA/PNN</w:t>
      </w:r>
    </w:p>
    <w:p>
      <w:r>
        <w:t>6,52</w:t>
      </w:r>
    </w:p>
    <w:p>
      <w:r>
        <w:t>6,40</w:t>
      </w:r>
    </w:p>
    <w:p>
      <w:r>
        <w:t>0,12</w:t>
      </w:r>
    </w:p>
    <w:p>
      <w:r>
        <w:t>1.2</w:t>
      </w:r>
    </w:p>
    <w:p>
      <w:r>
        <w:t>Đất trồng cây hằng năm</w:t>
      </w:r>
    </w:p>
    <w:p>
      <w:r>
        <w:t>HNK/PNN</w:t>
      </w:r>
    </w:p>
    <w:p>
      <w:r>
        <w:t>18,89</w:t>
      </w:r>
    </w:p>
    <w:p>
      <w:r>
        <w:t>4,39</w:t>
      </w:r>
    </w:p>
    <w:p>
      <w:r>
        <w:t>3,97</w:t>
      </w:r>
    </w:p>
    <w:p>
      <w:r>
        <w:t>3,11</w:t>
      </w:r>
    </w:p>
    <w:p>
      <w:r>
        <w:t>0,34</w:t>
      </w:r>
    </w:p>
    <w:p>
      <w:r>
        <w:t>0,10</w:t>
      </w:r>
    </w:p>
    <w:p>
      <w:r>
        <w:t>0,10</w:t>
      </w:r>
    </w:p>
    <w:p>
      <w:r>
        <w:t>1.3</w:t>
      </w:r>
    </w:p>
    <w:p>
      <w:r>
        <w:t>Đất trồng cây lâu năm</w:t>
      </w:r>
    </w:p>
    <w:p>
      <w:r>
        <w:t>CLN/PNN</w:t>
      </w:r>
    </w:p>
    <w:p>
      <w:r>
        <w:t>42,06</w:t>
      </w:r>
    </w:p>
    <w:p>
      <w:r>
        <w:t>8,89</w:t>
      </w:r>
    </w:p>
    <w:p>
      <w:r>
        <w:t>7,62</w:t>
      </w:r>
    </w:p>
    <w:p>
      <w:r>
        <w:t>1,67</w:t>
      </w:r>
    </w:p>
    <w:p>
      <w:r>
        <w:t>1,17</w:t>
      </w:r>
    </w:p>
    <w:p>
      <w:r>
        <w:t>5,59</w:t>
      </w:r>
    </w:p>
    <w:p>
      <w:r>
        <w:t>1,06</w:t>
      </w:r>
    </w:p>
    <w:p>
      <w:r>
        <w:t>1.4</w:t>
      </w:r>
    </w:p>
    <w:p>
      <w:r>
        <w:t>Đất rừng đặc dụng</w:t>
      </w:r>
    </w:p>
    <w:p>
      <w:r>
        <w:t>RDD/PNN</w:t>
      </w:r>
    </w:p>
    <w:p>
      <w:r>
        <w:t>1.5</w:t>
      </w:r>
    </w:p>
    <w:p>
      <w:r>
        <w:t>Đất rừng phòng hộ</w:t>
      </w:r>
    </w:p>
    <w:p>
      <w:r>
        <w:t>RPH/PNN</w:t>
      </w:r>
    </w:p>
    <w:p>
      <w:r>
        <w:t>3,03</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70,92</w:t>
      </w:r>
    </w:p>
    <w:p>
      <w:r>
        <w:t>4,36</w:t>
      </w:r>
    </w:p>
    <w:p>
      <w:r>
        <w:t>0,53</w:t>
      </w:r>
    </w:p>
    <w:p>
      <w:r>
        <w:t>0,09</w:t>
      </w:r>
    </w:p>
    <w:p>
      <w:r>
        <w:t>15,63</w:t>
      </w:r>
    </w:p>
    <w:p>
      <w:r>
        <w:t>0,12</w:t>
      </w:r>
    </w:p>
    <w:p>
      <w:r>
        <w:t>1.8</w:t>
      </w:r>
    </w:p>
    <w:p>
      <w:r>
        <w:t>Đất chăn nuôi tập trung</w:t>
      </w:r>
    </w:p>
    <w:p>
      <w:r>
        <w:t>CNT/PNN</w:t>
      </w:r>
    </w:p>
    <w:p>
      <w:r>
        <w:t>1.9</w:t>
      </w:r>
    </w:p>
    <w:p>
      <w:r>
        <w:t>Đất làm muối</w:t>
      </w:r>
    </w:p>
    <w:p>
      <w:r>
        <w:t>LMU/PNN</w:t>
      </w:r>
    </w:p>
    <w:p>
      <w:r>
        <w:t>10,00</w:t>
      </w:r>
    </w:p>
    <w:p>
      <w:r>
        <w:t>4,00</w:t>
      </w:r>
    </w:p>
    <w:p>
      <w:r>
        <w:t>1.10</w:t>
      </w:r>
    </w:p>
    <w:p>
      <w:r>
        <w:t>Đất nông nghiệp khác</w:t>
      </w:r>
    </w:p>
    <w:p>
      <w:r>
        <w:t>NKH/PNN</w:t>
      </w:r>
    </w:p>
    <w:p>
      <w:r>
        <w:t>2</w:t>
      </w:r>
    </w:p>
    <w:p>
      <w:r>
        <w:t>Chuyển đổi cơ cấu sử dụng đất trong nội bộ đất nông nghiệp</w:t>
      </w:r>
    </w:p>
    <w:p>
      <w:r>
        <w:t>6,56</w:t>
      </w:r>
    </w:p>
    <w:p>
      <w:r>
        <w:t>6,56</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6,56</w:t>
      </w:r>
    </w:p>
    <w:p>
      <w:r>
        <w:t>6,56</w:t>
      </w:r>
    </w:p>
    <w:p>
      <w:r>
        <w:t>3</w:t>
      </w:r>
    </w:p>
    <w:p>
      <w:r>
        <w:t>Chuyển các loại đất khác sang đất chăn nuôi tập trung khi thực hiện các dự án chăn nuôi tập trung quy mô lớn</w:t>
      </w:r>
    </w:p>
    <w:p>
      <w:r>
        <w:t>MHT/CNT</w:t>
      </w:r>
    </w:p>
    <w:p>
      <w:r>
        <w:t>1,40</w:t>
      </w:r>
    </w:p>
    <w:p>
      <w:r>
        <w:t>4</w:t>
      </w:r>
    </w:p>
    <w:p>
      <w:r>
        <w:t>Chuyển đổi cơ cấu sử dụng đất trong nội bộ đất phi nông nghiệp</w:t>
      </w:r>
    </w:p>
    <w:p>
      <w:r>
        <w:t>3,79</w:t>
      </w:r>
    </w:p>
    <w:p>
      <w:r>
        <w:t>1,60</w:t>
      </w:r>
    </w:p>
    <w:p>
      <w:r>
        <w:t>1,25</w:t>
      </w:r>
    </w:p>
    <w:p>
      <w:r>
        <w:t>0,71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0,51</w:t>
      </w:r>
    </w:p>
    <w:p>
      <w:r>
        <w:t>0,43</w:t>
      </w:r>
    </w:p>
    <w:p>
      <w:r>
        <w:t>4.3</w:t>
      </w:r>
    </w:p>
    <w:p>
      <w:r>
        <w:t>Chuyển đất xây dựng công trình sự nghiệp sang đất sản xuất, kinh doanh phi nông nghiệp</w:t>
      </w:r>
    </w:p>
    <w:p>
      <w:r>
        <w:t>MHT/CSK</w:t>
      </w:r>
    </w:p>
    <w:p>
      <w:r>
        <w:t>0,15</w:t>
      </w:r>
    </w:p>
    <w:p>
      <w:r>
        <w:t>4.4</w:t>
      </w:r>
    </w:p>
    <w:p>
      <w:r>
        <w:t>Chuyển đất xây dựng công trình công cộng có mục đích kinh doanh sang đất sản xuất, kinh doanh phi nông nghiệp</w:t>
      </w:r>
    </w:p>
    <w:p>
      <w:r>
        <w:t>MHT/CSK</w:t>
      </w:r>
    </w:p>
    <w:p>
      <w:r>
        <w:t>1,38</w:t>
      </w:r>
    </w:p>
    <w:p>
      <w:r>
        <w:t>0,85</w:t>
      </w:r>
    </w:p>
    <w:p>
      <w:r>
        <w:t>0,33</w:t>
      </w:r>
    </w:p>
    <w:p>
      <w:r>
        <w:t>0,20</w:t>
      </w:r>
    </w:p>
    <w:p>
      <w:r>
        <w:t>4.5</w:t>
      </w:r>
    </w:p>
    <w:p>
      <w:r>
        <w:t>Chuyển đất sản xuất kinh doanh phi nông nghiệp không phải đất thương mại, dịch vụ sang đất thương mại, dịch vụ</w:t>
      </w:r>
    </w:p>
    <w:p>
      <w:r>
        <w:t>MHT/TMD</w:t>
      </w:r>
    </w:p>
    <w:p>
      <w:r>
        <w:t>1,75</w:t>
      </w:r>
    </w:p>
    <w:p>
      <w:r>
        <w:t>0,75</w:t>
      </w:r>
    </w:p>
    <w:p>
      <w:r>
        <w:t>0,92</w:t>
      </w:r>
    </w:p>
    <w:p>
      <w:r>
        <w:t>0,08</w:t>
      </w:r>
    </w:p>
    <w:p>
      <w:r>
        <w:t>Tiếp theo</w:t>
      </w:r>
    </w:p>
    <w:p>
      <w:r>
        <w:t>STT</w:t>
      </w:r>
    </w:p>
    <w:p>
      <w:r>
        <w:t>Chỉ tiêu sử dụng đất</w:t>
      </w:r>
    </w:p>
    <w:p>
      <w:r>
        <w:t>Mã</w:t>
      </w:r>
    </w:p>
    <w:p>
      <w:r>
        <w:t>Tổng diện tích</w:t>
      </w:r>
    </w:p>
    <w:p>
      <w:r>
        <w:t>Diện tích phân theo đơn vị hành chính</w:t>
      </w:r>
    </w:p>
    <w:p>
      <w:r>
        <w:t>Xã An Ngãi Tây</w:t>
      </w:r>
    </w:p>
    <w:p>
      <w:r>
        <w:t>Xã An Ngãi Trung</w:t>
      </w:r>
    </w:p>
    <w:p>
      <w:r>
        <w:t>Xã An Phú Trung</w:t>
      </w:r>
    </w:p>
    <w:p>
      <w:r>
        <w:t>Xã Bảo   Thạnh</w:t>
      </w:r>
    </w:p>
    <w:p>
      <w:r>
        <w:t>Xã Bảo Thuận</w:t>
      </w:r>
    </w:p>
    <w:p>
      <w:r>
        <w:t>Xã Mỹ Chánh</w:t>
      </w:r>
    </w:p>
    <w:p>
      <w:r>
        <w:t>(1)</w:t>
      </w:r>
    </w:p>
    <w:p>
      <w:r>
        <w:t>(2)</w:t>
      </w:r>
    </w:p>
    <w:p>
      <w:r>
        <w:t>(3)</w:t>
      </w:r>
    </w:p>
    <w:p>
      <w:r>
        <w:t>(4)=(5)+ …+(26)</w:t>
      </w:r>
    </w:p>
    <w:p>
      <w:r>
        <w:t>(11)</w:t>
      </w:r>
    </w:p>
    <w:p>
      <w:r>
        <w:t>(12)</w:t>
      </w:r>
    </w:p>
    <w:p>
      <w:r>
        <w:t>(13)</w:t>
      </w:r>
    </w:p>
    <w:p>
      <w:r>
        <w:t>(14)</w:t>
      </w:r>
    </w:p>
    <w:p>
      <w:r>
        <w:t>(15)</w:t>
      </w:r>
    </w:p>
    <w:p>
      <w:r>
        <w:t>(16)</w:t>
      </w:r>
    </w:p>
    <w:p>
      <w:r>
        <w:t>1</w:t>
      </w:r>
    </w:p>
    <w:p>
      <w:r>
        <w:t>Chuyển đất nông nghiệp chuyển sang phi nông nghiệp</w:t>
      </w:r>
    </w:p>
    <w:p>
      <w:r>
        <w:t>NNP/PNN</w:t>
      </w:r>
    </w:p>
    <w:p>
      <w:r>
        <w:t>151,42</w:t>
      </w:r>
    </w:p>
    <w:p>
      <w:r>
        <w:t>0,30</w:t>
      </w:r>
    </w:p>
    <w:p>
      <w:r>
        <w:t>0,75</w:t>
      </w:r>
    </w:p>
    <w:p>
      <w:r>
        <w:t>0,80</w:t>
      </w:r>
    </w:p>
    <w:p>
      <w:r>
        <w:t>21,32</w:t>
      </w:r>
    </w:p>
    <w:p>
      <w:r>
        <w:t>22,17</w:t>
      </w:r>
    </w:p>
    <w:p>
      <w:r>
        <w:t>1,40</w:t>
      </w:r>
    </w:p>
    <w:p>
      <w:r>
        <w:t>Trong đó:</w:t>
      </w:r>
    </w:p>
    <w:p>
      <w:r>
        <w:t>1.1</w:t>
      </w:r>
    </w:p>
    <w:p>
      <w:r>
        <w:t>Đất trồng lúa</w:t>
      </w:r>
    </w:p>
    <w:p>
      <w:r>
        <w:t>LUA/PNN</w:t>
      </w:r>
    </w:p>
    <w:p>
      <w:r>
        <w:t>6,52</w:t>
      </w:r>
    </w:p>
    <w:p>
      <w:r>
        <w:t>1.2</w:t>
      </w:r>
    </w:p>
    <w:p>
      <w:r>
        <w:t>Đất trồng cây hằng năm</w:t>
      </w:r>
    </w:p>
    <w:p>
      <w:r>
        <w:t>HNK/PNN</w:t>
      </w:r>
    </w:p>
    <w:p>
      <w:r>
        <w:t>18,89</w:t>
      </w:r>
    </w:p>
    <w:p>
      <w:r>
        <w:t>0,05</w:t>
      </w:r>
    </w:p>
    <w:p>
      <w:r>
        <w:t>0,16</w:t>
      </w:r>
    </w:p>
    <w:p>
      <w:r>
        <w:t>0,06</w:t>
      </w:r>
    </w:p>
    <w:p>
      <w:r>
        <w:t>3,19</w:t>
      </w:r>
    </w:p>
    <w:p>
      <w:r>
        <w:t>0,10</w:t>
      </w:r>
    </w:p>
    <w:p>
      <w:r>
        <w:t>0,06</w:t>
      </w:r>
    </w:p>
    <w:p>
      <w:r>
        <w:t>1.3</w:t>
      </w:r>
    </w:p>
    <w:p>
      <w:r>
        <w:t>Đất trồng cây lâu năm</w:t>
      </w:r>
    </w:p>
    <w:p>
      <w:r>
        <w:t>CLN/PNN</w:t>
      </w:r>
    </w:p>
    <w:p>
      <w:r>
        <w:t>42,06</w:t>
      </w:r>
    </w:p>
    <w:p>
      <w:r>
        <w:t>0,25</w:t>
      </w:r>
    </w:p>
    <w:p>
      <w:r>
        <w:t>0,57</w:t>
      </w:r>
    </w:p>
    <w:p>
      <w:r>
        <w:t>0,74</w:t>
      </w:r>
    </w:p>
    <w:p>
      <w:r>
        <w:t>6,90</w:t>
      </w:r>
    </w:p>
    <w:p>
      <w:r>
        <w:t>0,25</w:t>
      </w:r>
    </w:p>
    <w:p>
      <w:r>
        <w:t>1,34</w:t>
      </w:r>
    </w:p>
    <w:p>
      <w:r>
        <w:t>1.4</w:t>
      </w:r>
    </w:p>
    <w:p>
      <w:r>
        <w:t>Đất rừng đặc dụng</w:t>
      </w:r>
    </w:p>
    <w:p>
      <w:r>
        <w:t>RDD/PNN</w:t>
      </w:r>
    </w:p>
    <w:p>
      <w:r>
        <w:t>1.5</w:t>
      </w:r>
    </w:p>
    <w:p>
      <w:r>
        <w:t>Đất rừng phòng hộ</w:t>
      </w:r>
    </w:p>
    <w:p>
      <w:r>
        <w:t>RPH/PNN</w:t>
      </w:r>
    </w:p>
    <w:p>
      <w:r>
        <w:t>3,03</w:t>
      </w:r>
    </w:p>
    <w:p>
      <w:r>
        <w:t>3,03</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70,92</w:t>
      </w:r>
    </w:p>
    <w:p>
      <w:r>
        <w:t>0,02</w:t>
      </w:r>
    </w:p>
    <w:p>
      <w:r>
        <w:t>2,20</w:t>
      </w:r>
    </w:p>
    <w:p>
      <w:r>
        <w:t>21,82</w:t>
      </w:r>
    </w:p>
    <w:p>
      <w:r>
        <w:t>1.8</w:t>
      </w:r>
    </w:p>
    <w:p>
      <w:r>
        <w:t>Đất chăn nuôi tập trung</w:t>
      </w:r>
    </w:p>
    <w:p>
      <w:r>
        <w:t>CNT/PNN</w:t>
      </w:r>
    </w:p>
    <w:p>
      <w:r>
        <w:t>1.9</w:t>
      </w:r>
    </w:p>
    <w:p>
      <w:r>
        <w:t>Đất làm muối</w:t>
      </w:r>
    </w:p>
    <w:p>
      <w:r>
        <w:t>LMU/PNN</w:t>
      </w:r>
    </w:p>
    <w:p>
      <w:r>
        <w:t>10,00</w:t>
      </w:r>
    </w:p>
    <w:p>
      <w:r>
        <w:t>6,00</w:t>
      </w:r>
    </w:p>
    <w:p>
      <w:r>
        <w:t>1.10</w:t>
      </w:r>
    </w:p>
    <w:p>
      <w:r>
        <w:t>Đất nông nghiệp khác</w:t>
      </w:r>
    </w:p>
    <w:p>
      <w:r>
        <w:t>NKH/PNN</w:t>
      </w:r>
    </w:p>
    <w:p>
      <w:r>
        <w:t>2</w:t>
      </w:r>
    </w:p>
    <w:p>
      <w:r>
        <w:t>Chuyển đổi cơ cấu sử dụng đất trong nội bộ đất nông nghiệp</w:t>
      </w:r>
    </w:p>
    <w:p>
      <w:r>
        <w:t>6,56</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6,56</w:t>
      </w:r>
    </w:p>
    <w:p>
      <w:r>
        <w:t>3</w:t>
      </w:r>
    </w:p>
    <w:p>
      <w:r>
        <w:t>Chuyển các loại đất khác sang đất chăn nuôi tập trung khi thực hiện các dự án chăn nuôi tập trung quy mô lớn</w:t>
      </w:r>
    </w:p>
    <w:p>
      <w:r>
        <w:t>MHT/CNT</w:t>
      </w:r>
    </w:p>
    <w:p>
      <w:r>
        <w:t>1,40</w:t>
      </w:r>
    </w:p>
    <w:p>
      <w:r>
        <w:t>1,40</w:t>
      </w:r>
    </w:p>
    <w:p>
      <w:r>
        <w:t>4</w:t>
      </w:r>
    </w:p>
    <w:p>
      <w:r>
        <w:t>Chuyển đổi cơ cấu sử dụng đất trong nội bộ đất phi nông nghiệp</w:t>
      </w:r>
    </w:p>
    <w:p>
      <w:r>
        <w:t>3,79</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0,51</w:t>
      </w:r>
    </w:p>
    <w:p>
      <w:r>
        <w:t>4.3</w:t>
      </w:r>
    </w:p>
    <w:p>
      <w:r>
        <w:t>Chuyển đất xây dựng công trình sự nghiệp sang đất sản xuất, kinh doanh phi nông nghiệp</w:t>
      </w:r>
    </w:p>
    <w:p>
      <w:r>
        <w:t>MHT/CSK</w:t>
      </w:r>
    </w:p>
    <w:p>
      <w:r>
        <w:t>0,15</w:t>
      </w:r>
    </w:p>
    <w:p>
      <w:r>
        <w:t>4.4</w:t>
      </w:r>
    </w:p>
    <w:p>
      <w:r>
        <w:t>Chuyển đất xây dựng công trình công cộng có mục đích kinh doanh sang đất sản xuất, kinh doanh phi nông nghiệp</w:t>
      </w:r>
    </w:p>
    <w:p>
      <w:r>
        <w:t>MHT/CSK</w:t>
      </w:r>
    </w:p>
    <w:p>
      <w:r>
        <w:t>1,38</w:t>
      </w:r>
    </w:p>
    <w:p>
      <w:r>
        <w:t>4.5</w:t>
      </w:r>
    </w:p>
    <w:p>
      <w:r>
        <w:t>Chuyển đất sản xuất kinh doanh phi nông nghiệp không phải đất thương mại, dịch vụ sang đất thương mại, dịch vụ</w:t>
      </w:r>
    </w:p>
    <w:p>
      <w:r>
        <w:t>MHT/TMD</w:t>
      </w:r>
    </w:p>
    <w:p>
      <w:r>
        <w:t>1,75</w:t>
      </w:r>
    </w:p>
    <w:p>
      <w:r>
        <w:t>Tiếp theo</w:t>
      </w:r>
    </w:p>
    <w:p>
      <w:r>
        <w:t>STT</w:t>
      </w:r>
    </w:p>
    <w:p>
      <w:r>
        <w:t>Chỉ tiêu sử dụng đất</w:t>
      </w:r>
    </w:p>
    <w:p>
      <w:r>
        <w:t>Mã</w:t>
      </w:r>
    </w:p>
    <w:p>
      <w:r>
        <w:t>Tổng diện tích</w:t>
      </w:r>
    </w:p>
    <w:p>
      <w:r>
        <w:t>Diện tích phân theo đơn vị hành chính</w:t>
      </w:r>
    </w:p>
    <w:p>
      <w:r>
        <w:t>Xã Mỹ   Hòa</w:t>
      </w:r>
    </w:p>
    <w:p>
      <w:r>
        <w:t>Xã Mỹ   Nhơn</w:t>
      </w:r>
    </w:p>
    <w:p>
      <w:r>
        <w:t>Xã Mỹ   Thạnh</w:t>
      </w:r>
    </w:p>
    <w:p>
      <w:r>
        <w:t>Xã   Phú Lễ</w:t>
      </w:r>
    </w:p>
    <w:p>
      <w:r>
        <w:t>Xã Phước Ngãi</w:t>
      </w:r>
    </w:p>
    <w:p>
      <w:r>
        <w:t>(1)</w:t>
      </w:r>
    </w:p>
    <w:p>
      <w:r>
        <w:t>(2)</w:t>
      </w:r>
    </w:p>
    <w:p>
      <w:r>
        <w:t>(3)</w:t>
      </w:r>
    </w:p>
    <w:p>
      <w:r>
        <w:t>(4)=(5)+ …+(26)</w:t>
      </w:r>
    </w:p>
    <w:p>
      <w:r>
        <w:t>(17)</w:t>
      </w:r>
    </w:p>
    <w:p>
      <w:r>
        <w:t>(18)</w:t>
      </w:r>
    </w:p>
    <w:p>
      <w:r>
        <w:t>(19)</w:t>
      </w:r>
    </w:p>
    <w:p>
      <w:r>
        <w:t>(20)</w:t>
      </w:r>
    </w:p>
    <w:p>
      <w:r>
        <w:t>(21)</w:t>
      </w:r>
    </w:p>
    <w:p>
      <w:r>
        <w:t>1</w:t>
      </w:r>
    </w:p>
    <w:p>
      <w:r>
        <w:t>Chuyển đất nông nghiệp chuyển sang phi nông nghiệp</w:t>
      </w:r>
    </w:p>
    <w:p>
      <w:r>
        <w:t>NNP/PNN</w:t>
      </w:r>
    </w:p>
    <w:p>
      <w:r>
        <w:t>151,42</w:t>
      </w:r>
    </w:p>
    <w:p>
      <w:r>
        <w:t>1,15</w:t>
      </w:r>
    </w:p>
    <w:p>
      <w:r>
        <w:t>0,26</w:t>
      </w:r>
    </w:p>
    <w:p>
      <w:r>
        <w:t>0,26</w:t>
      </w:r>
    </w:p>
    <w:p>
      <w:r>
        <w:t>25,40</w:t>
      </w:r>
    </w:p>
    <w:p>
      <w:r>
        <w:t>2,62</w:t>
      </w:r>
    </w:p>
    <w:p>
      <w:r>
        <w:t>Trong đó:</w:t>
      </w:r>
    </w:p>
    <w:p>
      <w:r>
        <w:t>1.1</w:t>
      </w:r>
    </w:p>
    <w:p>
      <w:r>
        <w:t>Đất trồng lúa</w:t>
      </w:r>
    </w:p>
    <w:p>
      <w:r>
        <w:t>LUA/PNN</w:t>
      </w:r>
    </w:p>
    <w:p>
      <w:r>
        <w:t>6,52</w:t>
      </w:r>
    </w:p>
    <w:p>
      <w:r>
        <w:t>1.2</w:t>
      </w:r>
    </w:p>
    <w:p>
      <w:r>
        <w:t>Đất trồng cây hằng năm</w:t>
      </w:r>
    </w:p>
    <w:p>
      <w:r>
        <w:t>HNK/PNN</w:t>
      </w:r>
    </w:p>
    <w:p>
      <w:r>
        <w:t>18,89</w:t>
      </w:r>
    </w:p>
    <w:p>
      <w:r>
        <w:t>0,06</w:t>
      </w:r>
    </w:p>
    <w:p>
      <w:r>
        <w:t>0,06</w:t>
      </w:r>
    </w:p>
    <w:p>
      <w:r>
        <w:t>0,06</w:t>
      </w:r>
    </w:p>
    <w:p>
      <w:r>
        <w:t>0,30</w:t>
      </w:r>
    </w:p>
    <w:p>
      <w:r>
        <w:t>0,06</w:t>
      </w:r>
    </w:p>
    <w:p>
      <w:r>
        <w:t>1.3</w:t>
      </w:r>
    </w:p>
    <w:p>
      <w:r>
        <w:t>Đất trồng cây lâu năm</w:t>
      </w:r>
    </w:p>
    <w:p>
      <w:r>
        <w:t>CLN/PNN</w:t>
      </w:r>
    </w:p>
    <w:p>
      <w:r>
        <w:t>42,06</w:t>
      </w:r>
    </w:p>
    <w:p>
      <w:r>
        <w:t>1,09</w:t>
      </w:r>
    </w:p>
    <w:p>
      <w:r>
        <w:t>0,20</w:t>
      </w:r>
    </w:p>
    <w:p>
      <w:r>
        <w:t>0,20</w:t>
      </w:r>
    </w:p>
    <w:p>
      <w:r>
        <w:t>0,29</w:t>
      </w:r>
    </w:p>
    <w:p>
      <w:r>
        <w:t>2,56</w:t>
      </w:r>
    </w:p>
    <w:p>
      <w:r>
        <w:t>1.4</w:t>
      </w:r>
    </w:p>
    <w:p>
      <w:r>
        <w:t>Đất rừng đặc dụng</w:t>
      </w:r>
    </w:p>
    <w:p>
      <w:r>
        <w:t>RDD/PNN</w:t>
      </w:r>
    </w:p>
    <w:p>
      <w:r>
        <w:t>1.5</w:t>
      </w:r>
    </w:p>
    <w:p>
      <w:r>
        <w:t>Đất rừng phòng hộ</w:t>
      </w:r>
    </w:p>
    <w:p>
      <w:r>
        <w:t>RPH/PNN</w:t>
      </w:r>
    </w:p>
    <w:p>
      <w:r>
        <w:t>3,03</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70,92</w:t>
      </w:r>
    </w:p>
    <w:p>
      <w:r>
        <w:t>24,81</w:t>
      </w:r>
    </w:p>
    <w:p>
      <w:r>
        <w:t>1.8</w:t>
      </w:r>
    </w:p>
    <w:p>
      <w:r>
        <w:t>Đất chăn nuôi tập trung</w:t>
      </w:r>
    </w:p>
    <w:p>
      <w:r>
        <w:t>CNT/PNN</w:t>
      </w:r>
    </w:p>
    <w:p>
      <w:r>
        <w:t>1.9</w:t>
      </w:r>
    </w:p>
    <w:p>
      <w:r>
        <w:t>Đất làm muối</w:t>
      </w:r>
    </w:p>
    <w:p>
      <w:r>
        <w:t>LMU/PNN</w:t>
      </w:r>
    </w:p>
    <w:p>
      <w:r>
        <w:t>10,00</w:t>
      </w:r>
    </w:p>
    <w:p>
      <w:r>
        <w:t>1.10</w:t>
      </w:r>
    </w:p>
    <w:p>
      <w:r>
        <w:t>Đất nông nghiệp khác</w:t>
      </w:r>
    </w:p>
    <w:p>
      <w:r>
        <w:t>NKH/PNN</w:t>
      </w:r>
    </w:p>
    <w:p>
      <w:r>
        <w:t>2</w:t>
      </w:r>
    </w:p>
    <w:p>
      <w:r>
        <w:t>Chuyển đổi cơ cấu sử dụng đất trong nội bộ đất nông nghiệp</w:t>
      </w:r>
    </w:p>
    <w:p>
      <w:r>
        <w:t>6,56</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6,56</w:t>
      </w:r>
    </w:p>
    <w:p>
      <w:r>
        <w:t>3</w:t>
      </w:r>
    </w:p>
    <w:p>
      <w:r>
        <w:t>Chuyển các loại đất khác sang đất chăn nuôi tập trung khi thực hiện các dự án chăn nuôi tập trung quy mô lớn</w:t>
      </w:r>
    </w:p>
    <w:p>
      <w:r>
        <w:t>MHT/CNT</w:t>
      </w:r>
    </w:p>
    <w:p>
      <w:r>
        <w:t>1,40</w:t>
      </w:r>
    </w:p>
    <w:p>
      <w:r>
        <w:t>4</w:t>
      </w:r>
    </w:p>
    <w:p>
      <w:r>
        <w:t>Chuyển đổi cơ cấu sử dụng đất trong nội bộ đất phi nông nghiệp</w:t>
      </w:r>
    </w:p>
    <w:p>
      <w:r>
        <w:t>3,79</w:t>
      </w:r>
    </w:p>
    <w:p>
      <w:r>
        <w:t>0,08</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0,51</w:t>
      </w:r>
    </w:p>
    <w:p>
      <w:r>
        <w:t>0,08</w:t>
      </w:r>
    </w:p>
    <w:p>
      <w:r>
        <w:t>4.3</w:t>
      </w:r>
    </w:p>
    <w:p>
      <w:r>
        <w:t>Chuyển đất xây dựng công trình sự nghiệp sang đất sản xuất, kinh doanh phi nông nghiệp</w:t>
      </w:r>
    </w:p>
    <w:p>
      <w:r>
        <w:t>MHT/CSK</w:t>
      </w:r>
    </w:p>
    <w:p>
      <w:r>
        <w:t>0,15</w:t>
      </w:r>
    </w:p>
    <w:p>
      <w:r>
        <w:t>4.4</w:t>
      </w:r>
    </w:p>
    <w:p>
      <w:r>
        <w:t>Chuyển đất xây dựng công trình công cộng có mục đích kinh doanh sang đất sản xuất, kinh doanh phi nông nghiệp</w:t>
      </w:r>
    </w:p>
    <w:p>
      <w:r>
        <w:t>MHT/CSK</w:t>
      </w:r>
    </w:p>
    <w:p>
      <w:r>
        <w:t>1,38</w:t>
      </w:r>
    </w:p>
    <w:p>
      <w:r>
        <w:t>4.5</w:t>
      </w:r>
    </w:p>
    <w:p>
      <w:r>
        <w:t>Chuyển đất sản xuất kinh doanh phi nông nghiệp không phải đất thương mại, dịch vụ sang đất thương mại, dịch vụ</w:t>
      </w:r>
    </w:p>
    <w:p>
      <w:r>
        <w:t>MHT/TMD</w:t>
      </w:r>
    </w:p>
    <w:p>
      <w:r>
        <w:t>1,75</w:t>
      </w:r>
    </w:p>
    <w:p>
      <w:r>
        <w:t>Tiếp theo</w:t>
      </w:r>
    </w:p>
    <w:p>
      <w:r>
        <w:t>STT</w:t>
      </w:r>
    </w:p>
    <w:p>
      <w:r>
        <w:t>Chỉ tiêu sử dụng đất</w:t>
      </w:r>
    </w:p>
    <w:p>
      <w:r>
        <w:t>Mã</w:t>
      </w:r>
    </w:p>
    <w:p>
      <w:r>
        <w:t>Tổng diện tích</w:t>
      </w:r>
    </w:p>
    <w:p>
      <w:r>
        <w:t>Diện tích phân theo đơn vị hành chính</w:t>
      </w:r>
    </w:p>
    <w:p>
      <w:r>
        <w:t>Xã Tân Hưng</w:t>
      </w:r>
    </w:p>
    <w:p>
      <w:r>
        <w:t>Xã Tân Thủy</w:t>
      </w:r>
    </w:p>
    <w:p>
      <w:r>
        <w:t>Xã Tân Xuân</w:t>
      </w:r>
    </w:p>
    <w:p>
      <w:r>
        <w:t>Xã Vĩnh An</w:t>
      </w:r>
    </w:p>
    <w:p>
      <w:r>
        <w:t>Xã Vĩnh Hòa</w:t>
      </w:r>
    </w:p>
    <w:p>
      <w:r>
        <w:t>(1)</w:t>
      </w:r>
    </w:p>
    <w:p>
      <w:r>
        <w:t>(2)</w:t>
      </w:r>
    </w:p>
    <w:p>
      <w:r>
        <w:t>(3)</w:t>
      </w:r>
    </w:p>
    <w:p>
      <w:r>
        <w:t>(4)=(5)+… + (26)</w:t>
      </w:r>
    </w:p>
    <w:p>
      <w:r>
        <w:t>(22)</w:t>
      </w:r>
    </w:p>
    <w:p>
      <w:r>
        <w:t>(23)</w:t>
      </w:r>
    </w:p>
    <w:p>
      <w:r>
        <w:t>(24)</w:t>
      </w:r>
    </w:p>
    <w:p>
      <w:r>
        <w:t>(25)</w:t>
      </w:r>
    </w:p>
    <w:p>
      <w:r>
        <w:t>(26)</w:t>
      </w:r>
    </w:p>
    <w:p>
      <w:r>
        <w:t>1</w:t>
      </w:r>
    </w:p>
    <w:p>
      <w:r>
        <w:t>Chuyển đất nông nghiệp chuyển sang phi nông nghiệp</w:t>
      </w:r>
    </w:p>
    <w:p>
      <w:r>
        <w:t>NNP/PNN</w:t>
      </w:r>
    </w:p>
    <w:p>
      <w:r>
        <w:t>151,42</w:t>
      </w:r>
    </w:p>
    <w:p>
      <w:r>
        <w:t>0,41</w:t>
      </w:r>
    </w:p>
    <w:p>
      <w:r>
        <w:t>0,36</w:t>
      </w:r>
    </w:p>
    <w:p>
      <w:r>
        <w:t>3,40</w:t>
      </w:r>
    </w:p>
    <w:p>
      <w:r>
        <w:t>0,81</w:t>
      </w:r>
    </w:p>
    <w:p>
      <w:r>
        <w:t>0,75</w:t>
      </w:r>
    </w:p>
    <w:p>
      <w:r>
        <w:t>Trong đó:</w:t>
      </w:r>
    </w:p>
    <w:p>
      <w:r>
        <w:t>1.1</w:t>
      </w:r>
    </w:p>
    <w:p>
      <w:r>
        <w:t>Đất trồng lúa</w:t>
      </w:r>
    </w:p>
    <w:p>
      <w:r>
        <w:t>LUA/PNN</w:t>
      </w:r>
    </w:p>
    <w:p>
      <w:r>
        <w:t>6,52</w:t>
      </w:r>
    </w:p>
    <w:p>
      <w:r>
        <w:t>1.2</w:t>
      </w:r>
    </w:p>
    <w:p>
      <w:r>
        <w:t>Đất trồng cây hằng năm</w:t>
      </w:r>
    </w:p>
    <w:p>
      <w:r>
        <w:t>HNK/PNN</w:t>
      </w:r>
    </w:p>
    <w:p>
      <w:r>
        <w:t>18,89</w:t>
      </w:r>
    </w:p>
    <w:p>
      <w:r>
        <w:t>0,06</w:t>
      </w:r>
    </w:p>
    <w:p>
      <w:r>
        <w:t>1,61</w:t>
      </w:r>
    </w:p>
    <w:p>
      <w:r>
        <w:t>0,55</w:t>
      </w:r>
    </w:p>
    <w:p>
      <w:r>
        <w:t>0,50</w:t>
      </w:r>
    </w:p>
    <w:p>
      <w:r>
        <w:t>1.3</w:t>
      </w:r>
    </w:p>
    <w:p>
      <w:r>
        <w:t>Đất trồng cây lâu năm</w:t>
      </w:r>
    </w:p>
    <w:p>
      <w:r>
        <w:t>CLN/PNN</w:t>
      </w:r>
    </w:p>
    <w:p>
      <w:r>
        <w:t>42,06</w:t>
      </w:r>
    </w:p>
    <w:p>
      <w:r>
        <w:t>0,41</w:t>
      </w:r>
    </w:p>
    <w:p>
      <w:r>
        <w:t>0,30</w:t>
      </w:r>
    </w:p>
    <w:p>
      <w:r>
        <w:t>0,45</w:t>
      </w:r>
    </w:p>
    <w:p>
      <w:r>
        <w:t>0,26</w:t>
      </w:r>
    </w:p>
    <w:p>
      <w:r>
        <w:t>0,25</w:t>
      </w:r>
    </w:p>
    <w:p>
      <w:r>
        <w:t>1.4</w:t>
      </w:r>
    </w:p>
    <w:p>
      <w:r>
        <w:t>Đất rừng đặc dụng</w:t>
      </w:r>
    </w:p>
    <w:p>
      <w:r>
        <w:t>RDD/PNN</w:t>
      </w:r>
    </w:p>
    <w:p>
      <w:r>
        <w:t>1.5</w:t>
      </w:r>
    </w:p>
    <w:p>
      <w:r>
        <w:t>Đất rừng phòng hộ</w:t>
      </w:r>
    </w:p>
    <w:p>
      <w:r>
        <w:t>RPH/PNN</w:t>
      </w:r>
    </w:p>
    <w:p>
      <w:r>
        <w:t>3,03</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70,92</w:t>
      </w:r>
    </w:p>
    <w:p>
      <w:r>
        <w:t>1,34</w:t>
      </w:r>
    </w:p>
    <w:p>
      <w:r>
        <w:t>1.8</w:t>
      </w:r>
    </w:p>
    <w:p>
      <w:r>
        <w:t>Đất chăn nuôi tập trung</w:t>
      </w:r>
    </w:p>
    <w:p>
      <w:r>
        <w:t>CNT/PNN</w:t>
      </w:r>
    </w:p>
    <w:p>
      <w:r>
        <w:t>1.9</w:t>
      </w:r>
    </w:p>
    <w:p>
      <w:r>
        <w:t>Đất làm muối</w:t>
      </w:r>
    </w:p>
    <w:p>
      <w:r>
        <w:t>LMU/PNN</w:t>
      </w:r>
    </w:p>
    <w:p>
      <w:r>
        <w:t>10,00</w:t>
      </w:r>
    </w:p>
    <w:p>
      <w:r>
        <w:t>1.10</w:t>
      </w:r>
    </w:p>
    <w:p>
      <w:r>
        <w:t>Đất nông nghiệp khác</w:t>
      </w:r>
    </w:p>
    <w:p>
      <w:r>
        <w:t>NKH/PNN</w:t>
      </w:r>
    </w:p>
    <w:p>
      <w:r>
        <w:t>2</w:t>
      </w:r>
    </w:p>
    <w:p>
      <w:r>
        <w:t>Chuyển đổi cơ cấu sử dụng đất trong nội bộ đất nông nghiệp</w:t>
      </w:r>
    </w:p>
    <w:p>
      <w:r>
        <w:t>6,56</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6,56</w:t>
      </w:r>
    </w:p>
    <w:p>
      <w:r>
        <w:t>3</w:t>
      </w:r>
    </w:p>
    <w:p>
      <w:r>
        <w:t>Chuyển các loại đất khác sang đất chăn nuôi tập trung khi thực hiện các dự án chăn nuôi tập trung quy mô lớn</w:t>
      </w:r>
    </w:p>
    <w:p>
      <w:r>
        <w:t>MHT/CNT</w:t>
      </w:r>
    </w:p>
    <w:p>
      <w:r>
        <w:t>1,40</w:t>
      </w:r>
    </w:p>
    <w:p>
      <w:r>
        <w:t>4</w:t>
      </w:r>
    </w:p>
    <w:p>
      <w:r>
        <w:t>Chuyển đổi cơ cấu sử dụng đất trong nội bộ đất phi nông nghiệp</w:t>
      </w:r>
    </w:p>
    <w:p>
      <w:r>
        <w:t>3,79</w:t>
      </w:r>
    </w:p>
    <w:p>
      <w:r>
        <w:t>0,15</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0,51</w:t>
      </w:r>
    </w:p>
    <w:p>
      <w:r>
        <w:t>4.3</w:t>
      </w:r>
    </w:p>
    <w:p>
      <w:r>
        <w:t>Chuyển đất xây dựng công trình sự nghiệp sang đất sản xuất, kinh doanh phi nông nghiệp</w:t>
      </w:r>
    </w:p>
    <w:p>
      <w:r>
        <w:t>MHT/CSK</w:t>
      </w:r>
    </w:p>
    <w:p>
      <w:r>
        <w:t>0,15</w:t>
      </w:r>
    </w:p>
    <w:p>
      <w:r>
        <w:t>0,15</w:t>
      </w:r>
    </w:p>
    <w:p>
      <w:r>
        <w:t>4.4</w:t>
      </w:r>
    </w:p>
    <w:p>
      <w:r>
        <w:t>Chuyển đất xây dựng công trình công cộng có mục đích kinh doanh sang đất sản xuất, kinh doanh phi nông nghiệp</w:t>
      </w:r>
    </w:p>
    <w:p>
      <w:r>
        <w:t>MHT/CSK</w:t>
      </w:r>
    </w:p>
    <w:p>
      <w:r>
        <w:t>1,38</w:t>
      </w:r>
    </w:p>
    <w:p>
      <w:r>
        <w:t>4.5</w:t>
      </w:r>
    </w:p>
    <w:p>
      <w:r>
        <w:t>Chuyển đất sản xuất kinh doanh phi nông nghiệp không phải đất thương mại, dịch vụ sang đất thương mại, dịch vụ</w:t>
      </w:r>
    </w:p>
    <w:p>
      <w:r>
        <w:t>MHT/TMD</w:t>
      </w:r>
    </w:p>
    <w:p>
      <w:r>
        <w:t>1,75</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4. Kế hoạch đưa đất chưa sử dụng vào sử dụng năm 2025: Trên địa bàn huyện Ba Tri không còn đất chưa sử dụng.</w:t>
      </w:r>
    </w:p>
    <w:p>
      <w:r>
        <w:t>Điều 2.  Căn cứ vào Điều 1 của Quyết định này, Ủy ban nhân dân huyện Ba Tri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huyện Ba Tri, Chánh Văn phòng Hội đồng nhân dân và Ủy ban nhân dân huyện Ba Tri, Trưởng phòng Nông nghiệp và Môi trường huyện Ba Tri,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