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năm 2025 phê duyệt Đề án Quảng Nam - Vùng đất mở cho đổi mới sáng tạo, khởi nghiệp sáng tạo, giai đoạn 2026-2030 và định hướng đến năm 2035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1377/QĐ-UBND</w:t>
      </w:r>
    </w:p>
    <w:p>
      <w:r>
        <w:t>Quảng Nam, ngày 23 tháng 5 năm 2025</w:t>
      </w:r>
    </w:p>
    <w:p>
      <w:r>
        <w:t>QUYẾT ĐỊNH</w:t>
      </w:r>
    </w:p>
    <w:p>
      <w:r>
        <w:t>PHÊ DUYỆT ĐỀ ÁN QUẢNG NAM - VÙNG ĐẤT MỞ CHO ĐỔI MỚI SÁNG TẠO, KHỞI NGHIỆP SÁNG TẠO, GIAI ĐOẠN 2026 - 2030 VÀ ĐỊNH HƯỚNG ĐẾN NĂM 2035</w:t>
      </w:r>
    </w:p>
    <w:p>
      <w:r>
        <w:t>ỦY BAN NHÂN DÂN TỈNH QUẢNG NAM</w:t>
      </w:r>
    </w:p>
    <w:p>
      <w:r>
        <w:t>Căn cứ Luật Tổ chức chính quyền địa phương ngày 19/02/2025;</w:t>
      </w:r>
    </w:p>
    <w:p>
      <w:r>
        <w:t>Căn cứ Nghị quyết số 41-NQ/TW ngày 10/10/2023 của Bộ Chính trị về xây dựng và phát huy vai trò của đội ngũ doanh nhân Việt Nam trong thời kỳ mới;</w:t>
      </w:r>
    </w:p>
    <w:p>
      <w:r>
        <w:t>Căn cứ Nghị quyết số 68-NQ/TW ngày 04/5/2025 của Bộ Chính trị về phát triển kinh tế tư nhân;</w:t>
      </w:r>
    </w:p>
    <w:p>
      <w:r>
        <w:t>Căn cứ Kết luận số 69-KL/TW ngày 11/01/2024 của Bộ Chính trị về tiếp tục thực hiện Nghị quyết số 20-NQ/TW ngày 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w:t>
      </w:r>
    </w:p>
    <w:p>
      <w:r>
        <w:t>Căn cứ Nghị định số 80/2021/NĐ-CP ngày 26/8/2021 của Chính phủ quy định chi tiết và hướng dẫn thi hành một số điều của Luật Hỗ trợ doanh nghiệp nhỏ và vừa về tiêu chí xác định doanh nghiệp nhỏ và vừa, hỗ trợ công nghệ, hỗ trợ thông tin, hỗ trợ tư vấn, hỗ trợ phát triển nguồn nhân lực, hỗ trợ doanh nghiệp nhỏ và vừa chuyển đổi từ hộ kinh doanh, doanh nghiệp nhỏ và vừa khởi nghiệp sáng tạo, doanh nghiệp nhỏ và vừa tham gia cụm liên kết ngành, chuỗi giá trị; trách nhiệm của các cơ quan, tổ chức trong việc thực hiện hỗ trợ doanh nghiệp nhỏ và vừa;</w:t>
      </w:r>
    </w:p>
    <w:p>
      <w:r>
        <w:t>Căn cứ Nghị quyết 66/NQ-CP ngày 09/5/2024 của Chính phủ về Chương trình hành động của Chính phủ thực hiện Nghị quyết số 41-NQ/TW ngày 10/10/2023 của Bộ Chính trị về xây dựng và phát huy vai trò của đội ngũ doanh nhân Việt Nam trong thời kỳ mới;</w:t>
      </w:r>
    </w:p>
    <w:p>
      <w:r>
        <w:t>Căn cứ Nghị quyết số 138/NQ-CP ngày 16/5/2025 của Chính phủ ban hành Kế hoạch hành động của Chính phủ thực hiện Nghị quyết số 68-NQ/TW ngày 04/5/2025 của Bộ Chính trị về phát triển kinh tế tư nhân;</w:t>
      </w:r>
    </w:p>
    <w:p>
      <w:r>
        <w:t>Căn cứ Nghị quyết số 139/NQ-CP ngày 17/5/2025 của Chính phủ ban hành Kế hoạch của Chính phủ thực hiện Nghị quyết số 198/2025/QH15 ngày 17/5/2025 của Quốc hội về một số cơ chế, chính sách đặc biệt phát triển kinh tế tư nhân;</w:t>
      </w:r>
    </w:p>
    <w:p>
      <w:r>
        <w:t>Căn cứ Quyết định số 569/QĐ-TTg ngày 11/5/2022 của Thủ tướng Chính phủ ban hành Chiến lược phát triển khoa học, công nghệ và đổi mới sáng tạo đến năm 2030;</w:t>
      </w:r>
    </w:p>
    <w:p>
      <w:r>
        <w:t>Quyết định số 188/QĐ-TTg ngày 09/02/2021 của Thủ tướng Chính phủ sửa đổi, bổ sung một số điều tại Quyết định số 844/QĐ-TTg ngày 18/5/2016 của Thủ tướng Chính phủ phê duyệt Đề án “Hỗ trợ hệ sinh thái khởi nghiệp đổi mới sáng tạo quốc gia đến năm 2025”;</w:t>
      </w:r>
    </w:p>
    <w:p>
      <w:r>
        <w:t>Căn cứ Quyết định số 72/QĐ-TTg ngày 17/01/2024 của Thủ tướng Chính phủ phê duyệt Quy hoạch tỉnh Quảng Nam thời kỳ 2021 - 2030, tầm nhìn đến năm 2050;</w:t>
      </w:r>
    </w:p>
    <w:p>
      <w:r>
        <w:t>Căn cứ Chỉ thị số 09/CT-TTg ngày 18/02/2020 của Thủ tướng Chính phủ về việc tạo điều kiện cho doanh nghiệp khởi nghiệp sáng tạo;</w:t>
      </w:r>
    </w:p>
    <w:p>
      <w:r>
        <w:t>Căn cứ Chỉ thị số 19-CT/TU ngày 20/10/2021 của Tỉnh ủy Quảng Nam về tăng cường sự lãnh đạo của Đảng đối với công tác xây dựng Hệ sinh thái khởi nghiệp đổi mới sáng tạo;</w:t>
      </w:r>
    </w:p>
    <w:p>
      <w:r>
        <w:t>Xét đề nghị của Sở Khoa học và Công nghệ tại Tờ trình số 176/TTr- SKHCN ngày 12/5/2025.</w:t>
      </w:r>
    </w:p>
    <w:p>
      <w:r>
        <w:t>QUYẾT ĐỊNH:</w:t>
      </w:r>
    </w:p>
    <w:p>
      <w:r>
        <w:t>Điều 1 . Phê duyệt kèm theo Quyết định này Đề án Quảng Nam - Vùng đất mở cho đổi mới sáng tạo, khởi nghiệp sáng tạo, giai đoạn 2026- 2030 và định hướng đến năm 2035.</w:t>
      </w:r>
    </w:p>
    <w:p>
      <w:r>
        <w:t>Điều 2.  Chánh Văn phòng UBND tỉnh; Thủ trưởng các sở, ban, ngành, hội, đoàn thể; Chủ tịch đơn vị hành chính cấp cơ sở và Thủ trưởng các cơ quan, đơn vị, tổ chức, cá nhân có liên quan chịu trách nhiệm thi hành Quyết định này.</w:t>
      </w:r>
    </w:p>
    <w:p>
      <w:r>
        <w:t>Quyết định có hiệu lực thi hành kể từ ngày ký./.</w:t>
      </w:r>
    </w:p>
    <w:p>
      <w:r>
        <w:t>Nơi nhận:</w:t>
      </w:r>
    </w:p>
    <w:p>
      <w:r>
        <w:t>- Như Điều 2;</w:t>
      </w:r>
    </w:p>
    <w:p>
      <w:r>
        <w:t>- Các Bộ, ngành: KH&amp;CN, TC, GD&amp;ĐT, NV, VCCI;</w:t>
      </w:r>
    </w:p>
    <w:p>
      <w:r>
        <w:t>- Trung ương Đoàn TNCSHCM; Hội Liên hiệp Phụ nữ Việt Nam; Hội Nông dân Việt Nam;</w:t>
      </w:r>
    </w:p>
    <w:p>
      <w:r>
        <w:t>- Hiệp hội Khởi nghiệp Quốc gia;</w:t>
      </w:r>
    </w:p>
    <w:p>
      <w:r>
        <w:t>- TT TU, TT HĐND, UBMTTQVN tỉnh;</w:t>
      </w:r>
    </w:p>
    <w:p>
      <w:r>
        <w:t>- BTV ĐU UBND tỉnh;</w:t>
      </w:r>
    </w:p>
    <w:p>
      <w:r>
        <w:t>- CT, các PCT UBND tỉnh;</w:t>
      </w:r>
    </w:p>
    <w:p>
      <w:r>
        <w:t>- UBND các huyện, thị xã, thành phố;</w:t>
      </w:r>
    </w:p>
    <w:p>
      <w:r>
        <w:t>- CPVP UBND tỉnh;</w:t>
      </w:r>
    </w:p>
    <w:p>
      <w:r>
        <w:t>- Các Phòng CV;</w:t>
      </w:r>
    </w:p>
    <w:p>
      <w:r>
        <w:t>- Lưu: VT, KT.</w:t>
      </w:r>
    </w:p>
    <w:p>
      <w:r>
        <w:t>TM. ỦY BAN NHÂN DÂN</w:t>
      </w:r>
    </w:p>
    <w:p>
      <w:r>
        <w:t>KT. CHỦ TỊCH</w:t>
      </w:r>
    </w:p>
    <w:p>
      <w:r>
        <w:t>PHÓ CHỦ TỊCH</w:t>
      </w:r>
    </w:p>
    <w:p>
      <w:r>
        <w:t>Phan Thái Bình</w:t>
      </w:r>
    </w:p>
    <w:p>
      <w:r>
        <w:t>ĐỀ ÁN</w:t>
      </w:r>
    </w:p>
    <w:p>
      <w:r>
        <w:t>QUẢNG NAM - VÙNG ĐẤT MỞ CHO ĐỔI MỚI SÁNG TẠO VÀ KHỞI NGHIỆP SÁNG TẠO, GIAI ĐOẠN 2026 - 2030, ĐỊNH HƯỚNG ĐẾN NĂM 2035</w:t>
      </w:r>
    </w:p>
    <w:p>
      <w:r>
        <w:t>(Ban hành kèm theo Quyết định số 1377/QĐ-UBND ngày 23/05/2025 của UBND tỉnh Quảng Nam)</w:t>
      </w:r>
    </w:p>
    <w:p>
      <w:r>
        <w:t>I. PHẠM VI VÀ ĐỐI TƯỢNG ÁP DỤNG</w:t>
      </w:r>
    </w:p>
    <w:p>
      <w:r>
        <w:t>1. Các cấp ủy đảng, chính quyền các cấp; các tổ chức chính trị - xã hội.</w:t>
      </w:r>
    </w:p>
    <w:p>
      <w:r>
        <w:t>2. Các sở, ban, ngành; trung tâm đổi mới sáng tạo, tổ chức hỗ trợ đổi mới sáng tạo và khởi nghiệp sáng tạo trong và ngoài nước; trường đại học, cao đẳng, trung học phổ thông; tổ chức nghiên cứu; cơ sở ươm tạo; chuyên gia, cố vấn, tư vấn, giảng viên nguồn khởi nghiệp (ToT).</w:t>
      </w:r>
    </w:p>
    <w:p>
      <w:r>
        <w:t>3. Các hiệp hội, hội khởi nghiệp, tổ chức xã hội nghề nghiệp; các doanh nghiệp, doanh nhân; cộng đồng khởi nghiệp; giảng viên, giáo viên, học sinh, sinh viên, thanh niên, phụ nữ, nông dân... trên địa bàn tỉnh.</w:t>
      </w:r>
    </w:p>
    <w:p>
      <w:r>
        <w:t>4. Các cơ quan báo chí, phóng viên báo chí.</w:t>
      </w:r>
    </w:p>
    <w:p>
      <w:r>
        <w:t>II. MỤC TIÊU CỦA ĐỀ ÁN</w:t>
      </w:r>
    </w:p>
    <w:p>
      <w:r>
        <w:t>1. Mục tiêu chung</w:t>
      </w:r>
    </w:p>
    <w:p>
      <w:r>
        <w:t>a) Phát triển Hệ sinh thái đổi mới sáng tạo và khởi nghiệp sáng tạo (Hệ sinh thái) trên địa bàn tỉnh năng động, linh hoạt và hiệu quả với sự tham gia, kết nối thường xuyên, sáng tạo của các thành tố trong Hệ sinh thái dựa trên nền tảng truyền thống canh tân, đổi mới với chủ đề  “Quảng Nam - vùng đất mở cho đổi mới sáng tạo và khởi nghiệp sáng tạo ”.</w:t>
      </w:r>
    </w:p>
    <w:p>
      <w:r>
        <w:t>b) Đổi mới mô hình Hệ sinh thái, tạo lập môi trường thuận lợi và văn hóa cho hoạt động đổi mới sáng tạo và khởi nghiệp sáng tạo; thúc đẩy, hỗ trợ hình thành và phát triển các loại hình doanh nghiệp có khả năng tăng trưởng nhanh dựa trên khai thác tài sản trí tuệ, công nghệ, mô hình kinh doanh mới và đổi mới sáng tạo trong doanh nghiệp; phát huy lợi thế tài nguyên bản địa, lợi thế so sánh và tiếp cận công nghệ hiện đại.</w:t>
      </w:r>
    </w:p>
    <w:p>
      <w:r>
        <w:t>c) Cụ thể hóa các cơ chế, chính sách; ban hành cơ chế đột phá nhằm hỗ trợ và phát triển Hệ sinh thái, trong đó chú trọng: đội ngũ chuyên gia, cố vấn, nhà đầu tư, doanh nghiệp khởi nghiệp sáng tạo và các ý tưởng, dự án khởi nghiệp sáng tạo tiêu biểu sát với thực tiễn, phù hợp với nguồn lực và điều kiện của tỉnh. Tạo lập môi trường thuận lợi, từng bước nâng cao năng lực của các thành phần tham gia hoạt động đổi mới sáng tạo và khởi nghiệp sáng tạo.</w:t>
      </w:r>
    </w:p>
    <w:p>
      <w:r>
        <w:t>d) Thường xuyên nâng cao nhận thức về đổi mới sáng tạo và khởi nghiệp sáng tạo cho cán bộ, công chức, viên chức và người lao động, cộng đồng doanh nhân, khởi nghiệp toàn tỉnh. Đa dạng hóa kênh thông tin, truyền thông về đổi mới sáng tạo và khởi nghiệp sáng tạo; tạo lập và phát huy văn hóa, thúc đẩy tinh thần đổi mới sáng tạo và khởi nghiệp sáng tạo trong cộng đồng; trang bị kiến thức, kỹ năng hiện thực hóa ý tưởng, dự án khởi nghiệp sáng tạo trong thanh niên, nông dân, phụ nữ, lực lượng lao động ở thành thị và nông thôn, học sinh, sinh viên, giảng viên, giáo viên…</w:t>
      </w:r>
    </w:p>
    <w:p>
      <w:r>
        <w:t>e) Thành lập, duy trì, phát triển và hỗ trợ mạng lưới hội/câu lạc bộ khởi nghiệp sáng tạo, hỗ trợ xây dựng không gian làm việc chung trên địa bàn. Đa dạng hình thức quỹ đầu tư hỗ trợ đổi mới sáng tạo và khởi nghiệp sáng tạo, kết nối nhà đầu tư, quỹ đầu tư và xây dựng mạng lưới nhà đầu tư để hỗ trợ đổi mới sáng tạo và khởi nghiệp sáng tạo. Ghi nhận, tôn vinh những tấm gương, doanh nghiệp khởi nghiệp sáng tạo thành công; công nhận và công bố ý tưởng, dự án khởi nghiệp sáng tạo cấp tỉnh, cấp ngành, cấp huyện và hỗ trợ, khuyến khích tham gia các cuộc thi, chương trình phát triển dự án khởi nghiệp vùng, quốc gia, quốc tế.</w:t>
      </w:r>
    </w:p>
    <w:p>
      <w:r>
        <w:t>2. Mục tiêu cụ thể</w:t>
      </w:r>
    </w:p>
    <w:p>
      <w:r>
        <w:t>a) Xây dựng và hoàn thiện hành lang pháp lý chính sách thúc đẩy, hỗ trợ hoạt động khởi sự kinh doanh và đổi mới sáng tạo, khởi nghiệp sáng tạo trên địa bàn tỉnh, trong đó, xây dựng và  ban hành 02-03 chính sách đặc thù của địa phương  có liên quan để hỗ trợ đổi mới công nghệ, chuyển giao công nghệ, bảo vệ và phát triển tài sản trí tuệ, đào tạo và tham gia hoạt động đổi mới sáng tạo và khởi nghiệp sáng tạo trong, ngoài nước.</w:t>
      </w:r>
    </w:p>
    <w:p>
      <w:r>
        <w:t>b) Hàng năm, tỉnh tổ chức từ 02-03 Tuần lễ/Ngày hội khởi nghiệp sáng tạo trên địa bàn tỉnh và các tỉnh/ thành phố lớn trong cả nước; tham gia 05-10 Ngày hội khởi nghiệp sáng tạo, đổi mới sáng tạo do các tỉnh/thành phố tổ chức; tham gia tất cả các hoạt động về đổi mới sáng tạo, khởi nghiệp sáng tạo do các cơ quan Trung ương tổ chức; tham gia 02-03 hoạt động đổi mới sáng tạo, khởi nghiệp sáng tạo quốc tế</w:t>
      </w:r>
    </w:p>
    <w:p>
      <w:r>
        <w:t>c) Nâng cao chất lượng trang thông tin điện tử  Diễn đàn khởi nghiệp xứ Quảng ; xây dựng và phát triển các kênh thông tin về khởi nghiệp trên các cơ quan báo chí Trung ương, địa phương và thông tin chuyên ngành về khoa học, công nghệ và đổi mới sáng tạo. Hàng năm, xây dựng và  hỗ trợ từ 03-05 chuyên mục/phóng sự chuyên sâu về khởi nghiệp và 20 - 30 dự án truyền thông cho các ý tưởng dự án khởi nghiệp toàn tỉnh .</w:t>
      </w:r>
    </w:p>
    <w:p>
      <w:r>
        <w:t>d) Hàng năm, phấn đấu  từ 10 - 15 dự án  tham gia các chương trình, cuộc thi phát triển ý tưởng, dự án khởi nghiệp cấp vùng, quốc gia; tổ chức đào tạo  từ 20 – 25 dự án khởi nghiệp sáng tạo tiêu biểu  tham gia các cuộc thi, tìm kiếm tài năng khởi nghiệp cấp quốc gia, quốc tế. Khuyến khích các tổ chức, cơ quan thương mại hóa, phát triển dự án khởi nghiệp từ các kết quả nghiên cứu khoa học và phát triển công nghệ đã được nghiệm thu (đặc biệt là các nhiệm vụ KH&amp;CN cấp tỉnh); phấn đấu có  từ 2-3 kết quả nghiên cứu  được khởi nghiệp thương mại hóa.</w:t>
      </w:r>
    </w:p>
    <w:p>
      <w:r>
        <w:t>đ) Hàng năm, đào tạo đội ngũ giảng viên nguồn về khởi nghiệp (ToT)  từ 15 - 20 lượt người. Đến năm 2030, có 20 chuyên gia, cố vấn khởi nghiệp và   đến năm 2035 có 30 chuyên gia, cố vấn khởi nghiệp cấp vùng, quốc gia ;  có từ 05 - 10 chuyên gia khởi nghiệp quốc tế ;  100% học sinh  phổ thông trung học và học sinh, sinh viên các trường đại học, cao đẳng được đào tạo, tập huấn kiến thức và tư duy về đổi mới sáng tạo và khởi nghiệp sáng tạo; ít nhất  1.000 lượt tổ chức, cá nhân  khởi nghiệp sáng tạo, thanh niên, phụ nữ, nông dân, doanh nhân trẻ được đào tạo, tập huấn về phát triển ý tưởng, dự án khởi nghiệp sáng tạo.</w:t>
      </w:r>
    </w:p>
    <w:p>
      <w:r>
        <w:t>e) Đến năm 2026, hoàn thành thành lập, kiện toàn và phát triển hội khởi nghiệp sáng tạo trên địa bàn tỉnh;  100% trường đại học, cao đẳng ... có câu lạc bộ khởi nghiệp hoặc câu lạc bộ khoa học, công nghệ và đổi mới sáng tạo; có chương trình giảng dạy về khởi nghiệp sáng tạo.</w:t>
      </w:r>
    </w:p>
    <w:p>
      <w:r>
        <w:t>g) Hàng năm,  100%  các ngành, địa phương triển khai các Đề án, chương trình của Trung ương và tỉnh; xây dựng và triển khai Kế hoạch hỗ trợ khởi sự kinh doanh và đổi mới sáng tạo, khởi nghiệp sáng tạo; tổ chức Ngày hội khởi nghiệp hoặc khởi nghiệp kết hợp việc làm, kết hợp giới thiệu và quảng bá sản phẩm địa phương, giới thiệu thành tựu kinh tế - xã hội địa phương… tổ chức đánh giá, công nhận, vinh danh ý tưởng, dự án khởi nghiệp sáng tạo.</w:t>
      </w:r>
    </w:p>
    <w:p>
      <w:r>
        <w:t>h) Hàng năm, tổ chức từ  03-05 Diễn đàn/Hội thảo  khởi nghiệp cấp quốc gia, quốc tế chuyên sâu và khảo sát, thăm và kết nối với  02 Hệ sinh thái khởi nghiệp  của các nước có Hệ sinh thái khởi nghiệp phát triển.</w:t>
      </w:r>
    </w:p>
    <w:p>
      <w:r>
        <w:t>i) Hàng năm, tổ chức khảo sát, điều tra, đánh giá chỉ số Đổi mới sáng tạo (PII) và chỉ số khởi nghiệp sáng tạo (Nei-V).</w:t>
      </w:r>
    </w:p>
    <w:p>
      <w:r>
        <w:t>III. CÁC NHIỆM VỤ TRỌNG TÂM</w:t>
      </w:r>
    </w:p>
    <w:p>
      <w:r>
        <w:t>1. Tạo lập văn hóa khởi nghiệp và thông tin, tuyên truyền về Hệ sinh thái đổi mới sáng tạo và khởi nghiệp sáng tạo</w:t>
      </w:r>
    </w:p>
    <w:p>
      <w:r>
        <w:t>a) Duy trì, nâng cấp, vận hành và xây dựng nội dung tiếng Anh cho Cổng thông tin khởi nghiệp sáng tạo - Diễn đàn Khởi nghiệp xứ Quảng.</w:t>
      </w:r>
    </w:p>
    <w:p>
      <w:r>
        <w:t>b) Xây dựng các chương trình truyền thông về Hệ sinh thái đổi mới sáng tạo và khởi nghiệp sáng tạo, chú trọng các hoạt động hỗ trợ khởi nghiệp sáng tạo, phổ biến và tuyên truyền các điển hình khởi nghiệp sáng tạo thành công của tỉnh, các chính sách hỗ trợ khởi nghiệp và các cuộc thi về đổi mới sáng tạo và khởi nghiệp sáng tạo; các kinh nghiệm, mô hình xây dựng và vận hành Hệ sinh thái đổi mới sáng tạo và khởi nghiệp sáng tạo trong và ngoài nước. Duy trì và phát triển các chuyên mục/chuyên trang, thông tin chuyên sâu về đổi mới sáng tạo và khởi nghiệp sáng tạo trên các cơ quan báo chí, bản tin chuyên ngành Trung ương và tỉnh; trên hệ thống phát thanh - truyền hình và Cổng/Trang thông tin điện tử các ngành, các cấp.</w:t>
      </w:r>
    </w:p>
    <w:p>
      <w:r>
        <w:t>c) Triển khai các hoạt động hỗ trợ tạo lập, phát huy và khuyến khích tinh thần dấn thân, đam mê sáng tạo, khát vọng vươn lên, vượt qua khó khăn, thất bại và đoàn kết, liên kết cùng phát triển, nhằm xây dựng văn hóa khởi nghiệp sáng tạo trên địa bàn tỉnh. Hỗ trợ và khuyến khích xuất bản các công trình có giá trị, các hình thức nghệ thuật để thúc đẩy văn hóa khởi nghiệp mạnh mẽ trong xã hội, nhất là trong thế hệ trẻ với chủ đề: Quảng Nam - Lan tỏa khát vọng khởi nghiệp quốc gia.</w:t>
      </w:r>
    </w:p>
    <w:p>
      <w:r>
        <w:t>d) Khuyến kích các thành phần Hệ sinh thái, cộng đồng doanh nghiệp, khởi nghiệp đẩy mạnh hoạt động tuyên truyền, cổ vũ tinh thần khởi nghiệp trên nền tảng mạng xã hội đúng quy định hiện hành.</w:t>
      </w:r>
    </w:p>
    <w:p>
      <w:r>
        <w:t>2. Tổ chức các sự kiện kết nối cộng đồng khởi nghiệp sáng tạo</w:t>
      </w:r>
    </w:p>
    <w:p>
      <w:r>
        <w:t>a) Tổ chức các hội nghị, hội thảo, tọa đàm, các sự kiện khởi nghiệp đổi mới sáng tạo theo định hướng hàng năm, phù hợp với Hệ sinh thái khởi nghiệp sáng tạo cấp quốc gia. Đẩy mạnh xã hội hóa, liên kết và kêu gọi các tổ chức quốc tế, quốc gia, các tổ chức, cá nhân trong tổ chức các hoạt động nói trên.</w:t>
      </w:r>
    </w:p>
    <w:p>
      <w:r>
        <w:t>b) Hàng năm, tổ chức Tuần lễ/Ngày hội Khởi nghiệp sáng tạo tỉnh (TECHFEST xứ Quảng) theo từng chủ đề, quy mô liên kết vùng, quốc gia, quốc tế; đơn vị hành chính cấp cơ sở tổ chức Ngày hội khởi nghiệp kết hợp việc làm, phát triển sản phẩm địa phương.</w:t>
      </w:r>
    </w:p>
    <w:p>
      <w:r>
        <w:t>c) Hỗ trợ, giới thiệu các doanh nghiệp, dự án khởi nghiệp tiêu biểu của tỉnh tham dự TECHFEST, sự kiện đổi mới sáng tạo vùng, Quốc gia, quốc tế do các cơ quan, tổ chức Trung ương, tỉnh bạn đăng cai, các tổ chức quốc tế tổ chức. Tham gia Ngày hội Khởi nghiệp sáng tạo các tỉnh/thành phố trực thuộc Trung ương.</w:t>
      </w:r>
    </w:p>
    <w:p>
      <w:r>
        <w:t>3. Tổ chức chương trình Tài năng khởi nghiệp xứ Quảng</w:t>
      </w:r>
    </w:p>
    <w:p>
      <w:r>
        <w:t>a) Tổ chức Chương trình Tìm kiếm tài năng khởi nghiệp xứ Quảng để đánh giá, công nhận, vinh danh các ý tưởng/dự án khởi nghiệp sáng tạo trên địa bàn tỉnh. Qua đó, kết nối, hỗ trợ để phát triển các ý tưởng/dự án khởi nghiệp.</w:t>
      </w:r>
    </w:p>
    <w:p>
      <w:r>
        <w:t>b) Các ngành, địa phương tổ chức các chương trình đánh giá, vinh danh ý tưởng/dự án khởi nghiệp sáng tạo tại địa phương mình. Qua đó, tuyển chọn các ý tưởng/dự án khởi nghiệp sáng tạo tham gia Chương trình Tìm kiếm tài năng khởi nghiệp xứ Quảng và các chương trình của các cơ quan Trung ương, tổ chức quốc tế.</w:t>
      </w:r>
    </w:p>
    <w:p>
      <w:r>
        <w:t>c) Khuyến khích, hỗ trợ các ý tưởng/dự án khởi nghiệp sáng tạo; các dự án tiềm năng tham gia các chương trình/cuộc thi liên quan đến phát triển dự án khởi nghiệp vùng, quốc gia, quốc tế.</w:t>
      </w:r>
    </w:p>
    <w:p>
      <w:r>
        <w:t>4. Xây dựng, kiện toàn và phát triển mạng lưới các tổ chức hỗ trợ đổi mới sáng tạo và khởi nghiệp sáng tạo</w:t>
      </w:r>
    </w:p>
    <w:p>
      <w:r>
        <w:t>a) Kiện toàn, xây dựng và phát triển các hội khởi nghiệp sáng tạo. Đẩy mạnh phát triển các thành viên/ hội viên, chú ý các hội viên là doanh nhân, cố vấn, chuyên gia tâm huyết và có tinh thần cống hiến xây dựng Hệ sinh thái; các doanh nghiệp, cá nhân đam mê và có ý tưởng xây dựng các dự án khởi nghiệp sáng tạo.</w:t>
      </w:r>
    </w:p>
    <w:p>
      <w:r>
        <w:t>b) Xây dựng Đề án củng cố, kiện toàn và phát triển Trung tâm Khoa học, Công nghệ và Đổi mới sáng tạo thuộc Sở Khoa học và Công nghệ theo định hướng chiến lược của tỉnh ngang tầm khu vực và cả nước, đủ sức tổ chức các hoạt động kết nối, hỗ trợ Hệ sinh thái khởi nghiệp sáng tạo tỉnh. Khuyến khích xã hội hóa thành lập các tổ chức hỗ trợ khởi nghiệp và mở Văn phòng đại diện các tổ chức hỗ trợ khởi nghiệp quốc tế, quốc gia trên địa bàn tỉnh theo quy định.</w:t>
      </w:r>
    </w:p>
    <w:p>
      <w:r>
        <w:t>c) Tùy theo thực tế, thành lập đơn vị hỗ trợ khởi nghiệp tại các trường đại học, cao đẳng hoặc bổ sung chức năng, nhiệm vụ hỗ trợ khởi nghiệp vào các đơn vị liên quan đến đào tạo, hỗ trợ học sinh, sinh viên. Thành lập các Câu lạc bộ Khởi nghiệp/Câu lạc bộ Khoa học, Công nghệ và Đổi mới sáng tạo… tại các trường đại học, cao đẳng trên địa bàn tỉnh.</w:t>
      </w:r>
    </w:p>
    <w:p>
      <w:r>
        <w:t>d) Tổ chức các diễn đàn công nghệ, sở hữu trí tuệ, thương mại kết quả nghiên cứu khoa học, dự án khởi nghiệp để giúp doanh nghiệp khởi nghiệp sáng tạo tìm hiểu, kết nối cung cầu công nghệ, xây dựng và bảo vệ quyền sở hữu trí tuệ gắn với các nhiệm vụ khoa học và kông nghệ, phát triển thị trường khoa học và công nghệ...</w:t>
      </w:r>
    </w:p>
    <w:p>
      <w:r>
        <w:t>5. Phát triển mạng lưới chuyên gia, cố vấn, giảng viên khởi nghiệp sáng tạo (ToT)</w:t>
      </w:r>
    </w:p>
    <w:p>
      <w:r>
        <w:t>a) Kiện toàn và phát triển Hội đồng Cố vấn khởi nghiệp trên địa bàn tỉnh dựa trên các doanh nhân thành công, các nhà quản lý, nhà khoa học và các dự án khởi nghiệp sáng tạo tiêu biểu của tỉnh. Hiệp hội Doanh nghiệp tỉnh, Hiệp hội Du lịch tỉnh, Câu lạc bộ doanh nhân trẻ tỉnh, Câu lạc bộ Nữ doanh nhân tỉnh… là lực lượng nòng cốt để giới thiệu, đào tạo và phát triển mạng lưới cố vấn, giảng viên khởi nghiệp.</w:t>
      </w:r>
    </w:p>
    <w:p>
      <w:r>
        <w:t>b) Kết nối mạng lưới chuyên gia, cố vấn khởi nghiệp vùng, quốc gia, quốc tế. Định kỳ, tổ chức các hoạt kết nối mạng lưới chuyên gia, cố vấn khởi nghiệp trên địa bàn tỉnh theo từng chủ đề, phù hợp định hướng, mục tiêu Hệ sinh thái khởi nghiệp sáng tạo tỉnh.</w:t>
      </w:r>
    </w:p>
    <w:p>
      <w:r>
        <w:t>c) Xây dựng đội ngũ giảng viên nguồn khởi nghiệp (ToT) trình độ khu vực và quốc gia, đủ sức đảm nhận các hoạt động đào tạo, tập huấn khởi nghiệp trên địa bàn tỉnh. Phát triển đội ngũ cán bộ làm công tác tư vấn, hỗ trợ thanh niên, phụ nữ, nông dân, học sinh, sinh viên khởi nghiệp tại các tổ chức đoàn thể chính trị xã hội, các trường đại học, cao đẳng, trung cấp, trung học phổ thông.</w:t>
      </w:r>
    </w:p>
    <w:p>
      <w:r>
        <w:t>d) Nâng cao năng lực cho các tổ chức hỗ trợ đổi mới sáng tạo và khởi nghiệp sáng tạo. Phát huy vai trò của các tổ chức chính trị - xã hội về đẩy mạnh hoạt động khởi nghiệp đổi mới sáng tạo của người lao động, các hội viên, đoàn thanh niên, sinh viên, giảng viên... trên địa bàn tỉnh.</w:t>
      </w:r>
    </w:p>
    <w:p>
      <w:r>
        <w:t>đ) Xây dựng chương trình giáo dục, đào tạo, huấn luyện về khởi nghiệp sáng tạo cho các trường cao đẳng, đại học, trung tâm giáo dục nghề nghiệp - giáo dục thường xuyên, trung học phổ thông và trung học cơ sở. Tổ chức các lớp đào tạo về khởi nghiệp sáng tạo cho cộng đồng nhằm mở rộng đối tượng có khả năng khởi nghiệp.</w:t>
      </w:r>
    </w:p>
    <w:p>
      <w:r>
        <w:t>6. Xây dựng, phát triển cơ sở hạ tầng phục vụ hoạt động khởi nghiệp sáng tạo và kết nối mạng lưới đầu tư khởi nghiệp</w:t>
      </w:r>
    </w:p>
    <w:p>
      <w:r>
        <w:t>a) Xây dựng Đề án/Phương án hình thành HUB ảo chung toàn tỉnh và vận hành hiệu quả, kết nối và hỗ trợ cho Hệ sinh thái.</w:t>
      </w:r>
    </w:p>
    <w:p>
      <w:r>
        <w:t>b) Các trường đại học, cao đẳng, địa phương quan tâm đầu tư, hỗ trợ cơ sở hạ tầng phục vụ hoạt động khởi nghiệp sáng tạo gắn kết với hỗ trợ không gian làm việc của các hội khởi nghiệp sáng tạo, các trung tâm hỗ trợ học sinh, sinh viên.</w:t>
      </w:r>
    </w:p>
    <w:p>
      <w:r>
        <w:t>c) Kết nối mạnh mẽ mạng lưới nhà đầu tư quốc tế, quốc gia và các tổ chức/Quỹ đầu tư khởi nghiệp. Tổ chức các diễn đàn, cơ hội, sự kiện để kết nối các nhà đầu tư. Khuyến khích các doanh nghiệp, doanh nhân trên địa bàn tỉnh, doanh nhân là người Quảng Nam đồng hành, kết nối đầu tư dự án khởi nghiệp.</w:t>
      </w:r>
    </w:p>
    <w:p>
      <w:r>
        <w:t>7. Mở rộng hợp tác theo mô hình khởi nghiệp sáng tạo mở</w:t>
      </w:r>
    </w:p>
    <w:p>
      <w:r>
        <w:t>a) Tổ chức các hoạt động giao lưu, kết nối nhằm giới thiệu các ý tưởng, dự án khởi nghiệp của học sinh, sinh viên, giảng viên, thanh niên, người lao động, doanh nhân, doanh nghiệp khởi nghiệp... với câu lạc bộ khởi nghiệp, các nhà đầu tư, các doanh nghiệp trong và ngoài tỉnh.</w:t>
      </w:r>
    </w:p>
    <w:p>
      <w:r>
        <w:t>b) Thúc đẩy sự hợp tác, liên kết giữa ba nhà: Nhà nước, Nhà trường, Nhà doanh nghiệp nhằm tăng hiệu quả hỗ trợ theo chuỗi cho khởi nghiệp sáng tạo (từ ý tưởng đến mô hình kinh doanh, thương mại hóa và tăng trưởng).</w:t>
      </w:r>
    </w:p>
    <w:p>
      <w:r>
        <w:t>c) Thành lập các đoàn ra, đoàn vào để học hỏi, trao đổi kinh nghiệm về xây dựng hệ sinh thái trong và ngoài nước; tăng cường hợp tác với các tỉnh trong khu vực và các tỉnh, thành phố có hệ sinh thái năng động cũng như các tổ chức quốc tế, các tổ chức phi chính phủ có hoạt động hỗ trợ cho khởi nghiệp.</w:t>
      </w:r>
    </w:p>
    <w:p>
      <w:r>
        <w:t>d) Kết nối các tổ chức trong và ngoài nước nhằm tổ chức các lớp đào tạo, tập huấn về khởi nghiệp sáng tạo, chia sẻ kinh nghiệm về khởi nghiệp thành công.</w:t>
      </w:r>
    </w:p>
    <w:p>
      <w:r>
        <w:t>g) Tiếp tục duy trì, phát huy các chương trình hợp tác đã có và mở rộng liên kết, hợp tác với các cơ quan, tổ chức hỗ trợ khởi nghiệp uy tín trong và ngoài nước.</w:t>
      </w:r>
    </w:p>
    <w:p>
      <w:r>
        <w:t>8. Đẩy mạnh hỗ trợ hoàn thiện, phát triển ý tưởng, dự án khởi nghiệp theo định hướng: Khởi nghiệp để thành doanh nghiệp</w:t>
      </w:r>
    </w:p>
    <w:p>
      <w:r>
        <w:t>a) Ưu tiên, hỗ trợ thương mại hóa các kết quả nghiên cứu KH&amp;CN đã được nghiệm thu để phát triển thành các sản phẩm khởi nghiệp (đặc biệt là các nhiệm vụ khoa học và công nghệ cấp tỉnh, cấp huyện). Đồng thời, hàng năm, nghiên cứu ưu tiên các nhiệm vụ khoa học và công nghệ cấp cơ sở, cấp tỉnh... với các sản phẩm có khả năng thương mại hóa để góp phần hình thành các doanh nghiệp khởi nghiệp sáng tạo.</w:t>
      </w:r>
    </w:p>
    <w:p>
      <w:r>
        <w:t>b) Hỗ trợ chuyên sâu các ý tưởng/dự án khởi nghiệp sáng tạo trong suốt quá trình hoàn thiện, phát triển; trong đó chú trọng hỗ trợ về công nghệ, sở hữu trí tuệ, hoàn thiện sản phẩm, quảng bá, kết nối, giới thiệu sản phẩm khởi nghiệp… theo quy định.</w:t>
      </w:r>
    </w:p>
    <w:p>
      <w:r>
        <w:t>c) Hỗ trợ dưới dạng nhiệm vụ khoa học và công nghệ (cấp tỉnh hoặc cấp cơ sở) để phát triển một số ý tưởng, dự án khởi nghiệp tiêu biểu thành các sản phẩm khởi nghiệp, doanh nghiệp khởi nghiệp, doanh nghiệp khoa học và công nghệ.</w:t>
      </w:r>
    </w:p>
    <w:p>
      <w:r>
        <w:t>d) Hỗ trợ tư vấn, hoàn thiện hồ sơ về thành lập doanh nghiệp khởi nghiệp như đăng ký cấp Giấy chứng nhận đủ điều kiện kinh doanh (đối với ngành nghề kinh doanh có điều kiện). Rà soát các thủ tục về hỗ trợ khởi nghiệp sáng tạo và doanh nghiệp theo hướng cắt giảm các thủ tục hành chính, tạo điều kiện thuận lợi cho các doanh nghiệp khởi nghiệp sáng tạo thành lập doanh nghiệp.</w:t>
      </w:r>
    </w:p>
    <w:p>
      <w:r>
        <w:t>đ) Tổ chức đào tạo, bồi dưỡng, huấn luyện, tập huấn về khởi sự kinh doanh, quản trị doanh nghiệp và quản trị doanh nghiệp chuyên sâu, chính sách pháp luật về thuế, kiến thức pháp luật kinh doanh, marketing, quảng bá sản phẩm khởi nghiệp, sở hữu trí tuệ, các kiến thức về khởi nghiệp. Lựa chọn một số doanh nghiệp khởi nghiệp sáng tạo tham gia các khóa huấn luyện tập trung ngắn hạn tại một số tổ chức thúc đẩy kinh doanh uy tín ở nước ngoài.</w:t>
      </w:r>
    </w:p>
    <w:p>
      <w:r>
        <w:t>IV. GIẢI PHÁP THỰC HIỆN</w:t>
      </w:r>
    </w:p>
    <w:p>
      <w:r>
        <w:t>1. Gắn kết và thúc đẩy khởi nghiệp sáng tạo đi vào thực chất, hiệu quả</w:t>
      </w:r>
    </w:p>
    <w:p>
      <w:r>
        <w:t>- Gắn hoạt động khởi nghiệp sáng tạo với khởi sự kinh doanh, những ý tưởng khởi sự kinh doanh có tiềm năng được lựa chọn cần áp dụng các chính sách hỗ trợ như các dự án khởi nghiệp sáng tạo.</w:t>
      </w:r>
    </w:p>
    <w:p>
      <w:r>
        <w:t>- Tổ chức các cuộc thi khởi sự kinh doanh, đổi mới sáng tạo và khởi nghiệp sáng tạo tại đơn vị hành chính cấp cơ sở; gắn việc tổ chức cuộc thi đổi mới sáng tạo và khởi nghiệp sáng tạo cấp tỉnh, với cuộc thi đổi mới sáng tạo và khởi nghiệp sáng tạo tại các tổ chức, như: Đoàn Thanh niên, Hội Liên hiệp Phụ nữ, Hội Nông dân các cấp, trường...</w:t>
      </w:r>
    </w:p>
    <w:p>
      <w:r>
        <w:t>- Đẩy mạnh đầu tư vào khoa học và công nghệ và đổi mới sáng tạo, hỗ trợ các ý tưởng sáng tạo, sáng chế thông qua các nhiệm vụ khoa học và công nghệ, tăng cường kết nối những ý tưởng sáng tạo, những sáng chế từ nghiên cứu khoa học với cộng đồng doanh nghiệp.</w:t>
      </w:r>
    </w:p>
    <w:p>
      <w:r>
        <w:t>- Tăng cường hệ thống đổi mới sáng tạo trong doanh nghiệp, đặt doanh nghiệp vào trung tâm của hệ thống đổi mới sáng tạo. Cần đặt hàng các doanh nghiệp tham gia hệ thống đổi mới sáng tạo và ứng dụng kết quả nghiên cứu khoa học của các trường đại học và các cơ quan nghiên cứu nhà nước nhằm tạo động lực thúc đẩy tăng trưởng và phát triển.</w:t>
      </w:r>
    </w:p>
    <w:p>
      <w:r>
        <w:t>- Thực hiện chính sách hỗ trợ thông qua dự án khoa học và công nghệ, như mô hình thử nghiệm hoặc dự án hỗ trợ nâng cao khả năng thương mại hóa sản phẩm cho các tổ chức, cá nhân khởi nghiệp để đầu tư vốn ban đầu cho các dự án khởi nghiệp tiềm năng.</w:t>
      </w:r>
    </w:p>
    <w:p>
      <w:r>
        <w:t>- Khuyến khích các cá nhân có kiến thức, kinh nghiệm về khởi nghiệp tình nguyện tham gia công tác tư vấn, hỗ trợ học sinh, sinh viên tại các trường đại học, cao đẳng, trung học phổ thông.</w:t>
      </w:r>
    </w:p>
    <w:p>
      <w:r>
        <w:t>2. Xây dựng cơ chế đặc thù thúc đẩy Hệ sinh thái khởi nghiệp sáng tạo</w:t>
      </w:r>
    </w:p>
    <w:p>
      <w:r>
        <w:t>- Xây dựng và ban hành Quy định nội dung và mức chi hỗ trợ hệ sinh thái đổi mới sáng tạo và khởi nghiệp sáng tạo trên địa bàn tỉnh giai đoạn 2026-2030; một số chính sách hỗ trợ doanh nghiệp đổi mới công nghệ, chuyển giao công nghệ và phát triển tài sản trí tuệ trên địa bàn tỉnh giai đoạn 2026 - 2030.</w:t>
      </w:r>
    </w:p>
    <w:p>
      <w:r>
        <w:t>- Khuyến khích sử dụng Quỹ Phát triển khoa học và công nghệ, Quỹ Đầu tư phát triển, Quỹ Đầu tư Khởi nghiệp sáng tạo, Quỹ Phát triển khoa học và công nghệ của doanh nghiệp để tài trợ, hỗ trợ một phần kinh phí nghiên cứu, thử nghiệm công nghệ, thử nghiệm thị trường, cho vay với lãi suất thấp hoặc không lấy lãi, góp vốn đầu tư vào doanh nghiệp khởi nghiệp sáng tạo trên địa bàn tỉnh. Xây dựng các chương trình hỗ trợ ứng dụng khoa học và công nghệ vào doanh nghiệp.</w:t>
      </w:r>
    </w:p>
    <w:p>
      <w:r>
        <w:t>- Rà soát các thủ tục về hỗ trợ khởi nghiệp sáng tạo và doanh nghiệp theo hướng cắt giảm các thủ tực hành chính, tạo điều kiện thuận lợi cho các doanh nghiệp khởi nghiệp sáng tạo thành lập doanh nghiệp.</w:t>
      </w:r>
    </w:p>
    <w:p>
      <w:r>
        <w:t>- Xây dựng cơ chế khuyến khích thu hút các doanh nghiệp sản xuất các sản phẩm mang thương hiệu Quảng Nam có hàm lượng công nghệ cao.</w:t>
      </w:r>
    </w:p>
    <w:p>
      <w:r>
        <w:t>- Triển khai mô hình liên kết 3 bên giữa chính quyền - trường học - doanh nghiệp, thúc đẩy thương mại hóa các ý tưởng nghiên cứu, đổi mới sáng tạo.</w:t>
      </w:r>
    </w:p>
    <w:p>
      <w:r>
        <w:t>3. Phát triển tài sản trí tuệ và thị trường khoa học và công nghệ để thúc đẩy đổi mới sáng tạo và khởi nghiệp sáng tạo</w:t>
      </w:r>
    </w:p>
    <w:p>
      <w:r>
        <w:t>- Đẩy mạnh hoạt động đăng ký, bảo hộ và khai thác các sáng chế/giải pháp hữu ích trên địa bàn tỉnh thông qua các hoạt động như: tổ chức cuộc thi sáng chế; các giải thưởng khoa học và công nghệ, giải thưởng sáng tạo khoa học kỹ thuật; hỗ trợ các mô hình khai thác sáng chế/giải pháp hữu ích và các dự án khởi nghiệp sáng tạo dựa trên các kết quả nghiên cứu khoa học và công nghệ... hỗ trợ đăng ký bảo hộ kiểu dáng công nghiệp, nhãn hiệu và giống cây trồng mới; hỗ trợ đăng ký bảo hộ quyền sở hữu trí tuệ đối với nhãn hiệu tập thể, nhãn hiệu chứng nhận cho các đặc sản trên địa bàn; hỗ trợ đăng ký bảo hộ nhãn hiệu tập thể, nhãn hiệu chứng nhận, chỉ dẫn địa lý của đặc sản địa phương ra nước ngoài.</w:t>
      </w:r>
    </w:p>
    <w:p>
      <w:r>
        <w:t>- Hỗ trợ triển khai các dự án xây dựng, quản lý và phát triển nhãn hiệu chứng nhận, nhãn hiệu tập thể, chỉ dẫn địa lý đối với các đặc sản, sản phẩm làng nghề, các đặc sản, sản phẩm chủ lực địa phương, sản phẩm có tiềm năng xuất khẩu. Hỗ trợ ứng dụng các tài sản trí tuệ, thành quả sáng tạo cá nhân được hình thành từ thực tiễn. Hỗ trợ cải thiện khả năng thương mại hóa sản phẩm cho các doanh nghiệp vừa và nhỏ, hợp tác xã, các cơ sở sản xuất kinh doanh ngành nghề nông thôn gắn với ứng dụng truy xuất nguồn gốc sản phẩm...</w:t>
      </w:r>
    </w:p>
    <w:p>
      <w:r>
        <w:t>- Hình thành và phát triển hệ thống các tổ chức khoa học và công nghệ thích hợp. Sớm xây dựng thành công khu ươm tạo công nghệ, thúc đẩy hình thành doanh nghiệp khoa học và công nghệ trong các trường đại học, cao đẳng. Chuyển đổi các tổ chức khoa học và công nghệ công lập có tiềm năng sang doanh nghiệp khoa học và công nghệ.</w:t>
      </w:r>
    </w:p>
    <w:p>
      <w:r>
        <w:t>- Kết nối các bên tham gia vào thị trường khoa học và công nghệ, tạo sự kết nối giữa nhà khoa học của đơn vị nghiên cứu, trường đại học, doanh nghiệp khoa học và công nghệ với cộng đồng doanh nghiệp sản xuất, phân phối, thương mại.</w:t>
      </w:r>
    </w:p>
    <w:p>
      <w:r>
        <w:t>- Tổ chức, tham gia các chương trình triển lãm, hội chợ quốc gia và quốc tế liên quan đến sáng tạo, khởi nghiệp nhằm kết nối tương tác hệ sinh thái giữa các địa phương và các quốc gia khác nhau.</w:t>
      </w:r>
    </w:p>
    <w:p>
      <w:r>
        <w:t>4. Lãnh đạo xây dựng và phát triển Hệ sinh thái khởi nghiệp sáng tạo năng động, linh hoạt theo mô hình Khởi nghiệp tích hợp</w:t>
      </w:r>
    </w:p>
    <w:p>
      <w:r>
        <w:t>a) Kiện toàn mô hình vận hành Hệ sinh thái khởi nghiệp theo hướng mở, tích hợp theo hướng mở rộng xã hội hóa.</w:t>
      </w:r>
    </w:p>
    <w:p>
      <w:r>
        <w:t>b) Phát triển Hội đồng cố vấn khởi nghiệp mạnh mẽ, mời các chuyên gia khởi nghiệp trong nước và quốc tế tham gia.</w:t>
      </w:r>
    </w:p>
    <w:p>
      <w:r>
        <w:t>5. Đẩy mạnh xã hội hóa hỗ trợ vào tổ chức các hoạt của Hệ sinh thái khởi nghiệp sáng tạo</w:t>
      </w:r>
    </w:p>
    <w:p>
      <w:r>
        <w:t>a) Từng bước xã hội hóa tổ chức TechFest hàng năm trên cơ sở tham mưu ban hành cơ chế hỗ trợ trực tiếp cho đơn vị, tổ chức chủ trì thực hiện.</w:t>
      </w:r>
    </w:p>
    <w:p>
      <w:r>
        <w:t>b) Xã hội hóa sự tham gia đóng góp của các chuyên gia, cố vấn, tư vấn trong công tác tư vấn, đào tạo… phát triển Hệ sinh thái.</w:t>
      </w:r>
    </w:p>
    <w:p>
      <w:r>
        <w:t>V. KINH PHÍ THỰC HIỆN</w:t>
      </w:r>
    </w:p>
    <w:p>
      <w:r>
        <w:t>1. Kinh phí thực hiện Đề án được bố trí từ ngân sách của tỉnh và nguồn huy động hợp pháp khác. Căn cứ Luật Ngân sách nhà nước và các văn bản liên quan, các cơ quan, tổ chức được phân công chủ trì thực hiện nhiệm vụ (có sử dụng nguồn ngân sách) lập dự toán gửi Sở Tài chính thẩm định, trình UBND tỉnh quyết định.</w:t>
      </w:r>
    </w:p>
    <w:p>
      <w:r>
        <w:t>2. Nội dung và định mức hỗ trợ kinh phí nhà nước cho các hoạt động của Đề án thực hiện theo các quy định hiện hành.</w:t>
      </w:r>
    </w:p>
    <w:p>
      <w:r>
        <w:t>VI. TỔ CHỨC THỰC HIỆN</w:t>
      </w:r>
    </w:p>
    <w:p>
      <w:r>
        <w:t>1. Sở Khoa học và Công nghệ</w:t>
      </w:r>
    </w:p>
    <w:p>
      <w:r>
        <w:t>- Chủ trì, phối hợp với các cơ quan, đơn vị có liên quan xây dựng kế hoạch thực hiện Đề án hàng năm phù hợp với tình hình thực tế của tỉnh, trình UBND tỉnh xem xét, phê duyệt để triển khai thực hiện.</w:t>
      </w:r>
    </w:p>
    <w:p>
      <w:r>
        <w:t>- Chịu trách nhiệm theo dõi, đôn đốc, kiểm tra, đánh giá tình hình thực hiện Đề án; định kỳ hằng năm, tổng hợp báo cáo UBND tỉnh.</w:t>
      </w:r>
    </w:p>
    <w:p>
      <w:r>
        <w:t>- Thường xuyên cập nhật các thông tin về các chủ trương, chính sách về đổi mới sáng tạo, khởi nghiệp sáng tạo mới từ Trung ương, đặc biệt từ Bộ Khoa học và Công nghệ để tham mưu triển khai Đề án có hiệu quả.</w:t>
      </w:r>
    </w:p>
    <w:p>
      <w:r>
        <w:t>- Chủ trì, phối hợp với các sở, ban, ngành liên quan tham mưu UBND tỉnh ban hành các chính sách hỗ trợ hoạt động đổi mới sáng tạo và khởi nghiệp sáng tạo và tổ chức thực hiện.</w:t>
      </w:r>
    </w:p>
    <w:p>
      <w:r>
        <w:t>- Tổ chức các khóa đào tạo, tập huấn, hội nghị, hội thảo, dẫn đàn liên quan đến hoạt động đổi mới sáng tạo và khởi nghiệp sáng tạo, đặc biệt cho cán bộ, công chức viên chức, cán bộ tư vấn...</w:t>
      </w:r>
    </w:p>
    <w:p>
      <w:r>
        <w:t>- Tổ chức cuộc thi đổi mới sáng tạo, khởi nghiệp sáng tạo cấp tỉnh theo quy định.</w:t>
      </w:r>
    </w:p>
    <w:p>
      <w:r>
        <w:t>- Nghiên cứu tham mưu UBND tỉnh các nhiệm vụ khoa học và công nghệ cấp tỉnh, cấp cơ sở liên quan đến hỗ trợ, phát triển các ý tưởng, dự án khởi nghiệp sáng tạo trên địa bàn tỉnh.</w:t>
      </w:r>
    </w:p>
    <w:p>
      <w:r>
        <w:t>- Hỗ trợ các tổ chức, nhóm cá nhân, cá nhân tham gia các sự kiện đổi mới sáng tạo và khởi nghiệp trong và ngoài tỉnh.</w:t>
      </w:r>
    </w:p>
    <w:p>
      <w:r>
        <w:t>- Chủ trì, phối hợp với các cơ quan, đơn vị liên quan thường xuyên đưa tin và truyền thông các hoạt động đổi mới sáng tạo và khởi nghiệp sáng tạo của tỉnh theo chức năng.</w:t>
      </w:r>
    </w:p>
    <w:p>
      <w:r>
        <w:t>- Nghiên cứu triển khai việc hỗ trợ doanh nghiệp khởi nghiệp sáng tạo các công cụ, nền tảng về ứng dụng công nghệ thông tin.</w:t>
      </w:r>
    </w:p>
    <w:p>
      <w:r>
        <w:t>2. Sở Tài chính</w:t>
      </w:r>
    </w:p>
    <w:p>
      <w:r>
        <w:t>- Hỗ trợ các doanh nghiệp về hồ sơ, thủ tục liên quan đến thành lập doanh nghiệp; hỗ trợ tiếp cận các thông tin về cơ chế, chính sách hỗ trợ doanh nghiệp, hỗ trợ khởi nghiệp của tỉnh và trung ương; tuyên truyền, phát hành các ấn phẩm về quảng bá, giới thiệu doanh nghiệp khởi nghiệp, sản phẩm khởi nghiệp.</w:t>
      </w:r>
    </w:p>
    <w:p>
      <w:r>
        <w:t>- Tổ chức các hoạt động kết nối đầu tư, sản xuất, kinh doanh giữa các doanh nghiệp trong và ngoài tỉnh; kết nối các dự án khởi nghiệp, doanh nghiệp khởi nghiệp với các nhà đầu tư, quỹ đầu tư tiềm năng ở các lĩnh vực phù hợp; kết nối với các hệ sinh thái khởi nghiệp trong và ngoài nước để thúc đẩy phong trào khởi nghiệp; tổ chức các chương trình trải nghiệm thực tế cho các dự án khởi nghiệp tại các doanh nghiệp lớn, thành công trong cùng lĩnh vực.</w:t>
      </w:r>
    </w:p>
    <w:p>
      <w:r>
        <w:t>- Hỗ trợ thông tin các lớp đào tạo, tập huấn kỹ năng, kiến thức cho cộng đồng doanh nghiệp, khởi nghiệp trên địa bàn tỉnh.</w:t>
      </w:r>
    </w:p>
    <w:p>
      <w:r>
        <w:t>- Chủ trì, phối hợp với Sở Khoa học và Công nghệ, các cơ quan có liên quan tham mưu cấp có thẩm quyền bố trí kinh phí để thực hiện Đề án theo khả năng cân đối của ngân sách, phân cấp ngân sách hiện hành, chế độ tài chính hiện hành và quy định của Luật Ngân sách nhà nước.</w:t>
      </w:r>
    </w:p>
    <w:p>
      <w:r>
        <w:t>3. Sở Giáo dục và Đào tạo</w:t>
      </w:r>
    </w:p>
    <w:p>
      <w:r>
        <w:t>- Xây dựng các chương trình đào tạo, tập huấn cho học sinh về tư duy khởi nghiệp sáng tạo và đổi mới sáng tạo và các kỹ năng làm việc trong môi trường sáng tạo.</w:t>
      </w:r>
    </w:p>
    <w:p>
      <w:r>
        <w:t>- Xây dựng kế hoạch và thường xuyên tổ chức các cuộc thi cho học sinh trung học cơ sở, trung học phổ thông về ý tưởng sáng tạo.</w:t>
      </w:r>
    </w:p>
    <w:p>
      <w:r>
        <w:t>- Tổ chức đào tạo, tập huấn nâng cao nhận thức về khởi nghiệp sáng tạo cho các giáo viên khối học sinh trung học phổ thông trên địa bàn tỉnh.</w:t>
      </w:r>
    </w:p>
    <w:p>
      <w:r>
        <w:t>- Chủ trì, phối hợp với Sở Khoa học và Công nghệ trong việc tổ chức thực hiện các hoạt động liên quan đến học sinh trung học cơ sở, trung học phổ thông trong Đề án này.</w:t>
      </w:r>
    </w:p>
    <w:p>
      <w:r>
        <w:t>4. Các tổ chức chính trị - xã hội</w:t>
      </w:r>
    </w:p>
    <w:p>
      <w:r>
        <w:t>- Phối hợp với Sở Khoa học và Công nghệ trong việc tổ chức các hoạt động, sự kiện đổi mới sáng tạo và khởi nghiệp sáng tạo nhằm thúc đẩy và phát triển tinh thần đổi mới sáng tạo và khởi nghiệp sáng tạo cho đoàn viên, hội viên, thành viên tổ chức mình.</w:t>
      </w:r>
    </w:p>
    <w:p>
      <w:r>
        <w:t>- Lồng ghép tổ chức các chương trình liên quan đến phát triển khởi nghiệp sáng tạo cho đoàn viên, hội viên, thành viên tổ chức mình, qua đó tuyển chọn các ý tưởng, dự án khởi nghiệp sáng tạo tiềm năng để hỗ trợ phát triển theo các nội dung của Đề án này.</w:t>
      </w:r>
    </w:p>
    <w:p>
      <w:r>
        <w:t>- Thực hiện chương trình đào tạo, tập huấn nâng cao nhận thức về khởi nghiệp và các nội dung liên quan cho đối tượng cho đoàn viên, hội viên, thành viên tổ chức mình.</w:t>
      </w:r>
    </w:p>
    <w:p>
      <w:r>
        <w:t>5. Các sở, ban, ngành và các tổ chức, đơn vị có liên quan</w:t>
      </w:r>
    </w:p>
    <w:p>
      <w:r>
        <w:t>- Căn cứ các nội dung, nhiệm vụ của Đề án này, các cơ quan, đơn vị có liên quan xây dựng kế hoạch chi tiết và phối hợp tổ chức thực hiện Đề án đảm bảo đúng tiến độ và đạt hiệu quả, hỗ trợ doanh nghiệp khởi nghiệp liên quan đến lĩnh vực chuyên môn của đơn vị.</w:t>
      </w:r>
    </w:p>
    <w:p>
      <w:r>
        <w:t>- Thực hiện lồng ghép trong các chương trình công tác của đơn vị, qua đó thúc đẩy hoạt động đổi mới sáng tạo và khởi nghiệp sáng tạo, khởi sự kinh doanh tỉnh góp phần nâng cấp hệ sinh thái của tỉnh lên cấp độ cao hơn.</w:t>
      </w:r>
    </w:p>
    <w:p>
      <w:r>
        <w:t>6. Các trường đại học, cao đẳng trên địa bàn tỉnh</w:t>
      </w:r>
    </w:p>
    <w:p>
      <w:r>
        <w:t>- Chủ trì, phối hợp với các cơ quan, đơn vị liên quan tổ chức thực hiện các hoạt động thúc đẩy tinh thần đổi mới sáng tạo và khởi nghiệp sáng tạo trong giảng viên, sinh viên.</w:t>
      </w:r>
    </w:p>
    <w:p>
      <w:r>
        <w:t>- Tổ chức các cuộc thi ý tưởng khởi nghiệp sáng tạo trong học sinh, sinh viên</w:t>
      </w:r>
    </w:p>
    <w:p>
      <w:r>
        <w:t>- Phối hợp với các sở, ban, ngành triển khai các chương trình, hoạt động thuộc Đề án này nhằm thúc đẩy phát triển hệ sinh thái của tỉnh.</w:t>
      </w:r>
    </w:p>
    <w:p>
      <w:r>
        <w:t>- Xây dựng các chương trình, giáo trình đào tạo nâng cao nhận thức cho học sinh sinh viên về tư duy đổi mới sáng tạo, các kỹ thuật, kỹ năng liên quan đến khởi nghiệp và khởi sự kinh doanh. Xây dựng kế hoạch hành động thúc đẩy giao lưu kết hợp giữa các trường đại học, các câu lạc bộ nhằm tạo môi trường thúc đẩy khởi nghiệp sáng tạo cho sinh viên. Tư vấn, hỗ trợ phát triển ý tưởng, dự án khởi nghiệp.</w:t>
      </w:r>
    </w:p>
    <w:p>
      <w:r>
        <w:t>- Thúc đẩy các ý tưởng, đề tài và dự án khoa học tiến đến khởi nghiệp của sinh viên. Nghiên cứu ươm tạo các sản phẩm khoa học và công nghệ có tiềm năng để hỗ trợ phát triển doanh nghiệp khoa học và công nghệ.</w:t>
      </w:r>
    </w:p>
    <w:p>
      <w:r>
        <w:t>- Phát triển các dịch vụ, hỗ trợ xung quanh doanh nghiệp khởi nghiệp sáng tạo bao gồm các dịch vụ về: luật, tài chính, kế toán, thuế, cơ sở vật chất, tìm kiếm nhân sự...</w:t>
      </w:r>
    </w:p>
    <w:p>
      <w:r>
        <w:t>7. Các hiệp hội</w:t>
      </w:r>
    </w:p>
    <w:p>
      <w:r>
        <w:t>- Phối hợp với Sở Khoa học và Công nghệ, các cơ quan, đơn vị liên quan trong quá trình thực hiện Đề án này.</w:t>
      </w:r>
    </w:p>
    <w:p>
      <w:r>
        <w:t>- Kêu gọi các doanh nghiệp tham gia xây dựng Quỹ hỗ trợ Khởi nghiệp đổi mới sáng tạo và tham gia hỗ trợ phát triển các ý tưởng, dự án khởi nghiệp sáng tạo trên địa bàn tỉnh.</w:t>
      </w:r>
    </w:p>
    <w:p>
      <w:r>
        <w:t>- Kêu gọi doanh nghiệp tài trợ cho các hoạt động xây dựng hệ sinh thái theo hướng xã hội hóa, chú trọng thành lập mạng lưới các nhà đầu tư cho hoạt động đổi mới sáng tạo và khởi nghiệp sáng tạo tỉnh Quảng Nam.</w:t>
      </w:r>
    </w:p>
    <w:p>
      <w:r>
        <w:t>8. Đơn vị hành chính cấp cơ sở</w:t>
      </w:r>
    </w:p>
    <w:p>
      <w:r>
        <w:t>- Phối hợp với Sở Khoa học và Công nghệ và các sở, ban, ngành thực hiện các nội dung Đề án này.</w:t>
      </w:r>
    </w:p>
    <w:p>
      <w:r>
        <w:t>- Hằng năm, xây dựng và ban hành Kế hoạch để thực hiện Đề án này tại địa phương.</w:t>
      </w:r>
    </w:p>
    <w:p>
      <w:r>
        <w:t>- Chủ động trong việc cung cấp thông tin, gắn kết, đối thoại... tạo điều kiện để cộng đồng khởi nghiệp nuôi dưỡng ý tưởng khởi nghiệp, phát triển thành doanh nghiệp khởi nghiệp.</w:t>
      </w:r>
    </w:p>
    <w:p>
      <w:r>
        <w:t>9. Ban Điều hành Hỗ trợ Khởi nghiệp sáng tạo tỉnh</w:t>
      </w:r>
    </w:p>
    <w:p>
      <w:r>
        <w:t>- Tổng hợp, điều phối và tham mưu UBND tỉnh vận hành Hệ sinh thái khởi nghiệp trên địa bàn tỉnh.</w:t>
      </w:r>
    </w:p>
    <w:p>
      <w:r>
        <w:t>- Tổng hợp dự toán kinh phí của các cơ quan, đơn vị, địa phương có liên quan để gửi Sở Tài chính thẩm định trình UBND tỉnh xem xét, quyết định phân bổ cho các cơ quan, đơn vị, địa phương thực hiện Đề án.</w:t>
      </w:r>
    </w:p>
    <w:p>
      <w:r>
        <w:t>- Kêu gọi xã hội hóa hoạt động Hệ sinh thái./.</w:t>
      </w:r>
    </w:p>
    <w:p>
      <w:r>
        <w:t>PHỤ LỤC</w:t>
      </w:r>
    </w:p>
    <w:p>
      <w:r>
        <w:t>CÁC NHIỆM VỤ TRỌNG TÂM THỰC HIỆN ĐỀ ÁN</w:t>
      </w:r>
    </w:p>
    <w:p>
      <w:r>
        <w:t>(Kèm theo Quyết định số 1377/QĐ-UBND ngày 23/05/2025 của UBND tỉnh Quảng Nam)</w:t>
      </w:r>
    </w:p>
    <w:p>
      <w:r>
        <w:t>TT</w:t>
      </w:r>
    </w:p>
    <w:p>
      <w:r>
        <w:t>Nội dung triển khai</w:t>
      </w:r>
    </w:p>
    <w:p>
      <w:r>
        <w:t>Cơ quan/đơn vị chủ trì</w:t>
      </w:r>
    </w:p>
    <w:p>
      <w:r>
        <w:t>Cơ quan/đơn vị phối hợp</w:t>
      </w:r>
    </w:p>
    <w:p>
      <w:r>
        <w:t>Thời gian</w:t>
      </w:r>
    </w:p>
    <w:p>
      <w:r>
        <w:t>I</w:t>
      </w:r>
    </w:p>
    <w:p>
      <w:r>
        <w:t>Thông tin, tuyên truyền</w:t>
      </w:r>
    </w:p>
    <w:p>
      <w:r>
        <w:t>1</w:t>
      </w:r>
    </w:p>
    <w:p>
      <w:r>
        <w:t>Hoàn thiện, nâng cấp, vận hành và duy trì Cổng thông tin khởi nghiệp đổi mới sáng tạo tỉnh Quảng Nam</w:t>
      </w:r>
    </w:p>
    <w:p>
      <w:r>
        <w:t>Sở Khoa học và Công nghệ</w:t>
      </w:r>
    </w:p>
    <w:p>
      <w:r>
        <w:t>Các sở, ban, ngành liên quan</w:t>
      </w:r>
    </w:p>
    <w:p>
      <w:r>
        <w:t>2026-2030</w:t>
      </w:r>
    </w:p>
    <w:p>
      <w:r>
        <w:t>2</w:t>
      </w:r>
    </w:p>
    <w:p>
      <w:r>
        <w:t>Xây dựng các chương trình truyền thông về hỗ trợ đổi mới sáng tạo và khởi nghiệp sáng tạo, phổ biến và tuyên truyền các điển hình đổi mới sáng tạo và khởi nghiệp sáng tạo thành công của tỉnh, các chính sách hỗ trợ và các cuộc thi khởi nghiệp đổi mới sáng tạo</w:t>
      </w:r>
    </w:p>
    <w:p>
      <w:r>
        <w:t>Sở Khoa học và Công nghệ</w:t>
      </w:r>
    </w:p>
    <w:p>
      <w:r>
        <w:t>Các sở, ban, ngành liên quan</w:t>
      </w:r>
    </w:p>
    <w:p>
      <w:r>
        <w:t>2026-2030</w:t>
      </w:r>
    </w:p>
    <w:p>
      <w:r>
        <w:t>3</w:t>
      </w:r>
    </w:p>
    <w:p>
      <w:r>
        <w:t>Triển khai các hoạt động hỗ trợ, tuyên truyền nhằm góp phần xây dựng văn hóa khởi nghiệp đổi mới sáng tạo trên địa bàn tỉnh. Đẩy mạnh công tác tuyên truyền, giáo dục nâng cao nhận thức, trang bị kiến thức, kỹ năng về đổi mới sáng tạo và khởi nghiệp sáng tạo cho học sinh, sinh viên, thanh niên</w:t>
      </w:r>
    </w:p>
    <w:p>
      <w:r>
        <w:t>Trường Đại học, Cao đẳng trên địa bàn tỉnh</w:t>
      </w:r>
    </w:p>
    <w:p>
      <w:r>
        <w:t>Các sở, ban, ngành liên quan</w:t>
      </w:r>
    </w:p>
    <w:p>
      <w:r>
        <w:t>2026-2030</w:t>
      </w:r>
    </w:p>
    <w:p>
      <w:r>
        <w:t>II</w:t>
      </w:r>
    </w:p>
    <w:p>
      <w:r>
        <w:t>Tổ chức kết nối cộng đồng khởi nghiệp đổi mới sáng tạo</w:t>
      </w:r>
    </w:p>
    <w:p>
      <w:r>
        <w:t>1</w:t>
      </w:r>
    </w:p>
    <w:p>
      <w:r>
        <w:t>Tổ chức các hội nghị, hội thảo, tọa đàm, các sự kiện đổi mới sáng tạo và khởi nghiệp sáng tạo</w:t>
      </w:r>
    </w:p>
    <w:p>
      <w:r>
        <w:t>Các sở, ban, ngành liên quan; UBND các cấp</w:t>
      </w:r>
    </w:p>
    <w:p>
      <w:r>
        <w:t>2026-2030</w:t>
      </w:r>
    </w:p>
    <w:p>
      <w:r>
        <w:t>2</w:t>
      </w:r>
    </w:p>
    <w:p>
      <w:r>
        <w:t>Tổ chức sự kiện Techfest xứ Quảng</w:t>
      </w:r>
    </w:p>
    <w:p>
      <w:r>
        <w:t>Sở Khoa học và Công nghệ</w:t>
      </w:r>
    </w:p>
    <w:p>
      <w:r>
        <w:t>Các sở, ban, ngành liên quan</w:t>
      </w:r>
    </w:p>
    <w:p>
      <w:r>
        <w:t>2026-2030</w:t>
      </w:r>
    </w:p>
    <w:p>
      <w:r>
        <w:t>3</w:t>
      </w:r>
    </w:p>
    <w:p>
      <w:r>
        <w:t>Hỗ trợ giới thiệu các doanh nghiệp khởi nghiệp sáng tạo tiềm năng của tỉnh tham dự TECHFEST Vùng, Quốc gia</w:t>
      </w:r>
    </w:p>
    <w:p>
      <w:r>
        <w:t>Sở Khoa học và Công nghệ</w:t>
      </w:r>
    </w:p>
    <w:p>
      <w:r>
        <w:t>Các sở, ban, ngành liên quan</w:t>
      </w:r>
    </w:p>
    <w:p>
      <w:r>
        <w:t>2026-2030</w:t>
      </w:r>
    </w:p>
    <w:p>
      <w:r>
        <w:t>4</w:t>
      </w:r>
    </w:p>
    <w:p>
      <w:r>
        <w:t>Tổ chức các cuộc thi khởi nghiệp sáng tạo cấp tỉnh và cấp cơ sở trên địa bàn tỉnh</w:t>
      </w:r>
    </w:p>
    <w:p>
      <w:r>
        <w:t>4.1</w:t>
      </w:r>
    </w:p>
    <w:p>
      <w:r>
        <w:t>Cuộc thi cấp tỉnh</w:t>
      </w:r>
    </w:p>
    <w:p>
      <w:r>
        <w:t>Sở Khoa học và Công nghệ</w:t>
      </w:r>
    </w:p>
    <w:p>
      <w:r>
        <w:t>Các sở, ban, ngành liên quan</w:t>
      </w:r>
    </w:p>
    <w:p>
      <w:r>
        <w:t>2026-2030</w:t>
      </w:r>
    </w:p>
    <w:p>
      <w:r>
        <w:t>4.2</w:t>
      </w:r>
    </w:p>
    <w:p>
      <w:r>
        <w:t>Cuộc thi cấp cơ sở</w:t>
      </w:r>
    </w:p>
    <w:p>
      <w:r>
        <w:t>Các cơ quan, đơn vị tổ chức cuộc thi cấp cơ sở</w:t>
      </w:r>
    </w:p>
    <w:p>
      <w:r>
        <w:t>2026-2030</w:t>
      </w:r>
    </w:p>
    <w:p>
      <w:r>
        <w:t>5</w:t>
      </w:r>
    </w:p>
    <w:p>
      <w:r>
        <w:t>Tập huấn khởi nghiệp đổi mới sáng tạo cho đoàn viên, hội viên, thành viên trên địa bàn tỉnh Quảng Nam</w:t>
      </w:r>
    </w:p>
    <w:p>
      <w:r>
        <w:t>Các tổ chức chính trị xã hội</w:t>
      </w:r>
    </w:p>
    <w:p>
      <w:r>
        <w:t>Sở Khoa học và Công nghệ; Trường Đại học/Cao đẳng trên địa bàn tỉnh các cơ quan, tổ chức liên quan</w:t>
      </w:r>
    </w:p>
    <w:p>
      <w:r>
        <w:t>2026-2030</w:t>
      </w:r>
    </w:p>
    <w:p>
      <w:r>
        <w:t>6</w:t>
      </w:r>
    </w:p>
    <w:p>
      <w:r>
        <w:t>Tổ chức các hoạt động giao lưu, kết nối nhằm giới thiệu các ý tưởng, dự án khởi nghiệp sáng tạo của học sinh, sinh viên, giảng viên, thanh niên, người lao động, doanh nhân, doanh nghiệp khởi nghiệp,... với các nhà đầu tư, các doanh nghiệp trong và ngoài tỉnh</w:t>
      </w:r>
    </w:p>
    <w:p>
      <w:r>
        <w:t>Các sở, ban, ngành liên quan; Ủy ban nhân dân các cấp</w:t>
      </w:r>
    </w:p>
    <w:p>
      <w:r>
        <w:t>2026-2030</w:t>
      </w:r>
    </w:p>
    <w:p>
      <w:r>
        <w:t>7</w:t>
      </w:r>
    </w:p>
    <w:p>
      <w:r>
        <w:t>Xây dựng đội ngũ cán bộ làm công tác tư vấn, hỗ trợ học sinh, sinh viên khởi nghiệp tại các trường đại học, cao đẳng, trung học phổ thông</w:t>
      </w:r>
    </w:p>
    <w:p>
      <w:r>
        <w:t>Trường đại học/cao đẳng trên địa bàn tỉnh; Sở Giáo dục và Đào tạo</w:t>
      </w:r>
    </w:p>
    <w:p>
      <w:r>
        <w:t>Các sở, ban, ngành liên quan</w:t>
      </w:r>
    </w:p>
    <w:p>
      <w:r>
        <w:t>2026-2030</w:t>
      </w:r>
    </w:p>
    <w:p>
      <w:r>
        <w:t>8</w:t>
      </w:r>
    </w:p>
    <w:p>
      <w:r>
        <w:t>Hỗ trợ các tổ chức, cá nhân tham gia các sự kiện khởi nghiệp đổi mới sáng tạo và khởi nghiệp sáng tạo trong và ngoài tỉnh nhằm quảng bá, kết nối, giới thiệu sản phẩm khởi nghiệp sáng tạo, đổi mới sáng tạo</w:t>
      </w:r>
    </w:p>
    <w:p>
      <w:r>
        <w:t>Sở Khoa học và Công nghệ</w:t>
      </w:r>
    </w:p>
    <w:p>
      <w:r>
        <w:t>Các sở, ban, ngành; đơn vị liên quan</w:t>
      </w:r>
    </w:p>
    <w:p>
      <w:r>
        <w:t>2026-2030</w:t>
      </w:r>
    </w:p>
    <w:p>
      <w:r>
        <w:t>9</w:t>
      </w:r>
    </w:p>
    <w:p>
      <w:r>
        <w:t>Phát triển cộng đồng cố vấn khởi nghiệp sáng tạo trên địa bàn tỉnh dựa trên các doanh nhân thành công</w:t>
      </w:r>
    </w:p>
    <w:p>
      <w:r>
        <w:t>Hội đồng cố vấn khởi nghiệp sáng tạo tỉnh</w:t>
      </w:r>
    </w:p>
    <w:p>
      <w:r>
        <w:t>Các sở, ban, ngành liên quan</w:t>
      </w:r>
    </w:p>
    <w:p>
      <w:r>
        <w:t>2026-2030</w:t>
      </w:r>
    </w:p>
    <w:p>
      <w:r>
        <w:t>III</w:t>
      </w:r>
    </w:p>
    <w:p>
      <w:r>
        <w:t>Xây dựng và phát triển cơ sở hạ tầng phục vụ hoạt động đổi mới sáng tạo và khởi nghiệp sáng tạo</w:t>
      </w:r>
    </w:p>
    <w:p>
      <w:r>
        <w:t>1</w:t>
      </w:r>
    </w:p>
    <w:p>
      <w:r>
        <w:t>Xây dựng Đề án củng cố, kiện toàn và phát triển Trung tâm Khoa học, Công nghệ và Đổi mới sáng tạo trực thuộc Sở Khoa học và Công nghệ</w:t>
      </w:r>
    </w:p>
    <w:p>
      <w:r>
        <w:t>Sở Khoa học và Công nghệ</w:t>
      </w:r>
    </w:p>
    <w:p>
      <w:r>
        <w:t>Các sở, ban, ngành liên quan;</w:t>
      </w:r>
    </w:p>
    <w:p>
      <w:r>
        <w:t>2026-2030</w:t>
      </w:r>
    </w:p>
    <w:p>
      <w:r>
        <w:t>2</w:t>
      </w:r>
    </w:p>
    <w:p>
      <w:r>
        <w:t>Hình thành Trung tâm Khoa học, Công nghệ và Đổi mới sáng tạo xếp hạng quốc gia và khu vực trong lĩnh vực công nghiệp công nghệ cao, cơ khí chính xác, tự động hóa (dự án thu hút đầu tư TƯ)</w:t>
      </w:r>
    </w:p>
    <w:p>
      <w:r>
        <w:t>Sở Khoa học và Công nghệ</w:t>
      </w:r>
    </w:p>
    <w:p>
      <w:r>
        <w:t>Các sở, ban, ngành liên quan</w:t>
      </w:r>
    </w:p>
    <w:p>
      <w:r>
        <w:t>2026-2030</w:t>
      </w:r>
    </w:p>
    <w:p>
      <w:r>
        <w:t>3</w:t>
      </w:r>
    </w:p>
    <w:p>
      <w:r>
        <w:t>Tiếp tục hình thành các vườn ươm, câu lạc bộ khởi nghiệp sáng tạo trong các trường Đại học, Cao đẳng</w:t>
      </w:r>
    </w:p>
    <w:p>
      <w:r>
        <w:t>Các trường đại học; cao đẳng</w:t>
      </w:r>
    </w:p>
    <w:p>
      <w:r>
        <w:t>Các sở, ban, ngành liên quan; UBND các huyện, thị xã, thành phố</w:t>
      </w:r>
    </w:p>
    <w:p>
      <w:r>
        <w:t>2026-2030</w:t>
      </w:r>
    </w:p>
    <w:p>
      <w:r>
        <w:t>4</w:t>
      </w:r>
    </w:p>
    <w:p>
      <w:r>
        <w:t>Tuyên truyền, phát hành các ấn phẩm về quảng bá, giới thiệu doanh nghiệp khởi nghiệp, sản phẩm khởi nghiệp</w:t>
      </w:r>
    </w:p>
    <w:p>
      <w:r>
        <w:t>Sở Tài Chính</w:t>
      </w:r>
    </w:p>
    <w:p>
      <w:r>
        <w:t>Các sở, ban, ngành liên quan</w:t>
      </w:r>
    </w:p>
    <w:p>
      <w:r>
        <w:t>2026-2030</w:t>
      </w:r>
    </w:p>
    <w:p>
      <w:r>
        <w:t>IV</w:t>
      </w:r>
    </w:p>
    <w:p>
      <w:r>
        <w:t>Đào tạo, nâng cao năng lực và dịch vụ cho hệ sinh thái</w:t>
      </w:r>
    </w:p>
    <w:p>
      <w:r>
        <w:t>1</w:t>
      </w:r>
    </w:p>
    <w:p>
      <w:r>
        <w:t>Hỗ trợ thông tin các lớp đào tạo, tập huấn kỹ năng, kiến thức cho cộng đồng doanh nghiệp, khởi nghiệp trên địa bàn tỉnh</w:t>
      </w:r>
    </w:p>
    <w:p>
      <w:r>
        <w:t>Sở Tài chính</w:t>
      </w:r>
    </w:p>
    <w:p>
      <w:r>
        <w:t>Các sở, ban, ngành liên quan; UBND các huyện, thị xã, thành phố</w:t>
      </w:r>
    </w:p>
    <w:p>
      <w:r>
        <w:t>2026-2030</w:t>
      </w:r>
    </w:p>
    <w:p>
      <w:r>
        <w:t>2</w:t>
      </w:r>
    </w:p>
    <w:p>
      <w:r>
        <w:t>Tổ chức đào tạo, tập huấn về khởi nghiệp sáng tạo nhằm nâng cao năng lực huấn luyện viên khởi nghiệp cho đội ngũ giảng viên các trường cao đẳng, đại học</w:t>
      </w:r>
    </w:p>
    <w:p>
      <w:r>
        <w:t>Sở Khoa học và Công nghệ; Ban Điều hành Hỗ trợ khởi nghiệp sáng tạo tỉnh</w:t>
      </w:r>
    </w:p>
    <w:p>
      <w:r>
        <w:t>Các sở, ban, ngành liên quan</w:t>
      </w:r>
    </w:p>
    <w:p>
      <w:r>
        <w:t>2026-2030</w:t>
      </w:r>
    </w:p>
    <w:p>
      <w:r>
        <w:t>3</w:t>
      </w:r>
    </w:p>
    <w:p>
      <w:r>
        <w:t>Tổ chức đào tạo, bồi dưỡng, tập huấn về khởi nghiệp sáng tạo cho các cơ quan, tổ chức, cá nhân khởi nghiệp sáng tạo trên địa bàn tỉnh</w:t>
      </w:r>
    </w:p>
    <w:p>
      <w:r>
        <w:t>Các sở, ban, ngành liên quan; UBND các huyện, thị xã, thành phố</w:t>
      </w:r>
    </w:p>
    <w:p>
      <w:r>
        <w:t>2026-2030</w:t>
      </w:r>
    </w:p>
    <w:p>
      <w:r>
        <w:t>4</w:t>
      </w:r>
    </w:p>
    <w:p>
      <w:r>
        <w:t>Tổ chức các khóa tập huấn các chính sách pháp luật về thuế cho các doanh nghiệp khởi nghiệp sáng tạo trên địa bàn tỉnh</w:t>
      </w:r>
    </w:p>
    <w:p>
      <w:r>
        <w:t>Chi cục Thuế khu vực XII</w:t>
      </w:r>
    </w:p>
    <w:p>
      <w:r>
        <w:t>Các sở, ban, ngành liên quan; Đơn vị hành chính cấp cơ sở</w:t>
      </w:r>
    </w:p>
    <w:p>
      <w:r>
        <w:t>2026-2030</w:t>
      </w:r>
    </w:p>
    <w:p>
      <w:r>
        <w:t>5</w:t>
      </w:r>
    </w:p>
    <w:p>
      <w:r>
        <w:t>Tổ chức đào tạo, bồi dưỡng, tập huấn cho các cán bộ quản lý nhà nước tham gia hoạt động hỗ trợ đổi mới sáng tạo và khởi nghiệp sáng tạo</w:t>
      </w:r>
    </w:p>
    <w:p>
      <w:r>
        <w:t>Ban Điều hành Hỗ trợ khởi nghiệp sáng tạo tỉnh</w:t>
      </w:r>
    </w:p>
    <w:p>
      <w:r>
        <w:t>Các sở, ban, ngành liên quan; Đơn vị hành chính cấp cơ sở</w:t>
      </w:r>
    </w:p>
    <w:p>
      <w:r>
        <w:t>2026-2030</w:t>
      </w:r>
    </w:p>
    <w:p>
      <w:r>
        <w:t>6</w:t>
      </w:r>
    </w:p>
    <w:p>
      <w:r>
        <w:t>Các lớp đào tạo về khởi nghiệp sáng tạo cho cộng đồng nhằm mở rộng đối tượng có khả năng khởi nghiệp sáng tạo.</w:t>
      </w:r>
    </w:p>
    <w:p>
      <w:r>
        <w:t>Ban Điều hành Hỗ trợ khởi nghiệp sáng tạo tỉnh</w:t>
      </w:r>
    </w:p>
    <w:p>
      <w:r>
        <w:t>Các sở, ban, ngành liên quan; Đơn vị hành chính cấp cơ sở</w:t>
      </w:r>
    </w:p>
    <w:p>
      <w:r>
        <w:t>2026-2030</w:t>
      </w:r>
    </w:p>
    <w:p>
      <w:r>
        <w:t>7</w:t>
      </w:r>
    </w:p>
    <w:p>
      <w:r>
        <w:t>Tổ chức bồi dưỡng kiến thức về marketing, quảng bá sản phẩm, sở hữu trí tuệ... cho doanh nghiệp khởi nghiệp sáng tạo trên địa bàn tỉnh</w:t>
      </w:r>
    </w:p>
    <w:p>
      <w:r>
        <w:t>Ban Điều hành Hỗ trợ khởi nghiệp sáng tạo tỉnh</w:t>
      </w:r>
    </w:p>
    <w:p>
      <w:r>
        <w:t>Các sở, ban, ngành liên quan</w:t>
      </w:r>
    </w:p>
    <w:p>
      <w:r>
        <w:t>2026-2030</w:t>
      </w:r>
    </w:p>
    <w:p>
      <w:r>
        <w:t>8</w:t>
      </w:r>
    </w:p>
    <w:p>
      <w:r>
        <w:t>Tổ chức đào tạo, tập huấn các kiến thức cơ bản về khởi nghiệp sáng tạo cho đội ngũ cán bộ, giáo viên tại các trường phổ thông và trung tâm giáo dục nghê nghiệp - giáo dục thường xuyên</w:t>
      </w:r>
    </w:p>
    <w:p>
      <w:r>
        <w:t>Sở Giáo dục và Đào tạo</w:t>
      </w:r>
    </w:p>
    <w:p>
      <w:r>
        <w:t>Các sở, ban, ngành liên quan</w:t>
      </w:r>
    </w:p>
    <w:p>
      <w:r>
        <w:t>2026-2030</w:t>
      </w:r>
    </w:p>
    <w:p>
      <w:r>
        <w:t>9</w:t>
      </w:r>
    </w:p>
    <w:p>
      <w:r>
        <w:t>Bồi dưỡng kiến thức, kỹ năng khởi nghiệp sáng tạo cho học sinh trung học phổ thông</w:t>
      </w:r>
    </w:p>
    <w:p>
      <w:r>
        <w:t>Sở Giáo dục và Đào tạo</w:t>
      </w:r>
    </w:p>
    <w:p>
      <w:r>
        <w:t>Các sở, ban, ngành liên quan</w:t>
      </w:r>
    </w:p>
    <w:p>
      <w:r>
        <w:t>2026-2030</w:t>
      </w:r>
    </w:p>
    <w:p>
      <w:r>
        <w:t>10</w:t>
      </w:r>
    </w:p>
    <w:p>
      <w:r>
        <w:t>Xây dựng chương trình giáo dục, đào tạo, huấn luyện về khởi nghiệp sáng tạo cho các trường trung học phổ thông và trung học cơ sở</w:t>
      </w:r>
    </w:p>
    <w:p>
      <w:r>
        <w:t>Sở Giáo dục và Đào tạo</w:t>
      </w:r>
    </w:p>
    <w:p>
      <w:r>
        <w:t>Các sở, ban, ngành liên quan Các trường đại học, cao đẳng trên địa bàn tỉnh</w:t>
      </w:r>
    </w:p>
    <w:p>
      <w:r>
        <w:t>2026-2030</w:t>
      </w:r>
    </w:p>
    <w:p>
      <w:r>
        <w:t>11</w:t>
      </w:r>
    </w:p>
    <w:p>
      <w:r>
        <w:t>Nghiên cứu ươm tạo các sản phẩm KH&amp;CN có tiềm năng để hỗ trợ phát triển doanh nghiệp KH&amp;CN</w:t>
      </w:r>
    </w:p>
    <w:p>
      <w:r>
        <w:t>Trung tâm (tích hợp từ 03 Sở: Công Thương, Tài chính và Văn hóa, Thể thao &amp; Du lịch)</w:t>
      </w:r>
    </w:p>
    <w:p>
      <w:r>
        <w:t>Các sở, ban, ngành liên quan</w:t>
      </w:r>
    </w:p>
    <w:p>
      <w:r>
        <w:t>2026-2030</w:t>
      </w:r>
    </w:p>
    <w:p>
      <w:r>
        <w:t>12</w:t>
      </w:r>
    </w:p>
    <w:p>
      <w:r>
        <w:t>Lựa chọn một số doanh nghiệp khởi nghiệp sáng tạo tham gia các khóa huấn luyện tập trung ngắn hạn tại một số tổ chức thúc đẩy kinh doanh uy tín ở nước ngoài</w:t>
      </w:r>
    </w:p>
    <w:p>
      <w:r>
        <w:t>Sở Tài chính</w:t>
      </w:r>
    </w:p>
    <w:p>
      <w:r>
        <w:t>Các sở, ban, ngành liên quan; Đơn vị hành chính cấp cơ sở</w:t>
      </w:r>
    </w:p>
    <w:p>
      <w:r>
        <w:t>2026-2030</w:t>
      </w:r>
    </w:p>
    <w:p>
      <w:r>
        <w:t>V</w:t>
      </w:r>
    </w:p>
    <w:p>
      <w:r>
        <w:t>Tổ chức kết nối và hỗ trợ hoạt động hệ sinh thái khởi nghiệp</w:t>
      </w:r>
    </w:p>
    <w:p>
      <w:r>
        <w:t>1</w:t>
      </w:r>
    </w:p>
    <w:p>
      <w:r>
        <w:t>Hình thành mạng lưới, đội ngũ chuyên gia tư vấn, đào tạo và nhà đầu tư về đổi mới sáng tạo và khởi nghiệp sáng tạo</w:t>
      </w:r>
    </w:p>
    <w:p>
      <w:r>
        <w:t>Ban Điều hành hỗ trợ khởi nghiệp sáng tạo tỉnh</w:t>
      </w:r>
    </w:p>
    <w:p>
      <w:r>
        <w:t>Các sở, ban, ngành liên quan</w:t>
      </w:r>
    </w:p>
    <w:p>
      <w:r>
        <w:t>2026-2030</w:t>
      </w:r>
    </w:p>
    <w:p>
      <w:r>
        <w:t>2</w:t>
      </w:r>
    </w:p>
    <w:p>
      <w:r>
        <w:t>Kết nối mạng lưới nhà đầu tư cá nhân, doanh nghiệp và mạng lưới quỹ đầu tư mạo hiểm cho khởi nghiệp sáng tạo</w:t>
      </w:r>
    </w:p>
    <w:p>
      <w:r>
        <w:t>Sở Tài chính</w:t>
      </w:r>
    </w:p>
    <w:p>
      <w:r>
        <w:t>Các sở, ban, ngành liên quan</w:t>
      </w:r>
    </w:p>
    <w:p>
      <w:r>
        <w:t>2026-2030</w:t>
      </w:r>
    </w:p>
    <w:p>
      <w:r>
        <w:t>3</w:t>
      </w:r>
    </w:p>
    <w:p>
      <w:r>
        <w:t>Thúc đẩy sự hợp tác và liên kết giữa ba nhà, gồm: Nhà nước, nhà trường, nhà doanh nghiệp nhằm tăng hiệu quả hỗ trợ theo chuỗi cho khởi nghiệp sáng tạo (từ ý tưởng đến mô hình kinh doanh, thương mại hóa và tăng trưởng).</w:t>
      </w:r>
    </w:p>
    <w:p>
      <w:r>
        <w:t>Sở Tài chính</w:t>
      </w:r>
    </w:p>
    <w:p>
      <w:r>
        <w:t>Các sở, ban, ngành liên quan</w:t>
      </w:r>
    </w:p>
    <w:p>
      <w:r>
        <w:t>2026-2030</w:t>
      </w:r>
    </w:p>
    <w:p>
      <w:r>
        <w:t>4</w:t>
      </w:r>
    </w:p>
    <w:p>
      <w:r>
        <w:t>Thành lập các đoàn ra, đoàn vào để học hỏi, trao đổi kinh nghiệm xây dựng hệ sinh thái trong và ngoài nước</w:t>
      </w:r>
    </w:p>
    <w:p>
      <w:r>
        <w:t>Ban Điều hành hỗ trợ khởi nghiệp sáng tạo tỉnh</w:t>
      </w:r>
    </w:p>
    <w:p>
      <w:r>
        <w:t>Các sở, ban, ngành liên quan</w:t>
      </w:r>
    </w:p>
    <w:p>
      <w:r>
        <w:t>2026-2030</w:t>
      </w:r>
    </w:p>
    <w:p>
      <w:r>
        <w:t>5</w:t>
      </w:r>
    </w:p>
    <w:p>
      <w:r>
        <w:t>Kết nối các tổ chức trong và ngoài nước tổ chức các lớp đào tạo, tập huấn về đổi mới sáng tạo và khởi nghiệp sáng tạo, chia sẻ kinh nghiệm về khởi nghiệp thành công.</w:t>
      </w:r>
    </w:p>
    <w:p>
      <w:r>
        <w:t>Ban Điều hành hỗ trợ khởi nghiệp sáng tạo tỉnh</w:t>
      </w:r>
    </w:p>
    <w:p>
      <w:r>
        <w:t>Các sở, ban, ngành liên quan</w:t>
      </w:r>
    </w:p>
    <w:p>
      <w:r>
        <w:t>2026-2030</w:t>
      </w:r>
    </w:p>
    <w:p>
      <w:r>
        <w:t>6</w:t>
      </w:r>
    </w:p>
    <w:p>
      <w:r>
        <w:t>Tổ chức các hoạt động kết nối đầu tư, sản xuất, kinh doanh giữa các doanh nghiệp trong và ngoài tỉnh</w:t>
      </w:r>
    </w:p>
    <w:p>
      <w:r>
        <w:t>Sở Tài chính</w:t>
      </w:r>
    </w:p>
    <w:p>
      <w:r>
        <w:t>Các sở, ban, ngành liên quan</w:t>
      </w:r>
    </w:p>
    <w:p>
      <w:r>
        <w:t>2026-2030</w:t>
      </w:r>
    </w:p>
    <w:p>
      <w:r>
        <w:t>7</w:t>
      </w:r>
    </w:p>
    <w:p>
      <w:r>
        <w:t>Tổ chức các chương trình trải nghiệm thực tế cho các dự án khởi nghiệp tại các doanh nghiệp lớn, thành công trong cùng lĩnh vực</w:t>
      </w:r>
    </w:p>
    <w:p>
      <w:r>
        <w:t>Sở Tài chính</w:t>
      </w:r>
    </w:p>
    <w:p>
      <w:r>
        <w:t>Các sở, ban, ngành liên quan</w:t>
      </w:r>
    </w:p>
    <w:p>
      <w:r>
        <w:t>2026-2030</w:t>
      </w:r>
    </w:p>
    <w:p>
      <w:r>
        <w:t>VI</w:t>
      </w:r>
    </w:p>
    <w:p>
      <w:r>
        <w:t>Hỗ trợ phát triển đổi mới sáng tạo   và khởi nghiệp sáng tạo</w:t>
      </w:r>
    </w:p>
    <w:p>
      <w:r>
        <w:t>1</w:t>
      </w:r>
    </w:p>
    <w:p>
      <w:r>
        <w:t>Xây dựng các chương trình hỗ trợ ứng dụng khoa học và công nghệ vào doanh nghiệp, đặc biệt là lĩnh vực du lịch, nông nghiệp hoặc hỗ trợ cho các doanh nghiệp khởi nghiệp sáng tạo hoàn thiện công nghệ, sản xuất sản phẩm mẫu, thử nghiệm sản phẩm; ưu tiên cho các đối tượng thuộc phạm vi điều chỉnh Đề án này.</w:t>
      </w:r>
    </w:p>
    <w:p>
      <w:r>
        <w:t>Sở Khoa học và Công nghệ</w:t>
      </w:r>
    </w:p>
    <w:p>
      <w:r>
        <w:t>2026-2030</w:t>
      </w:r>
    </w:p>
    <w:p>
      <w:r>
        <w:t>2</w:t>
      </w:r>
    </w:p>
    <w:p>
      <w:r>
        <w:t>Hỗ trợ triển khai và đẩy mạnh hoạt động ươm mầm ý tưởng sáng tạo và khởi nghiệp sáng tạo trong các trường đại học, cao đẳng</w:t>
      </w:r>
    </w:p>
    <w:p>
      <w:r>
        <w:t>Các trường đại học, co đẳng</w:t>
      </w:r>
    </w:p>
    <w:p>
      <w:r>
        <w:t>Các sở, ban, ngành liên quan</w:t>
      </w:r>
    </w:p>
    <w:p>
      <w:r>
        <w:t>2026-2030</w:t>
      </w:r>
    </w:p>
    <w:p>
      <w:r>
        <w:t>3</w:t>
      </w:r>
    </w:p>
    <w:p>
      <w:r>
        <w:t>Hỗ trợ thương mại hóa các kết quả nghiên cứu KH&amp;CN đã được nghiệm thu để phát triển thành các sản phẩm khởi nghiệp (đặc biệt là các nhiệm vụ KH&amp;CN cấp tỉnh).</w:t>
      </w:r>
    </w:p>
    <w:p>
      <w:r>
        <w:t>Sở Khoa học và Công nghệ</w:t>
      </w:r>
    </w:p>
    <w:p>
      <w:r>
        <w:t>Các sở, ban, ngành liên quan</w:t>
      </w:r>
    </w:p>
    <w:p>
      <w:r>
        <w:t>2026-2030</w:t>
      </w:r>
    </w:p>
    <w:p>
      <w:r>
        <w:t>4</w:t>
      </w:r>
    </w:p>
    <w:p>
      <w:r>
        <w:t>Nghiên cứu đặt hàng các nhiệm vụ KH&amp;CN cấp cơ sở, cấp tỉnh,..với các sản phẩm có khả năng thương mại hóa để góp phần hình thành các doanh nghiệp khởi nghiệp sáng tạo.</w:t>
      </w:r>
    </w:p>
    <w:p>
      <w:r>
        <w:t>Sở Khoa học và Công nghệ</w:t>
      </w:r>
    </w:p>
    <w:p>
      <w:r>
        <w:t>Các sở, ban, ngành liên quan</w:t>
      </w:r>
    </w:p>
    <w:p>
      <w:r>
        <w:t>2026-2030</w:t>
      </w:r>
    </w:p>
    <w:p>
      <w:r>
        <w:t>5</w:t>
      </w:r>
    </w:p>
    <w:p>
      <w:r>
        <w:t>Hỗ trợ dưới dạng nhiệm vụ KH&amp;CN (cấp tỉnh hoặc cấp cơ sở) để phát triển một số ý tưởng, dự án khởi nghiệp đạt giải cuộc thi khởi nghiệp cấp tỉnh, cấp vùng hoặc quốc gia thành các sản phẩm khởi nghiệp, doanh nghiệp khởi nhiệp sáng tạo, doanh nghiệp KH&amp;CN.</w:t>
      </w:r>
    </w:p>
    <w:p>
      <w:r>
        <w:t>Sở Khoa học và Công nghệ</w:t>
      </w:r>
    </w:p>
    <w:p>
      <w:r>
        <w:t>Các sở, ban, ngành liên quan</w:t>
      </w:r>
    </w:p>
    <w:p>
      <w:r>
        <w:t>2026-2030</w:t>
      </w:r>
    </w:p>
    <w:p>
      <w:r>
        <w:t>6</w:t>
      </w:r>
    </w:p>
    <w:p>
      <w:r>
        <w:t>Hỗ trợ tư vấn, hoàn thiện hồ sơ về thành lập doanh nghiệp khởi nghiệp sáng tạo</w:t>
      </w:r>
    </w:p>
    <w:p>
      <w:r>
        <w:t>Sở Tài chính</w:t>
      </w:r>
    </w:p>
    <w:p>
      <w:r>
        <w:t>Các sở, ban, ngành liên quan</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