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1377/QĐ-UBND năm 2024 phê duyệt Quy trình nội bộ trong giải quyết thủ tục hành chính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1377/QĐ-UBND</w:t>
      </w:r>
    </w:p>
    <w:p>
      <w:r>
        <w:t>Trà Vinh, ngày 12 tháng 8 năm 2024</w:t>
      </w:r>
    </w:p>
    <w:p>
      <w:r>
        <w:t>QUYẾT ĐỊNH</w:t>
      </w:r>
    </w:p>
    <w:p>
      <w:r>
        <w:t>PHÊ DUYỆT QUY TRÌNH NỘI BỘ TRONG GIẢI QUYẾT THỦ TỤC HÀNH CHÍNH THUỘC PHẠM VI, CHỨC NĂNG QUẢN LÝ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407/TTr-STNMT ngày 05 tháng 8 năm 2024.</w:t>
      </w:r>
    </w:p>
    <w:p>
      <w:r>
        <w:t>QUYẾT ĐỊNH:</w:t>
      </w:r>
    </w:p>
    <w:p>
      <w:r>
        <w:t>Điều 1.    Phê duyệt kèm theo Quyết định này  118   (Một trăm mười tám)  quy trình nội bộ trong giải quyết thủ tục hành chính (TTHC) ( cấp tỉnh: 98 quy trình; cấp huyện: 17 quy trình; cấp xã: 03 quy trình)  thuộc phạm vi, chức năng quản lý của Sở Tài nguyên và Môi trường .</w:t>
      </w:r>
    </w:p>
    <w:p>
      <w:r>
        <w:t>Điều 2.    Quyết định có hiệu lực thi hành kể từ ngày ký và bãi bỏ Quyết định số 1375/QĐ-UBND ngày 13 tháng 9 năm 2023 của Chủ tịch Ủy ban nhân dân tỉnh về việc phê duyệt quy trình nội bộ trong giải quyết TTHC thuộc phạm vi, chức năng quản lý của Sở Tài nguyên và Môi trường.</w:t>
      </w:r>
    </w:p>
    <w:p>
      <w:r>
        <w:t>Điều 3.    Sở Tài nguyên và Môi trường, Chủ tịch Ủy ban nhân dân các huyện, thị xã, thành phố phối hợp với Sở Thông tin và Truyền thông xây dựng quy trình điện tử giải quyết TTHC trên Cổng dịch vụ công tỉnh theo quy định.</w:t>
      </w:r>
    </w:p>
    <w:p>
      <w:r>
        <w:t>Chủ tịch Ủy ban nhân dân các huyện, thị xã, thành phố có trách nhiệm triển khai Quyết định này đến Ủy ban nhân dân xã, phường, thị trấn trên địa bàn huyện, thị xã, thành phố.</w:t>
      </w:r>
    </w:p>
    <w:p>
      <w:r>
        <w:t>Điều 4.    Chánh Văn phòng Ủy ban nhân dân tỉnh, Giám đốc Sở Tài nguyên và Môi trường, Giám đốc Sở Thông tin và Truyền thông, Chủ tịch Ủy ban nhân dân các huyện, thị xã, thành phố, Chủ tịch Ủy ban nhân dân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